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14F85" w:rsidRDefault="00A14F85" w:rsidP="00A14F85">
      <w:r w:rsidRPr="000257C2">
        <w:rPr>
          <w:rFonts w:ascii="Times New Roman" w:hAnsi="Times New Roman" w:cs="Times New Roman"/>
          <w:b/>
          <w:sz w:val="24"/>
          <w:szCs w:val="24"/>
        </w:rPr>
        <w:t>Новікова Ірина Миколаївна</w:t>
      </w:r>
      <w:r w:rsidRPr="000257C2">
        <w:rPr>
          <w:rFonts w:ascii="Times New Roman" w:hAnsi="Times New Roman" w:cs="Times New Roman"/>
          <w:sz w:val="24"/>
          <w:szCs w:val="24"/>
        </w:rPr>
        <w:t>, викладач кафедри медичної і біологічної фізики та інформатики, Національний медичний університет імені О.</w:t>
      </w:r>
      <w:r w:rsidRPr="000257C2">
        <w:rPr>
          <w:rFonts w:ascii="Times New Roman" w:hAnsi="Times New Roman" w:cs="Times New Roman"/>
          <w:sz w:val="24"/>
          <w:szCs w:val="24"/>
          <w:lang w:val="en-US"/>
        </w:rPr>
        <w:t> </w:t>
      </w:r>
      <w:r w:rsidRPr="000257C2">
        <w:rPr>
          <w:rFonts w:ascii="Times New Roman" w:hAnsi="Times New Roman" w:cs="Times New Roman"/>
          <w:sz w:val="24"/>
          <w:szCs w:val="24"/>
        </w:rPr>
        <w:t xml:space="preserve">О. Богомольця. Назва дисертації: «Технологія розв’язування задач з медичної і біологічної фізики як засіб фахової підготовки майбутніх лікарів». Шифр та назва спеціальності </w:t>
      </w:r>
      <w:r w:rsidRPr="000257C2">
        <w:rPr>
          <w:rFonts w:ascii="Times New Roman" w:hAnsi="Times New Roman" w:cs="Times New Roman"/>
          <w:b/>
          <w:sz w:val="24"/>
          <w:szCs w:val="24"/>
        </w:rPr>
        <w:t xml:space="preserve">– </w:t>
      </w:r>
      <w:r w:rsidRPr="000257C2">
        <w:rPr>
          <w:rFonts w:ascii="Times New Roman" w:hAnsi="Times New Roman" w:cs="Times New Roman"/>
          <w:sz w:val="24"/>
          <w:szCs w:val="24"/>
        </w:rPr>
        <w:t>13.00.02</w:t>
      </w:r>
      <w:r w:rsidRPr="000257C2">
        <w:rPr>
          <w:rFonts w:ascii="Times New Roman" w:hAnsi="Times New Roman" w:cs="Times New Roman"/>
          <w:b/>
          <w:sz w:val="24"/>
          <w:szCs w:val="24"/>
        </w:rPr>
        <w:t xml:space="preserve"> – </w:t>
      </w:r>
      <w:r w:rsidRPr="000257C2">
        <w:rPr>
          <w:rFonts w:ascii="Times New Roman" w:hAnsi="Times New Roman" w:cs="Times New Roman"/>
          <w:sz w:val="24"/>
          <w:szCs w:val="24"/>
        </w:rPr>
        <w:t>теорія та методика навчання (медичні та фармацевтичні дисципліни). Спецрада К 26.003.10 Національного медичного університету імені О.О. Богомольця</w:t>
      </w:r>
    </w:p>
    <w:sectPr w:rsidR="00CD7D1F" w:rsidRPr="00A14F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14F85" w:rsidRPr="00A14F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3A604-E00D-49D5-9B6F-B596F23D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2021-09-03T10:11:00Z</dcterms:created>
  <dcterms:modified xsi:type="dcterms:W3CDTF">2021-09-03T10:37:00Z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