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D4C80" w:rsidRDefault="00CD4C80" w:rsidP="00CD4C80">
      <w:r w:rsidRPr="0000772B">
        <w:rPr>
          <w:rFonts w:ascii="Times New Roman" w:eastAsia="Times New Roman" w:hAnsi="Times New Roman" w:cs="Times New Roman"/>
          <w:b/>
          <w:sz w:val="24"/>
          <w:szCs w:val="24"/>
          <w:lang w:eastAsia="ru-RU"/>
        </w:rPr>
        <w:t>Отиченко Оксана Миколаївна</w:t>
      </w:r>
      <w:r w:rsidRPr="0000772B">
        <w:rPr>
          <w:rFonts w:ascii="Times New Roman" w:eastAsia="Times New Roman" w:hAnsi="Times New Roman" w:cs="Times New Roman"/>
          <w:sz w:val="24"/>
          <w:szCs w:val="24"/>
          <w:lang w:eastAsia="ru-RU"/>
        </w:rPr>
        <w:t>, науковий співробітник відділу функціональних матеріалів медичного призначення, Інститут проблем матеріалознавства ім. І. М. Францевича НАН України. Назва дисертації: «Композиційний матеріал біомедичного призначення на основі біогенного гідроксиапатиту, модифікованого магнетитом». Шифр та на</w:t>
      </w:r>
      <w:r>
        <w:rPr>
          <w:rFonts w:ascii="Times New Roman" w:eastAsia="Times New Roman" w:hAnsi="Times New Roman" w:cs="Times New Roman"/>
          <w:sz w:val="24"/>
          <w:szCs w:val="24"/>
          <w:lang w:eastAsia="ru-RU"/>
        </w:rPr>
        <w:t>зва спеціальності – 05.02.01 – м</w:t>
      </w:r>
      <w:r w:rsidRPr="0000772B">
        <w:rPr>
          <w:rFonts w:ascii="Times New Roman" w:eastAsia="Times New Roman" w:hAnsi="Times New Roman" w:cs="Times New Roman"/>
          <w:sz w:val="24"/>
          <w:szCs w:val="24"/>
          <w:lang w:eastAsia="ru-RU"/>
        </w:rPr>
        <w:t xml:space="preserve">атеріалознавство. </w:t>
      </w:r>
      <w:r>
        <w:rPr>
          <w:rFonts w:ascii="Times New Roman" w:eastAsia="Times New Roman" w:hAnsi="Times New Roman" w:cs="Times New Roman"/>
          <w:sz w:val="24"/>
          <w:szCs w:val="24"/>
          <w:lang w:eastAsia="ru-RU"/>
        </w:rPr>
        <w:t xml:space="preserve">Спецрада Д </w:t>
      </w:r>
      <w:r w:rsidRPr="0000772B">
        <w:rPr>
          <w:rFonts w:ascii="Times New Roman" w:eastAsia="Times New Roman" w:hAnsi="Times New Roman" w:cs="Times New Roman"/>
          <w:sz w:val="24"/>
          <w:szCs w:val="24"/>
          <w:lang w:eastAsia="ru-RU"/>
        </w:rPr>
        <w:t>26.207.03 Інституту проблем матеріалознавства ім. І. М. Францевича</w:t>
      </w:r>
    </w:p>
    <w:sectPr w:rsidR="00CD7D1F" w:rsidRPr="00CD4C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CD4C80" w:rsidRPr="00CD4C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BDBBF-E68A-476F-BC44-CDC551F0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2021-08-25T11:03:00Z</dcterms:created>
  <dcterms:modified xsi:type="dcterms:W3CDTF">2021-08-25T12:50:00Z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