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Винокуров</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Олександр</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Вікторович</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аспірант</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кафедри</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правосуддя</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Київського</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національного</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університету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імені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Тараса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Шевченка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адвокат</w:t>
      </w:r>
      <w:r w:rsidRPr="003A3051">
        <w:rPr>
          <w:rFonts w:ascii="Verdana" w:eastAsia="Times New Roman" w:hAnsi="Verdana" w:cs="Times New Roman"/>
          <w:color w:val="000000"/>
          <w:kern w:val="0"/>
          <w:sz w:val="24"/>
          <w:szCs w:val="24"/>
          <w:lang w:eastAsia="ru-RU"/>
        </w:rPr>
        <w:t>: &amp;laquo;</w:t>
      </w:r>
      <w:r w:rsidRPr="003A3051">
        <w:rPr>
          <w:rFonts w:ascii="Verdana" w:eastAsia="Times New Roman" w:hAnsi="Verdana" w:cs="Times New Roman" w:hint="eastAsia"/>
          <w:color w:val="000000"/>
          <w:kern w:val="0"/>
          <w:sz w:val="24"/>
          <w:szCs w:val="24"/>
          <w:lang w:eastAsia="ru-RU"/>
        </w:rPr>
        <w:t>Захист</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прав</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підозрювано</w:t>
      </w:r>
      <w:r w:rsidRPr="003A3051">
        <w:rPr>
          <w:rFonts w:ascii="Verdana" w:eastAsia="Times New Roman" w:hAnsi="Verdana" w:cs="Times New Roman"/>
          <w:color w:val="000000"/>
          <w:kern w:val="0"/>
          <w:sz w:val="24"/>
          <w:szCs w:val="24"/>
          <w:lang w:eastAsia="ru-RU"/>
        </w:rPr>
        <w:t>&amp;shy;</w:t>
      </w:r>
      <w:r w:rsidRPr="003A3051">
        <w:rPr>
          <w:rFonts w:ascii="Verdana" w:eastAsia="Times New Roman" w:hAnsi="Verdana" w:cs="Times New Roman" w:hint="eastAsia"/>
          <w:color w:val="000000"/>
          <w:kern w:val="0"/>
          <w:sz w:val="24"/>
          <w:szCs w:val="24"/>
          <w:lang w:eastAsia="ru-RU"/>
        </w:rPr>
        <w:t>го</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при</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затриманні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та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застосуванні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запобіжного</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заходу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вигляді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тримання</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під</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вартою</w:t>
      </w:r>
      <w:r w:rsidRPr="003A3051">
        <w:rPr>
          <w:rFonts w:ascii="Verdana" w:eastAsia="Times New Roman" w:hAnsi="Verdana" w:cs="Times New Roman"/>
          <w:color w:val="000000"/>
          <w:kern w:val="0"/>
          <w:sz w:val="24"/>
          <w:szCs w:val="24"/>
          <w:lang w:eastAsia="ru-RU"/>
        </w:rPr>
        <w:t xml:space="preserve">&amp;raquo; (12.00.09 - </w:t>
      </w:r>
      <w:r w:rsidRPr="003A3051">
        <w:rPr>
          <w:rFonts w:ascii="Verdana" w:eastAsia="Times New Roman" w:hAnsi="Verdana" w:cs="Times New Roman" w:hint="eastAsia"/>
          <w:color w:val="000000"/>
          <w:kern w:val="0"/>
          <w:sz w:val="24"/>
          <w:szCs w:val="24"/>
          <w:lang w:eastAsia="ru-RU"/>
        </w:rPr>
        <w:t>кримінальний</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процес</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та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криміналістика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судова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експертиза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оперативно</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розшукова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діяльність</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Спецрада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Д</w:t>
      </w:r>
      <w:r w:rsidRPr="003A3051">
        <w:rPr>
          <w:rFonts w:ascii="Verdana" w:eastAsia="Times New Roman" w:hAnsi="Verdana" w:cs="Times New Roman"/>
          <w:color w:val="000000"/>
          <w:kern w:val="0"/>
          <w:sz w:val="24"/>
          <w:szCs w:val="24"/>
          <w:lang w:eastAsia="ru-RU"/>
        </w:rPr>
        <w:t xml:space="preserve"> 26.001.05 </w:t>
      </w:r>
      <w:r w:rsidRPr="003A3051">
        <w:rPr>
          <w:rFonts w:ascii="Verdana" w:eastAsia="Times New Roman" w:hAnsi="Verdana" w:cs="Times New Roman" w:hint="eastAsia"/>
          <w:color w:val="000000"/>
          <w:kern w:val="0"/>
          <w:sz w:val="24"/>
          <w:szCs w:val="24"/>
          <w:lang w:eastAsia="ru-RU"/>
        </w:rPr>
        <w:t>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Київському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національному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університеті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імені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Тараса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Шевченка</w:t>
      </w:r>
    </w:p>
    <w:p w:rsidR="003A3051" w:rsidRPr="003A3051" w:rsidRDefault="003A3051" w:rsidP="003A3051">
      <w:pPr>
        <w:rPr>
          <w:rFonts w:ascii="Verdana" w:eastAsia="Times New Roman" w:hAnsi="Verdana" w:cs="Times New Roman"/>
          <w:color w:val="000000"/>
          <w:kern w:val="0"/>
          <w:sz w:val="24"/>
          <w:szCs w:val="24"/>
          <w:lang w:eastAsia="ru-RU"/>
        </w:rPr>
      </w:pPr>
    </w:p>
    <w:p w:rsidR="003A3051" w:rsidRPr="003A3051" w:rsidRDefault="003A3051" w:rsidP="003A3051">
      <w:pPr>
        <w:rPr>
          <w:rFonts w:ascii="Verdana" w:eastAsia="Times New Roman" w:hAnsi="Verdana" w:cs="Times New Roman"/>
          <w:color w:val="000000"/>
          <w:kern w:val="0"/>
          <w:sz w:val="24"/>
          <w:szCs w:val="24"/>
          <w:lang w:eastAsia="ru-RU"/>
        </w:rPr>
      </w:pPr>
    </w:p>
    <w:p w:rsidR="003A3051" w:rsidRPr="003A3051" w:rsidRDefault="003A3051" w:rsidP="003A3051">
      <w:pPr>
        <w:rPr>
          <w:rFonts w:ascii="Verdana" w:eastAsia="Times New Roman" w:hAnsi="Verdana" w:cs="Times New Roman"/>
          <w:color w:val="000000"/>
          <w:kern w:val="0"/>
          <w:sz w:val="24"/>
          <w:szCs w:val="24"/>
          <w:lang w:eastAsia="ru-RU"/>
        </w:rPr>
      </w:pPr>
    </w:p>
    <w:p w:rsidR="003A3051" w:rsidRPr="003A3051" w:rsidRDefault="003A3051" w:rsidP="003A3051">
      <w:pPr>
        <w:rPr>
          <w:rFonts w:ascii="Verdana" w:eastAsia="Times New Roman" w:hAnsi="Verdana" w:cs="Times New Roman"/>
          <w:color w:val="000000"/>
          <w:kern w:val="0"/>
          <w:sz w:val="24"/>
          <w:szCs w:val="24"/>
          <w:lang w:eastAsia="ru-RU"/>
        </w:rPr>
      </w:pPr>
    </w:p>
    <w:p w:rsidR="003A3051" w:rsidRPr="003A3051" w:rsidRDefault="003A3051" w:rsidP="003A3051">
      <w:pPr>
        <w:rPr>
          <w:rFonts w:ascii="Verdana" w:eastAsia="Times New Roman" w:hAnsi="Verdana" w:cs="Times New Roman"/>
          <w:color w:val="000000"/>
          <w:kern w:val="0"/>
          <w:sz w:val="24"/>
          <w:szCs w:val="24"/>
          <w:lang w:eastAsia="ru-RU"/>
        </w:rPr>
      </w:pP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Київський</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національний</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університет</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імені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Тараса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Шевченка</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Міністерство</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освіти</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науки</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України</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Київський</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національний</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університет</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імені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Тараса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Шевченка</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Міністерство</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освіти</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науки</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України</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Кваліфікаційна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наукова</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праця</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на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правах</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рукопису</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ВИНОКУРОВ</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ОЛЕКСАНДР</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ВІКТОРОВИЧ</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УДК</w:t>
      </w:r>
      <w:r w:rsidRPr="003A3051">
        <w:rPr>
          <w:rFonts w:ascii="Verdana" w:eastAsia="Times New Roman" w:hAnsi="Verdana" w:cs="Times New Roman"/>
          <w:color w:val="000000"/>
          <w:kern w:val="0"/>
          <w:sz w:val="24"/>
          <w:szCs w:val="24"/>
          <w:lang w:eastAsia="ru-RU"/>
        </w:rPr>
        <w:t xml:space="preserve"> 343.125:342.72/.73](477)(043.3)</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ДИСЕРТАЦІЯ</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ЗАХИСТ</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ПРАВ</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ПІДОЗРЮВАНОГО</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ПРИ</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ЗАТРИМАННІ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ТА</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ЗАСТОСУВАННІ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ЗАПОБІЖНОГО</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ЗАХОДУ</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ВИГЛЯДІ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ТРИМАННЯ</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ПІД</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ВАРТОЮ</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Спеціальність</w:t>
      </w:r>
      <w:r w:rsidRPr="003A3051">
        <w:rPr>
          <w:rFonts w:ascii="Verdana" w:eastAsia="Times New Roman" w:hAnsi="Verdana" w:cs="Times New Roman"/>
          <w:color w:val="000000"/>
          <w:kern w:val="0"/>
          <w:sz w:val="24"/>
          <w:szCs w:val="24"/>
          <w:lang w:eastAsia="ru-RU"/>
        </w:rPr>
        <w:t xml:space="preserve"> 12.00.09 </w:t>
      </w:r>
      <w:r w:rsidRPr="003A3051">
        <w:rPr>
          <w:rFonts w:ascii="Verdana" w:eastAsia="Times New Roman" w:hAnsi="Verdana" w:cs="Times New Roman" w:hint="eastAsia"/>
          <w:color w:val="000000"/>
          <w:kern w:val="0"/>
          <w:sz w:val="24"/>
          <w:szCs w:val="24"/>
          <w:lang w:eastAsia="ru-RU"/>
        </w:rPr>
        <w:t>–</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кримінальний</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процес</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та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криміналістика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судова</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експертиза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оперативно</w:t>
      </w:r>
      <w:r w:rsidRPr="003A3051">
        <w:rPr>
          <w:rFonts w:ascii="Verdana" w:eastAsia="Times New Roman" w:hAnsi="Verdana" w:cs="Times New Roman"/>
          <w:color w:val="000000"/>
          <w:kern w:val="0"/>
          <w:sz w:val="24"/>
          <w:szCs w:val="24"/>
          <w:lang w:eastAsia="ru-RU"/>
        </w:rPr>
        <w:t>-</w:t>
      </w:r>
      <w:r w:rsidRPr="003A3051">
        <w:rPr>
          <w:rFonts w:ascii="Verdana" w:eastAsia="Times New Roman" w:hAnsi="Verdana" w:cs="Times New Roman" w:hint="eastAsia"/>
          <w:color w:val="000000"/>
          <w:kern w:val="0"/>
          <w:sz w:val="24"/>
          <w:szCs w:val="24"/>
          <w:lang w:eastAsia="ru-RU"/>
        </w:rPr>
        <w:t>розшукова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діяльність</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Подається</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на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здобуття</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наукового</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ступеня</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кандидата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юридичних</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наук</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Дисертація</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містить</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результати</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власних</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досліджень</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Використання</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ідей</w:t>
      </w:r>
      <w:r w:rsidRPr="003A3051">
        <w:rPr>
          <w:rFonts w:ascii="Verdana" w:eastAsia="Times New Roman" w:hAnsi="Verdana" w:cs="Times New Roman"/>
          <w:color w:val="000000"/>
          <w:kern w:val="0"/>
          <w:sz w:val="24"/>
          <w:szCs w:val="24"/>
          <w:lang w:eastAsia="ru-RU"/>
        </w:rPr>
        <w:t>,</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результатів</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текстів</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інших</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авторів</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мають</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посилання</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на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відповідне</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джерело</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color w:val="000000"/>
          <w:kern w:val="0"/>
          <w:sz w:val="24"/>
          <w:szCs w:val="24"/>
          <w:lang w:eastAsia="ru-RU"/>
        </w:rPr>
        <w:t xml:space="preserve">______________ </w:t>
      </w:r>
      <w:r w:rsidRPr="003A3051">
        <w:rPr>
          <w:rFonts w:ascii="Verdana" w:eastAsia="Times New Roman" w:hAnsi="Verdana" w:cs="Times New Roman" w:hint="eastAsia"/>
          <w:color w:val="000000"/>
          <w:kern w:val="0"/>
          <w:sz w:val="24"/>
          <w:szCs w:val="24"/>
          <w:lang w:eastAsia="ru-RU"/>
        </w:rPr>
        <w:t>О</w:t>
      </w:r>
      <w:r w:rsidRPr="003A3051">
        <w:rPr>
          <w:rFonts w:ascii="Verdana" w:eastAsia="Times New Roman" w:hAnsi="Verdana" w:cs="Times New Roman"/>
          <w:color w:val="000000"/>
          <w:kern w:val="0"/>
          <w:sz w:val="24"/>
          <w:szCs w:val="24"/>
          <w:lang w:eastAsia="ru-RU"/>
        </w:rPr>
        <w:t>.</w:t>
      </w:r>
      <w:r w:rsidRPr="003A3051">
        <w:rPr>
          <w:rFonts w:ascii="Verdana" w:eastAsia="Times New Roman" w:hAnsi="Verdana" w:cs="Times New Roman" w:hint="eastAsia"/>
          <w:color w:val="000000"/>
          <w:kern w:val="0"/>
          <w:sz w:val="24"/>
          <w:szCs w:val="24"/>
          <w:lang w:eastAsia="ru-RU"/>
        </w:rPr>
        <w:t>В</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Винокуров</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Науковий</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керівник</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Кучинська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Оксана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Петрівна</w:t>
      </w:r>
      <w:r w:rsidRPr="003A3051">
        <w:rPr>
          <w:rFonts w:ascii="Verdana" w:eastAsia="Times New Roman" w:hAnsi="Verdana" w:cs="Times New Roman"/>
          <w:color w:val="000000"/>
          <w:kern w:val="0"/>
          <w:sz w:val="24"/>
          <w:szCs w:val="24"/>
          <w:lang w:eastAsia="ru-RU"/>
        </w:rPr>
        <w:t>,</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доктор</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юридичних</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наук</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професор</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Київ</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w:t>
      </w:r>
      <w:r w:rsidRPr="003A3051">
        <w:rPr>
          <w:rFonts w:ascii="Verdana" w:eastAsia="Times New Roman" w:hAnsi="Verdana" w:cs="Times New Roman"/>
          <w:color w:val="000000"/>
          <w:kern w:val="0"/>
          <w:sz w:val="24"/>
          <w:szCs w:val="24"/>
          <w:lang w:eastAsia="ru-RU"/>
        </w:rPr>
        <w:t xml:space="preserve"> 2018</w:t>
      </w:r>
    </w:p>
    <w:p w:rsidR="003A3051" w:rsidRPr="003A3051" w:rsidRDefault="003A3051" w:rsidP="003A3051">
      <w:pPr>
        <w:rPr>
          <w:rFonts w:ascii="Verdana" w:eastAsia="Times New Roman" w:hAnsi="Verdana" w:cs="Times New Roman"/>
          <w:color w:val="000000"/>
          <w:kern w:val="0"/>
          <w:sz w:val="24"/>
          <w:szCs w:val="24"/>
          <w:lang w:eastAsia="ru-RU"/>
        </w:rPr>
      </w:pPr>
    </w:p>
    <w:p w:rsidR="003A3051" w:rsidRPr="003A3051" w:rsidRDefault="003A3051" w:rsidP="003A3051">
      <w:pPr>
        <w:rPr>
          <w:rFonts w:ascii="Verdana" w:eastAsia="Times New Roman" w:hAnsi="Verdana" w:cs="Times New Roman"/>
          <w:color w:val="000000"/>
          <w:kern w:val="0"/>
          <w:sz w:val="24"/>
          <w:szCs w:val="24"/>
          <w:lang w:eastAsia="ru-RU"/>
        </w:rPr>
      </w:pPr>
    </w:p>
    <w:p w:rsidR="003A3051" w:rsidRPr="003A3051" w:rsidRDefault="003A3051" w:rsidP="003A3051">
      <w:pPr>
        <w:rPr>
          <w:rFonts w:ascii="Verdana" w:eastAsia="Times New Roman" w:hAnsi="Verdana" w:cs="Times New Roman"/>
          <w:color w:val="000000"/>
          <w:kern w:val="0"/>
          <w:sz w:val="24"/>
          <w:szCs w:val="24"/>
          <w:lang w:eastAsia="ru-RU"/>
        </w:rPr>
      </w:pPr>
    </w:p>
    <w:p w:rsidR="003A3051" w:rsidRPr="003A3051" w:rsidRDefault="003A3051" w:rsidP="003A3051">
      <w:pPr>
        <w:rPr>
          <w:rFonts w:ascii="Verdana" w:eastAsia="Times New Roman" w:hAnsi="Verdana" w:cs="Times New Roman"/>
          <w:color w:val="000000"/>
          <w:kern w:val="0"/>
          <w:sz w:val="24"/>
          <w:szCs w:val="24"/>
          <w:lang w:eastAsia="ru-RU"/>
        </w:rPr>
      </w:pP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ЗМІСТ</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ПЕРЕЛІК</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УМОВНИХ</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ПОЗНАЧЕНЬ</w:t>
      </w:r>
      <w:r w:rsidRPr="003A3051">
        <w:rPr>
          <w:rFonts w:ascii="Verdana" w:eastAsia="Times New Roman" w:hAnsi="Verdana" w:cs="Times New Roman"/>
          <w:color w:val="000000"/>
          <w:kern w:val="0"/>
          <w:sz w:val="24"/>
          <w:szCs w:val="24"/>
          <w:lang w:eastAsia="ru-RU"/>
        </w:rPr>
        <w:t>....................................................................... 13</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ВСТУП</w:t>
      </w:r>
      <w:r w:rsidRPr="003A3051">
        <w:rPr>
          <w:rFonts w:ascii="Verdana" w:eastAsia="Times New Roman" w:hAnsi="Verdana" w:cs="Times New Roman"/>
          <w:color w:val="000000"/>
          <w:kern w:val="0"/>
          <w:sz w:val="24"/>
          <w:szCs w:val="24"/>
          <w:lang w:eastAsia="ru-RU"/>
        </w:rPr>
        <w:t>............................................................................................................................. 14</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РОЗДІЛ</w:t>
      </w:r>
      <w:r w:rsidRPr="003A3051">
        <w:rPr>
          <w:rFonts w:ascii="Verdana" w:eastAsia="Times New Roman" w:hAnsi="Verdana" w:cs="Times New Roman"/>
          <w:color w:val="000000"/>
          <w:kern w:val="0"/>
          <w:sz w:val="24"/>
          <w:szCs w:val="24"/>
          <w:lang w:eastAsia="ru-RU"/>
        </w:rPr>
        <w:t xml:space="preserve"> 1 </w:t>
      </w:r>
      <w:r w:rsidRPr="003A3051">
        <w:rPr>
          <w:rFonts w:ascii="Verdana" w:eastAsia="Times New Roman" w:hAnsi="Verdana" w:cs="Times New Roman" w:hint="eastAsia"/>
          <w:color w:val="000000"/>
          <w:kern w:val="0"/>
          <w:sz w:val="24"/>
          <w:szCs w:val="24"/>
          <w:lang w:eastAsia="ru-RU"/>
        </w:rPr>
        <w:t>ЗАГАЛЬНА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ХАРАКТЕРИСТИКА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ЗАХИСТУ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ПРИ</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ЗАТРИМАННІ</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ТА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ЗАСТОСУВАННІ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ЗАПОБІЖНОГО</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ЗАХОДУ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ВИГЛЯДІ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ТРИМАННЯ</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ПІД</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ВАРТОЮ</w:t>
      </w:r>
      <w:r w:rsidRPr="003A3051">
        <w:rPr>
          <w:rFonts w:ascii="Verdana" w:eastAsia="Times New Roman" w:hAnsi="Verdana" w:cs="Times New Roman"/>
          <w:color w:val="000000"/>
          <w:kern w:val="0"/>
          <w:sz w:val="24"/>
          <w:szCs w:val="24"/>
          <w:lang w:eastAsia="ru-RU"/>
        </w:rPr>
        <w:t xml:space="preserve"> ................................................................................................................ 24</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color w:val="000000"/>
          <w:kern w:val="0"/>
          <w:sz w:val="24"/>
          <w:szCs w:val="24"/>
          <w:lang w:eastAsia="ru-RU"/>
        </w:rPr>
        <w:t>1.1.</w:t>
      </w:r>
      <w:r w:rsidRPr="003A3051">
        <w:rPr>
          <w:rFonts w:ascii="Verdana" w:eastAsia="Times New Roman" w:hAnsi="Verdana" w:cs="Times New Roman" w:hint="eastAsia"/>
          <w:color w:val="000000"/>
          <w:kern w:val="0"/>
          <w:sz w:val="24"/>
          <w:szCs w:val="24"/>
          <w:lang w:eastAsia="ru-RU"/>
        </w:rPr>
        <w:t>Місце</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роль</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затримання</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в</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системі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заходів</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кримінального</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процесуального</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примусу</w:t>
      </w:r>
      <w:r w:rsidRPr="003A3051">
        <w:rPr>
          <w:rFonts w:ascii="Verdana" w:eastAsia="Times New Roman" w:hAnsi="Verdana" w:cs="Times New Roman"/>
          <w:color w:val="000000"/>
          <w:kern w:val="0"/>
          <w:sz w:val="24"/>
          <w:szCs w:val="24"/>
          <w:lang w:eastAsia="ru-RU"/>
        </w:rPr>
        <w:t xml:space="preserve"> ......................................................................................................................... 24</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color w:val="000000"/>
          <w:kern w:val="0"/>
          <w:sz w:val="24"/>
          <w:szCs w:val="24"/>
          <w:lang w:eastAsia="ru-RU"/>
        </w:rPr>
        <w:t xml:space="preserve">1.2. </w:t>
      </w:r>
      <w:r w:rsidRPr="003A3051">
        <w:rPr>
          <w:rFonts w:ascii="Verdana" w:eastAsia="Times New Roman" w:hAnsi="Verdana" w:cs="Times New Roman" w:hint="eastAsia"/>
          <w:color w:val="000000"/>
          <w:kern w:val="0"/>
          <w:sz w:val="24"/>
          <w:szCs w:val="24"/>
          <w:lang w:eastAsia="ru-RU"/>
        </w:rPr>
        <w:t>Тримання</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під</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вартою</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як</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найсуворіший</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запобіжний</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захід</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кримінальному</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провадженні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України</w:t>
      </w:r>
      <w:r w:rsidRPr="003A3051">
        <w:rPr>
          <w:rFonts w:ascii="Verdana" w:eastAsia="Times New Roman" w:hAnsi="Verdana" w:cs="Times New Roman"/>
          <w:color w:val="000000"/>
          <w:kern w:val="0"/>
          <w:sz w:val="24"/>
          <w:szCs w:val="24"/>
          <w:lang w:eastAsia="ru-RU"/>
        </w:rPr>
        <w:t xml:space="preserve"> ................................................................................................... 41</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color w:val="000000"/>
          <w:kern w:val="0"/>
          <w:sz w:val="24"/>
          <w:szCs w:val="24"/>
          <w:lang w:eastAsia="ru-RU"/>
        </w:rPr>
        <w:t xml:space="preserve">1.3. </w:t>
      </w:r>
      <w:r w:rsidRPr="003A3051">
        <w:rPr>
          <w:rFonts w:ascii="Verdana" w:eastAsia="Times New Roman" w:hAnsi="Verdana" w:cs="Times New Roman" w:hint="eastAsia"/>
          <w:color w:val="000000"/>
          <w:kern w:val="0"/>
          <w:sz w:val="24"/>
          <w:szCs w:val="24"/>
          <w:lang w:eastAsia="ru-RU"/>
        </w:rPr>
        <w:t>Сутність</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захисту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прав</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підозрюваного</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при</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застосуванні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затримання</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та</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тримання</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під</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вартою</w:t>
      </w:r>
      <w:r w:rsidRPr="003A3051">
        <w:rPr>
          <w:rFonts w:ascii="Verdana" w:eastAsia="Times New Roman" w:hAnsi="Verdana" w:cs="Times New Roman"/>
          <w:color w:val="000000"/>
          <w:kern w:val="0"/>
          <w:sz w:val="24"/>
          <w:szCs w:val="24"/>
          <w:lang w:eastAsia="ru-RU"/>
        </w:rPr>
        <w:t>.................................................................................................... 55</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color w:val="000000"/>
          <w:kern w:val="0"/>
          <w:sz w:val="24"/>
          <w:szCs w:val="24"/>
          <w:lang w:eastAsia="ru-RU"/>
        </w:rPr>
        <w:t xml:space="preserve">1.4. </w:t>
      </w:r>
      <w:r w:rsidRPr="003A3051">
        <w:rPr>
          <w:rFonts w:ascii="Verdana" w:eastAsia="Times New Roman" w:hAnsi="Verdana" w:cs="Times New Roman" w:hint="eastAsia"/>
          <w:color w:val="000000"/>
          <w:kern w:val="0"/>
          <w:sz w:val="24"/>
          <w:szCs w:val="24"/>
          <w:lang w:eastAsia="ru-RU"/>
        </w:rPr>
        <w:t>Практика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Європейського</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суду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прав</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людини</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питань</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застосування</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затримання</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та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тримання</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під</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вартою</w:t>
      </w:r>
      <w:r w:rsidRPr="003A3051">
        <w:rPr>
          <w:rFonts w:ascii="Verdana" w:eastAsia="Times New Roman" w:hAnsi="Verdana" w:cs="Times New Roman"/>
          <w:color w:val="000000"/>
          <w:kern w:val="0"/>
          <w:sz w:val="24"/>
          <w:szCs w:val="24"/>
          <w:lang w:eastAsia="ru-RU"/>
        </w:rPr>
        <w:t xml:space="preserve"> .......................................................................... 70</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Висновки</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до</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розділу</w:t>
      </w:r>
      <w:r w:rsidRPr="003A3051">
        <w:rPr>
          <w:rFonts w:ascii="Verdana" w:eastAsia="Times New Roman" w:hAnsi="Verdana" w:cs="Times New Roman"/>
          <w:color w:val="000000"/>
          <w:kern w:val="0"/>
          <w:sz w:val="24"/>
          <w:szCs w:val="24"/>
          <w:lang w:eastAsia="ru-RU"/>
        </w:rPr>
        <w:t xml:space="preserve"> 1 .................................................................................................... 82</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РОЗДІЛ</w:t>
      </w:r>
      <w:r w:rsidRPr="003A3051">
        <w:rPr>
          <w:rFonts w:ascii="Verdana" w:eastAsia="Times New Roman" w:hAnsi="Verdana" w:cs="Times New Roman"/>
          <w:color w:val="000000"/>
          <w:kern w:val="0"/>
          <w:sz w:val="24"/>
          <w:szCs w:val="24"/>
          <w:lang w:eastAsia="ru-RU"/>
        </w:rPr>
        <w:t xml:space="preserve"> 2 </w:t>
      </w:r>
      <w:r w:rsidRPr="003A3051">
        <w:rPr>
          <w:rFonts w:ascii="Verdana" w:eastAsia="Times New Roman" w:hAnsi="Verdana" w:cs="Times New Roman" w:hint="eastAsia"/>
          <w:color w:val="000000"/>
          <w:kern w:val="0"/>
          <w:sz w:val="24"/>
          <w:szCs w:val="24"/>
          <w:lang w:eastAsia="ru-RU"/>
        </w:rPr>
        <w:t>ОСОБЛИВОСТІ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ДІЯЛЬНОСТІ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ЗАХИСНИКА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ПРИ</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ЗАТРИМАННІ</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ОСОБИ</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КРИМІНАЛЬНОМУ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ПРОВАДЖЕННІ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УКРАЇНИ</w:t>
      </w:r>
      <w:r w:rsidRPr="003A3051">
        <w:rPr>
          <w:rFonts w:ascii="Verdana" w:eastAsia="Times New Roman" w:hAnsi="Verdana" w:cs="Times New Roman"/>
          <w:color w:val="000000"/>
          <w:kern w:val="0"/>
          <w:sz w:val="24"/>
          <w:szCs w:val="24"/>
          <w:lang w:eastAsia="ru-RU"/>
        </w:rPr>
        <w:t>............................ 85</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color w:val="000000"/>
          <w:kern w:val="0"/>
          <w:sz w:val="24"/>
          <w:szCs w:val="24"/>
          <w:lang w:eastAsia="ru-RU"/>
        </w:rPr>
        <w:t xml:space="preserve">2.1. </w:t>
      </w:r>
      <w:r w:rsidRPr="003A3051">
        <w:rPr>
          <w:rFonts w:ascii="Verdana" w:eastAsia="Times New Roman" w:hAnsi="Verdana" w:cs="Times New Roman" w:hint="eastAsia"/>
          <w:color w:val="000000"/>
          <w:kern w:val="0"/>
          <w:sz w:val="24"/>
          <w:szCs w:val="24"/>
          <w:lang w:eastAsia="ru-RU"/>
        </w:rPr>
        <w:t>Здійснення</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захисту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прав</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підозрюваного</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при</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затриманні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без</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ухвали</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слідчого</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судді</w:t>
      </w:r>
      <w:r w:rsidRPr="003A3051">
        <w:rPr>
          <w:rFonts w:ascii="Verdana" w:eastAsia="Times New Roman" w:hAnsi="Verdana" w:cs="Times New Roman"/>
          <w:color w:val="000000"/>
          <w:kern w:val="0"/>
          <w:sz w:val="24"/>
          <w:szCs w:val="24"/>
          <w:lang w:eastAsia="ru-RU"/>
        </w:rPr>
        <w:t>............................................................................................................................... 85</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color w:val="000000"/>
          <w:kern w:val="0"/>
          <w:sz w:val="24"/>
          <w:szCs w:val="24"/>
          <w:lang w:eastAsia="ru-RU"/>
        </w:rPr>
        <w:t xml:space="preserve">2.2. </w:t>
      </w:r>
      <w:r w:rsidRPr="003A3051">
        <w:rPr>
          <w:rFonts w:ascii="Verdana" w:eastAsia="Times New Roman" w:hAnsi="Verdana" w:cs="Times New Roman" w:hint="eastAsia"/>
          <w:color w:val="000000"/>
          <w:kern w:val="0"/>
          <w:sz w:val="24"/>
          <w:szCs w:val="24"/>
          <w:lang w:eastAsia="ru-RU"/>
        </w:rPr>
        <w:t>Здійснення</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захисту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прав</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підозрюваного</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при</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затриманні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ухвалою</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слідчого</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судді</w:t>
      </w:r>
      <w:r w:rsidRPr="003A3051">
        <w:rPr>
          <w:rFonts w:ascii="Verdana" w:eastAsia="Times New Roman" w:hAnsi="Verdana" w:cs="Times New Roman"/>
          <w:color w:val="000000"/>
          <w:kern w:val="0"/>
          <w:sz w:val="24"/>
          <w:szCs w:val="24"/>
          <w:lang w:eastAsia="ru-RU"/>
        </w:rPr>
        <w:t>............................................................................................................................. 112</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color w:val="000000"/>
          <w:kern w:val="0"/>
          <w:sz w:val="24"/>
          <w:szCs w:val="24"/>
          <w:lang w:eastAsia="ru-RU"/>
        </w:rPr>
        <w:t xml:space="preserve">2.3. </w:t>
      </w:r>
      <w:r w:rsidRPr="003A3051">
        <w:rPr>
          <w:rFonts w:ascii="Verdana" w:eastAsia="Times New Roman" w:hAnsi="Verdana" w:cs="Times New Roman" w:hint="eastAsia"/>
          <w:color w:val="000000"/>
          <w:kern w:val="0"/>
          <w:sz w:val="24"/>
          <w:szCs w:val="24"/>
          <w:lang w:eastAsia="ru-RU"/>
        </w:rPr>
        <w:t>Оскарження</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захисником</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дій</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та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рішень</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пов’язаних</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із</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затриманням</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підозрюваного</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кримінальному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провадженні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України</w:t>
      </w:r>
      <w:r w:rsidRPr="003A3051">
        <w:rPr>
          <w:rFonts w:ascii="Verdana" w:eastAsia="Times New Roman" w:hAnsi="Verdana" w:cs="Times New Roman"/>
          <w:color w:val="000000"/>
          <w:kern w:val="0"/>
          <w:sz w:val="24"/>
          <w:szCs w:val="24"/>
          <w:lang w:eastAsia="ru-RU"/>
        </w:rPr>
        <w:t xml:space="preserve"> ........................................ 122</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Висновки</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до</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розділу</w:t>
      </w:r>
      <w:r w:rsidRPr="003A3051">
        <w:rPr>
          <w:rFonts w:ascii="Verdana" w:eastAsia="Times New Roman" w:hAnsi="Verdana" w:cs="Times New Roman"/>
          <w:color w:val="000000"/>
          <w:kern w:val="0"/>
          <w:sz w:val="24"/>
          <w:szCs w:val="24"/>
          <w:lang w:eastAsia="ru-RU"/>
        </w:rPr>
        <w:t xml:space="preserve"> 2 .................................................................................................. 136</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РОЗДІЛ</w:t>
      </w:r>
      <w:r w:rsidRPr="003A3051">
        <w:rPr>
          <w:rFonts w:ascii="Verdana" w:eastAsia="Times New Roman" w:hAnsi="Verdana" w:cs="Times New Roman"/>
          <w:color w:val="000000"/>
          <w:kern w:val="0"/>
          <w:sz w:val="24"/>
          <w:szCs w:val="24"/>
          <w:lang w:eastAsia="ru-RU"/>
        </w:rPr>
        <w:t xml:space="preserve"> 3 </w:t>
      </w:r>
      <w:r w:rsidRPr="003A3051">
        <w:rPr>
          <w:rFonts w:ascii="Verdana" w:eastAsia="Times New Roman" w:hAnsi="Verdana" w:cs="Times New Roman" w:hint="eastAsia"/>
          <w:color w:val="000000"/>
          <w:kern w:val="0"/>
          <w:sz w:val="24"/>
          <w:szCs w:val="24"/>
          <w:lang w:eastAsia="ru-RU"/>
        </w:rPr>
        <w:t>ОСОБЛИВОСТІ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ДІЯЛЬНОСТІ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ЗАХИСНИКА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ПРИ</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ЗАСТОСУВАННІ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ЗАПОБІЖНОГО</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ЗАХОДУ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ВИГЛЯДІ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ТРИМАННЯ</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ПІД</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ВАРТОЮ</w:t>
      </w:r>
      <w:r w:rsidRPr="003A3051">
        <w:rPr>
          <w:rFonts w:ascii="Verdana" w:eastAsia="Times New Roman" w:hAnsi="Verdana" w:cs="Times New Roman"/>
          <w:color w:val="000000"/>
          <w:kern w:val="0"/>
          <w:sz w:val="24"/>
          <w:szCs w:val="24"/>
          <w:lang w:eastAsia="ru-RU"/>
        </w:rPr>
        <w:t>....................................................................................................................... 139</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color w:val="000000"/>
          <w:kern w:val="0"/>
          <w:sz w:val="24"/>
          <w:szCs w:val="24"/>
          <w:lang w:eastAsia="ru-RU"/>
        </w:rPr>
        <w:t xml:space="preserve">3.1. </w:t>
      </w:r>
      <w:r w:rsidRPr="003A3051">
        <w:rPr>
          <w:rFonts w:ascii="Verdana" w:eastAsia="Times New Roman" w:hAnsi="Verdana" w:cs="Times New Roman" w:hint="eastAsia"/>
          <w:color w:val="000000"/>
          <w:kern w:val="0"/>
          <w:sz w:val="24"/>
          <w:szCs w:val="24"/>
          <w:lang w:eastAsia="ru-RU"/>
        </w:rPr>
        <w:t>Зміст</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діяльності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захисника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при</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обранні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запобіжного</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заходу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вигляді</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тримання</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під</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вартою</w:t>
      </w:r>
      <w:r w:rsidRPr="003A3051">
        <w:rPr>
          <w:rFonts w:ascii="Verdana" w:eastAsia="Times New Roman" w:hAnsi="Verdana" w:cs="Times New Roman"/>
          <w:color w:val="000000"/>
          <w:kern w:val="0"/>
          <w:sz w:val="24"/>
          <w:szCs w:val="24"/>
          <w:lang w:eastAsia="ru-RU"/>
        </w:rPr>
        <w:t>.................................................................................................. 139</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color w:val="000000"/>
          <w:kern w:val="0"/>
          <w:sz w:val="24"/>
          <w:szCs w:val="24"/>
          <w:lang w:eastAsia="ru-RU"/>
        </w:rPr>
        <w:t xml:space="preserve">3.2. </w:t>
      </w:r>
      <w:r w:rsidRPr="003A3051">
        <w:rPr>
          <w:rFonts w:ascii="Verdana" w:eastAsia="Times New Roman" w:hAnsi="Verdana" w:cs="Times New Roman" w:hint="eastAsia"/>
          <w:color w:val="000000"/>
          <w:kern w:val="0"/>
          <w:sz w:val="24"/>
          <w:szCs w:val="24"/>
          <w:lang w:eastAsia="ru-RU"/>
        </w:rPr>
        <w:t>Зміст</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діяльності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захисника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при</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продовженні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та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зміні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запобіжного</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заходу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у</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вигляді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тримання</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під</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вартою</w:t>
      </w:r>
      <w:r w:rsidRPr="003A3051">
        <w:rPr>
          <w:rFonts w:ascii="Verdana" w:eastAsia="Times New Roman" w:hAnsi="Verdana" w:cs="Times New Roman"/>
          <w:color w:val="000000"/>
          <w:kern w:val="0"/>
          <w:sz w:val="24"/>
          <w:szCs w:val="24"/>
          <w:lang w:eastAsia="ru-RU"/>
        </w:rPr>
        <w:t>.................................................................................... 163</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color w:val="000000"/>
          <w:kern w:val="0"/>
          <w:sz w:val="24"/>
          <w:szCs w:val="24"/>
          <w:lang w:eastAsia="ru-RU"/>
        </w:rPr>
        <w:t>12</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color w:val="000000"/>
          <w:kern w:val="0"/>
          <w:sz w:val="24"/>
          <w:szCs w:val="24"/>
          <w:lang w:eastAsia="ru-RU"/>
        </w:rPr>
        <w:t xml:space="preserve">3.3. </w:t>
      </w:r>
      <w:r w:rsidRPr="003A3051">
        <w:rPr>
          <w:rFonts w:ascii="Verdana" w:eastAsia="Times New Roman" w:hAnsi="Verdana" w:cs="Times New Roman" w:hint="eastAsia"/>
          <w:color w:val="000000"/>
          <w:kern w:val="0"/>
          <w:sz w:val="24"/>
          <w:szCs w:val="24"/>
          <w:lang w:eastAsia="ru-RU"/>
        </w:rPr>
        <w:t>Діяльність</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захисника</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при</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оскарженні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застосування</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запобіжного</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заходу</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у</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вигляді</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тримання</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під</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вартою</w:t>
      </w:r>
      <w:r w:rsidRPr="003A3051">
        <w:rPr>
          <w:rFonts w:ascii="Verdana" w:eastAsia="Times New Roman" w:hAnsi="Verdana" w:cs="Times New Roman"/>
          <w:color w:val="000000"/>
          <w:kern w:val="0"/>
          <w:sz w:val="24"/>
          <w:szCs w:val="24"/>
          <w:lang w:eastAsia="ru-RU"/>
        </w:rPr>
        <w:t>.................................................................................... 177</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Висновки</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до</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розділу</w:t>
      </w:r>
      <w:r w:rsidRPr="003A3051">
        <w:rPr>
          <w:rFonts w:ascii="Verdana" w:eastAsia="Times New Roman" w:hAnsi="Verdana" w:cs="Times New Roman"/>
          <w:color w:val="000000"/>
          <w:kern w:val="0"/>
          <w:sz w:val="24"/>
          <w:szCs w:val="24"/>
          <w:lang w:eastAsia="ru-RU"/>
        </w:rPr>
        <w:t xml:space="preserve"> 3 .................................................................................................. 193</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ВИСНОВКИ</w:t>
      </w:r>
      <w:r w:rsidRPr="003A3051">
        <w:rPr>
          <w:rFonts w:ascii="Verdana" w:eastAsia="Times New Roman" w:hAnsi="Verdana" w:cs="Times New Roman"/>
          <w:color w:val="000000"/>
          <w:kern w:val="0"/>
          <w:sz w:val="24"/>
          <w:szCs w:val="24"/>
          <w:lang w:eastAsia="ru-RU"/>
        </w:rPr>
        <w:t xml:space="preserve"> ................................................................................................................. 196</w:t>
      </w:r>
    </w:p>
    <w:p w:rsidR="003A3051" w:rsidRPr="003A3051"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СПИСОК</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ВИКОРИСТАНИХ</w:t>
      </w:r>
      <w:r w:rsidRPr="003A3051">
        <w:rPr>
          <w:rFonts w:ascii="Verdana" w:eastAsia="Times New Roman" w:hAnsi="Verdana" w:cs="Times New Roman"/>
          <w:color w:val="000000"/>
          <w:kern w:val="0"/>
          <w:sz w:val="24"/>
          <w:szCs w:val="24"/>
          <w:lang w:eastAsia="ru-RU"/>
        </w:rPr>
        <w:t xml:space="preserve"> </w:t>
      </w:r>
      <w:r w:rsidRPr="003A3051">
        <w:rPr>
          <w:rFonts w:ascii="Verdana" w:eastAsia="Times New Roman" w:hAnsi="Verdana" w:cs="Times New Roman" w:hint="eastAsia"/>
          <w:color w:val="000000"/>
          <w:kern w:val="0"/>
          <w:sz w:val="24"/>
          <w:szCs w:val="24"/>
          <w:lang w:eastAsia="ru-RU"/>
        </w:rPr>
        <w:t>ДЖЕРЕЛ</w:t>
      </w:r>
      <w:r w:rsidRPr="003A3051">
        <w:rPr>
          <w:rFonts w:ascii="Verdana" w:eastAsia="Times New Roman" w:hAnsi="Verdana" w:cs="Times New Roman"/>
          <w:color w:val="000000"/>
          <w:kern w:val="0"/>
          <w:sz w:val="24"/>
          <w:szCs w:val="24"/>
          <w:lang w:eastAsia="ru-RU"/>
        </w:rPr>
        <w:t xml:space="preserve"> ................................................................ 202</w:t>
      </w:r>
    </w:p>
    <w:p w:rsidR="00836CB3" w:rsidRDefault="003A3051" w:rsidP="003A3051">
      <w:pPr>
        <w:rPr>
          <w:rFonts w:ascii="Verdana" w:eastAsia="Times New Roman" w:hAnsi="Verdana" w:cs="Times New Roman"/>
          <w:color w:val="000000"/>
          <w:kern w:val="0"/>
          <w:sz w:val="24"/>
          <w:szCs w:val="24"/>
          <w:lang w:eastAsia="ru-RU"/>
        </w:rPr>
      </w:pPr>
      <w:r w:rsidRPr="003A3051">
        <w:rPr>
          <w:rFonts w:ascii="Verdana" w:eastAsia="Times New Roman" w:hAnsi="Verdana" w:cs="Times New Roman" w:hint="eastAsia"/>
          <w:color w:val="000000"/>
          <w:kern w:val="0"/>
          <w:sz w:val="24"/>
          <w:szCs w:val="24"/>
          <w:lang w:eastAsia="ru-RU"/>
        </w:rPr>
        <w:t>ДОДАТКИ</w:t>
      </w:r>
      <w:r w:rsidRPr="003A3051">
        <w:rPr>
          <w:rFonts w:ascii="Verdana" w:eastAsia="Times New Roman" w:hAnsi="Verdana" w:cs="Times New Roman"/>
          <w:color w:val="000000"/>
          <w:kern w:val="0"/>
          <w:sz w:val="24"/>
          <w:szCs w:val="24"/>
          <w:lang w:eastAsia="ru-RU"/>
        </w:rPr>
        <w:t>..................................................................................................................... 238</w:t>
      </w:r>
    </w:p>
    <w:p w:rsidR="003A3051" w:rsidRDefault="003A3051" w:rsidP="003A3051">
      <w:pPr>
        <w:rPr>
          <w:rFonts w:ascii="Verdana" w:eastAsia="Times New Roman" w:hAnsi="Verdana" w:cs="Times New Roman"/>
          <w:color w:val="000000"/>
          <w:kern w:val="0"/>
          <w:sz w:val="24"/>
          <w:szCs w:val="24"/>
          <w:lang w:eastAsia="ru-RU"/>
        </w:rPr>
      </w:pPr>
    </w:p>
    <w:p w:rsidR="003A3051" w:rsidRDefault="003A3051" w:rsidP="003A3051">
      <w:pPr>
        <w:rPr>
          <w:rFonts w:ascii="Verdana" w:eastAsia="Times New Roman" w:hAnsi="Verdana" w:cs="Times New Roman"/>
          <w:color w:val="000000"/>
          <w:kern w:val="0"/>
          <w:sz w:val="24"/>
          <w:szCs w:val="24"/>
          <w:lang w:eastAsia="ru-RU"/>
        </w:rPr>
      </w:pPr>
    </w:p>
    <w:p w:rsidR="003A3051" w:rsidRDefault="003A3051" w:rsidP="003A3051">
      <w:pPr>
        <w:rPr>
          <w:rFonts w:ascii="Verdana" w:eastAsia="Times New Roman" w:hAnsi="Verdana" w:cs="Times New Roman"/>
          <w:color w:val="000000"/>
          <w:kern w:val="0"/>
          <w:sz w:val="24"/>
          <w:szCs w:val="24"/>
          <w:lang w:eastAsia="ru-RU"/>
        </w:rPr>
      </w:pPr>
    </w:p>
    <w:p w:rsidR="003A3051" w:rsidRDefault="003A3051" w:rsidP="003A3051">
      <w:r>
        <w:rPr>
          <w:rFonts w:hint="eastAsia"/>
        </w:rPr>
        <w:t>ВИСНОВКИ</w:t>
      </w:r>
    </w:p>
    <w:p w:rsidR="003A3051" w:rsidRDefault="003A3051" w:rsidP="003A3051">
      <w:r>
        <w:rPr>
          <w:rFonts w:hint="eastAsia"/>
        </w:rPr>
        <w:t>У</w:t>
      </w:r>
      <w:r>
        <w:t></w:t>
      </w:r>
      <w:r>
        <w:rPr>
          <w:rFonts w:hint="eastAsia"/>
        </w:rPr>
        <w:t>дисертації</w:t>
      </w:r>
      <w:r>
        <w:t></w:t>
      </w:r>
      <w:r>
        <w:rPr>
          <w:rFonts w:hint="eastAsia"/>
        </w:rPr>
        <w:t>вирішено</w:t>
      </w:r>
      <w:r>
        <w:t></w:t>
      </w:r>
      <w:r>
        <w:rPr>
          <w:rFonts w:hint="eastAsia"/>
        </w:rPr>
        <w:t>наукове</w:t>
      </w:r>
      <w:r>
        <w:t></w:t>
      </w:r>
      <w:r>
        <w:rPr>
          <w:rFonts w:hint="eastAsia"/>
        </w:rPr>
        <w:t>завдання</w:t>
      </w:r>
      <w:r>
        <w:t></w:t>
      </w:r>
      <w:r>
        <w:rPr>
          <w:rFonts w:hint="eastAsia"/>
        </w:rPr>
        <w:t>щодо</w:t>
      </w:r>
      <w:r>
        <w:t></w:t>
      </w:r>
      <w:r>
        <w:rPr>
          <w:rFonts w:hint="eastAsia"/>
        </w:rPr>
        <w:t>розкриття</w:t>
      </w:r>
      <w:r>
        <w:t></w:t>
      </w:r>
      <w:r>
        <w:rPr>
          <w:rFonts w:hint="eastAsia"/>
        </w:rPr>
        <w:t>змісту</w:t>
      </w:r>
      <w:r>
        <w:t></w:t>
      </w:r>
      <w:r>
        <w:rPr>
          <w:rFonts w:hint="eastAsia"/>
        </w:rPr>
        <w:t>і</w:t>
      </w:r>
      <w:r>
        <w:t></w:t>
      </w:r>
      <w:r>
        <w:rPr>
          <w:rFonts w:hint="eastAsia"/>
        </w:rPr>
        <w:t>сутності</w:t>
      </w:r>
    </w:p>
    <w:p w:rsidR="003A3051" w:rsidRDefault="003A3051" w:rsidP="003A3051">
      <w:r>
        <w:rPr>
          <w:rFonts w:hint="eastAsia"/>
        </w:rPr>
        <w:t>захисту</w:t>
      </w:r>
      <w:r>
        <w:t></w:t>
      </w:r>
      <w:r>
        <w:rPr>
          <w:rFonts w:hint="eastAsia"/>
        </w:rPr>
        <w:t>прав</w:t>
      </w:r>
      <w:r>
        <w:t></w:t>
      </w:r>
      <w:r>
        <w:rPr>
          <w:rFonts w:hint="eastAsia"/>
        </w:rPr>
        <w:t>підозрюваного</w:t>
      </w:r>
      <w:r>
        <w:t></w:t>
      </w:r>
      <w:r>
        <w:rPr>
          <w:rFonts w:hint="eastAsia"/>
        </w:rPr>
        <w:t>при</w:t>
      </w:r>
      <w:r>
        <w:t></w:t>
      </w:r>
      <w:r>
        <w:rPr>
          <w:rFonts w:hint="eastAsia"/>
        </w:rPr>
        <w:t>затриманні</w:t>
      </w:r>
      <w:r>
        <w:t></w:t>
      </w:r>
      <w:r>
        <w:rPr>
          <w:rFonts w:hint="eastAsia"/>
        </w:rPr>
        <w:t>та</w:t>
      </w:r>
      <w:r>
        <w:t></w:t>
      </w:r>
      <w:r>
        <w:rPr>
          <w:rFonts w:hint="eastAsia"/>
        </w:rPr>
        <w:t>застосуванні</w:t>
      </w:r>
      <w:r>
        <w:t></w:t>
      </w:r>
      <w:r>
        <w:rPr>
          <w:rFonts w:hint="eastAsia"/>
        </w:rPr>
        <w:t>запобіжного</w:t>
      </w:r>
      <w:r>
        <w:t></w:t>
      </w:r>
      <w:r>
        <w:rPr>
          <w:rFonts w:hint="eastAsia"/>
        </w:rPr>
        <w:t>заходу</w:t>
      </w:r>
      <w:r>
        <w:t></w:t>
      </w:r>
      <w:r>
        <w:rPr>
          <w:rFonts w:hint="eastAsia"/>
        </w:rPr>
        <w:t>у</w:t>
      </w:r>
    </w:p>
    <w:p w:rsidR="003A3051" w:rsidRDefault="003A3051" w:rsidP="003A3051">
      <w:r>
        <w:rPr>
          <w:rFonts w:hint="eastAsia"/>
        </w:rPr>
        <w:t>вигляді</w:t>
      </w:r>
      <w:r>
        <w:t></w:t>
      </w:r>
      <w:r>
        <w:rPr>
          <w:rFonts w:hint="eastAsia"/>
        </w:rPr>
        <w:t>тримання</w:t>
      </w:r>
      <w:r>
        <w:t></w:t>
      </w:r>
      <w:r>
        <w:rPr>
          <w:rFonts w:hint="eastAsia"/>
        </w:rPr>
        <w:t>під</w:t>
      </w:r>
      <w:r>
        <w:t></w:t>
      </w:r>
      <w:r>
        <w:rPr>
          <w:rFonts w:hint="eastAsia"/>
        </w:rPr>
        <w:t>вартою</w:t>
      </w:r>
      <w:r>
        <w:t></w:t>
      </w:r>
      <w:r>
        <w:t></w:t>
      </w:r>
      <w:r>
        <w:rPr>
          <w:rFonts w:hint="eastAsia"/>
        </w:rPr>
        <w:t>сформульовано</w:t>
      </w:r>
      <w:r>
        <w:t></w:t>
      </w:r>
      <w:r>
        <w:rPr>
          <w:rFonts w:hint="eastAsia"/>
        </w:rPr>
        <w:t>висновки</w:t>
      </w:r>
      <w:r>
        <w:t></w:t>
      </w:r>
      <w:r>
        <w:t></w:t>
      </w:r>
      <w:r>
        <w:rPr>
          <w:rFonts w:hint="eastAsia"/>
        </w:rPr>
        <w:t>пропозиції</w:t>
      </w:r>
      <w:r>
        <w:t></w:t>
      </w:r>
      <w:r>
        <w:rPr>
          <w:rFonts w:hint="eastAsia"/>
        </w:rPr>
        <w:t>й</w:t>
      </w:r>
      <w:r>
        <w:t></w:t>
      </w:r>
      <w:r>
        <w:rPr>
          <w:rFonts w:hint="eastAsia"/>
        </w:rPr>
        <w:t>рекомендації</w:t>
      </w:r>
      <w:r>
        <w:t></w:t>
      </w:r>
    </w:p>
    <w:p w:rsidR="003A3051" w:rsidRDefault="003A3051" w:rsidP="003A3051">
      <w:r>
        <w:rPr>
          <w:rFonts w:hint="eastAsia"/>
        </w:rPr>
        <w:t>що</w:t>
      </w:r>
      <w:r>
        <w:t></w:t>
      </w:r>
      <w:r>
        <w:rPr>
          <w:rFonts w:hint="eastAsia"/>
        </w:rPr>
        <w:t>відповідають</w:t>
      </w:r>
      <w:r>
        <w:t></w:t>
      </w:r>
      <w:r>
        <w:rPr>
          <w:rFonts w:hint="eastAsia"/>
        </w:rPr>
        <w:t>вимогами</w:t>
      </w:r>
      <w:r>
        <w:t></w:t>
      </w:r>
      <w:r>
        <w:rPr>
          <w:rFonts w:hint="eastAsia"/>
        </w:rPr>
        <w:t>наукової</w:t>
      </w:r>
      <w:r>
        <w:t></w:t>
      </w:r>
      <w:r>
        <w:rPr>
          <w:rFonts w:hint="eastAsia"/>
        </w:rPr>
        <w:t>новизни</w:t>
      </w:r>
      <w:r>
        <w:t></w:t>
      </w:r>
      <w:r>
        <w:t></w:t>
      </w:r>
      <w:r>
        <w:rPr>
          <w:rFonts w:hint="eastAsia"/>
        </w:rPr>
        <w:t>та</w:t>
      </w:r>
      <w:r>
        <w:t></w:t>
      </w:r>
      <w:r>
        <w:rPr>
          <w:rFonts w:hint="eastAsia"/>
        </w:rPr>
        <w:t>спрямовані</w:t>
      </w:r>
      <w:r>
        <w:t></w:t>
      </w:r>
      <w:r>
        <w:rPr>
          <w:rFonts w:hint="eastAsia"/>
        </w:rPr>
        <w:t>на</w:t>
      </w:r>
      <w:r>
        <w:t></w:t>
      </w:r>
      <w:r>
        <w:rPr>
          <w:rFonts w:hint="eastAsia"/>
        </w:rPr>
        <w:t>удосконалення</w:t>
      </w:r>
    </w:p>
    <w:p w:rsidR="003A3051" w:rsidRDefault="003A3051" w:rsidP="003A3051">
      <w:r>
        <w:rPr>
          <w:rFonts w:hint="eastAsia"/>
        </w:rPr>
        <w:t>механізму</w:t>
      </w:r>
      <w:r>
        <w:t></w:t>
      </w:r>
      <w:r>
        <w:rPr>
          <w:rFonts w:hint="eastAsia"/>
        </w:rPr>
        <w:t>захисту</w:t>
      </w:r>
      <w:r>
        <w:t></w:t>
      </w:r>
      <w:r>
        <w:rPr>
          <w:rFonts w:hint="eastAsia"/>
        </w:rPr>
        <w:t>при</w:t>
      </w:r>
      <w:r>
        <w:t></w:t>
      </w:r>
      <w:r>
        <w:rPr>
          <w:rFonts w:hint="eastAsia"/>
        </w:rPr>
        <w:t>затриманні</w:t>
      </w:r>
      <w:r>
        <w:t></w:t>
      </w:r>
      <w:r>
        <w:rPr>
          <w:rFonts w:hint="eastAsia"/>
        </w:rPr>
        <w:t>та</w:t>
      </w:r>
      <w:r>
        <w:t></w:t>
      </w:r>
      <w:r>
        <w:rPr>
          <w:rFonts w:hint="eastAsia"/>
        </w:rPr>
        <w:t>застосуванні</w:t>
      </w:r>
      <w:r>
        <w:t></w:t>
      </w:r>
      <w:r>
        <w:rPr>
          <w:rFonts w:hint="eastAsia"/>
        </w:rPr>
        <w:t>запобіжного</w:t>
      </w:r>
      <w:r>
        <w:t></w:t>
      </w:r>
      <w:r>
        <w:rPr>
          <w:rFonts w:hint="eastAsia"/>
        </w:rPr>
        <w:t>заходу</w:t>
      </w:r>
      <w:r>
        <w:t></w:t>
      </w:r>
      <w:r>
        <w:rPr>
          <w:rFonts w:hint="eastAsia"/>
        </w:rPr>
        <w:t>у</w:t>
      </w:r>
      <w:r>
        <w:t></w:t>
      </w:r>
      <w:r>
        <w:rPr>
          <w:rFonts w:hint="eastAsia"/>
        </w:rPr>
        <w:t>вигляді</w:t>
      </w:r>
    </w:p>
    <w:p w:rsidR="003A3051" w:rsidRDefault="003A3051" w:rsidP="003A3051">
      <w:r>
        <w:rPr>
          <w:rFonts w:hint="eastAsia"/>
        </w:rPr>
        <w:t>тримання</w:t>
      </w:r>
      <w:r>
        <w:t></w:t>
      </w:r>
      <w:r>
        <w:rPr>
          <w:rFonts w:hint="eastAsia"/>
        </w:rPr>
        <w:t>під</w:t>
      </w:r>
      <w:r>
        <w:t></w:t>
      </w:r>
      <w:r>
        <w:rPr>
          <w:rFonts w:hint="eastAsia"/>
        </w:rPr>
        <w:t>вартою</w:t>
      </w:r>
      <w:r>
        <w:t></w:t>
      </w:r>
      <w:r>
        <w:t></w:t>
      </w:r>
      <w:r>
        <w:rPr>
          <w:rFonts w:hint="eastAsia"/>
        </w:rPr>
        <w:t>зокрема</w:t>
      </w:r>
      <w:r>
        <w:t></w:t>
      </w:r>
    </w:p>
    <w:p w:rsidR="003A3051" w:rsidRDefault="003A3051" w:rsidP="003A3051">
      <w:r>
        <w:t></w:t>
      </w:r>
      <w:r>
        <w:t></w:t>
      </w:r>
      <w:r>
        <w:t></w:t>
      </w:r>
      <w:r>
        <w:rPr>
          <w:rFonts w:hint="eastAsia"/>
        </w:rPr>
        <w:t>Визначено</w:t>
      </w:r>
      <w:r>
        <w:t></w:t>
      </w:r>
      <w:r>
        <w:t></w:t>
      </w:r>
      <w:r>
        <w:rPr>
          <w:rFonts w:hint="eastAsia"/>
        </w:rPr>
        <w:t>що</w:t>
      </w:r>
      <w:r>
        <w:t></w:t>
      </w:r>
      <w:r>
        <w:rPr>
          <w:rFonts w:hint="eastAsia"/>
        </w:rPr>
        <w:t>кримінальне</w:t>
      </w:r>
      <w:r>
        <w:t></w:t>
      </w:r>
      <w:r>
        <w:rPr>
          <w:rFonts w:hint="eastAsia"/>
        </w:rPr>
        <w:t>процесуальне</w:t>
      </w:r>
      <w:r>
        <w:t></w:t>
      </w:r>
      <w:r>
        <w:rPr>
          <w:rFonts w:hint="eastAsia"/>
        </w:rPr>
        <w:t>затримання</w:t>
      </w:r>
      <w:r>
        <w:t></w:t>
      </w:r>
      <w:r>
        <w:t></w:t>
      </w:r>
      <w:r>
        <w:rPr>
          <w:rFonts w:hint="eastAsia"/>
        </w:rPr>
        <w:t>враховуючи</w:t>
      </w:r>
    </w:p>
    <w:p w:rsidR="003A3051" w:rsidRDefault="003A3051" w:rsidP="003A3051">
      <w:r>
        <w:rPr>
          <w:rFonts w:hint="eastAsia"/>
        </w:rPr>
        <w:t>високий</w:t>
      </w:r>
      <w:r>
        <w:t></w:t>
      </w:r>
      <w:r>
        <w:rPr>
          <w:rFonts w:hint="eastAsia"/>
        </w:rPr>
        <w:t>ступінь</w:t>
      </w:r>
      <w:r>
        <w:t></w:t>
      </w:r>
      <w:r>
        <w:rPr>
          <w:rFonts w:hint="eastAsia"/>
        </w:rPr>
        <w:t>правообмежень</w:t>
      </w:r>
      <w:r>
        <w:t></w:t>
      </w:r>
      <w:r>
        <w:rPr>
          <w:rFonts w:hint="eastAsia"/>
        </w:rPr>
        <w:t>прав</w:t>
      </w:r>
      <w:r>
        <w:t></w:t>
      </w:r>
      <w:r>
        <w:rPr>
          <w:rFonts w:hint="eastAsia"/>
        </w:rPr>
        <w:t>підозрюваного</w:t>
      </w:r>
      <w:r>
        <w:t></w:t>
      </w:r>
      <w:r>
        <w:t></w:t>
      </w:r>
      <w:r>
        <w:rPr>
          <w:rFonts w:hint="eastAsia"/>
        </w:rPr>
        <w:t>займає</w:t>
      </w:r>
      <w:r>
        <w:t></w:t>
      </w:r>
      <w:r>
        <w:rPr>
          <w:rFonts w:hint="eastAsia"/>
        </w:rPr>
        <w:t>особливе</w:t>
      </w:r>
      <w:r>
        <w:t></w:t>
      </w:r>
      <w:r>
        <w:rPr>
          <w:rFonts w:hint="eastAsia"/>
        </w:rPr>
        <w:t>місце</w:t>
      </w:r>
      <w:r>
        <w:t></w:t>
      </w:r>
      <w:r>
        <w:rPr>
          <w:rFonts w:hint="eastAsia"/>
        </w:rPr>
        <w:t>і</w:t>
      </w:r>
    </w:p>
    <w:p w:rsidR="003A3051" w:rsidRDefault="003A3051" w:rsidP="003A3051">
      <w:r>
        <w:rPr>
          <w:rFonts w:hint="eastAsia"/>
        </w:rPr>
        <w:t>відіграє</w:t>
      </w:r>
      <w:r>
        <w:t></w:t>
      </w:r>
      <w:r>
        <w:rPr>
          <w:rFonts w:hint="eastAsia"/>
        </w:rPr>
        <w:t>важливу</w:t>
      </w:r>
      <w:r>
        <w:t></w:t>
      </w:r>
      <w:r>
        <w:rPr>
          <w:rFonts w:hint="eastAsia"/>
        </w:rPr>
        <w:t>роль</w:t>
      </w:r>
      <w:r>
        <w:t></w:t>
      </w:r>
      <w:r>
        <w:rPr>
          <w:rFonts w:hint="eastAsia"/>
        </w:rPr>
        <w:t>в</w:t>
      </w:r>
      <w:r>
        <w:t></w:t>
      </w:r>
      <w:r>
        <w:rPr>
          <w:rFonts w:hint="eastAsia"/>
        </w:rPr>
        <w:t>системі</w:t>
      </w:r>
      <w:r>
        <w:t></w:t>
      </w:r>
      <w:r>
        <w:rPr>
          <w:rFonts w:hint="eastAsia"/>
        </w:rPr>
        <w:t>заходів</w:t>
      </w:r>
      <w:r>
        <w:t></w:t>
      </w:r>
      <w:r>
        <w:rPr>
          <w:rFonts w:hint="eastAsia"/>
        </w:rPr>
        <w:t>кримінального</w:t>
      </w:r>
      <w:r>
        <w:t></w:t>
      </w:r>
      <w:r>
        <w:rPr>
          <w:rFonts w:hint="eastAsia"/>
        </w:rPr>
        <w:t>процесуального</w:t>
      </w:r>
      <w:r>
        <w:t></w:t>
      </w:r>
      <w:r>
        <w:rPr>
          <w:rFonts w:hint="eastAsia"/>
        </w:rPr>
        <w:t>примусу</w:t>
      </w:r>
      <w:r>
        <w:t></w:t>
      </w:r>
      <w:r>
        <w:t></w:t>
      </w:r>
      <w:r>
        <w:rPr>
          <w:rFonts w:hint="eastAsia"/>
        </w:rPr>
        <w:t>і</w:t>
      </w:r>
    </w:p>
    <w:p w:rsidR="003A3051" w:rsidRDefault="003A3051" w:rsidP="003A3051">
      <w:r>
        <w:rPr>
          <w:rFonts w:hint="eastAsia"/>
        </w:rPr>
        <w:t>виражається</w:t>
      </w:r>
      <w:r>
        <w:t></w:t>
      </w:r>
      <w:r>
        <w:rPr>
          <w:rFonts w:hint="eastAsia"/>
        </w:rPr>
        <w:t>у</w:t>
      </w:r>
      <w:r>
        <w:t></w:t>
      </w:r>
      <w:r>
        <w:rPr>
          <w:rFonts w:hint="eastAsia"/>
        </w:rPr>
        <w:t>короткочасному</w:t>
      </w:r>
      <w:r>
        <w:t></w:t>
      </w:r>
      <w:r>
        <w:rPr>
          <w:rFonts w:hint="eastAsia"/>
        </w:rPr>
        <w:t>позбавленні</w:t>
      </w:r>
      <w:r>
        <w:t></w:t>
      </w:r>
      <w:r>
        <w:rPr>
          <w:rFonts w:hint="eastAsia"/>
        </w:rPr>
        <w:t>свободи</w:t>
      </w:r>
      <w:r>
        <w:t></w:t>
      </w:r>
      <w:r>
        <w:rPr>
          <w:rFonts w:hint="eastAsia"/>
        </w:rPr>
        <w:t>особи</w:t>
      </w:r>
      <w:r>
        <w:t></w:t>
      </w:r>
      <w:r>
        <w:t></w:t>
      </w:r>
      <w:r>
        <w:rPr>
          <w:rFonts w:hint="eastAsia"/>
        </w:rPr>
        <w:t>підозрюваної</w:t>
      </w:r>
      <w:r>
        <w:t></w:t>
      </w:r>
      <w:r>
        <w:rPr>
          <w:rFonts w:hint="eastAsia"/>
        </w:rPr>
        <w:t>у</w:t>
      </w:r>
    </w:p>
    <w:p w:rsidR="003A3051" w:rsidRDefault="003A3051" w:rsidP="003A3051">
      <w:r>
        <w:rPr>
          <w:rFonts w:hint="eastAsia"/>
        </w:rPr>
        <w:t>вчиненні</w:t>
      </w:r>
      <w:r>
        <w:t></w:t>
      </w:r>
      <w:r>
        <w:rPr>
          <w:rFonts w:hint="eastAsia"/>
        </w:rPr>
        <w:t>злочину</w:t>
      </w:r>
      <w:r>
        <w:t></w:t>
      </w:r>
      <w:r>
        <w:t></w:t>
      </w:r>
      <w:r>
        <w:rPr>
          <w:rFonts w:hint="eastAsia"/>
        </w:rPr>
        <w:t>за</w:t>
      </w:r>
      <w:r>
        <w:t></w:t>
      </w:r>
      <w:r>
        <w:rPr>
          <w:rFonts w:hint="eastAsia"/>
        </w:rPr>
        <w:t>яке</w:t>
      </w:r>
      <w:r>
        <w:t></w:t>
      </w:r>
      <w:r>
        <w:rPr>
          <w:rFonts w:hint="eastAsia"/>
        </w:rPr>
        <w:t>може</w:t>
      </w:r>
      <w:r>
        <w:t></w:t>
      </w:r>
      <w:r>
        <w:rPr>
          <w:rFonts w:hint="eastAsia"/>
        </w:rPr>
        <w:t>бути</w:t>
      </w:r>
      <w:r>
        <w:t></w:t>
      </w:r>
      <w:r>
        <w:rPr>
          <w:rFonts w:hint="eastAsia"/>
        </w:rPr>
        <w:t>призначене</w:t>
      </w:r>
      <w:r>
        <w:t></w:t>
      </w:r>
      <w:r>
        <w:rPr>
          <w:rFonts w:hint="eastAsia"/>
        </w:rPr>
        <w:t>покарання</w:t>
      </w:r>
      <w:r>
        <w:t></w:t>
      </w:r>
      <w:r>
        <w:rPr>
          <w:rFonts w:hint="eastAsia"/>
        </w:rPr>
        <w:t>у</w:t>
      </w:r>
      <w:r>
        <w:t></w:t>
      </w:r>
      <w:r>
        <w:rPr>
          <w:rFonts w:hint="eastAsia"/>
        </w:rPr>
        <w:t>вигляді</w:t>
      </w:r>
      <w:r>
        <w:t></w:t>
      </w:r>
      <w:r>
        <w:rPr>
          <w:rFonts w:hint="eastAsia"/>
        </w:rPr>
        <w:t>позбавлення</w:t>
      </w:r>
    </w:p>
    <w:p w:rsidR="003A3051" w:rsidRDefault="003A3051" w:rsidP="003A3051">
      <w:r>
        <w:rPr>
          <w:rFonts w:hint="eastAsia"/>
        </w:rPr>
        <w:t>волі</w:t>
      </w:r>
      <w:r>
        <w:t></w:t>
      </w:r>
      <w:r>
        <w:t></w:t>
      </w:r>
      <w:r>
        <w:rPr>
          <w:rFonts w:hint="eastAsia"/>
        </w:rPr>
        <w:t>з</w:t>
      </w:r>
      <w:r>
        <w:t></w:t>
      </w:r>
      <w:r>
        <w:rPr>
          <w:rFonts w:hint="eastAsia"/>
        </w:rPr>
        <w:t>метою</w:t>
      </w:r>
      <w:r>
        <w:t></w:t>
      </w:r>
      <w:r>
        <w:rPr>
          <w:rFonts w:hint="eastAsia"/>
        </w:rPr>
        <w:t>з’ясування</w:t>
      </w:r>
      <w:r>
        <w:t></w:t>
      </w:r>
      <w:r>
        <w:rPr>
          <w:rFonts w:hint="eastAsia"/>
        </w:rPr>
        <w:t>її</w:t>
      </w:r>
      <w:r>
        <w:t></w:t>
      </w:r>
      <w:r>
        <w:rPr>
          <w:rFonts w:hint="eastAsia"/>
        </w:rPr>
        <w:t>причетності</w:t>
      </w:r>
      <w:r>
        <w:t></w:t>
      </w:r>
      <w:r>
        <w:rPr>
          <w:rFonts w:hint="eastAsia"/>
        </w:rPr>
        <w:t>до</w:t>
      </w:r>
      <w:r>
        <w:t></w:t>
      </w:r>
      <w:r>
        <w:rPr>
          <w:rFonts w:hint="eastAsia"/>
        </w:rPr>
        <w:t>вчиненого</w:t>
      </w:r>
      <w:r>
        <w:t></w:t>
      </w:r>
      <w:r>
        <w:rPr>
          <w:rFonts w:hint="eastAsia"/>
        </w:rPr>
        <w:t>кримінального</w:t>
      </w:r>
    </w:p>
    <w:p w:rsidR="003A3051" w:rsidRDefault="003A3051" w:rsidP="003A3051">
      <w:r>
        <w:rPr>
          <w:rFonts w:hint="eastAsia"/>
        </w:rPr>
        <w:t>правопорушення</w:t>
      </w:r>
      <w:r>
        <w:t></w:t>
      </w:r>
      <w:r>
        <w:rPr>
          <w:rFonts w:hint="eastAsia"/>
        </w:rPr>
        <w:t>та</w:t>
      </w:r>
      <w:r>
        <w:t></w:t>
      </w:r>
      <w:r>
        <w:rPr>
          <w:rFonts w:hint="eastAsia"/>
        </w:rPr>
        <w:t>припинення</w:t>
      </w:r>
      <w:r>
        <w:t></w:t>
      </w:r>
      <w:r>
        <w:rPr>
          <w:rFonts w:hint="eastAsia"/>
        </w:rPr>
        <w:t>її</w:t>
      </w:r>
      <w:r>
        <w:t></w:t>
      </w:r>
      <w:r>
        <w:rPr>
          <w:rFonts w:hint="eastAsia"/>
        </w:rPr>
        <w:t>злочинної</w:t>
      </w:r>
      <w:r>
        <w:t></w:t>
      </w:r>
      <w:r>
        <w:rPr>
          <w:rFonts w:hint="eastAsia"/>
        </w:rPr>
        <w:t>діяльності</w:t>
      </w:r>
      <w:r>
        <w:t></w:t>
      </w:r>
      <w:r>
        <w:t></w:t>
      </w:r>
      <w:r>
        <w:rPr>
          <w:rFonts w:hint="eastAsia"/>
        </w:rPr>
        <w:t>запобігання</w:t>
      </w:r>
      <w:r>
        <w:t></w:t>
      </w:r>
      <w:r>
        <w:rPr>
          <w:rFonts w:hint="eastAsia"/>
        </w:rPr>
        <w:t>втечі</w:t>
      </w:r>
      <w:r>
        <w:t></w:t>
      </w:r>
      <w:r>
        <w:rPr>
          <w:rFonts w:hint="eastAsia"/>
        </w:rPr>
        <w:t>чи</w:t>
      </w:r>
    </w:p>
    <w:p w:rsidR="003A3051" w:rsidRDefault="003A3051" w:rsidP="003A3051">
      <w:r>
        <w:rPr>
          <w:rFonts w:hint="eastAsia"/>
        </w:rPr>
        <w:t>переховування</w:t>
      </w:r>
      <w:r>
        <w:t></w:t>
      </w:r>
      <w:r>
        <w:rPr>
          <w:rFonts w:hint="eastAsia"/>
        </w:rPr>
        <w:t>від</w:t>
      </w:r>
      <w:r>
        <w:t></w:t>
      </w:r>
      <w:r>
        <w:rPr>
          <w:rFonts w:hint="eastAsia"/>
        </w:rPr>
        <w:t>органу</w:t>
      </w:r>
      <w:r>
        <w:t></w:t>
      </w:r>
      <w:r>
        <w:rPr>
          <w:rFonts w:hint="eastAsia"/>
        </w:rPr>
        <w:t>досудового</w:t>
      </w:r>
      <w:r>
        <w:t></w:t>
      </w:r>
      <w:r>
        <w:rPr>
          <w:rFonts w:hint="eastAsia"/>
        </w:rPr>
        <w:t>розслідування</w:t>
      </w:r>
      <w:r>
        <w:t></w:t>
      </w:r>
      <w:r>
        <w:t></w:t>
      </w:r>
      <w:r>
        <w:rPr>
          <w:rFonts w:hint="eastAsia"/>
        </w:rPr>
        <w:t>прокуратури</w:t>
      </w:r>
      <w:r>
        <w:t></w:t>
      </w:r>
      <w:r>
        <w:rPr>
          <w:rFonts w:hint="eastAsia"/>
        </w:rPr>
        <w:t>та</w:t>
      </w:r>
      <w:r>
        <w:t></w:t>
      </w:r>
      <w:r>
        <w:rPr>
          <w:rFonts w:hint="eastAsia"/>
        </w:rPr>
        <w:t>суду</w:t>
      </w:r>
      <w:r>
        <w:t></w:t>
      </w:r>
    </w:p>
    <w:p w:rsidR="003A3051" w:rsidRDefault="003A3051" w:rsidP="003A3051">
      <w:r>
        <w:rPr>
          <w:rFonts w:hint="eastAsia"/>
        </w:rPr>
        <w:t>приховування</w:t>
      </w:r>
      <w:r>
        <w:t></w:t>
      </w:r>
      <w:r>
        <w:t></w:t>
      </w:r>
      <w:r>
        <w:rPr>
          <w:rFonts w:hint="eastAsia"/>
        </w:rPr>
        <w:t>пошкодження</w:t>
      </w:r>
      <w:r>
        <w:t></w:t>
      </w:r>
      <w:r>
        <w:rPr>
          <w:rFonts w:hint="eastAsia"/>
        </w:rPr>
        <w:t>або</w:t>
      </w:r>
      <w:r>
        <w:t></w:t>
      </w:r>
      <w:r>
        <w:rPr>
          <w:rFonts w:hint="eastAsia"/>
        </w:rPr>
        <w:t>знищення</w:t>
      </w:r>
      <w:r>
        <w:t></w:t>
      </w:r>
      <w:r>
        <w:rPr>
          <w:rFonts w:hint="eastAsia"/>
        </w:rPr>
        <w:t>нею</w:t>
      </w:r>
      <w:r>
        <w:t></w:t>
      </w:r>
      <w:r>
        <w:rPr>
          <w:rFonts w:hint="eastAsia"/>
        </w:rPr>
        <w:t>доказів</w:t>
      </w:r>
      <w:r>
        <w:t></w:t>
      </w:r>
    </w:p>
    <w:p w:rsidR="003A3051" w:rsidRDefault="003A3051" w:rsidP="003A3051">
      <w:r>
        <w:rPr>
          <w:rFonts w:hint="eastAsia"/>
        </w:rPr>
        <w:t>Затримання</w:t>
      </w:r>
      <w:r>
        <w:t></w:t>
      </w:r>
      <w:r>
        <w:rPr>
          <w:rFonts w:hint="eastAsia"/>
        </w:rPr>
        <w:t>підозрюваного</w:t>
      </w:r>
      <w:r>
        <w:t></w:t>
      </w:r>
      <w:r>
        <w:rPr>
          <w:rFonts w:hint="eastAsia"/>
        </w:rPr>
        <w:t>є</w:t>
      </w:r>
      <w:r>
        <w:t></w:t>
      </w:r>
      <w:r>
        <w:rPr>
          <w:rFonts w:hint="eastAsia"/>
        </w:rPr>
        <w:t>самостійним</w:t>
      </w:r>
      <w:r>
        <w:t></w:t>
      </w:r>
      <w:r>
        <w:rPr>
          <w:rFonts w:hint="eastAsia"/>
        </w:rPr>
        <w:t>заходом</w:t>
      </w:r>
      <w:r>
        <w:t></w:t>
      </w:r>
      <w:r>
        <w:rPr>
          <w:rFonts w:hint="eastAsia"/>
        </w:rPr>
        <w:t>кримінального</w:t>
      </w:r>
    </w:p>
    <w:p w:rsidR="003A3051" w:rsidRDefault="003A3051" w:rsidP="003A3051">
      <w:r>
        <w:rPr>
          <w:rFonts w:hint="eastAsia"/>
        </w:rPr>
        <w:t>процесуального</w:t>
      </w:r>
      <w:r>
        <w:t></w:t>
      </w:r>
      <w:r>
        <w:rPr>
          <w:rFonts w:hint="eastAsia"/>
        </w:rPr>
        <w:t>примусу</w:t>
      </w:r>
      <w:r>
        <w:t></w:t>
      </w:r>
      <w:r>
        <w:t></w:t>
      </w:r>
      <w:r>
        <w:rPr>
          <w:rFonts w:hint="eastAsia"/>
        </w:rPr>
        <w:t>який</w:t>
      </w:r>
      <w:r>
        <w:t></w:t>
      </w:r>
      <w:r>
        <w:rPr>
          <w:rFonts w:hint="eastAsia"/>
        </w:rPr>
        <w:t>застосовується</w:t>
      </w:r>
      <w:r>
        <w:t></w:t>
      </w:r>
      <w:r>
        <w:rPr>
          <w:rFonts w:hint="eastAsia"/>
        </w:rPr>
        <w:t>в</w:t>
      </w:r>
      <w:r>
        <w:t></w:t>
      </w:r>
      <w:r>
        <w:rPr>
          <w:rFonts w:hint="eastAsia"/>
        </w:rPr>
        <w:t>порядку</w:t>
      </w:r>
      <w:r>
        <w:t></w:t>
      </w:r>
      <w:r>
        <w:rPr>
          <w:rFonts w:hint="eastAsia"/>
        </w:rPr>
        <w:t>та</w:t>
      </w:r>
      <w:r>
        <w:t></w:t>
      </w:r>
      <w:r>
        <w:rPr>
          <w:rFonts w:hint="eastAsia"/>
        </w:rPr>
        <w:t>з</w:t>
      </w:r>
      <w:r>
        <w:t></w:t>
      </w:r>
      <w:r>
        <w:rPr>
          <w:rFonts w:hint="eastAsia"/>
        </w:rPr>
        <w:t>підстав</w:t>
      </w:r>
      <w:r>
        <w:t></w:t>
      </w:r>
      <w:r>
        <w:t></w:t>
      </w:r>
      <w:r>
        <w:rPr>
          <w:rFonts w:hint="eastAsia"/>
        </w:rPr>
        <w:t>визначених</w:t>
      </w:r>
    </w:p>
    <w:p w:rsidR="003A3051" w:rsidRDefault="003A3051" w:rsidP="003A3051">
      <w:r>
        <w:rPr>
          <w:rFonts w:hint="eastAsia"/>
        </w:rPr>
        <w:t>КПК</w:t>
      </w:r>
      <w:r>
        <w:t></w:t>
      </w:r>
      <w:r>
        <w:rPr>
          <w:rFonts w:hint="eastAsia"/>
        </w:rPr>
        <w:t>України</w:t>
      </w:r>
      <w:r>
        <w:t></w:t>
      </w:r>
      <w:r>
        <w:t></w:t>
      </w:r>
      <w:r>
        <w:rPr>
          <w:rFonts w:hint="eastAsia"/>
        </w:rPr>
        <w:t>з</w:t>
      </w:r>
      <w:r>
        <w:t></w:t>
      </w:r>
      <w:r>
        <w:rPr>
          <w:rFonts w:hint="eastAsia"/>
        </w:rPr>
        <w:t>метою</w:t>
      </w:r>
      <w:r>
        <w:t></w:t>
      </w:r>
      <w:r>
        <w:rPr>
          <w:rFonts w:hint="eastAsia"/>
        </w:rPr>
        <w:t>з’ясування</w:t>
      </w:r>
      <w:r>
        <w:t></w:t>
      </w:r>
      <w:r>
        <w:rPr>
          <w:rFonts w:hint="eastAsia"/>
        </w:rPr>
        <w:t>причетності</w:t>
      </w:r>
      <w:r>
        <w:t></w:t>
      </w:r>
      <w:r>
        <w:rPr>
          <w:rFonts w:hint="eastAsia"/>
        </w:rPr>
        <w:t>затриманої</w:t>
      </w:r>
      <w:r>
        <w:t></w:t>
      </w:r>
      <w:r>
        <w:rPr>
          <w:rFonts w:hint="eastAsia"/>
        </w:rPr>
        <w:t>особи</w:t>
      </w:r>
      <w:r>
        <w:t></w:t>
      </w:r>
      <w:r>
        <w:rPr>
          <w:rFonts w:hint="eastAsia"/>
        </w:rPr>
        <w:t>до</w:t>
      </w:r>
      <w:r>
        <w:t></w:t>
      </w:r>
      <w:r>
        <w:rPr>
          <w:rFonts w:hint="eastAsia"/>
        </w:rPr>
        <w:t>вчиненого</w:t>
      </w:r>
    </w:p>
    <w:p w:rsidR="003A3051" w:rsidRDefault="003A3051" w:rsidP="003A3051">
      <w:r>
        <w:rPr>
          <w:rFonts w:hint="eastAsia"/>
        </w:rPr>
        <w:t>кримінального</w:t>
      </w:r>
      <w:r>
        <w:t></w:t>
      </w:r>
      <w:r>
        <w:rPr>
          <w:rFonts w:hint="eastAsia"/>
        </w:rPr>
        <w:t>правопорушення</w:t>
      </w:r>
      <w:r>
        <w:t></w:t>
      </w:r>
      <w:r>
        <w:rPr>
          <w:rFonts w:hint="eastAsia"/>
        </w:rPr>
        <w:t>та</w:t>
      </w:r>
      <w:r>
        <w:t></w:t>
      </w:r>
      <w:r>
        <w:rPr>
          <w:rFonts w:hint="eastAsia"/>
        </w:rPr>
        <w:t>припинення</w:t>
      </w:r>
      <w:r>
        <w:t></w:t>
      </w:r>
      <w:r>
        <w:rPr>
          <w:rFonts w:hint="eastAsia"/>
        </w:rPr>
        <w:t>її</w:t>
      </w:r>
      <w:r>
        <w:t></w:t>
      </w:r>
      <w:r>
        <w:rPr>
          <w:rFonts w:hint="eastAsia"/>
        </w:rPr>
        <w:t>злочинної</w:t>
      </w:r>
      <w:r>
        <w:t></w:t>
      </w:r>
      <w:r>
        <w:rPr>
          <w:rFonts w:hint="eastAsia"/>
        </w:rPr>
        <w:t>діяльності</w:t>
      </w:r>
      <w:r>
        <w:t></w:t>
      </w:r>
      <w:r>
        <w:t></w:t>
      </w:r>
      <w:r>
        <w:rPr>
          <w:rFonts w:hint="eastAsia"/>
        </w:rPr>
        <w:t>запобігання</w:t>
      </w:r>
    </w:p>
    <w:p w:rsidR="003A3051" w:rsidRDefault="003A3051" w:rsidP="003A3051">
      <w:r>
        <w:rPr>
          <w:rFonts w:hint="eastAsia"/>
        </w:rPr>
        <w:t>втечі</w:t>
      </w:r>
      <w:r>
        <w:t></w:t>
      </w:r>
      <w:r>
        <w:rPr>
          <w:rFonts w:hint="eastAsia"/>
        </w:rPr>
        <w:t>чи</w:t>
      </w:r>
      <w:r>
        <w:t></w:t>
      </w:r>
      <w:r>
        <w:rPr>
          <w:rFonts w:hint="eastAsia"/>
        </w:rPr>
        <w:t>переховування</w:t>
      </w:r>
      <w:r>
        <w:t></w:t>
      </w:r>
      <w:r>
        <w:rPr>
          <w:rFonts w:hint="eastAsia"/>
        </w:rPr>
        <w:t>від</w:t>
      </w:r>
      <w:r>
        <w:t></w:t>
      </w:r>
      <w:r>
        <w:rPr>
          <w:rFonts w:hint="eastAsia"/>
        </w:rPr>
        <w:t>органу</w:t>
      </w:r>
      <w:r>
        <w:t></w:t>
      </w:r>
      <w:r>
        <w:rPr>
          <w:rFonts w:hint="eastAsia"/>
        </w:rPr>
        <w:t>досудового</w:t>
      </w:r>
      <w:r>
        <w:t></w:t>
      </w:r>
      <w:r>
        <w:rPr>
          <w:rFonts w:hint="eastAsia"/>
        </w:rPr>
        <w:t>розслідування</w:t>
      </w:r>
      <w:r>
        <w:t></w:t>
      </w:r>
      <w:r>
        <w:t></w:t>
      </w:r>
      <w:r>
        <w:rPr>
          <w:rFonts w:hint="eastAsia"/>
        </w:rPr>
        <w:t>прокуратури</w:t>
      </w:r>
      <w:r>
        <w:t></w:t>
      </w:r>
      <w:r>
        <w:rPr>
          <w:rFonts w:hint="eastAsia"/>
        </w:rPr>
        <w:t>та</w:t>
      </w:r>
      <w:r>
        <w:t></w:t>
      </w:r>
      <w:r>
        <w:rPr>
          <w:rFonts w:hint="eastAsia"/>
        </w:rPr>
        <w:t>суду</w:t>
      </w:r>
      <w:r>
        <w:t></w:t>
      </w:r>
    </w:p>
    <w:p w:rsidR="003A3051" w:rsidRDefault="003A3051" w:rsidP="003A3051">
      <w:r>
        <w:rPr>
          <w:rFonts w:hint="eastAsia"/>
        </w:rPr>
        <w:t>приховування</w:t>
      </w:r>
      <w:r>
        <w:t></w:t>
      </w:r>
      <w:r>
        <w:t></w:t>
      </w:r>
      <w:r>
        <w:rPr>
          <w:rFonts w:hint="eastAsia"/>
        </w:rPr>
        <w:t>пошкодження</w:t>
      </w:r>
      <w:r>
        <w:t></w:t>
      </w:r>
      <w:r>
        <w:rPr>
          <w:rFonts w:hint="eastAsia"/>
        </w:rPr>
        <w:t>або</w:t>
      </w:r>
      <w:r>
        <w:t></w:t>
      </w:r>
      <w:r>
        <w:rPr>
          <w:rFonts w:hint="eastAsia"/>
        </w:rPr>
        <w:t>знищення</w:t>
      </w:r>
      <w:r>
        <w:t></w:t>
      </w:r>
      <w:r>
        <w:rPr>
          <w:rFonts w:hint="eastAsia"/>
        </w:rPr>
        <w:t>нею</w:t>
      </w:r>
      <w:r>
        <w:t></w:t>
      </w:r>
      <w:r>
        <w:rPr>
          <w:rFonts w:hint="eastAsia"/>
        </w:rPr>
        <w:t>доказів</w:t>
      </w:r>
      <w:r>
        <w:t></w:t>
      </w:r>
      <w:r>
        <w:t></w:t>
      </w:r>
      <w:r>
        <w:rPr>
          <w:rFonts w:hint="eastAsia"/>
        </w:rPr>
        <w:t>З</w:t>
      </w:r>
      <w:r>
        <w:t></w:t>
      </w:r>
      <w:r>
        <w:rPr>
          <w:rFonts w:hint="eastAsia"/>
        </w:rPr>
        <w:t>метою</w:t>
      </w:r>
      <w:r>
        <w:t></w:t>
      </w:r>
      <w:r>
        <w:rPr>
          <w:rFonts w:hint="eastAsia"/>
        </w:rPr>
        <w:t>забезпечення</w:t>
      </w:r>
    </w:p>
    <w:p w:rsidR="003A3051" w:rsidRDefault="003A3051" w:rsidP="003A3051">
      <w:r>
        <w:rPr>
          <w:rFonts w:hint="eastAsia"/>
        </w:rPr>
        <w:t>реалізації</w:t>
      </w:r>
      <w:r>
        <w:t></w:t>
      </w:r>
      <w:r>
        <w:rPr>
          <w:rFonts w:hint="eastAsia"/>
        </w:rPr>
        <w:t>права</w:t>
      </w:r>
      <w:r>
        <w:t></w:t>
      </w:r>
      <w:r>
        <w:rPr>
          <w:rFonts w:hint="eastAsia"/>
        </w:rPr>
        <w:t>підозрюваного</w:t>
      </w:r>
      <w:r>
        <w:t></w:t>
      </w:r>
      <w:r>
        <w:rPr>
          <w:rFonts w:hint="eastAsia"/>
        </w:rPr>
        <w:t>на</w:t>
      </w:r>
      <w:r>
        <w:t></w:t>
      </w:r>
      <w:r>
        <w:rPr>
          <w:rFonts w:hint="eastAsia"/>
        </w:rPr>
        <w:t>ефективний</w:t>
      </w:r>
      <w:r>
        <w:t></w:t>
      </w:r>
      <w:r>
        <w:rPr>
          <w:rFonts w:hint="eastAsia"/>
        </w:rPr>
        <w:t>та</w:t>
      </w:r>
      <w:r>
        <w:t></w:t>
      </w:r>
      <w:r>
        <w:rPr>
          <w:rFonts w:hint="eastAsia"/>
        </w:rPr>
        <w:t>дієвий</w:t>
      </w:r>
      <w:r>
        <w:t></w:t>
      </w:r>
      <w:r>
        <w:rPr>
          <w:rFonts w:hint="eastAsia"/>
        </w:rPr>
        <w:t>захист</w:t>
      </w:r>
      <w:r>
        <w:t></w:t>
      </w:r>
      <w:r>
        <w:rPr>
          <w:rFonts w:hint="eastAsia"/>
        </w:rPr>
        <w:t>його</w:t>
      </w:r>
      <w:r>
        <w:t></w:t>
      </w:r>
      <w:r>
        <w:rPr>
          <w:rFonts w:hint="eastAsia"/>
        </w:rPr>
        <w:t>прав</w:t>
      </w:r>
      <w:r>
        <w:t></w:t>
      </w:r>
      <w:r>
        <w:rPr>
          <w:rFonts w:hint="eastAsia"/>
        </w:rPr>
        <w:t>при</w:t>
      </w:r>
    </w:p>
    <w:p w:rsidR="003A3051" w:rsidRDefault="003A3051" w:rsidP="003A3051">
      <w:r>
        <w:rPr>
          <w:rFonts w:hint="eastAsia"/>
        </w:rPr>
        <w:t>затриманні</w:t>
      </w:r>
      <w:r>
        <w:t></w:t>
      </w:r>
      <w:r>
        <w:rPr>
          <w:rFonts w:hint="eastAsia"/>
        </w:rPr>
        <w:t>необхідно</w:t>
      </w:r>
      <w:r>
        <w:t></w:t>
      </w:r>
      <w:r>
        <w:rPr>
          <w:rFonts w:hint="eastAsia"/>
        </w:rPr>
        <w:t>усунути</w:t>
      </w:r>
      <w:r>
        <w:t></w:t>
      </w:r>
      <w:r>
        <w:rPr>
          <w:rFonts w:hint="eastAsia"/>
        </w:rPr>
        <w:t>правозастосовчу</w:t>
      </w:r>
      <w:r>
        <w:t></w:t>
      </w:r>
      <w:r>
        <w:rPr>
          <w:rFonts w:hint="eastAsia"/>
        </w:rPr>
        <w:t>плутанину</w:t>
      </w:r>
      <w:r>
        <w:t></w:t>
      </w:r>
      <w:r>
        <w:rPr>
          <w:rFonts w:hint="eastAsia"/>
        </w:rPr>
        <w:t>у</w:t>
      </w:r>
      <w:r>
        <w:t></w:t>
      </w:r>
      <w:r>
        <w:rPr>
          <w:rFonts w:hint="eastAsia"/>
        </w:rPr>
        <w:t>визначенні</w:t>
      </w:r>
    </w:p>
    <w:p w:rsidR="003A3051" w:rsidRDefault="003A3051" w:rsidP="003A3051">
      <w:r>
        <w:rPr>
          <w:rFonts w:hint="eastAsia"/>
        </w:rPr>
        <w:t>кримінального</w:t>
      </w:r>
      <w:r>
        <w:t></w:t>
      </w:r>
      <w:r>
        <w:rPr>
          <w:rFonts w:hint="eastAsia"/>
        </w:rPr>
        <w:t>процесуального</w:t>
      </w:r>
      <w:r>
        <w:t></w:t>
      </w:r>
      <w:r>
        <w:rPr>
          <w:rFonts w:hint="eastAsia"/>
        </w:rPr>
        <w:t>затримання</w:t>
      </w:r>
      <w:r>
        <w:t></w:t>
      </w:r>
      <w:r>
        <w:t></w:t>
      </w:r>
      <w:r>
        <w:rPr>
          <w:rFonts w:hint="eastAsia"/>
        </w:rPr>
        <w:t>нормативно</w:t>
      </w:r>
      <w:r>
        <w:t></w:t>
      </w:r>
      <w:r>
        <w:rPr>
          <w:rFonts w:hint="eastAsia"/>
        </w:rPr>
        <w:t>закріпивши</w:t>
      </w:r>
      <w:r>
        <w:t></w:t>
      </w:r>
      <w:r>
        <w:rPr>
          <w:rFonts w:hint="eastAsia"/>
        </w:rPr>
        <w:t>його</w:t>
      </w:r>
      <w:r>
        <w:t></w:t>
      </w:r>
      <w:r>
        <w:rPr>
          <w:rFonts w:hint="eastAsia"/>
        </w:rPr>
        <w:t>як</w:t>
      </w:r>
    </w:p>
    <w:p w:rsidR="003A3051" w:rsidRDefault="003A3051" w:rsidP="003A3051">
      <w:r>
        <w:rPr>
          <w:rFonts w:hint="eastAsia"/>
        </w:rPr>
        <w:t>самостійний</w:t>
      </w:r>
      <w:r>
        <w:t></w:t>
      </w:r>
      <w:r>
        <w:rPr>
          <w:rFonts w:hint="eastAsia"/>
        </w:rPr>
        <w:t>захід</w:t>
      </w:r>
      <w:r>
        <w:t></w:t>
      </w:r>
      <w:r>
        <w:rPr>
          <w:rFonts w:hint="eastAsia"/>
        </w:rPr>
        <w:t>кримінального</w:t>
      </w:r>
      <w:r>
        <w:t></w:t>
      </w:r>
      <w:r>
        <w:rPr>
          <w:rFonts w:hint="eastAsia"/>
        </w:rPr>
        <w:t>процесуального</w:t>
      </w:r>
      <w:r>
        <w:t></w:t>
      </w:r>
      <w:r>
        <w:rPr>
          <w:rFonts w:hint="eastAsia"/>
        </w:rPr>
        <w:t>примусу</w:t>
      </w:r>
      <w:r>
        <w:t></w:t>
      </w:r>
      <w:r>
        <w:t></w:t>
      </w:r>
      <w:r>
        <w:rPr>
          <w:rFonts w:hint="eastAsia"/>
        </w:rPr>
        <w:t>та</w:t>
      </w:r>
      <w:r>
        <w:t></w:t>
      </w:r>
      <w:r>
        <w:rPr>
          <w:rFonts w:hint="eastAsia"/>
        </w:rPr>
        <w:t>визначити</w:t>
      </w:r>
      <w:r>
        <w:t></w:t>
      </w:r>
      <w:r>
        <w:rPr>
          <w:rFonts w:hint="eastAsia"/>
        </w:rPr>
        <w:t>його</w:t>
      </w:r>
      <w:r>
        <w:t></w:t>
      </w:r>
      <w:r>
        <w:rPr>
          <w:rFonts w:hint="eastAsia"/>
        </w:rPr>
        <w:t>мету</w:t>
      </w:r>
      <w:r>
        <w:t></w:t>
      </w:r>
    </w:p>
    <w:p w:rsidR="003A3051" w:rsidRDefault="003A3051" w:rsidP="003A3051">
      <w:r>
        <w:t></w:t>
      </w:r>
      <w:r>
        <w:t></w:t>
      </w:r>
      <w:r>
        <w:t></w:t>
      </w:r>
      <w:r>
        <w:rPr>
          <w:rFonts w:hint="eastAsia"/>
        </w:rPr>
        <w:t>Аргументовано</w:t>
      </w:r>
      <w:r>
        <w:t></w:t>
      </w:r>
      <w:r>
        <w:t></w:t>
      </w:r>
      <w:r>
        <w:rPr>
          <w:rFonts w:hint="eastAsia"/>
        </w:rPr>
        <w:t>що</w:t>
      </w:r>
      <w:r>
        <w:t></w:t>
      </w:r>
      <w:r>
        <w:rPr>
          <w:rFonts w:hint="eastAsia"/>
        </w:rPr>
        <w:t>тримання</w:t>
      </w:r>
      <w:r>
        <w:t></w:t>
      </w:r>
      <w:r>
        <w:rPr>
          <w:rFonts w:hint="eastAsia"/>
        </w:rPr>
        <w:t>під</w:t>
      </w:r>
      <w:r>
        <w:t></w:t>
      </w:r>
      <w:r>
        <w:rPr>
          <w:rFonts w:hint="eastAsia"/>
        </w:rPr>
        <w:t>вартою</w:t>
      </w:r>
      <w:r>
        <w:t></w:t>
      </w:r>
      <w:r>
        <w:rPr>
          <w:rFonts w:hint="eastAsia"/>
        </w:rPr>
        <w:t>є</w:t>
      </w:r>
      <w:r>
        <w:t></w:t>
      </w:r>
      <w:r>
        <w:rPr>
          <w:rFonts w:hint="eastAsia"/>
        </w:rPr>
        <w:t>винятковим</w:t>
      </w:r>
      <w:r>
        <w:t></w:t>
      </w:r>
      <w:r>
        <w:rPr>
          <w:rFonts w:hint="eastAsia"/>
        </w:rPr>
        <w:t>запобіжним</w:t>
      </w:r>
    </w:p>
    <w:p w:rsidR="003A3051" w:rsidRDefault="003A3051" w:rsidP="003A3051">
      <w:r>
        <w:rPr>
          <w:rFonts w:hint="eastAsia"/>
        </w:rPr>
        <w:t>заходом</w:t>
      </w:r>
      <w:r>
        <w:t></w:t>
      </w:r>
      <w:r>
        <w:t></w:t>
      </w:r>
      <w:r>
        <w:rPr>
          <w:rFonts w:hint="eastAsia"/>
        </w:rPr>
        <w:t>який</w:t>
      </w:r>
      <w:r>
        <w:t></w:t>
      </w:r>
      <w:r>
        <w:rPr>
          <w:rFonts w:hint="eastAsia"/>
        </w:rPr>
        <w:t>застосовується</w:t>
      </w:r>
      <w:r>
        <w:t></w:t>
      </w:r>
      <w:r>
        <w:rPr>
          <w:rFonts w:hint="eastAsia"/>
        </w:rPr>
        <w:t>до</w:t>
      </w:r>
      <w:r>
        <w:t></w:t>
      </w:r>
      <w:r>
        <w:rPr>
          <w:rFonts w:hint="eastAsia"/>
        </w:rPr>
        <w:t>підозрюваних</w:t>
      </w:r>
      <w:r>
        <w:t></w:t>
      </w:r>
      <w:r>
        <w:t></w:t>
      </w:r>
      <w:r>
        <w:rPr>
          <w:rFonts w:hint="eastAsia"/>
        </w:rPr>
        <w:t>вказаних</w:t>
      </w:r>
      <w:r>
        <w:t></w:t>
      </w:r>
      <w:r>
        <w:rPr>
          <w:rFonts w:hint="eastAsia"/>
        </w:rPr>
        <w:t>у</w:t>
      </w:r>
      <w:r>
        <w:t></w:t>
      </w:r>
      <w:r>
        <w:rPr>
          <w:rFonts w:hint="eastAsia"/>
        </w:rPr>
        <w:t>ч</w:t>
      </w:r>
      <w:r>
        <w:t></w:t>
      </w:r>
      <w:r>
        <w:t></w:t>
      </w:r>
      <w:r>
        <w:t></w:t>
      </w:r>
      <w:r>
        <w:t></w:t>
      </w:r>
      <w:r>
        <w:rPr>
          <w:rFonts w:hint="eastAsia"/>
        </w:rPr>
        <w:t>ст</w:t>
      </w:r>
      <w:r>
        <w:t></w:t>
      </w:r>
      <w:r>
        <w:t></w:t>
      </w:r>
      <w:r>
        <w:t></w:t>
      </w:r>
      <w:r>
        <w:t></w:t>
      </w:r>
      <w:r>
        <w:t></w:t>
      </w:r>
      <w:r>
        <w:t></w:t>
      </w:r>
      <w:r>
        <w:rPr>
          <w:rFonts w:hint="eastAsia"/>
        </w:rPr>
        <w:t>КПК</w:t>
      </w:r>
    </w:p>
    <w:p w:rsidR="003A3051" w:rsidRDefault="003A3051" w:rsidP="003A3051">
      <w:r>
        <w:rPr>
          <w:rFonts w:hint="eastAsia"/>
        </w:rPr>
        <w:t>України</w:t>
      </w:r>
      <w:r>
        <w:t></w:t>
      </w:r>
      <w:r>
        <w:t></w:t>
      </w:r>
      <w:r>
        <w:rPr>
          <w:rFonts w:hint="eastAsia"/>
        </w:rPr>
        <w:t>за</w:t>
      </w:r>
      <w:r>
        <w:t></w:t>
      </w:r>
      <w:r>
        <w:rPr>
          <w:rFonts w:hint="eastAsia"/>
        </w:rPr>
        <w:t>наявності</w:t>
      </w:r>
      <w:r>
        <w:t></w:t>
      </w:r>
      <w:r>
        <w:rPr>
          <w:rFonts w:hint="eastAsia"/>
        </w:rPr>
        <w:t>обґрунтованої</w:t>
      </w:r>
      <w:r>
        <w:t></w:t>
      </w:r>
      <w:r>
        <w:rPr>
          <w:rFonts w:hint="eastAsia"/>
        </w:rPr>
        <w:t>підозри</w:t>
      </w:r>
      <w:r>
        <w:t></w:t>
      </w:r>
      <w:r>
        <w:rPr>
          <w:rFonts w:hint="eastAsia"/>
        </w:rPr>
        <w:t>у</w:t>
      </w:r>
      <w:r>
        <w:t></w:t>
      </w:r>
      <w:r>
        <w:rPr>
          <w:rFonts w:hint="eastAsia"/>
        </w:rPr>
        <w:t>вчиненні</w:t>
      </w:r>
      <w:r>
        <w:t></w:t>
      </w:r>
      <w:r>
        <w:rPr>
          <w:rFonts w:hint="eastAsia"/>
        </w:rPr>
        <w:t>ними</w:t>
      </w:r>
      <w:r>
        <w:t></w:t>
      </w:r>
      <w:r>
        <w:rPr>
          <w:rFonts w:hint="eastAsia"/>
        </w:rPr>
        <w:t>злочину</w:t>
      </w:r>
      <w:r>
        <w:t></w:t>
      </w:r>
      <w:r>
        <w:t></w:t>
      </w:r>
      <w:r>
        <w:rPr>
          <w:rFonts w:hint="eastAsia"/>
        </w:rPr>
        <w:t>ризиків</w:t>
      </w:r>
      <w:r>
        <w:t></w:t>
      </w:r>
    </w:p>
    <w:p w:rsidR="003A3051" w:rsidRDefault="003A3051" w:rsidP="003A3051">
      <w:r>
        <w:rPr>
          <w:rFonts w:hint="eastAsia"/>
        </w:rPr>
        <w:t>передбачених</w:t>
      </w:r>
      <w:r>
        <w:t></w:t>
      </w:r>
      <w:r>
        <w:rPr>
          <w:rFonts w:hint="eastAsia"/>
        </w:rPr>
        <w:t>ст</w:t>
      </w:r>
      <w:r>
        <w:t></w:t>
      </w:r>
      <w:r>
        <w:t></w:t>
      </w:r>
      <w:r>
        <w:t></w:t>
      </w:r>
      <w:r>
        <w:t></w:t>
      </w:r>
      <w:r>
        <w:t></w:t>
      </w:r>
      <w:r>
        <w:t></w:t>
      </w:r>
      <w:r>
        <w:rPr>
          <w:rFonts w:hint="eastAsia"/>
        </w:rPr>
        <w:t>КПК</w:t>
      </w:r>
      <w:r>
        <w:t></w:t>
      </w:r>
      <w:r>
        <w:rPr>
          <w:rFonts w:hint="eastAsia"/>
        </w:rPr>
        <w:t>України</w:t>
      </w:r>
      <w:r>
        <w:t></w:t>
      </w:r>
      <w:r>
        <w:t></w:t>
      </w:r>
      <w:r>
        <w:rPr>
          <w:rFonts w:hint="eastAsia"/>
        </w:rPr>
        <w:t>і</w:t>
      </w:r>
      <w:r>
        <w:t></w:t>
      </w:r>
      <w:r>
        <w:rPr>
          <w:rFonts w:hint="eastAsia"/>
        </w:rPr>
        <w:t>за</w:t>
      </w:r>
      <w:r>
        <w:t></w:t>
      </w:r>
      <w:r>
        <w:rPr>
          <w:rFonts w:hint="eastAsia"/>
        </w:rPr>
        <w:t>умови</w:t>
      </w:r>
      <w:r>
        <w:t></w:t>
      </w:r>
      <w:r>
        <w:t></w:t>
      </w:r>
      <w:r>
        <w:rPr>
          <w:rFonts w:hint="eastAsia"/>
        </w:rPr>
        <w:t>що</w:t>
      </w:r>
      <w:r>
        <w:t></w:t>
      </w:r>
      <w:r>
        <w:rPr>
          <w:rFonts w:hint="eastAsia"/>
        </w:rPr>
        <w:t>прокурор</w:t>
      </w:r>
      <w:r>
        <w:t></w:t>
      </w:r>
      <w:r>
        <w:rPr>
          <w:rFonts w:hint="eastAsia"/>
        </w:rPr>
        <w:t>доведе</w:t>
      </w:r>
      <w:r>
        <w:t></w:t>
      </w:r>
      <w:r>
        <w:t></w:t>
      </w:r>
      <w:r>
        <w:rPr>
          <w:rFonts w:hint="eastAsia"/>
        </w:rPr>
        <w:t>що</w:t>
      </w:r>
      <w:r>
        <w:t></w:t>
      </w:r>
      <w:r>
        <w:rPr>
          <w:rFonts w:hint="eastAsia"/>
        </w:rPr>
        <w:t>жоден</w:t>
      </w:r>
      <w:r>
        <w:t></w:t>
      </w:r>
      <w:r>
        <w:rPr>
          <w:rFonts w:hint="eastAsia"/>
        </w:rPr>
        <w:t>із</w:t>
      </w:r>
    </w:p>
    <w:p w:rsidR="003A3051" w:rsidRDefault="003A3051" w:rsidP="003A3051">
      <w:r>
        <w:rPr>
          <w:rFonts w:hint="eastAsia"/>
        </w:rPr>
        <w:t>більш</w:t>
      </w:r>
      <w:r>
        <w:t></w:t>
      </w:r>
      <w:r>
        <w:rPr>
          <w:rFonts w:hint="eastAsia"/>
        </w:rPr>
        <w:t>м’яких</w:t>
      </w:r>
      <w:r>
        <w:t></w:t>
      </w:r>
      <w:r>
        <w:rPr>
          <w:rFonts w:hint="eastAsia"/>
        </w:rPr>
        <w:t>запобіжних</w:t>
      </w:r>
      <w:r>
        <w:t></w:t>
      </w:r>
      <w:r>
        <w:rPr>
          <w:rFonts w:hint="eastAsia"/>
        </w:rPr>
        <w:t>заходів</w:t>
      </w:r>
      <w:r>
        <w:t></w:t>
      </w:r>
      <w:r>
        <w:rPr>
          <w:rFonts w:hint="eastAsia"/>
        </w:rPr>
        <w:t>не</w:t>
      </w:r>
      <w:r>
        <w:t></w:t>
      </w:r>
      <w:r>
        <w:rPr>
          <w:rFonts w:hint="eastAsia"/>
        </w:rPr>
        <w:t>зможе</w:t>
      </w:r>
      <w:r>
        <w:t></w:t>
      </w:r>
      <w:r>
        <w:rPr>
          <w:rFonts w:hint="eastAsia"/>
        </w:rPr>
        <w:t>запобігти</w:t>
      </w:r>
      <w:r>
        <w:t></w:t>
      </w:r>
      <w:r>
        <w:rPr>
          <w:rFonts w:hint="eastAsia"/>
        </w:rPr>
        <w:t>ризикам</w:t>
      </w:r>
      <w:r>
        <w:t></w:t>
      </w:r>
      <w:r>
        <w:t></w:t>
      </w:r>
      <w:r>
        <w:rPr>
          <w:rFonts w:hint="eastAsia"/>
        </w:rPr>
        <w:t>вказаним</w:t>
      </w:r>
      <w:r>
        <w:t></w:t>
      </w:r>
      <w:r>
        <w:rPr>
          <w:rFonts w:hint="eastAsia"/>
        </w:rPr>
        <w:t>у</w:t>
      </w:r>
      <w:r>
        <w:t></w:t>
      </w:r>
      <w:r>
        <w:rPr>
          <w:rFonts w:hint="eastAsia"/>
        </w:rPr>
        <w:t>ст</w:t>
      </w:r>
      <w:r>
        <w:t></w:t>
      </w:r>
      <w:r>
        <w:t></w:t>
      </w:r>
      <w:r>
        <w:t></w:t>
      </w:r>
      <w:r>
        <w:t></w:t>
      </w:r>
      <w:r>
        <w:t></w:t>
      </w:r>
      <w:r>
        <w:t></w:t>
      </w:r>
    </w:p>
    <w:p w:rsidR="003A3051" w:rsidRDefault="003A3051" w:rsidP="003A3051">
      <w:r>
        <w:t></w:t>
      </w:r>
      <w:r>
        <w:t></w:t>
      </w:r>
      <w:r>
        <w:t></w:t>
      </w:r>
    </w:p>
    <w:p w:rsidR="003A3051" w:rsidRDefault="003A3051" w:rsidP="003A3051">
      <w:r>
        <w:rPr>
          <w:rFonts w:hint="eastAsia"/>
        </w:rPr>
        <w:t>КПК</w:t>
      </w:r>
      <w:r>
        <w:t></w:t>
      </w:r>
      <w:r>
        <w:rPr>
          <w:rFonts w:hint="eastAsia"/>
        </w:rPr>
        <w:t>України</w:t>
      </w:r>
      <w:r>
        <w:t></w:t>
      </w:r>
    </w:p>
    <w:p w:rsidR="003A3051" w:rsidRDefault="003A3051" w:rsidP="003A3051">
      <w:r>
        <w:rPr>
          <w:rFonts w:hint="eastAsia"/>
        </w:rPr>
        <w:t>Розглядаючи</w:t>
      </w:r>
      <w:r>
        <w:t></w:t>
      </w:r>
      <w:r>
        <w:rPr>
          <w:rFonts w:hint="eastAsia"/>
        </w:rPr>
        <w:t>сутність</w:t>
      </w:r>
      <w:r>
        <w:t></w:t>
      </w:r>
      <w:r>
        <w:rPr>
          <w:rFonts w:hint="eastAsia"/>
        </w:rPr>
        <w:t>тримання</w:t>
      </w:r>
      <w:r>
        <w:t></w:t>
      </w:r>
      <w:r>
        <w:rPr>
          <w:rFonts w:hint="eastAsia"/>
        </w:rPr>
        <w:t>під</w:t>
      </w:r>
      <w:r>
        <w:t></w:t>
      </w:r>
      <w:r>
        <w:rPr>
          <w:rFonts w:hint="eastAsia"/>
        </w:rPr>
        <w:t>вартою</w:t>
      </w:r>
      <w:r>
        <w:t></w:t>
      </w:r>
      <w:r>
        <w:t></w:t>
      </w:r>
      <w:r>
        <w:rPr>
          <w:rFonts w:hint="eastAsia"/>
        </w:rPr>
        <w:t>як</w:t>
      </w:r>
      <w:r>
        <w:t></w:t>
      </w:r>
      <w:r>
        <w:rPr>
          <w:rFonts w:hint="eastAsia"/>
        </w:rPr>
        <w:t>виняткового</w:t>
      </w:r>
      <w:r>
        <w:t></w:t>
      </w:r>
      <w:r>
        <w:rPr>
          <w:rFonts w:hint="eastAsia"/>
        </w:rPr>
        <w:t>запобіжного</w:t>
      </w:r>
    </w:p>
    <w:p w:rsidR="003A3051" w:rsidRDefault="003A3051" w:rsidP="003A3051">
      <w:r>
        <w:rPr>
          <w:rFonts w:hint="eastAsia"/>
        </w:rPr>
        <w:t>заходу</w:t>
      </w:r>
      <w:r>
        <w:t></w:t>
      </w:r>
      <w:r>
        <w:t></w:t>
      </w:r>
      <w:r>
        <w:rPr>
          <w:rFonts w:hint="eastAsia"/>
        </w:rPr>
        <w:t>приходимо</w:t>
      </w:r>
      <w:r>
        <w:t></w:t>
      </w:r>
      <w:r>
        <w:rPr>
          <w:rFonts w:hint="eastAsia"/>
        </w:rPr>
        <w:t>до</w:t>
      </w:r>
      <w:r>
        <w:t></w:t>
      </w:r>
      <w:r>
        <w:rPr>
          <w:rFonts w:hint="eastAsia"/>
        </w:rPr>
        <w:t>висновку</w:t>
      </w:r>
      <w:r>
        <w:t></w:t>
      </w:r>
      <w:r>
        <w:t></w:t>
      </w:r>
      <w:r>
        <w:rPr>
          <w:rFonts w:hint="eastAsia"/>
        </w:rPr>
        <w:t>що</w:t>
      </w:r>
      <w:r>
        <w:t></w:t>
      </w:r>
      <w:r>
        <w:rPr>
          <w:rFonts w:hint="eastAsia"/>
        </w:rPr>
        <w:t>подальші</w:t>
      </w:r>
      <w:r>
        <w:t></w:t>
      </w:r>
      <w:r>
        <w:rPr>
          <w:rFonts w:hint="eastAsia"/>
        </w:rPr>
        <w:t>наукові</w:t>
      </w:r>
      <w:r>
        <w:t></w:t>
      </w:r>
      <w:r>
        <w:rPr>
          <w:rFonts w:hint="eastAsia"/>
        </w:rPr>
        <w:t>розробки</w:t>
      </w:r>
      <w:r>
        <w:t></w:t>
      </w:r>
      <w:r>
        <w:rPr>
          <w:rFonts w:hint="eastAsia"/>
        </w:rPr>
        <w:t>в</w:t>
      </w:r>
      <w:r>
        <w:t></w:t>
      </w:r>
      <w:r>
        <w:rPr>
          <w:rFonts w:hint="eastAsia"/>
        </w:rPr>
        <w:t>цьому</w:t>
      </w:r>
      <w:r>
        <w:t></w:t>
      </w:r>
      <w:r>
        <w:rPr>
          <w:rFonts w:hint="eastAsia"/>
        </w:rPr>
        <w:t>напрямку</w:t>
      </w:r>
    </w:p>
    <w:p w:rsidR="003A3051" w:rsidRDefault="003A3051" w:rsidP="003A3051">
      <w:r>
        <w:rPr>
          <w:rFonts w:hint="eastAsia"/>
        </w:rPr>
        <w:t>необхідно</w:t>
      </w:r>
      <w:r>
        <w:t></w:t>
      </w:r>
      <w:r>
        <w:rPr>
          <w:rFonts w:hint="eastAsia"/>
        </w:rPr>
        <w:t>спрямувати</w:t>
      </w:r>
      <w:r>
        <w:t></w:t>
      </w:r>
      <w:r>
        <w:rPr>
          <w:rFonts w:hint="eastAsia"/>
        </w:rPr>
        <w:t>на</w:t>
      </w:r>
      <w:r>
        <w:t></w:t>
      </w:r>
      <w:r>
        <w:rPr>
          <w:rFonts w:hint="eastAsia"/>
        </w:rPr>
        <w:t>удосконалення</w:t>
      </w:r>
      <w:r>
        <w:t></w:t>
      </w:r>
      <w:r>
        <w:rPr>
          <w:rFonts w:hint="eastAsia"/>
        </w:rPr>
        <w:t>нормативного</w:t>
      </w:r>
      <w:r>
        <w:t></w:t>
      </w:r>
      <w:r>
        <w:rPr>
          <w:rFonts w:hint="eastAsia"/>
        </w:rPr>
        <w:t>визначення</w:t>
      </w:r>
      <w:r>
        <w:t></w:t>
      </w:r>
      <w:r>
        <w:rPr>
          <w:rFonts w:hint="eastAsia"/>
        </w:rPr>
        <w:t>поняття</w:t>
      </w:r>
    </w:p>
    <w:p w:rsidR="003A3051" w:rsidRDefault="003A3051" w:rsidP="003A3051">
      <w:r>
        <w:rPr>
          <w:rFonts w:hint="eastAsia"/>
        </w:rPr>
        <w:t>тримання</w:t>
      </w:r>
      <w:r>
        <w:t></w:t>
      </w:r>
      <w:r>
        <w:rPr>
          <w:rFonts w:hint="eastAsia"/>
        </w:rPr>
        <w:t>під</w:t>
      </w:r>
      <w:r>
        <w:t></w:t>
      </w:r>
      <w:r>
        <w:rPr>
          <w:rFonts w:hint="eastAsia"/>
        </w:rPr>
        <w:t>вартою</w:t>
      </w:r>
      <w:r>
        <w:t></w:t>
      </w:r>
      <w:r>
        <w:t></w:t>
      </w:r>
      <w:r>
        <w:rPr>
          <w:rFonts w:hint="eastAsia"/>
        </w:rPr>
        <w:t>Крім</w:t>
      </w:r>
      <w:r>
        <w:t></w:t>
      </w:r>
      <w:r>
        <w:rPr>
          <w:rFonts w:hint="eastAsia"/>
        </w:rPr>
        <w:t>того</w:t>
      </w:r>
      <w:r>
        <w:t></w:t>
      </w:r>
      <w:r>
        <w:t></w:t>
      </w:r>
      <w:r>
        <w:rPr>
          <w:rFonts w:hint="eastAsia"/>
        </w:rPr>
        <w:t>необхідним</w:t>
      </w:r>
      <w:r>
        <w:t></w:t>
      </w:r>
      <w:r>
        <w:rPr>
          <w:rFonts w:hint="eastAsia"/>
        </w:rPr>
        <w:t>є</w:t>
      </w:r>
      <w:r>
        <w:t></w:t>
      </w:r>
      <w:r>
        <w:rPr>
          <w:rFonts w:hint="eastAsia"/>
        </w:rPr>
        <w:t>нормативне</w:t>
      </w:r>
      <w:r>
        <w:t></w:t>
      </w:r>
      <w:r>
        <w:rPr>
          <w:rFonts w:hint="eastAsia"/>
        </w:rPr>
        <w:t>закріплення</w:t>
      </w:r>
      <w:r>
        <w:t></w:t>
      </w:r>
      <w:r>
        <w:rPr>
          <w:rFonts w:hint="eastAsia"/>
        </w:rPr>
        <w:t>і</w:t>
      </w:r>
    </w:p>
    <w:p w:rsidR="003A3051" w:rsidRDefault="003A3051" w:rsidP="003A3051">
      <w:r>
        <w:rPr>
          <w:rFonts w:hint="eastAsia"/>
        </w:rPr>
        <w:t>розмежування</w:t>
      </w:r>
      <w:r>
        <w:t></w:t>
      </w:r>
      <w:r>
        <w:rPr>
          <w:rFonts w:hint="eastAsia"/>
        </w:rPr>
        <w:t>понять</w:t>
      </w:r>
      <w:r>
        <w:t></w:t>
      </w:r>
      <w:r>
        <w:t></w:t>
      </w:r>
      <w:r>
        <w:rPr>
          <w:rFonts w:hint="eastAsia"/>
        </w:rPr>
        <w:t>обрання</w:t>
      </w:r>
      <w:r>
        <w:t></w:t>
      </w:r>
      <w:r>
        <w:t></w:t>
      </w:r>
      <w:r>
        <w:rPr>
          <w:rFonts w:hint="eastAsia"/>
        </w:rPr>
        <w:t>та</w:t>
      </w:r>
      <w:r>
        <w:t></w:t>
      </w:r>
      <w:r>
        <w:t></w:t>
      </w:r>
      <w:r>
        <w:rPr>
          <w:rFonts w:hint="eastAsia"/>
        </w:rPr>
        <w:t>застосування</w:t>
      </w:r>
      <w:r>
        <w:t></w:t>
      </w:r>
      <w:r>
        <w:t></w:t>
      </w:r>
      <w:r>
        <w:rPr>
          <w:rFonts w:hint="eastAsia"/>
        </w:rPr>
        <w:t>запобіжного</w:t>
      </w:r>
      <w:r>
        <w:t></w:t>
      </w:r>
      <w:r>
        <w:rPr>
          <w:rFonts w:hint="eastAsia"/>
        </w:rPr>
        <w:t>заходу</w:t>
      </w:r>
      <w:r>
        <w:t></w:t>
      </w:r>
      <w:r>
        <w:t></w:t>
      </w:r>
      <w:r>
        <w:rPr>
          <w:rFonts w:hint="eastAsia"/>
        </w:rPr>
        <w:t>що</w:t>
      </w:r>
      <w:r>
        <w:t></w:t>
      </w:r>
      <w:r>
        <w:rPr>
          <w:rFonts w:hint="eastAsia"/>
        </w:rPr>
        <w:t>з</w:t>
      </w:r>
    </w:p>
    <w:p w:rsidR="003A3051" w:rsidRDefault="003A3051" w:rsidP="003A3051">
      <w:r>
        <w:rPr>
          <w:rFonts w:hint="eastAsia"/>
        </w:rPr>
        <w:t>однієї</w:t>
      </w:r>
      <w:r>
        <w:t></w:t>
      </w:r>
      <w:r>
        <w:rPr>
          <w:rFonts w:hint="eastAsia"/>
        </w:rPr>
        <w:t>сторони</w:t>
      </w:r>
      <w:r>
        <w:t></w:t>
      </w:r>
      <w:r>
        <w:t></w:t>
      </w:r>
      <w:r>
        <w:rPr>
          <w:rFonts w:hint="eastAsia"/>
        </w:rPr>
        <w:t>підвищить</w:t>
      </w:r>
      <w:r>
        <w:t></w:t>
      </w:r>
      <w:r>
        <w:rPr>
          <w:rFonts w:hint="eastAsia"/>
        </w:rPr>
        <w:t>значимість</w:t>
      </w:r>
      <w:r>
        <w:t></w:t>
      </w:r>
      <w:r>
        <w:rPr>
          <w:rFonts w:hint="eastAsia"/>
        </w:rPr>
        <w:t>процедури</w:t>
      </w:r>
      <w:r>
        <w:t></w:t>
      </w:r>
      <w:r>
        <w:rPr>
          <w:rFonts w:hint="eastAsia"/>
        </w:rPr>
        <w:t>саме</w:t>
      </w:r>
      <w:r>
        <w:t></w:t>
      </w:r>
      <w:r>
        <w:rPr>
          <w:rFonts w:hint="eastAsia"/>
        </w:rPr>
        <w:t>обрання</w:t>
      </w:r>
      <w:r>
        <w:t></w:t>
      </w:r>
      <w:r>
        <w:rPr>
          <w:rFonts w:hint="eastAsia"/>
        </w:rPr>
        <w:t>запобіжного</w:t>
      </w:r>
      <w:r>
        <w:t></w:t>
      </w:r>
      <w:r>
        <w:rPr>
          <w:rFonts w:hint="eastAsia"/>
        </w:rPr>
        <w:t>заходу</w:t>
      </w:r>
    </w:p>
    <w:p w:rsidR="003A3051" w:rsidRDefault="003A3051" w:rsidP="003A3051">
      <w:r>
        <w:rPr>
          <w:rFonts w:hint="eastAsia"/>
        </w:rPr>
        <w:t>у</w:t>
      </w:r>
      <w:r>
        <w:t></w:t>
      </w:r>
      <w:r>
        <w:rPr>
          <w:rFonts w:hint="eastAsia"/>
        </w:rPr>
        <w:t>вигляді</w:t>
      </w:r>
      <w:r>
        <w:t></w:t>
      </w:r>
      <w:r>
        <w:rPr>
          <w:rFonts w:hint="eastAsia"/>
        </w:rPr>
        <w:t>тримання</w:t>
      </w:r>
      <w:r>
        <w:t></w:t>
      </w:r>
      <w:r>
        <w:rPr>
          <w:rFonts w:hint="eastAsia"/>
        </w:rPr>
        <w:t>під</w:t>
      </w:r>
      <w:r>
        <w:t></w:t>
      </w:r>
      <w:r>
        <w:rPr>
          <w:rFonts w:hint="eastAsia"/>
        </w:rPr>
        <w:t>вартою</w:t>
      </w:r>
      <w:r>
        <w:t></w:t>
      </w:r>
      <w:r>
        <w:t></w:t>
      </w:r>
      <w:r>
        <w:rPr>
          <w:rFonts w:hint="eastAsia"/>
        </w:rPr>
        <w:t>що</w:t>
      </w:r>
      <w:r>
        <w:t></w:t>
      </w:r>
      <w:r>
        <w:rPr>
          <w:rFonts w:hint="eastAsia"/>
        </w:rPr>
        <w:t>застосовується</w:t>
      </w:r>
      <w:r>
        <w:t></w:t>
      </w:r>
      <w:r>
        <w:rPr>
          <w:rFonts w:hint="eastAsia"/>
        </w:rPr>
        <w:t>лише</w:t>
      </w:r>
      <w:r>
        <w:t></w:t>
      </w:r>
      <w:r>
        <w:rPr>
          <w:rFonts w:hint="eastAsia"/>
        </w:rPr>
        <w:t>за</w:t>
      </w:r>
      <w:r>
        <w:t></w:t>
      </w:r>
      <w:r>
        <w:rPr>
          <w:rFonts w:hint="eastAsia"/>
        </w:rPr>
        <w:t>ухвалою</w:t>
      </w:r>
      <w:r>
        <w:t></w:t>
      </w:r>
      <w:r>
        <w:rPr>
          <w:rFonts w:hint="eastAsia"/>
        </w:rPr>
        <w:t>слідчого</w:t>
      </w:r>
      <w:r>
        <w:t></w:t>
      </w:r>
      <w:r>
        <w:rPr>
          <w:rFonts w:hint="eastAsia"/>
        </w:rPr>
        <w:t>судді</w:t>
      </w:r>
      <w:r>
        <w:t></w:t>
      </w:r>
    </w:p>
    <w:p w:rsidR="003A3051" w:rsidRDefault="003A3051" w:rsidP="003A3051">
      <w:r>
        <w:rPr>
          <w:rFonts w:hint="eastAsia"/>
        </w:rPr>
        <w:t>суду</w:t>
      </w:r>
      <w:r>
        <w:t></w:t>
      </w:r>
      <w:r>
        <w:t></w:t>
      </w:r>
      <w:r>
        <w:rPr>
          <w:rFonts w:hint="eastAsia"/>
        </w:rPr>
        <w:t>а</w:t>
      </w:r>
      <w:r>
        <w:t></w:t>
      </w:r>
      <w:r>
        <w:rPr>
          <w:rFonts w:hint="eastAsia"/>
        </w:rPr>
        <w:t>з</w:t>
      </w:r>
      <w:r>
        <w:t></w:t>
      </w:r>
      <w:r>
        <w:rPr>
          <w:rFonts w:hint="eastAsia"/>
        </w:rPr>
        <w:t>іншої</w:t>
      </w:r>
      <w:r>
        <w:t></w:t>
      </w:r>
      <w:r>
        <w:rPr>
          <w:rFonts w:hint="eastAsia"/>
        </w:rPr>
        <w:t>–</w:t>
      </w:r>
      <w:r>
        <w:t></w:t>
      </w:r>
      <w:r>
        <w:rPr>
          <w:rFonts w:hint="eastAsia"/>
        </w:rPr>
        <w:t>виокремить</w:t>
      </w:r>
      <w:r>
        <w:t></w:t>
      </w:r>
      <w:r>
        <w:rPr>
          <w:rFonts w:hint="eastAsia"/>
        </w:rPr>
        <w:t>процесуальну</w:t>
      </w:r>
      <w:r>
        <w:t></w:t>
      </w:r>
      <w:r>
        <w:rPr>
          <w:rFonts w:hint="eastAsia"/>
        </w:rPr>
        <w:t>діяльність</w:t>
      </w:r>
      <w:r>
        <w:t></w:t>
      </w:r>
      <w:r>
        <w:rPr>
          <w:rFonts w:hint="eastAsia"/>
        </w:rPr>
        <w:t>уповноважених</w:t>
      </w:r>
      <w:r>
        <w:t></w:t>
      </w:r>
      <w:r>
        <w:rPr>
          <w:rFonts w:hint="eastAsia"/>
        </w:rPr>
        <w:t>службових</w:t>
      </w:r>
    </w:p>
    <w:p w:rsidR="003A3051" w:rsidRDefault="003A3051" w:rsidP="003A3051">
      <w:r>
        <w:rPr>
          <w:rFonts w:hint="eastAsia"/>
        </w:rPr>
        <w:t>осіб</w:t>
      </w:r>
      <w:r>
        <w:t></w:t>
      </w:r>
      <w:r>
        <w:rPr>
          <w:rFonts w:hint="eastAsia"/>
        </w:rPr>
        <w:t>щодо</w:t>
      </w:r>
      <w:r>
        <w:t></w:t>
      </w:r>
      <w:r>
        <w:rPr>
          <w:rFonts w:hint="eastAsia"/>
        </w:rPr>
        <w:t>застосування</w:t>
      </w:r>
      <w:r>
        <w:t></w:t>
      </w:r>
      <w:r>
        <w:rPr>
          <w:rFonts w:hint="eastAsia"/>
        </w:rPr>
        <w:t>тримання</w:t>
      </w:r>
      <w:r>
        <w:t></w:t>
      </w:r>
      <w:r>
        <w:rPr>
          <w:rFonts w:hint="eastAsia"/>
        </w:rPr>
        <w:t>під</w:t>
      </w:r>
      <w:r>
        <w:t></w:t>
      </w:r>
      <w:r>
        <w:rPr>
          <w:rFonts w:hint="eastAsia"/>
        </w:rPr>
        <w:t>вартою</w:t>
      </w:r>
      <w:r>
        <w:t></w:t>
      </w:r>
      <w:r>
        <w:rPr>
          <w:rFonts w:hint="eastAsia"/>
        </w:rPr>
        <w:t>від</w:t>
      </w:r>
      <w:r>
        <w:t></w:t>
      </w:r>
      <w:r>
        <w:rPr>
          <w:rFonts w:hint="eastAsia"/>
        </w:rPr>
        <w:t>повноважень</w:t>
      </w:r>
      <w:r>
        <w:t></w:t>
      </w:r>
      <w:r>
        <w:rPr>
          <w:rFonts w:hint="eastAsia"/>
        </w:rPr>
        <w:t>слідчого</w:t>
      </w:r>
      <w:r>
        <w:t></w:t>
      </w:r>
      <w:r>
        <w:rPr>
          <w:rFonts w:hint="eastAsia"/>
        </w:rPr>
        <w:t>судді</w:t>
      </w:r>
      <w:r>
        <w:t></w:t>
      </w:r>
      <w:r>
        <w:t></w:t>
      </w:r>
      <w:r>
        <w:rPr>
          <w:rFonts w:hint="eastAsia"/>
        </w:rPr>
        <w:t>суду</w:t>
      </w:r>
    </w:p>
    <w:p w:rsidR="003A3051" w:rsidRDefault="003A3051" w:rsidP="003A3051">
      <w:r>
        <w:rPr>
          <w:rFonts w:hint="eastAsia"/>
        </w:rPr>
        <w:t>в</w:t>
      </w:r>
      <w:r>
        <w:t></w:t>
      </w:r>
      <w:r>
        <w:rPr>
          <w:rFonts w:hint="eastAsia"/>
        </w:rPr>
        <w:t>цьому</w:t>
      </w:r>
      <w:r>
        <w:t></w:t>
      </w:r>
      <w:r>
        <w:rPr>
          <w:rFonts w:hint="eastAsia"/>
        </w:rPr>
        <w:t>напрямі</w:t>
      </w:r>
      <w:r>
        <w:t></w:t>
      </w:r>
    </w:p>
    <w:p w:rsidR="003A3051" w:rsidRDefault="003A3051" w:rsidP="003A3051">
      <w:r>
        <w:t></w:t>
      </w:r>
      <w:r>
        <w:t></w:t>
      </w:r>
      <w:r>
        <w:t></w:t>
      </w:r>
      <w:r>
        <w:rPr>
          <w:rFonts w:hint="eastAsia"/>
        </w:rPr>
        <w:t>Констатовано</w:t>
      </w:r>
      <w:r>
        <w:t></w:t>
      </w:r>
      <w:r>
        <w:t></w:t>
      </w:r>
      <w:r>
        <w:rPr>
          <w:rFonts w:hint="eastAsia"/>
        </w:rPr>
        <w:t>що</w:t>
      </w:r>
      <w:r>
        <w:t></w:t>
      </w:r>
      <w:r>
        <w:rPr>
          <w:rFonts w:hint="eastAsia"/>
        </w:rPr>
        <w:t>захист</w:t>
      </w:r>
      <w:r>
        <w:t></w:t>
      </w:r>
      <w:r>
        <w:rPr>
          <w:rFonts w:hint="eastAsia"/>
        </w:rPr>
        <w:t>при</w:t>
      </w:r>
      <w:r>
        <w:t></w:t>
      </w:r>
      <w:r>
        <w:rPr>
          <w:rFonts w:hint="eastAsia"/>
        </w:rPr>
        <w:t>затриманні</w:t>
      </w:r>
      <w:r>
        <w:t></w:t>
      </w:r>
      <w:r>
        <w:rPr>
          <w:rFonts w:hint="eastAsia"/>
        </w:rPr>
        <w:t>та</w:t>
      </w:r>
      <w:r>
        <w:t></w:t>
      </w:r>
      <w:r>
        <w:rPr>
          <w:rFonts w:hint="eastAsia"/>
        </w:rPr>
        <w:t>застосуванні</w:t>
      </w:r>
      <w:r>
        <w:t></w:t>
      </w:r>
      <w:r>
        <w:rPr>
          <w:rFonts w:hint="eastAsia"/>
        </w:rPr>
        <w:t>запобіжного</w:t>
      </w:r>
    </w:p>
    <w:p w:rsidR="003A3051" w:rsidRDefault="003A3051" w:rsidP="003A3051">
      <w:r>
        <w:rPr>
          <w:rFonts w:hint="eastAsia"/>
        </w:rPr>
        <w:t>заходу</w:t>
      </w:r>
      <w:r>
        <w:t></w:t>
      </w:r>
      <w:r>
        <w:rPr>
          <w:rFonts w:hint="eastAsia"/>
        </w:rPr>
        <w:t>у</w:t>
      </w:r>
      <w:r>
        <w:t></w:t>
      </w:r>
      <w:r>
        <w:rPr>
          <w:rFonts w:hint="eastAsia"/>
        </w:rPr>
        <w:t>вигляді</w:t>
      </w:r>
      <w:r>
        <w:t></w:t>
      </w:r>
      <w:r>
        <w:rPr>
          <w:rFonts w:hint="eastAsia"/>
        </w:rPr>
        <w:t>тримання</w:t>
      </w:r>
      <w:r>
        <w:t></w:t>
      </w:r>
      <w:r>
        <w:rPr>
          <w:rFonts w:hint="eastAsia"/>
        </w:rPr>
        <w:t>під</w:t>
      </w:r>
      <w:r>
        <w:t></w:t>
      </w:r>
      <w:r>
        <w:rPr>
          <w:rFonts w:hint="eastAsia"/>
        </w:rPr>
        <w:t>вартою</w:t>
      </w:r>
      <w:r>
        <w:t></w:t>
      </w:r>
      <w:r>
        <w:rPr>
          <w:rFonts w:hint="eastAsia"/>
        </w:rPr>
        <w:t>є</w:t>
      </w:r>
      <w:r>
        <w:t></w:t>
      </w:r>
      <w:r>
        <w:rPr>
          <w:rFonts w:hint="eastAsia"/>
        </w:rPr>
        <w:t>складовою</w:t>
      </w:r>
      <w:r>
        <w:t></w:t>
      </w:r>
      <w:r>
        <w:rPr>
          <w:rFonts w:hint="eastAsia"/>
        </w:rPr>
        <w:t>і</w:t>
      </w:r>
      <w:r>
        <w:t></w:t>
      </w:r>
      <w:r>
        <w:rPr>
          <w:rFonts w:hint="eastAsia"/>
        </w:rPr>
        <w:t>нерозривною</w:t>
      </w:r>
      <w:r>
        <w:t></w:t>
      </w:r>
      <w:r>
        <w:rPr>
          <w:rFonts w:hint="eastAsia"/>
        </w:rPr>
        <w:t>частиною</w:t>
      </w:r>
    </w:p>
    <w:p w:rsidR="003A3051" w:rsidRDefault="003A3051" w:rsidP="003A3051">
      <w:r>
        <w:rPr>
          <w:rFonts w:hint="eastAsia"/>
        </w:rPr>
        <w:t>діяльності</w:t>
      </w:r>
      <w:r>
        <w:t></w:t>
      </w:r>
      <w:r>
        <w:rPr>
          <w:rFonts w:hint="eastAsia"/>
        </w:rPr>
        <w:t>захисника</w:t>
      </w:r>
      <w:r>
        <w:t></w:t>
      </w:r>
      <w:r>
        <w:rPr>
          <w:rFonts w:hint="eastAsia"/>
        </w:rPr>
        <w:t>проти</w:t>
      </w:r>
      <w:r>
        <w:t></w:t>
      </w:r>
      <w:r>
        <w:rPr>
          <w:rFonts w:hint="eastAsia"/>
        </w:rPr>
        <w:t>висунутої</w:t>
      </w:r>
      <w:r>
        <w:t></w:t>
      </w:r>
      <w:r>
        <w:rPr>
          <w:rFonts w:hint="eastAsia"/>
        </w:rPr>
        <w:t>підозри</w:t>
      </w:r>
      <w:r>
        <w:t></w:t>
      </w:r>
      <w:r>
        <w:rPr>
          <w:rFonts w:hint="eastAsia"/>
        </w:rPr>
        <w:t>чи</w:t>
      </w:r>
      <w:r>
        <w:t></w:t>
      </w:r>
      <w:r>
        <w:rPr>
          <w:rFonts w:hint="eastAsia"/>
        </w:rPr>
        <w:t>пред’явленого</w:t>
      </w:r>
      <w:r>
        <w:t></w:t>
      </w:r>
      <w:r>
        <w:rPr>
          <w:rFonts w:hint="eastAsia"/>
        </w:rPr>
        <w:t>обвинувачення</w:t>
      </w:r>
      <w:r>
        <w:t></w:t>
      </w:r>
      <w:r>
        <w:rPr>
          <w:rFonts w:hint="eastAsia"/>
        </w:rPr>
        <w:t>у</w:t>
      </w:r>
    </w:p>
    <w:p w:rsidR="003A3051" w:rsidRDefault="003A3051" w:rsidP="003A3051">
      <w:r>
        <w:rPr>
          <w:rFonts w:hint="eastAsia"/>
        </w:rPr>
        <w:t>конкретному</w:t>
      </w:r>
      <w:r>
        <w:t></w:t>
      </w:r>
      <w:r>
        <w:rPr>
          <w:rFonts w:hint="eastAsia"/>
        </w:rPr>
        <w:t>кримінальному</w:t>
      </w:r>
      <w:r>
        <w:t></w:t>
      </w:r>
      <w:r>
        <w:rPr>
          <w:rFonts w:hint="eastAsia"/>
        </w:rPr>
        <w:t>провадженні</w:t>
      </w:r>
      <w:r>
        <w:t></w:t>
      </w:r>
      <w:r>
        <w:t></w:t>
      </w:r>
      <w:r>
        <w:rPr>
          <w:rFonts w:hint="eastAsia"/>
        </w:rPr>
        <w:t>яка</w:t>
      </w:r>
      <w:r>
        <w:t></w:t>
      </w:r>
      <w:r>
        <w:rPr>
          <w:rFonts w:hint="eastAsia"/>
        </w:rPr>
        <w:t>має</w:t>
      </w:r>
      <w:r>
        <w:t></w:t>
      </w:r>
      <w:r>
        <w:rPr>
          <w:rFonts w:hint="eastAsia"/>
        </w:rPr>
        <w:t>свої</w:t>
      </w:r>
      <w:r>
        <w:t></w:t>
      </w:r>
      <w:r>
        <w:rPr>
          <w:rFonts w:hint="eastAsia"/>
        </w:rPr>
        <w:t>специфічні</w:t>
      </w:r>
      <w:r>
        <w:t></w:t>
      </w:r>
      <w:r>
        <w:rPr>
          <w:rFonts w:hint="eastAsia"/>
        </w:rPr>
        <w:t>особливості</w:t>
      </w:r>
      <w:r>
        <w:t></w:t>
      </w:r>
    </w:p>
    <w:p w:rsidR="003A3051" w:rsidRDefault="003A3051" w:rsidP="003A3051">
      <w:r>
        <w:rPr>
          <w:rFonts w:hint="eastAsia"/>
        </w:rPr>
        <w:t>обумовлені</w:t>
      </w:r>
      <w:r>
        <w:t></w:t>
      </w:r>
      <w:r>
        <w:rPr>
          <w:rFonts w:hint="eastAsia"/>
        </w:rPr>
        <w:t>її</w:t>
      </w:r>
      <w:r>
        <w:t></w:t>
      </w:r>
      <w:r>
        <w:rPr>
          <w:rFonts w:hint="eastAsia"/>
        </w:rPr>
        <w:t>предметом</w:t>
      </w:r>
      <w:r>
        <w:t></w:t>
      </w:r>
      <w:r>
        <w:t></w:t>
      </w:r>
      <w:r>
        <w:rPr>
          <w:rFonts w:hint="eastAsia"/>
        </w:rPr>
        <w:t>що</w:t>
      </w:r>
      <w:r>
        <w:t></w:t>
      </w:r>
      <w:r>
        <w:rPr>
          <w:rFonts w:hint="eastAsia"/>
        </w:rPr>
        <w:t>дозволяє</w:t>
      </w:r>
      <w:r>
        <w:t></w:t>
      </w:r>
      <w:r>
        <w:rPr>
          <w:rFonts w:hint="eastAsia"/>
        </w:rPr>
        <w:t>її</w:t>
      </w:r>
      <w:r>
        <w:t></w:t>
      </w:r>
      <w:r>
        <w:rPr>
          <w:rFonts w:hint="eastAsia"/>
        </w:rPr>
        <w:t>виокремлювати</w:t>
      </w:r>
      <w:r>
        <w:t></w:t>
      </w:r>
      <w:r>
        <w:t></w:t>
      </w:r>
      <w:r>
        <w:rPr>
          <w:rFonts w:hint="eastAsia"/>
        </w:rPr>
        <w:t>та</w:t>
      </w:r>
      <w:r>
        <w:t></w:t>
      </w:r>
      <w:r>
        <w:rPr>
          <w:rFonts w:hint="eastAsia"/>
        </w:rPr>
        <w:t>в</w:t>
      </w:r>
      <w:r>
        <w:t></w:t>
      </w:r>
      <w:r>
        <w:rPr>
          <w:rFonts w:hint="eastAsia"/>
        </w:rPr>
        <w:t>певній</w:t>
      </w:r>
      <w:r>
        <w:t></w:t>
      </w:r>
      <w:r>
        <w:rPr>
          <w:rFonts w:hint="eastAsia"/>
        </w:rPr>
        <w:t>мірі</w:t>
      </w:r>
    </w:p>
    <w:p w:rsidR="003A3051" w:rsidRDefault="003A3051" w:rsidP="003A3051">
      <w:r>
        <w:rPr>
          <w:rFonts w:hint="eastAsia"/>
        </w:rPr>
        <w:t>розглядати</w:t>
      </w:r>
      <w:r>
        <w:t></w:t>
      </w:r>
      <w:r>
        <w:rPr>
          <w:rFonts w:hint="eastAsia"/>
        </w:rPr>
        <w:t>її</w:t>
      </w:r>
      <w:r>
        <w:t></w:t>
      </w:r>
      <w:r>
        <w:rPr>
          <w:rFonts w:hint="eastAsia"/>
        </w:rPr>
        <w:t>як</w:t>
      </w:r>
      <w:r>
        <w:t></w:t>
      </w:r>
      <w:r>
        <w:rPr>
          <w:rFonts w:hint="eastAsia"/>
        </w:rPr>
        <w:t>відносно</w:t>
      </w:r>
      <w:r>
        <w:t></w:t>
      </w:r>
      <w:r>
        <w:rPr>
          <w:rFonts w:hint="eastAsia"/>
        </w:rPr>
        <w:t>самостійний</w:t>
      </w:r>
      <w:r>
        <w:t></w:t>
      </w:r>
      <w:r>
        <w:rPr>
          <w:rFonts w:hint="eastAsia"/>
        </w:rPr>
        <w:t>напрямок</w:t>
      </w:r>
      <w:r>
        <w:t></w:t>
      </w:r>
      <w:r>
        <w:rPr>
          <w:rFonts w:hint="eastAsia"/>
        </w:rPr>
        <w:t>діяльності</w:t>
      </w:r>
      <w:r>
        <w:t></w:t>
      </w:r>
      <w:r>
        <w:rPr>
          <w:rFonts w:hint="eastAsia"/>
        </w:rPr>
        <w:t>захисника</w:t>
      </w:r>
      <w:r>
        <w:t></w:t>
      </w:r>
    </w:p>
    <w:p w:rsidR="003A3051" w:rsidRDefault="003A3051" w:rsidP="003A3051">
      <w:r>
        <w:rPr>
          <w:rFonts w:hint="eastAsia"/>
        </w:rPr>
        <w:t>Предметом</w:t>
      </w:r>
      <w:r>
        <w:t></w:t>
      </w:r>
      <w:r>
        <w:rPr>
          <w:rFonts w:hint="eastAsia"/>
        </w:rPr>
        <w:t>захисту</w:t>
      </w:r>
      <w:r>
        <w:t></w:t>
      </w:r>
      <w:r>
        <w:rPr>
          <w:rFonts w:hint="eastAsia"/>
        </w:rPr>
        <w:t>при</w:t>
      </w:r>
      <w:r>
        <w:t></w:t>
      </w:r>
      <w:r>
        <w:rPr>
          <w:rFonts w:hint="eastAsia"/>
        </w:rPr>
        <w:t>затриманні</w:t>
      </w:r>
      <w:r>
        <w:t></w:t>
      </w:r>
      <w:r>
        <w:rPr>
          <w:rFonts w:hint="eastAsia"/>
        </w:rPr>
        <w:t>та</w:t>
      </w:r>
      <w:r>
        <w:t></w:t>
      </w:r>
      <w:r>
        <w:rPr>
          <w:rFonts w:hint="eastAsia"/>
        </w:rPr>
        <w:t>застосуванні</w:t>
      </w:r>
      <w:r>
        <w:t></w:t>
      </w:r>
      <w:r>
        <w:rPr>
          <w:rFonts w:hint="eastAsia"/>
        </w:rPr>
        <w:t>запобіжного</w:t>
      </w:r>
      <w:r>
        <w:t></w:t>
      </w:r>
      <w:r>
        <w:rPr>
          <w:rFonts w:hint="eastAsia"/>
        </w:rPr>
        <w:t>заходу</w:t>
      </w:r>
      <w:r>
        <w:t></w:t>
      </w:r>
      <w:r>
        <w:rPr>
          <w:rFonts w:hint="eastAsia"/>
        </w:rPr>
        <w:t>у</w:t>
      </w:r>
    </w:p>
    <w:p w:rsidR="003A3051" w:rsidRDefault="003A3051" w:rsidP="003A3051">
      <w:r>
        <w:rPr>
          <w:rFonts w:hint="eastAsia"/>
        </w:rPr>
        <w:t>вигляді</w:t>
      </w:r>
      <w:r>
        <w:t></w:t>
      </w:r>
      <w:r>
        <w:rPr>
          <w:rFonts w:hint="eastAsia"/>
        </w:rPr>
        <w:t>тримання</w:t>
      </w:r>
      <w:r>
        <w:t></w:t>
      </w:r>
      <w:r>
        <w:rPr>
          <w:rFonts w:hint="eastAsia"/>
        </w:rPr>
        <w:t>під</w:t>
      </w:r>
      <w:r>
        <w:t></w:t>
      </w:r>
      <w:r>
        <w:rPr>
          <w:rFonts w:hint="eastAsia"/>
        </w:rPr>
        <w:t>вартою</w:t>
      </w:r>
      <w:r>
        <w:t></w:t>
      </w:r>
      <w:r>
        <w:rPr>
          <w:rFonts w:hint="eastAsia"/>
        </w:rPr>
        <w:t>є</w:t>
      </w:r>
      <w:r>
        <w:t></w:t>
      </w:r>
      <w:r>
        <w:rPr>
          <w:rFonts w:hint="eastAsia"/>
        </w:rPr>
        <w:t>діяльність</w:t>
      </w:r>
      <w:r>
        <w:t></w:t>
      </w:r>
      <w:r>
        <w:rPr>
          <w:rFonts w:hint="eastAsia"/>
        </w:rPr>
        <w:t>захисника</w:t>
      </w:r>
      <w:r>
        <w:t></w:t>
      </w:r>
      <w:r>
        <w:t></w:t>
      </w:r>
      <w:r>
        <w:rPr>
          <w:rFonts w:hint="eastAsia"/>
        </w:rPr>
        <w:t>спрямована</w:t>
      </w:r>
      <w:r>
        <w:t></w:t>
      </w:r>
      <w:r>
        <w:rPr>
          <w:rFonts w:hint="eastAsia"/>
        </w:rPr>
        <w:t>на</w:t>
      </w:r>
      <w:r>
        <w:t></w:t>
      </w:r>
      <w:r>
        <w:rPr>
          <w:rFonts w:hint="eastAsia"/>
        </w:rPr>
        <w:t>спростування</w:t>
      </w:r>
    </w:p>
    <w:p w:rsidR="003A3051" w:rsidRDefault="003A3051" w:rsidP="003A3051">
      <w:r>
        <w:rPr>
          <w:rFonts w:hint="eastAsia"/>
        </w:rPr>
        <w:t>законності</w:t>
      </w:r>
      <w:r>
        <w:t></w:t>
      </w:r>
      <w:r>
        <w:rPr>
          <w:rFonts w:hint="eastAsia"/>
        </w:rPr>
        <w:t>та</w:t>
      </w:r>
      <w:r>
        <w:t></w:t>
      </w:r>
      <w:r>
        <w:rPr>
          <w:rFonts w:hint="eastAsia"/>
        </w:rPr>
        <w:t>обґрунтованості</w:t>
      </w:r>
      <w:r>
        <w:t></w:t>
      </w:r>
      <w:r>
        <w:rPr>
          <w:rFonts w:hint="eastAsia"/>
        </w:rPr>
        <w:t>застосування</w:t>
      </w:r>
      <w:r>
        <w:t></w:t>
      </w:r>
      <w:r>
        <w:rPr>
          <w:rFonts w:hint="eastAsia"/>
        </w:rPr>
        <w:t>затримання</w:t>
      </w:r>
      <w:r>
        <w:t></w:t>
      </w:r>
      <w:r>
        <w:rPr>
          <w:rFonts w:hint="eastAsia"/>
        </w:rPr>
        <w:t>та</w:t>
      </w:r>
      <w:r>
        <w:t></w:t>
      </w:r>
      <w:r>
        <w:rPr>
          <w:rFonts w:hint="eastAsia"/>
        </w:rPr>
        <w:t>тримання</w:t>
      </w:r>
      <w:r>
        <w:t></w:t>
      </w:r>
      <w:r>
        <w:rPr>
          <w:rFonts w:hint="eastAsia"/>
        </w:rPr>
        <w:t>під</w:t>
      </w:r>
      <w:r>
        <w:t></w:t>
      </w:r>
      <w:r>
        <w:rPr>
          <w:rFonts w:hint="eastAsia"/>
        </w:rPr>
        <w:t>вартою</w:t>
      </w:r>
      <w:r>
        <w:t></w:t>
      </w:r>
    </w:p>
    <w:p w:rsidR="003A3051" w:rsidRDefault="003A3051" w:rsidP="003A3051">
      <w:r>
        <w:rPr>
          <w:rFonts w:hint="eastAsia"/>
        </w:rPr>
        <w:t>Суб’єктами</w:t>
      </w:r>
      <w:r>
        <w:t></w:t>
      </w:r>
      <w:r>
        <w:rPr>
          <w:rFonts w:hint="eastAsia"/>
        </w:rPr>
        <w:t>здійснення</w:t>
      </w:r>
      <w:r>
        <w:t></w:t>
      </w:r>
      <w:r>
        <w:rPr>
          <w:rFonts w:hint="eastAsia"/>
        </w:rPr>
        <w:t>такого</w:t>
      </w:r>
      <w:r>
        <w:t></w:t>
      </w:r>
      <w:r>
        <w:rPr>
          <w:rFonts w:hint="eastAsia"/>
        </w:rPr>
        <w:t>виду</w:t>
      </w:r>
      <w:r>
        <w:t></w:t>
      </w:r>
      <w:r>
        <w:rPr>
          <w:rFonts w:hint="eastAsia"/>
        </w:rPr>
        <w:t>захисту</w:t>
      </w:r>
      <w:r>
        <w:t></w:t>
      </w:r>
      <w:r>
        <w:t></w:t>
      </w:r>
      <w:r>
        <w:rPr>
          <w:rFonts w:hint="eastAsia"/>
        </w:rPr>
        <w:t>поряд</w:t>
      </w:r>
      <w:r>
        <w:t></w:t>
      </w:r>
      <w:r>
        <w:rPr>
          <w:rFonts w:hint="eastAsia"/>
        </w:rPr>
        <w:t>із</w:t>
      </w:r>
      <w:r>
        <w:t></w:t>
      </w:r>
      <w:r>
        <w:rPr>
          <w:rFonts w:hint="eastAsia"/>
        </w:rPr>
        <w:t>затриманою</w:t>
      </w:r>
      <w:r>
        <w:t></w:t>
      </w:r>
      <w:r>
        <w:rPr>
          <w:rFonts w:hint="eastAsia"/>
        </w:rPr>
        <w:t>особою</w:t>
      </w:r>
      <w:r>
        <w:t></w:t>
      </w:r>
      <w:r>
        <w:rPr>
          <w:rFonts w:hint="eastAsia"/>
        </w:rPr>
        <w:t>та</w:t>
      </w:r>
    </w:p>
    <w:p w:rsidR="003A3051" w:rsidRDefault="003A3051" w:rsidP="003A3051">
      <w:r>
        <w:rPr>
          <w:rFonts w:hint="eastAsia"/>
        </w:rPr>
        <w:t>підозрюваним</w:t>
      </w:r>
      <w:r>
        <w:t></w:t>
      </w:r>
      <w:r>
        <w:t></w:t>
      </w:r>
      <w:r>
        <w:rPr>
          <w:rFonts w:hint="eastAsia"/>
        </w:rPr>
        <w:t>є</w:t>
      </w:r>
      <w:r>
        <w:t></w:t>
      </w:r>
      <w:r>
        <w:rPr>
          <w:rFonts w:hint="eastAsia"/>
        </w:rPr>
        <w:t>також</w:t>
      </w:r>
      <w:r>
        <w:t></w:t>
      </w:r>
      <w:r>
        <w:rPr>
          <w:rFonts w:hint="eastAsia"/>
        </w:rPr>
        <w:t>залучений</w:t>
      </w:r>
      <w:r>
        <w:t></w:t>
      </w:r>
      <w:r>
        <w:rPr>
          <w:rFonts w:hint="eastAsia"/>
        </w:rPr>
        <w:t>у</w:t>
      </w:r>
      <w:r>
        <w:t></w:t>
      </w:r>
      <w:r>
        <w:rPr>
          <w:rFonts w:hint="eastAsia"/>
        </w:rPr>
        <w:t>встановленому</w:t>
      </w:r>
      <w:r>
        <w:t></w:t>
      </w:r>
      <w:r>
        <w:rPr>
          <w:rFonts w:hint="eastAsia"/>
        </w:rPr>
        <w:t>законом</w:t>
      </w:r>
      <w:r>
        <w:t></w:t>
      </w:r>
      <w:r>
        <w:rPr>
          <w:rFonts w:hint="eastAsia"/>
        </w:rPr>
        <w:t>порядку</w:t>
      </w:r>
      <w:r>
        <w:t></w:t>
      </w:r>
      <w:r>
        <w:rPr>
          <w:rFonts w:hint="eastAsia"/>
        </w:rPr>
        <w:t>професійний</w:t>
      </w:r>
    </w:p>
    <w:p w:rsidR="003A3051" w:rsidRDefault="003A3051" w:rsidP="003A3051">
      <w:r>
        <w:rPr>
          <w:rFonts w:hint="eastAsia"/>
        </w:rPr>
        <w:t>захисник</w:t>
      </w:r>
      <w:r>
        <w:t></w:t>
      </w:r>
      <w:r>
        <w:rPr>
          <w:rFonts w:hint="eastAsia"/>
        </w:rPr>
        <w:t>адвокат</w:t>
      </w:r>
      <w:r>
        <w:t></w:t>
      </w:r>
      <w:r>
        <w:t></w:t>
      </w:r>
      <w:r>
        <w:rPr>
          <w:rFonts w:hint="eastAsia"/>
        </w:rPr>
        <w:t>Метою</w:t>
      </w:r>
      <w:r>
        <w:t></w:t>
      </w:r>
      <w:r>
        <w:rPr>
          <w:rFonts w:hint="eastAsia"/>
        </w:rPr>
        <w:t>такого</w:t>
      </w:r>
      <w:r>
        <w:t></w:t>
      </w:r>
      <w:r>
        <w:rPr>
          <w:rFonts w:hint="eastAsia"/>
        </w:rPr>
        <w:t>виду</w:t>
      </w:r>
      <w:r>
        <w:t></w:t>
      </w:r>
      <w:r>
        <w:rPr>
          <w:rFonts w:hint="eastAsia"/>
        </w:rPr>
        <w:t>захисту</w:t>
      </w:r>
      <w:r>
        <w:t></w:t>
      </w:r>
      <w:r>
        <w:rPr>
          <w:rFonts w:hint="eastAsia"/>
        </w:rPr>
        <w:t>є</w:t>
      </w:r>
      <w:r>
        <w:t></w:t>
      </w:r>
      <w:r>
        <w:rPr>
          <w:rFonts w:hint="eastAsia"/>
        </w:rPr>
        <w:t>недопущення</w:t>
      </w:r>
      <w:r>
        <w:t></w:t>
      </w:r>
      <w:r>
        <w:rPr>
          <w:rFonts w:hint="eastAsia"/>
        </w:rPr>
        <w:t>необґрунтованого</w:t>
      </w:r>
      <w:r>
        <w:t></w:t>
      </w:r>
      <w:r>
        <w:rPr>
          <w:rFonts w:hint="eastAsia"/>
        </w:rPr>
        <w:t>та</w:t>
      </w:r>
    </w:p>
    <w:p w:rsidR="003A3051" w:rsidRDefault="003A3051" w:rsidP="003A3051">
      <w:r>
        <w:rPr>
          <w:rFonts w:hint="eastAsia"/>
        </w:rPr>
        <w:t>незаконного</w:t>
      </w:r>
      <w:r>
        <w:t></w:t>
      </w:r>
      <w:r>
        <w:rPr>
          <w:rFonts w:hint="eastAsia"/>
        </w:rPr>
        <w:t>процесуального</w:t>
      </w:r>
      <w:r>
        <w:t></w:t>
      </w:r>
      <w:r>
        <w:rPr>
          <w:rFonts w:hint="eastAsia"/>
        </w:rPr>
        <w:t>примусу</w:t>
      </w:r>
      <w:r>
        <w:t></w:t>
      </w:r>
      <w:r>
        <w:rPr>
          <w:rFonts w:hint="eastAsia"/>
        </w:rPr>
        <w:t>до</w:t>
      </w:r>
      <w:r>
        <w:t></w:t>
      </w:r>
      <w:r>
        <w:rPr>
          <w:rFonts w:hint="eastAsia"/>
        </w:rPr>
        <w:t>підозрюваного</w:t>
      </w:r>
      <w:r>
        <w:t></w:t>
      </w:r>
      <w:r>
        <w:rPr>
          <w:rFonts w:hint="eastAsia"/>
        </w:rPr>
        <w:t>при</w:t>
      </w:r>
      <w:r>
        <w:t></w:t>
      </w:r>
      <w:r>
        <w:rPr>
          <w:rFonts w:hint="eastAsia"/>
        </w:rPr>
        <w:t>затриманні</w:t>
      </w:r>
      <w:r>
        <w:t></w:t>
      </w:r>
      <w:r>
        <w:rPr>
          <w:rFonts w:hint="eastAsia"/>
        </w:rPr>
        <w:t>та</w:t>
      </w:r>
    </w:p>
    <w:p w:rsidR="003A3051" w:rsidRDefault="003A3051" w:rsidP="003A3051">
      <w:r>
        <w:rPr>
          <w:rFonts w:hint="eastAsia"/>
        </w:rPr>
        <w:t>застосуванні</w:t>
      </w:r>
      <w:r>
        <w:t></w:t>
      </w:r>
      <w:r>
        <w:rPr>
          <w:rFonts w:hint="eastAsia"/>
        </w:rPr>
        <w:t>запобіжного</w:t>
      </w:r>
      <w:r>
        <w:t></w:t>
      </w:r>
      <w:r>
        <w:rPr>
          <w:rFonts w:hint="eastAsia"/>
        </w:rPr>
        <w:t>заходу</w:t>
      </w:r>
      <w:r>
        <w:t></w:t>
      </w:r>
      <w:r>
        <w:rPr>
          <w:rFonts w:hint="eastAsia"/>
        </w:rPr>
        <w:t>у</w:t>
      </w:r>
      <w:r>
        <w:t></w:t>
      </w:r>
      <w:r>
        <w:rPr>
          <w:rFonts w:hint="eastAsia"/>
        </w:rPr>
        <w:t>вигляді</w:t>
      </w:r>
      <w:r>
        <w:t></w:t>
      </w:r>
      <w:r>
        <w:rPr>
          <w:rFonts w:hint="eastAsia"/>
        </w:rPr>
        <w:t>тримання</w:t>
      </w:r>
      <w:r>
        <w:t></w:t>
      </w:r>
      <w:r>
        <w:rPr>
          <w:rFonts w:hint="eastAsia"/>
        </w:rPr>
        <w:t>під</w:t>
      </w:r>
      <w:r>
        <w:t></w:t>
      </w:r>
      <w:r>
        <w:rPr>
          <w:rFonts w:hint="eastAsia"/>
        </w:rPr>
        <w:t>вартою</w:t>
      </w:r>
      <w:r>
        <w:t></w:t>
      </w:r>
    </w:p>
    <w:p w:rsidR="003A3051" w:rsidRDefault="003A3051" w:rsidP="003A3051">
      <w:r>
        <w:t></w:t>
      </w:r>
      <w:r>
        <w:t></w:t>
      </w:r>
      <w:r>
        <w:t></w:t>
      </w:r>
      <w:r>
        <w:rPr>
          <w:rFonts w:hint="eastAsia"/>
        </w:rPr>
        <w:t>Визначено</w:t>
      </w:r>
      <w:r>
        <w:t></w:t>
      </w:r>
      <w:r>
        <w:t></w:t>
      </w:r>
      <w:r>
        <w:rPr>
          <w:rFonts w:hint="eastAsia"/>
        </w:rPr>
        <w:t>що</w:t>
      </w:r>
      <w:r>
        <w:t></w:t>
      </w:r>
      <w:r>
        <w:rPr>
          <w:rFonts w:hint="eastAsia"/>
        </w:rPr>
        <w:t>за</w:t>
      </w:r>
      <w:r>
        <w:t></w:t>
      </w:r>
      <w:r>
        <w:rPr>
          <w:rFonts w:hint="eastAsia"/>
        </w:rPr>
        <w:t>своїм</w:t>
      </w:r>
      <w:r>
        <w:t></w:t>
      </w:r>
      <w:r>
        <w:rPr>
          <w:rFonts w:hint="eastAsia"/>
        </w:rPr>
        <w:t>правовим</w:t>
      </w:r>
      <w:r>
        <w:t></w:t>
      </w:r>
      <w:r>
        <w:rPr>
          <w:rFonts w:hint="eastAsia"/>
        </w:rPr>
        <w:t>характером</w:t>
      </w:r>
      <w:r>
        <w:t></w:t>
      </w:r>
      <w:r>
        <w:rPr>
          <w:rFonts w:hint="eastAsia"/>
        </w:rPr>
        <w:t>і</w:t>
      </w:r>
      <w:r>
        <w:t></w:t>
      </w:r>
      <w:r>
        <w:rPr>
          <w:rFonts w:hint="eastAsia"/>
        </w:rPr>
        <w:t>наслідками</w:t>
      </w:r>
      <w:r>
        <w:t></w:t>
      </w:r>
      <w:r>
        <w:rPr>
          <w:rFonts w:hint="eastAsia"/>
        </w:rPr>
        <w:t>рішення</w:t>
      </w:r>
      <w:r>
        <w:t></w:t>
      </w:r>
      <w:r>
        <w:rPr>
          <w:rFonts w:hint="eastAsia"/>
        </w:rPr>
        <w:t>ЄСПЛ</w:t>
      </w:r>
    </w:p>
    <w:p w:rsidR="003A3051" w:rsidRDefault="003A3051" w:rsidP="003A3051">
      <w:r>
        <w:rPr>
          <w:rFonts w:hint="eastAsia"/>
        </w:rPr>
        <w:t>сприяють</w:t>
      </w:r>
      <w:r>
        <w:t></w:t>
      </w:r>
      <w:r>
        <w:rPr>
          <w:rFonts w:hint="eastAsia"/>
        </w:rPr>
        <w:t>ефективному</w:t>
      </w:r>
      <w:r>
        <w:t></w:t>
      </w:r>
      <w:r>
        <w:rPr>
          <w:rFonts w:hint="eastAsia"/>
        </w:rPr>
        <w:t>відновленню</w:t>
      </w:r>
      <w:r>
        <w:t></w:t>
      </w:r>
      <w:r>
        <w:rPr>
          <w:rFonts w:hint="eastAsia"/>
        </w:rPr>
        <w:t>порушеного</w:t>
      </w:r>
      <w:r>
        <w:t></w:t>
      </w:r>
      <w:r>
        <w:rPr>
          <w:rFonts w:hint="eastAsia"/>
        </w:rPr>
        <w:t>права</w:t>
      </w:r>
      <w:r>
        <w:t></w:t>
      </w:r>
      <w:r>
        <w:t></w:t>
      </w:r>
      <w:r>
        <w:rPr>
          <w:rFonts w:hint="eastAsia"/>
        </w:rPr>
        <w:t>У</w:t>
      </w:r>
      <w:r>
        <w:t></w:t>
      </w:r>
      <w:r>
        <w:rPr>
          <w:rFonts w:hint="eastAsia"/>
        </w:rPr>
        <w:t>зв’язку</w:t>
      </w:r>
      <w:r>
        <w:t></w:t>
      </w:r>
      <w:r>
        <w:rPr>
          <w:rFonts w:hint="eastAsia"/>
        </w:rPr>
        <w:t>із</w:t>
      </w:r>
      <w:r>
        <w:t></w:t>
      </w:r>
      <w:r>
        <w:rPr>
          <w:rFonts w:hint="eastAsia"/>
        </w:rPr>
        <w:t>цим</w:t>
      </w:r>
      <w:r>
        <w:t></w:t>
      </w:r>
      <w:r>
        <w:rPr>
          <w:rFonts w:hint="eastAsia"/>
        </w:rPr>
        <w:t>їх</w:t>
      </w:r>
      <w:r>
        <w:t></w:t>
      </w:r>
      <w:r>
        <w:rPr>
          <w:rFonts w:hint="eastAsia"/>
        </w:rPr>
        <w:t>реальне</w:t>
      </w:r>
    </w:p>
    <w:p w:rsidR="003A3051" w:rsidRDefault="003A3051" w:rsidP="003A3051">
      <w:r>
        <w:rPr>
          <w:rFonts w:hint="eastAsia"/>
        </w:rPr>
        <w:t>втілення</w:t>
      </w:r>
      <w:r>
        <w:t></w:t>
      </w:r>
      <w:r>
        <w:rPr>
          <w:rFonts w:hint="eastAsia"/>
        </w:rPr>
        <w:t>в</w:t>
      </w:r>
      <w:r>
        <w:t></w:t>
      </w:r>
      <w:r>
        <w:rPr>
          <w:rFonts w:hint="eastAsia"/>
        </w:rPr>
        <w:t>практичну</w:t>
      </w:r>
      <w:r>
        <w:t></w:t>
      </w:r>
      <w:r>
        <w:rPr>
          <w:rFonts w:hint="eastAsia"/>
        </w:rPr>
        <w:t>площину</w:t>
      </w:r>
      <w:r>
        <w:t></w:t>
      </w:r>
      <w:r>
        <w:rPr>
          <w:rFonts w:hint="eastAsia"/>
        </w:rPr>
        <w:t>забезпечує</w:t>
      </w:r>
      <w:r>
        <w:t></w:t>
      </w:r>
      <w:r>
        <w:rPr>
          <w:rFonts w:hint="eastAsia"/>
        </w:rPr>
        <w:t>дотримання</w:t>
      </w:r>
      <w:r>
        <w:t></w:t>
      </w:r>
      <w:r>
        <w:rPr>
          <w:rFonts w:hint="eastAsia"/>
        </w:rPr>
        <w:t>засади</w:t>
      </w:r>
      <w:r>
        <w:t></w:t>
      </w:r>
      <w:r>
        <w:rPr>
          <w:rFonts w:hint="eastAsia"/>
        </w:rPr>
        <w:t>верховенства</w:t>
      </w:r>
      <w:r>
        <w:t></w:t>
      </w:r>
      <w:r>
        <w:rPr>
          <w:rFonts w:hint="eastAsia"/>
        </w:rPr>
        <w:t>права</w:t>
      </w:r>
      <w:r>
        <w:t></w:t>
      </w:r>
      <w:r>
        <w:rPr>
          <w:rFonts w:hint="eastAsia"/>
        </w:rPr>
        <w:t>і</w:t>
      </w:r>
    </w:p>
    <w:p w:rsidR="003A3051" w:rsidRDefault="003A3051" w:rsidP="003A3051">
      <w:r>
        <w:rPr>
          <w:rFonts w:hint="eastAsia"/>
        </w:rPr>
        <w:t>законності</w:t>
      </w:r>
      <w:r>
        <w:t></w:t>
      </w:r>
      <w:r>
        <w:rPr>
          <w:rFonts w:hint="eastAsia"/>
        </w:rPr>
        <w:t>в</w:t>
      </w:r>
      <w:r>
        <w:t></w:t>
      </w:r>
      <w:r>
        <w:rPr>
          <w:rFonts w:hint="eastAsia"/>
        </w:rPr>
        <w:t>кримінальному</w:t>
      </w:r>
      <w:r>
        <w:t></w:t>
      </w:r>
      <w:r>
        <w:rPr>
          <w:rFonts w:hint="eastAsia"/>
        </w:rPr>
        <w:t>провадженні</w:t>
      </w:r>
      <w:r>
        <w:t></w:t>
      </w:r>
      <w:r>
        <w:t></w:t>
      </w:r>
      <w:r>
        <w:rPr>
          <w:rFonts w:hint="eastAsia"/>
        </w:rPr>
        <w:t>що</w:t>
      </w:r>
      <w:r>
        <w:t></w:t>
      </w:r>
      <w:r>
        <w:rPr>
          <w:rFonts w:hint="eastAsia"/>
        </w:rPr>
        <w:t>є</w:t>
      </w:r>
      <w:r>
        <w:t></w:t>
      </w:r>
      <w:r>
        <w:rPr>
          <w:rFonts w:hint="eastAsia"/>
        </w:rPr>
        <w:t>запорукою</w:t>
      </w:r>
      <w:r>
        <w:t></w:t>
      </w:r>
      <w:r>
        <w:rPr>
          <w:rFonts w:hint="eastAsia"/>
        </w:rPr>
        <w:t>ефективності</w:t>
      </w:r>
    </w:p>
    <w:p w:rsidR="003A3051" w:rsidRDefault="003A3051" w:rsidP="003A3051">
      <w:r>
        <w:rPr>
          <w:rFonts w:hint="eastAsia"/>
        </w:rPr>
        <w:t>досягнення</w:t>
      </w:r>
      <w:r>
        <w:t></w:t>
      </w:r>
      <w:r>
        <w:rPr>
          <w:rFonts w:hint="eastAsia"/>
        </w:rPr>
        <w:t>його</w:t>
      </w:r>
      <w:r>
        <w:t></w:t>
      </w:r>
      <w:r>
        <w:rPr>
          <w:rFonts w:hint="eastAsia"/>
        </w:rPr>
        <w:t>завдань</w:t>
      </w:r>
      <w:r>
        <w:t></w:t>
      </w:r>
      <w:r>
        <w:rPr>
          <w:rFonts w:hint="eastAsia"/>
        </w:rPr>
        <w:t>і</w:t>
      </w:r>
      <w:r>
        <w:t></w:t>
      </w:r>
      <w:r>
        <w:rPr>
          <w:rFonts w:hint="eastAsia"/>
        </w:rPr>
        <w:t>мети</w:t>
      </w:r>
      <w:r>
        <w:t></w:t>
      </w:r>
      <w:r>
        <w:t></w:t>
      </w:r>
      <w:r>
        <w:rPr>
          <w:rFonts w:hint="eastAsia"/>
        </w:rPr>
        <w:t>З</w:t>
      </w:r>
      <w:r>
        <w:t></w:t>
      </w:r>
      <w:r>
        <w:rPr>
          <w:rFonts w:hint="eastAsia"/>
        </w:rPr>
        <w:t>метою</w:t>
      </w:r>
      <w:r>
        <w:t></w:t>
      </w:r>
      <w:r>
        <w:rPr>
          <w:rFonts w:hint="eastAsia"/>
        </w:rPr>
        <w:t>забезпечення</w:t>
      </w:r>
      <w:r>
        <w:t></w:t>
      </w:r>
      <w:r>
        <w:rPr>
          <w:rFonts w:hint="eastAsia"/>
        </w:rPr>
        <w:t>практичного</w:t>
      </w:r>
      <w:r>
        <w:t></w:t>
      </w:r>
      <w:r>
        <w:rPr>
          <w:rFonts w:hint="eastAsia"/>
        </w:rPr>
        <w:t>застосування</w:t>
      </w:r>
    </w:p>
    <w:p w:rsidR="003A3051" w:rsidRDefault="003A3051" w:rsidP="003A3051">
      <w:r>
        <w:rPr>
          <w:rFonts w:hint="eastAsia"/>
        </w:rPr>
        <w:t>зазначених</w:t>
      </w:r>
      <w:r>
        <w:t></w:t>
      </w:r>
      <w:r>
        <w:rPr>
          <w:rFonts w:hint="eastAsia"/>
        </w:rPr>
        <w:t>положень</w:t>
      </w:r>
      <w:r>
        <w:t></w:t>
      </w:r>
      <w:r>
        <w:rPr>
          <w:rFonts w:hint="eastAsia"/>
        </w:rPr>
        <w:t>у</w:t>
      </w:r>
      <w:r>
        <w:t></w:t>
      </w:r>
      <w:r>
        <w:rPr>
          <w:rFonts w:hint="eastAsia"/>
        </w:rPr>
        <w:t>практичній</w:t>
      </w:r>
      <w:r>
        <w:t></w:t>
      </w:r>
      <w:r>
        <w:rPr>
          <w:rFonts w:hint="eastAsia"/>
        </w:rPr>
        <w:t>діяльності</w:t>
      </w:r>
      <w:r>
        <w:t></w:t>
      </w:r>
      <w:r>
        <w:rPr>
          <w:rFonts w:hint="eastAsia"/>
        </w:rPr>
        <w:t>правоохоронних</w:t>
      </w:r>
      <w:r>
        <w:t></w:t>
      </w:r>
      <w:r>
        <w:rPr>
          <w:rFonts w:hint="eastAsia"/>
        </w:rPr>
        <w:t>органів</w:t>
      </w:r>
      <w:r>
        <w:t></w:t>
      </w:r>
      <w:r>
        <w:t></w:t>
      </w:r>
      <w:r>
        <w:rPr>
          <w:rFonts w:hint="eastAsia"/>
        </w:rPr>
        <w:t>слідчих</w:t>
      </w:r>
    </w:p>
    <w:p w:rsidR="003A3051" w:rsidRDefault="003A3051" w:rsidP="003A3051">
      <w:r>
        <w:rPr>
          <w:rFonts w:hint="eastAsia"/>
        </w:rPr>
        <w:t>суддів</w:t>
      </w:r>
      <w:r>
        <w:t></w:t>
      </w:r>
      <w:r>
        <w:rPr>
          <w:rFonts w:hint="eastAsia"/>
        </w:rPr>
        <w:t>та</w:t>
      </w:r>
      <w:r>
        <w:t></w:t>
      </w:r>
      <w:r>
        <w:rPr>
          <w:rFonts w:hint="eastAsia"/>
        </w:rPr>
        <w:t>судів</w:t>
      </w:r>
      <w:r>
        <w:t></w:t>
      </w:r>
      <w:r>
        <w:rPr>
          <w:rFonts w:hint="eastAsia"/>
        </w:rPr>
        <w:t>при</w:t>
      </w:r>
      <w:r>
        <w:t></w:t>
      </w:r>
      <w:r>
        <w:rPr>
          <w:rFonts w:hint="eastAsia"/>
        </w:rPr>
        <w:t>затриманні</w:t>
      </w:r>
      <w:r>
        <w:t></w:t>
      </w:r>
      <w:r>
        <w:t></w:t>
      </w:r>
      <w:r>
        <w:rPr>
          <w:rFonts w:hint="eastAsia"/>
        </w:rPr>
        <w:t>обранні</w:t>
      </w:r>
      <w:r>
        <w:t></w:t>
      </w:r>
      <w:r>
        <w:rPr>
          <w:rFonts w:hint="eastAsia"/>
        </w:rPr>
        <w:t>та</w:t>
      </w:r>
      <w:r>
        <w:t></w:t>
      </w:r>
      <w:r>
        <w:rPr>
          <w:rFonts w:hint="eastAsia"/>
        </w:rPr>
        <w:t>застосування</w:t>
      </w:r>
      <w:r>
        <w:t></w:t>
      </w:r>
      <w:r>
        <w:rPr>
          <w:rFonts w:hint="eastAsia"/>
        </w:rPr>
        <w:t>запобіжного</w:t>
      </w:r>
      <w:r>
        <w:t></w:t>
      </w:r>
      <w:r>
        <w:rPr>
          <w:rFonts w:hint="eastAsia"/>
        </w:rPr>
        <w:t>заходу</w:t>
      </w:r>
      <w:r>
        <w:t></w:t>
      </w:r>
      <w:r>
        <w:rPr>
          <w:rFonts w:hint="eastAsia"/>
        </w:rPr>
        <w:t>у</w:t>
      </w:r>
      <w:r>
        <w:t></w:t>
      </w:r>
    </w:p>
    <w:p w:rsidR="003A3051" w:rsidRDefault="003A3051" w:rsidP="003A3051">
      <w:r>
        <w:t></w:t>
      </w:r>
      <w:r>
        <w:t></w:t>
      </w:r>
      <w:r>
        <w:t></w:t>
      </w:r>
    </w:p>
    <w:p w:rsidR="003A3051" w:rsidRDefault="003A3051" w:rsidP="003A3051">
      <w:r>
        <w:rPr>
          <w:rFonts w:hint="eastAsia"/>
        </w:rPr>
        <w:t>вигляді</w:t>
      </w:r>
      <w:r>
        <w:t></w:t>
      </w:r>
      <w:r>
        <w:rPr>
          <w:rFonts w:hint="eastAsia"/>
        </w:rPr>
        <w:t>тримання</w:t>
      </w:r>
      <w:r>
        <w:t></w:t>
      </w:r>
      <w:r>
        <w:rPr>
          <w:rFonts w:hint="eastAsia"/>
        </w:rPr>
        <w:t>під</w:t>
      </w:r>
      <w:r>
        <w:t></w:t>
      </w:r>
      <w:r>
        <w:rPr>
          <w:rFonts w:hint="eastAsia"/>
        </w:rPr>
        <w:t>вартою</w:t>
      </w:r>
      <w:r>
        <w:t></w:t>
      </w:r>
      <w:r>
        <w:rPr>
          <w:rFonts w:hint="eastAsia"/>
        </w:rPr>
        <w:t>запропоновано</w:t>
      </w:r>
      <w:r>
        <w:t></w:t>
      </w:r>
      <w:r>
        <w:rPr>
          <w:rFonts w:hint="eastAsia"/>
        </w:rPr>
        <w:t>внести</w:t>
      </w:r>
      <w:r>
        <w:t></w:t>
      </w:r>
      <w:r>
        <w:rPr>
          <w:rFonts w:hint="eastAsia"/>
        </w:rPr>
        <w:t>зміни</w:t>
      </w:r>
      <w:r>
        <w:t></w:t>
      </w:r>
      <w:r>
        <w:rPr>
          <w:rFonts w:hint="eastAsia"/>
        </w:rPr>
        <w:t>до</w:t>
      </w:r>
      <w:r>
        <w:t></w:t>
      </w:r>
      <w:r>
        <w:rPr>
          <w:rFonts w:hint="eastAsia"/>
        </w:rPr>
        <w:t>КПК</w:t>
      </w:r>
      <w:r>
        <w:t></w:t>
      </w:r>
      <w:r>
        <w:rPr>
          <w:rFonts w:hint="eastAsia"/>
        </w:rPr>
        <w:t>України</w:t>
      </w:r>
      <w:r>
        <w:t></w:t>
      </w:r>
    </w:p>
    <w:p w:rsidR="003A3051" w:rsidRDefault="003A3051" w:rsidP="003A3051">
      <w:r>
        <w:rPr>
          <w:rFonts w:hint="eastAsia"/>
        </w:rPr>
        <w:t>відповідно</w:t>
      </w:r>
      <w:r>
        <w:t></w:t>
      </w:r>
      <w:r>
        <w:rPr>
          <w:rFonts w:hint="eastAsia"/>
        </w:rPr>
        <w:t>до</w:t>
      </w:r>
      <w:r>
        <w:t></w:t>
      </w:r>
      <w:r>
        <w:rPr>
          <w:rFonts w:hint="eastAsia"/>
        </w:rPr>
        <w:t>яких</w:t>
      </w:r>
      <w:r>
        <w:t></w:t>
      </w:r>
      <w:r>
        <w:rPr>
          <w:rFonts w:hint="eastAsia"/>
        </w:rPr>
        <w:t>при</w:t>
      </w:r>
      <w:r>
        <w:t></w:t>
      </w:r>
      <w:r>
        <w:rPr>
          <w:rFonts w:hint="eastAsia"/>
        </w:rPr>
        <w:t>вирішенні</w:t>
      </w:r>
      <w:r>
        <w:t></w:t>
      </w:r>
      <w:r>
        <w:rPr>
          <w:rFonts w:hint="eastAsia"/>
        </w:rPr>
        <w:t>питання</w:t>
      </w:r>
      <w:r>
        <w:t></w:t>
      </w:r>
      <w:r>
        <w:rPr>
          <w:rFonts w:hint="eastAsia"/>
        </w:rPr>
        <w:t>про</w:t>
      </w:r>
      <w:r>
        <w:t></w:t>
      </w:r>
      <w:r>
        <w:rPr>
          <w:rFonts w:hint="eastAsia"/>
        </w:rPr>
        <w:t>обрання</w:t>
      </w:r>
      <w:r>
        <w:t></w:t>
      </w:r>
      <w:r>
        <w:rPr>
          <w:rFonts w:hint="eastAsia"/>
        </w:rPr>
        <w:t>та</w:t>
      </w:r>
      <w:r>
        <w:t></w:t>
      </w:r>
      <w:r>
        <w:rPr>
          <w:rFonts w:hint="eastAsia"/>
        </w:rPr>
        <w:t>продовження</w:t>
      </w:r>
      <w:r>
        <w:t></w:t>
      </w:r>
      <w:r>
        <w:rPr>
          <w:rFonts w:hint="eastAsia"/>
        </w:rPr>
        <w:t>строку</w:t>
      </w:r>
      <w:r>
        <w:t></w:t>
      </w:r>
      <w:r>
        <w:rPr>
          <w:rFonts w:hint="eastAsia"/>
        </w:rPr>
        <w:t>дії</w:t>
      </w:r>
    </w:p>
    <w:p w:rsidR="003A3051" w:rsidRDefault="003A3051" w:rsidP="003A3051">
      <w:r>
        <w:rPr>
          <w:rFonts w:hint="eastAsia"/>
        </w:rPr>
        <w:t>запобіжного</w:t>
      </w:r>
      <w:r>
        <w:t></w:t>
      </w:r>
      <w:r>
        <w:rPr>
          <w:rFonts w:hint="eastAsia"/>
        </w:rPr>
        <w:t>заходу</w:t>
      </w:r>
      <w:r>
        <w:t></w:t>
      </w:r>
      <w:r>
        <w:rPr>
          <w:rFonts w:hint="eastAsia"/>
        </w:rPr>
        <w:t>у</w:t>
      </w:r>
      <w:r>
        <w:t></w:t>
      </w:r>
      <w:r>
        <w:rPr>
          <w:rFonts w:hint="eastAsia"/>
        </w:rPr>
        <w:t>вигляді</w:t>
      </w:r>
      <w:r>
        <w:t></w:t>
      </w:r>
      <w:r>
        <w:rPr>
          <w:rFonts w:hint="eastAsia"/>
        </w:rPr>
        <w:t>тримання</w:t>
      </w:r>
      <w:r>
        <w:t></w:t>
      </w:r>
      <w:r>
        <w:rPr>
          <w:rFonts w:hint="eastAsia"/>
        </w:rPr>
        <w:t>під</w:t>
      </w:r>
      <w:r>
        <w:t></w:t>
      </w:r>
      <w:r>
        <w:rPr>
          <w:rFonts w:hint="eastAsia"/>
        </w:rPr>
        <w:t>вартою</w:t>
      </w:r>
      <w:r>
        <w:t></w:t>
      </w:r>
      <w:r>
        <w:rPr>
          <w:rFonts w:hint="eastAsia"/>
        </w:rPr>
        <w:t>врахування</w:t>
      </w:r>
      <w:r>
        <w:t></w:t>
      </w:r>
      <w:r>
        <w:rPr>
          <w:rFonts w:hint="eastAsia"/>
        </w:rPr>
        <w:t>практики</w:t>
      </w:r>
      <w:r>
        <w:t></w:t>
      </w:r>
      <w:r>
        <w:rPr>
          <w:rFonts w:hint="eastAsia"/>
        </w:rPr>
        <w:t>ЄСПЛ</w:t>
      </w:r>
      <w:r>
        <w:t></w:t>
      </w:r>
      <w:r>
        <w:rPr>
          <w:rFonts w:hint="eastAsia"/>
        </w:rPr>
        <w:t>є</w:t>
      </w:r>
    </w:p>
    <w:p w:rsidR="003A3051" w:rsidRDefault="003A3051" w:rsidP="003A3051">
      <w:r>
        <w:rPr>
          <w:rFonts w:hint="eastAsia"/>
        </w:rPr>
        <w:t>обов’язковим</w:t>
      </w:r>
      <w:r>
        <w:t></w:t>
      </w:r>
    </w:p>
    <w:p w:rsidR="003A3051" w:rsidRDefault="003A3051" w:rsidP="003A3051">
      <w:r>
        <w:t></w:t>
      </w:r>
      <w:r>
        <w:t></w:t>
      </w:r>
      <w:r>
        <w:t></w:t>
      </w:r>
      <w:r>
        <w:rPr>
          <w:rFonts w:hint="eastAsia"/>
        </w:rPr>
        <w:t>Аргументовано</w:t>
      </w:r>
      <w:r>
        <w:t></w:t>
      </w:r>
      <w:r>
        <w:t></w:t>
      </w:r>
      <w:r>
        <w:rPr>
          <w:rFonts w:hint="eastAsia"/>
        </w:rPr>
        <w:t>що</w:t>
      </w:r>
      <w:r>
        <w:t></w:t>
      </w:r>
      <w:r>
        <w:rPr>
          <w:rFonts w:hint="eastAsia"/>
        </w:rPr>
        <w:t>участь</w:t>
      </w:r>
      <w:r>
        <w:t></w:t>
      </w:r>
      <w:r>
        <w:rPr>
          <w:rFonts w:hint="eastAsia"/>
        </w:rPr>
        <w:t>захисника</w:t>
      </w:r>
      <w:r>
        <w:t></w:t>
      </w:r>
      <w:r>
        <w:rPr>
          <w:rFonts w:hint="eastAsia"/>
        </w:rPr>
        <w:t>при</w:t>
      </w:r>
      <w:r>
        <w:t></w:t>
      </w:r>
      <w:r>
        <w:rPr>
          <w:rFonts w:hint="eastAsia"/>
        </w:rPr>
        <w:t>застосуванні</w:t>
      </w:r>
      <w:r>
        <w:t></w:t>
      </w:r>
      <w:r>
        <w:rPr>
          <w:rFonts w:hint="eastAsia"/>
        </w:rPr>
        <w:t>затримання</w:t>
      </w:r>
      <w:r>
        <w:t></w:t>
      </w:r>
      <w:r>
        <w:rPr>
          <w:rFonts w:hint="eastAsia"/>
        </w:rPr>
        <w:t>–</w:t>
      </w:r>
    </w:p>
    <w:p w:rsidR="003A3051" w:rsidRDefault="003A3051" w:rsidP="003A3051">
      <w:r>
        <w:rPr>
          <w:rFonts w:hint="eastAsia"/>
        </w:rPr>
        <w:t>складова</w:t>
      </w:r>
      <w:r>
        <w:t></w:t>
      </w:r>
      <w:r>
        <w:t></w:t>
      </w:r>
      <w:r>
        <w:rPr>
          <w:rFonts w:hint="eastAsia"/>
        </w:rPr>
        <w:t>нерозривна</w:t>
      </w:r>
      <w:r>
        <w:t></w:t>
      </w:r>
      <w:r>
        <w:rPr>
          <w:rFonts w:hint="eastAsia"/>
        </w:rPr>
        <w:t>частина</w:t>
      </w:r>
      <w:r>
        <w:t></w:t>
      </w:r>
      <w:r>
        <w:rPr>
          <w:rFonts w:hint="eastAsia"/>
        </w:rPr>
        <w:t>діяльності</w:t>
      </w:r>
      <w:r>
        <w:t></w:t>
      </w:r>
      <w:r>
        <w:rPr>
          <w:rFonts w:hint="eastAsia"/>
        </w:rPr>
        <w:t>захисника</w:t>
      </w:r>
      <w:r>
        <w:t></w:t>
      </w:r>
      <w:r>
        <w:rPr>
          <w:rFonts w:hint="eastAsia"/>
        </w:rPr>
        <w:t>в</w:t>
      </w:r>
      <w:r>
        <w:t></w:t>
      </w:r>
      <w:r>
        <w:rPr>
          <w:rFonts w:hint="eastAsia"/>
        </w:rPr>
        <w:t>цілому</w:t>
      </w:r>
      <w:r>
        <w:t></w:t>
      </w:r>
      <w:r>
        <w:rPr>
          <w:rFonts w:hint="eastAsia"/>
        </w:rPr>
        <w:t>по</w:t>
      </w:r>
      <w:r>
        <w:t></w:t>
      </w:r>
      <w:r>
        <w:rPr>
          <w:rFonts w:hint="eastAsia"/>
        </w:rPr>
        <w:t>конкретному</w:t>
      </w:r>
    </w:p>
    <w:p w:rsidR="003A3051" w:rsidRDefault="003A3051" w:rsidP="003A3051">
      <w:r>
        <w:rPr>
          <w:rFonts w:hint="eastAsia"/>
        </w:rPr>
        <w:t>провадженню</w:t>
      </w:r>
      <w:r>
        <w:t></w:t>
      </w:r>
      <w:r>
        <w:t></w:t>
      </w:r>
      <w:r>
        <w:rPr>
          <w:rFonts w:hint="eastAsia"/>
        </w:rPr>
        <w:t>Разом</w:t>
      </w:r>
      <w:r>
        <w:t></w:t>
      </w:r>
      <w:r>
        <w:rPr>
          <w:rFonts w:hint="eastAsia"/>
        </w:rPr>
        <w:t>з</w:t>
      </w:r>
      <w:r>
        <w:t></w:t>
      </w:r>
      <w:r>
        <w:rPr>
          <w:rFonts w:hint="eastAsia"/>
        </w:rPr>
        <w:t>цим</w:t>
      </w:r>
      <w:r>
        <w:t></w:t>
      </w:r>
      <w:r>
        <w:rPr>
          <w:rFonts w:hint="eastAsia"/>
        </w:rPr>
        <w:t>захист</w:t>
      </w:r>
      <w:r>
        <w:t></w:t>
      </w:r>
      <w:r>
        <w:rPr>
          <w:rFonts w:hint="eastAsia"/>
        </w:rPr>
        <w:t>при</w:t>
      </w:r>
      <w:r>
        <w:t></w:t>
      </w:r>
      <w:r>
        <w:rPr>
          <w:rFonts w:hint="eastAsia"/>
        </w:rPr>
        <w:t>затриманні</w:t>
      </w:r>
      <w:r>
        <w:t></w:t>
      </w:r>
      <w:r>
        <w:rPr>
          <w:rFonts w:hint="eastAsia"/>
        </w:rPr>
        <w:t>утворює</w:t>
      </w:r>
      <w:r>
        <w:t></w:t>
      </w:r>
      <w:r>
        <w:rPr>
          <w:rFonts w:hint="eastAsia"/>
        </w:rPr>
        <w:t>специфічну</w:t>
      </w:r>
      <w:r>
        <w:t></w:t>
      </w:r>
      <w:r>
        <w:rPr>
          <w:rFonts w:hint="eastAsia"/>
        </w:rPr>
        <w:t>і</w:t>
      </w:r>
      <w:r>
        <w:t></w:t>
      </w:r>
      <w:r>
        <w:rPr>
          <w:rFonts w:hint="eastAsia"/>
        </w:rPr>
        <w:t>відносно</w:t>
      </w:r>
    </w:p>
    <w:p w:rsidR="003A3051" w:rsidRDefault="003A3051" w:rsidP="003A3051">
      <w:r>
        <w:rPr>
          <w:rFonts w:hint="eastAsia"/>
        </w:rPr>
        <w:t>самостійну</w:t>
      </w:r>
      <w:r>
        <w:t></w:t>
      </w:r>
      <w:r>
        <w:rPr>
          <w:rFonts w:hint="eastAsia"/>
        </w:rPr>
        <w:t>захисну</w:t>
      </w:r>
      <w:r>
        <w:t></w:t>
      </w:r>
      <w:r>
        <w:rPr>
          <w:rFonts w:hint="eastAsia"/>
        </w:rPr>
        <w:t>діяльність</w:t>
      </w:r>
      <w:r>
        <w:t></w:t>
      </w:r>
      <w:r>
        <w:rPr>
          <w:rFonts w:hint="eastAsia"/>
        </w:rPr>
        <w:t>у</w:t>
      </w:r>
      <w:r>
        <w:t></w:t>
      </w:r>
      <w:r>
        <w:rPr>
          <w:rFonts w:hint="eastAsia"/>
        </w:rPr>
        <w:t>кримінальному</w:t>
      </w:r>
      <w:r>
        <w:t></w:t>
      </w:r>
      <w:r>
        <w:rPr>
          <w:rFonts w:hint="eastAsia"/>
        </w:rPr>
        <w:t>судочинстві</w:t>
      </w:r>
      <w:r>
        <w:t></w:t>
      </w:r>
      <w:r>
        <w:t></w:t>
      </w:r>
      <w:r>
        <w:rPr>
          <w:rFonts w:hint="eastAsia"/>
        </w:rPr>
        <w:t>безпосереднім</w:t>
      </w:r>
    </w:p>
    <w:p w:rsidR="003A3051" w:rsidRDefault="003A3051" w:rsidP="003A3051">
      <w:r>
        <w:rPr>
          <w:rFonts w:hint="eastAsia"/>
        </w:rPr>
        <w:t>предметом</w:t>
      </w:r>
      <w:r>
        <w:t></w:t>
      </w:r>
      <w:r>
        <w:rPr>
          <w:rFonts w:hint="eastAsia"/>
        </w:rPr>
        <w:t>якої</w:t>
      </w:r>
      <w:r>
        <w:t></w:t>
      </w:r>
      <w:r>
        <w:rPr>
          <w:rFonts w:hint="eastAsia"/>
        </w:rPr>
        <w:t>виступає</w:t>
      </w:r>
      <w:r>
        <w:t></w:t>
      </w:r>
      <w:r>
        <w:rPr>
          <w:rFonts w:hint="eastAsia"/>
        </w:rPr>
        <w:t>захист</w:t>
      </w:r>
      <w:r>
        <w:t></w:t>
      </w:r>
      <w:r>
        <w:rPr>
          <w:rFonts w:hint="eastAsia"/>
        </w:rPr>
        <w:t>від</w:t>
      </w:r>
      <w:r>
        <w:t></w:t>
      </w:r>
      <w:r>
        <w:rPr>
          <w:rFonts w:hint="eastAsia"/>
        </w:rPr>
        <w:t>порушення</w:t>
      </w:r>
      <w:r>
        <w:t></w:t>
      </w:r>
      <w:r>
        <w:rPr>
          <w:rFonts w:hint="eastAsia"/>
        </w:rPr>
        <w:t>конституційних</w:t>
      </w:r>
      <w:r>
        <w:t></w:t>
      </w:r>
      <w:r>
        <w:rPr>
          <w:rFonts w:hint="eastAsia"/>
        </w:rPr>
        <w:t>та</w:t>
      </w:r>
      <w:r>
        <w:t></w:t>
      </w:r>
      <w:r>
        <w:rPr>
          <w:rFonts w:hint="eastAsia"/>
        </w:rPr>
        <w:t>інших</w:t>
      </w:r>
      <w:r>
        <w:t></w:t>
      </w:r>
      <w:r>
        <w:rPr>
          <w:rFonts w:hint="eastAsia"/>
        </w:rPr>
        <w:t>прав</w:t>
      </w:r>
    </w:p>
    <w:p w:rsidR="003A3051" w:rsidRDefault="003A3051" w:rsidP="003A3051">
      <w:r>
        <w:rPr>
          <w:rFonts w:hint="eastAsia"/>
        </w:rPr>
        <w:t>затриманого</w:t>
      </w:r>
      <w:r>
        <w:t></w:t>
      </w:r>
      <w:r>
        <w:t></w:t>
      </w:r>
      <w:r>
        <w:rPr>
          <w:rFonts w:hint="eastAsia"/>
        </w:rPr>
        <w:t>а</w:t>
      </w:r>
      <w:r>
        <w:t></w:t>
      </w:r>
      <w:r>
        <w:rPr>
          <w:rFonts w:hint="eastAsia"/>
        </w:rPr>
        <w:t>її</w:t>
      </w:r>
      <w:r>
        <w:t></w:t>
      </w:r>
      <w:r>
        <w:rPr>
          <w:rFonts w:hint="eastAsia"/>
        </w:rPr>
        <w:t>метою</w:t>
      </w:r>
      <w:r>
        <w:t></w:t>
      </w:r>
      <w:r>
        <w:rPr>
          <w:rFonts w:hint="eastAsia"/>
        </w:rPr>
        <w:t>–</w:t>
      </w:r>
      <w:r>
        <w:t></w:t>
      </w:r>
      <w:r>
        <w:rPr>
          <w:rFonts w:hint="eastAsia"/>
        </w:rPr>
        <w:t>недопущення</w:t>
      </w:r>
      <w:r>
        <w:t></w:t>
      </w:r>
      <w:r>
        <w:rPr>
          <w:rFonts w:hint="eastAsia"/>
        </w:rPr>
        <w:t>порушення</w:t>
      </w:r>
      <w:r>
        <w:t></w:t>
      </w:r>
      <w:r>
        <w:rPr>
          <w:rFonts w:hint="eastAsia"/>
        </w:rPr>
        <w:t>цих</w:t>
      </w:r>
      <w:r>
        <w:t></w:t>
      </w:r>
      <w:r>
        <w:rPr>
          <w:rFonts w:hint="eastAsia"/>
        </w:rPr>
        <w:t>прав</w:t>
      </w:r>
      <w:r>
        <w:t></w:t>
      </w:r>
      <w:r>
        <w:rPr>
          <w:rFonts w:hint="eastAsia"/>
        </w:rPr>
        <w:t>та</w:t>
      </w:r>
      <w:r>
        <w:t></w:t>
      </w:r>
      <w:r>
        <w:rPr>
          <w:rFonts w:hint="eastAsia"/>
        </w:rPr>
        <w:t>сприяння</w:t>
      </w:r>
    </w:p>
    <w:p w:rsidR="003A3051" w:rsidRDefault="003A3051" w:rsidP="003A3051">
      <w:r>
        <w:rPr>
          <w:rFonts w:hint="eastAsia"/>
        </w:rPr>
        <w:t>законному</w:t>
      </w:r>
      <w:r>
        <w:t></w:t>
      </w:r>
      <w:r>
        <w:rPr>
          <w:rFonts w:hint="eastAsia"/>
        </w:rPr>
        <w:t>та</w:t>
      </w:r>
      <w:r>
        <w:t></w:t>
      </w:r>
      <w:r>
        <w:rPr>
          <w:rFonts w:hint="eastAsia"/>
        </w:rPr>
        <w:t>обґрунтованому</w:t>
      </w:r>
      <w:r>
        <w:t></w:t>
      </w:r>
      <w:r>
        <w:rPr>
          <w:rFonts w:hint="eastAsia"/>
        </w:rPr>
        <w:t>застосуванню</w:t>
      </w:r>
      <w:r>
        <w:t></w:t>
      </w:r>
      <w:r>
        <w:rPr>
          <w:rFonts w:hint="eastAsia"/>
        </w:rPr>
        <w:t>затримання</w:t>
      </w:r>
      <w:r>
        <w:t></w:t>
      </w:r>
    </w:p>
    <w:p w:rsidR="003A3051" w:rsidRDefault="003A3051" w:rsidP="003A3051">
      <w:r>
        <w:rPr>
          <w:rFonts w:hint="eastAsia"/>
        </w:rPr>
        <w:t>Особливості</w:t>
      </w:r>
      <w:r>
        <w:t></w:t>
      </w:r>
      <w:r>
        <w:rPr>
          <w:rFonts w:hint="eastAsia"/>
        </w:rPr>
        <w:t>здійснення</w:t>
      </w:r>
      <w:r>
        <w:t></w:t>
      </w:r>
      <w:r>
        <w:rPr>
          <w:rFonts w:hint="eastAsia"/>
        </w:rPr>
        <w:t>захисту</w:t>
      </w:r>
      <w:r>
        <w:t></w:t>
      </w:r>
      <w:r>
        <w:rPr>
          <w:rFonts w:hint="eastAsia"/>
        </w:rPr>
        <w:t>прав</w:t>
      </w:r>
      <w:r>
        <w:t></w:t>
      </w:r>
      <w:r>
        <w:rPr>
          <w:rFonts w:hint="eastAsia"/>
        </w:rPr>
        <w:t>підозрюваного</w:t>
      </w:r>
      <w:r>
        <w:t></w:t>
      </w:r>
      <w:r>
        <w:rPr>
          <w:rFonts w:hint="eastAsia"/>
        </w:rPr>
        <w:t>при</w:t>
      </w:r>
      <w:r>
        <w:t></w:t>
      </w:r>
      <w:r>
        <w:rPr>
          <w:rFonts w:hint="eastAsia"/>
        </w:rPr>
        <w:t>затриманні</w:t>
      </w:r>
    </w:p>
    <w:p w:rsidR="003A3051" w:rsidRDefault="003A3051" w:rsidP="003A3051">
      <w:r>
        <w:rPr>
          <w:rFonts w:hint="eastAsia"/>
        </w:rPr>
        <w:t>охарактеризовано</w:t>
      </w:r>
      <w:r>
        <w:t></w:t>
      </w:r>
      <w:r>
        <w:rPr>
          <w:rFonts w:hint="eastAsia"/>
        </w:rPr>
        <w:t>через</w:t>
      </w:r>
      <w:r>
        <w:t></w:t>
      </w:r>
      <w:r>
        <w:rPr>
          <w:rFonts w:hint="eastAsia"/>
        </w:rPr>
        <w:t>повноваження</w:t>
      </w:r>
      <w:r>
        <w:t></w:t>
      </w:r>
      <w:r>
        <w:rPr>
          <w:rFonts w:hint="eastAsia"/>
        </w:rPr>
        <w:t>адвоката</w:t>
      </w:r>
      <w:r>
        <w:t></w:t>
      </w:r>
      <w:r>
        <w:rPr>
          <w:rFonts w:hint="eastAsia"/>
        </w:rPr>
        <w:t>захисника</w:t>
      </w:r>
      <w:r>
        <w:t></w:t>
      </w:r>
      <w:r>
        <w:t></w:t>
      </w:r>
      <w:r>
        <w:rPr>
          <w:rFonts w:hint="eastAsia"/>
        </w:rPr>
        <w:t>які</w:t>
      </w:r>
      <w:r>
        <w:t></w:t>
      </w:r>
      <w:r>
        <w:rPr>
          <w:rFonts w:hint="eastAsia"/>
        </w:rPr>
        <w:t>він</w:t>
      </w:r>
      <w:r>
        <w:t></w:t>
      </w:r>
      <w:r>
        <w:rPr>
          <w:rFonts w:hint="eastAsia"/>
        </w:rPr>
        <w:t>може</w:t>
      </w:r>
    </w:p>
    <w:p w:rsidR="003A3051" w:rsidRDefault="003A3051" w:rsidP="003A3051">
      <w:r>
        <w:rPr>
          <w:rFonts w:hint="eastAsia"/>
        </w:rPr>
        <w:t>використовувати</w:t>
      </w:r>
      <w:r>
        <w:t></w:t>
      </w:r>
      <w:r>
        <w:rPr>
          <w:rFonts w:hint="eastAsia"/>
        </w:rPr>
        <w:t>в</w:t>
      </w:r>
      <w:r>
        <w:t></w:t>
      </w:r>
      <w:r>
        <w:rPr>
          <w:rFonts w:hint="eastAsia"/>
        </w:rPr>
        <w:t>ході</w:t>
      </w:r>
      <w:r>
        <w:t></w:t>
      </w:r>
      <w:r>
        <w:rPr>
          <w:rFonts w:hint="eastAsia"/>
        </w:rPr>
        <w:t>захисту</w:t>
      </w:r>
      <w:r>
        <w:t></w:t>
      </w:r>
      <w:r>
        <w:rPr>
          <w:rFonts w:hint="eastAsia"/>
        </w:rPr>
        <w:t>затриманої</w:t>
      </w:r>
      <w:r>
        <w:t></w:t>
      </w:r>
      <w:r>
        <w:rPr>
          <w:rFonts w:hint="eastAsia"/>
        </w:rPr>
        <w:t>особи</w:t>
      </w:r>
      <w:r>
        <w:t></w:t>
      </w:r>
      <w:r>
        <w:t></w:t>
      </w:r>
      <w:r>
        <w:rPr>
          <w:rFonts w:hint="eastAsia"/>
        </w:rPr>
        <w:t>до</w:t>
      </w:r>
      <w:r>
        <w:t></w:t>
      </w:r>
      <w:r>
        <w:rPr>
          <w:rFonts w:hint="eastAsia"/>
        </w:rPr>
        <w:t>яких</w:t>
      </w:r>
      <w:r>
        <w:t></w:t>
      </w:r>
      <w:r>
        <w:rPr>
          <w:rFonts w:hint="eastAsia"/>
        </w:rPr>
        <w:t>належать</w:t>
      </w:r>
      <w:r>
        <w:t></w:t>
      </w:r>
      <w:r>
        <w:t></w:t>
      </w:r>
      <w:r>
        <w:t></w:t>
      </w:r>
      <w:r>
        <w:t></w:t>
      </w:r>
      <w:r>
        <w:t></w:t>
      </w:r>
      <w:r>
        <w:rPr>
          <w:rFonts w:hint="eastAsia"/>
        </w:rPr>
        <w:t>мати</w:t>
      </w:r>
      <w:r>
        <w:t></w:t>
      </w:r>
      <w:r>
        <w:rPr>
          <w:rFonts w:hint="eastAsia"/>
        </w:rPr>
        <w:t>з</w:t>
      </w:r>
    </w:p>
    <w:p w:rsidR="003A3051" w:rsidRDefault="003A3051" w:rsidP="003A3051">
      <w:r>
        <w:rPr>
          <w:rFonts w:hint="eastAsia"/>
        </w:rPr>
        <w:t>підозрюваним</w:t>
      </w:r>
      <w:r>
        <w:t></w:t>
      </w:r>
      <w:r>
        <w:rPr>
          <w:rFonts w:hint="eastAsia"/>
        </w:rPr>
        <w:t>конфіденційне</w:t>
      </w:r>
      <w:r>
        <w:t></w:t>
      </w:r>
      <w:r>
        <w:rPr>
          <w:rFonts w:hint="eastAsia"/>
        </w:rPr>
        <w:t>побачення</w:t>
      </w:r>
      <w:r>
        <w:t></w:t>
      </w:r>
      <w:r>
        <w:t></w:t>
      </w:r>
      <w:r>
        <w:t></w:t>
      </w:r>
      <w:r>
        <w:t></w:t>
      </w:r>
      <w:r>
        <w:t></w:t>
      </w:r>
      <w:r>
        <w:rPr>
          <w:rFonts w:hint="eastAsia"/>
        </w:rPr>
        <w:t>збирати</w:t>
      </w:r>
      <w:r>
        <w:t></w:t>
      </w:r>
      <w:r>
        <w:rPr>
          <w:rFonts w:hint="eastAsia"/>
        </w:rPr>
        <w:t>відомості</w:t>
      </w:r>
      <w:r>
        <w:t></w:t>
      </w:r>
      <w:r>
        <w:rPr>
          <w:rFonts w:hint="eastAsia"/>
        </w:rPr>
        <w:t>про</w:t>
      </w:r>
      <w:r>
        <w:t></w:t>
      </w:r>
      <w:r>
        <w:rPr>
          <w:rFonts w:hint="eastAsia"/>
        </w:rPr>
        <w:t>факти</w:t>
      </w:r>
      <w:r>
        <w:t></w:t>
      </w:r>
      <w:r>
        <w:t></w:t>
      </w:r>
      <w:r>
        <w:rPr>
          <w:rFonts w:hint="eastAsia"/>
        </w:rPr>
        <w:t>що</w:t>
      </w:r>
    </w:p>
    <w:p w:rsidR="003A3051" w:rsidRDefault="003A3051" w:rsidP="003A3051">
      <w:r>
        <w:rPr>
          <w:rFonts w:hint="eastAsia"/>
        </w:rPr>
        <w:t>можуть</w:t>
      </w:r>
      <w:r>
        <w:t></w:t>
      </w:r>
      <w:r>
        <w:rPr>
          <w:rFonts w:hint="eastAsia"/>
        </w:rPr>
        <w:t>бути</w:t>
      </w:r>
      <w:r>
        <w:t></w:t>
      </w:r>
      <w:r>
        <w:rPr>
          <w:rFonts w:hint="eastAsia"/>
        </w:rPr>
        <w:t>використані</w:t>
      </w:r>
      <w:r>
        <w:t></w:t>
      </w:r>
      <w:r>
        <w:rPr>
          <w:rFonts w:hint="eastAsia"/>
        </w:rPr>
        <w:t>як</w:t>
      </w:r>
      <w:r>
        <w:t></w:t>
      </w:r>
      <w:r>
        <w:rPr>
          <w:rFonts w:hint="eastAsia"/>
        </w:rPr>
        <w:t>докази</w:t>
      </w:r>
      <w:r>
        <w:t></w:t>
      </w:r>
      <w:r>
        <w:t></w:t>
      </w:r>
      <w:r>
        <w:rPr>
          <w:rFonts w:hint="eastAsia"/>
        </w:rPr>
        <w:t>необхідні</w:t>
      </w:r>
      <w:r>
        <w:t></w:t>
      </w:r>
      <w:r>
        <w:rPr>
          <w:rFonts w:hint="eastAsia"/>
        </w:rPr>
        <w:t>для</w:t>
      </w:r>
      <w:r>
        <w:t></w:t>
      </w:r>
      <w:r>
        <w:rPr>
          <w:rFonts w:hint="eastAsia"/>
        </w:rPr>
        <w:t>здійснення</w:t>
      </w:r>
      <w:r>
        <w:t></w:t>
      </w:r>
      <w:r>
        <w:rPr>
          <w:rFonts w:hint="eastAsia"/>
        </w:rPr>
        <w:t>захисту</w:t>
      </w:r>
      <w:r>
        <w:t></w:t>
      </w:r>
      <w:r>
        <w:rPr>
          <w:rFonts w:hint="eastAsia"/>
        </w:rPr>
        <w:t>затриманої</w:t>
      </w:r>
    </w:p>
    <w:p w:rsidR="003A3051" w:rsidRDefault="003A3051" w:rsidP="003A3051">
      <w:r>
        <w:rPr>
          <w:rFonts w:hint="eastAsia"/>
        </w:rPr>
        <w:t>особи</w:t>
      </w:r>
      <w:r>
        <w:t></w:t>
      </w:r>
      <w:r>
        <w:t></w:t>
      </w:r>
      <w:r>
        <w:t></w:t>
      </w:r>
      <w:r>
        <w:t></w:t>
      </w:r>
      <w:r>
        <w:t></w:t>
      </w:r>
      <w:r>
        <w:rPr>
          <w:rFonts w:hint="eastAsia"/>
        </w:rPr>
        <w:t>брати</w:t>
      </w:r>
      <w:r>
        <w:t></w:t>
      </w:r>
      <w:r>
        <w:rPr>
          <w:rFonts w:hint="eastAsia"/>
        </w:rPr>
        <w:t>участь</w:t>
      </w:r>
      <w:r>
        <w:t></w:t>
      </w:r>
      <w:r>
        <w:rPr>
          <w:rFonts w:hint="eastAsia"/>
        </w:rPr>
        <w:t>у</w:t>
      </w:r>
      <w:r>
        <w:t></w:t>
      </w:r>
      <w:r>
        <w:rPr>
          <w:rFonts w:hint="eastAsia"/>
        </w:rPr>
        <w:t>допиті</w:t>
      </w:r>
      <w:r>
        <w:t></w:t>
      </w:r>
      <w:r>
        <w:rPr>
          <w:rFonts w:hint="eastAsia"/>
        </w:rPr>
        <w:t>підозрюваного</w:t>
      </w:r>
      <w:r>
        <w:t></w:t>
      </w:r>
      <w:r>
        <w:rPr>
          <w:rFonts w:hint="eastAsia"/>
        </w:rPr>
        <w:t>та</w:t>
      </w:r>
      <w:r>
        <w:t></w:t>
      </w:r>
      <w:r>
        <w:rPr>
          <w:rFonts w:hint="eastAsia"/>
        </w:rPr>
        <w:t>інших</w:t>
      </w:r>
      <w:r>
        <w:t></w:t>
      </w:r>
      <w:r>
        <w:rPr>
          <w:rFonts w:hint="eastAsia"/>
        </w:rPr>
        <w:t>слідчих</w:t>
      </w:r>
      <w:r>
        <w:t></w:t>
      </w:r>
      <w:r>
        <w:t></w:t>
      </w:r>
      <w:r>
        <w:rPr>
          <w:rFonts w:hint="eastAsia"/>
        </w:rPr>
        <w:t>процесуальних</w:t>
      </w:r>
    </w:p>
    <w:p w:rsidR="003A3051" w:rsidRDefault="003A3051" w:rsidP="003A3051">
      <w:r>
        <w:rPr>
          <w:rFonts w:hint="eastAsia"/>
        </w:rPr>
        <w:t>діях</w:t>
      </w:r>
      <w:r>
        <w:t></w:t>
      </w:r>
      <w:r>
        <w:t></w:t>
      </w:r>
      <w:r>
        <w:rPr>
          <w:rFonts w:hint="eastAsia"/>
        </w:rPr>
        <w:t>які</w:t>
      </w:r>
      <w:r>
        <w:t></w:t>
      </w:r>
      <w:r>
        <w:rPr>
          <w:rFonts w:hint="eastAsia"/>
        </w:rPr>
        <w:t>здійснюються</w:t>
      </w:r>
      <w:r>
        <w:t></w:t>
      </w:r>
      <w:r>
        <w:rPr>
          <w:rFonts w:hint="eastAsia"/>
        </w:rPr>
        <w:t>за</w:t>
      </w:r>
      <w:r>
        <w:t></w:t>
      </w:r>
      <w:r>
        <w:rPr>
          <w:rFonts w:hint="eastAsia"/>
        </w:rPr>
        <w:t>участю</w:t>
      </w:r>
      <w:r>
        <w:t></w:t>
      </w:r>
      <w:r>
        <w:rPr>
          <w:rFonts w:hint="eastAsia"/>
        </w:rPr>
        <w:t>затриманої</w:t>
      </w:r>
      <w:r>
        <w:t></w:t>
      </w:r>
      <w:r>
        <w:rPr>
          <w:rFonts w:hint="eastAsia"/>
        </w:rPr>
        <w:t>особи</w:t>
      </w:r>
      <w:r>
        <w:t></w:t>
      </w:r>
      <w:r>
        <w:t></w:t>
      </w:r>
      <w:r>
        <w:t></w:t>
      </w:r>
      <w:r>
        <w:t></w:t>
      </w:r>
      <w:r>
        <w:t></w:t>
      </w:r>
      <w:r>
        <w:rPr>
          <w:rFonts w:hint="eastAsia"/>
        </w:rPr>
        <w:t>ознайомлюватися</w:t>
      </w:r>
      <w:r>
        <w:t></w:t>
      </w:r>
      <w:r>
        <w:rPr>
          <w:rFonts w:hint="eastAsia"/>
        </w:rPr>
        <w:t>з</w:t>
      </w:r>
    </w:p>
    <w:p w:rsidR="003A3051" w:rsidRDefault="003A3051" w:rsidP="003A3051">
      <w:r>
        <w:rPr>
          <w:rFonts w:hint="eastAsia"/>
        </w:rPr>
        <w:t>протоколом</w:t>
      </w:r>
      <w:r>
        <w:t></w:t>
      </w:r>
      <w:r>
        <w:rPr>
          <w:rFonts w:hint="eastAsia"/>
        </w:rPr>
        <w:t>затримання</w:t>
      </w:r>
      <w:r>
        <w:t></w:t>
      </w:r>
      <w:r>
        <w:t></w:t>
      </w:r>
      <w:r>
        <w:rPr>
          <w:rFonts w:hint="eastAsia"/>
        </w:rPr>
        <w:t>протоколами</w:t>
      </w:r>
      <w:r>
        <w:t></w:t>
      </w:r>
      <w:r>
        <w:rPr>
          <w:rFonts w:hint="eastAsia"/>
        </w:rPr>
        <w:t>слідчих</w:t>
      </w:r>
      <w:r>
        <w:t></w:t>
      </w:r>
      <w:r>
        <w:rPr>
          <w:rFonts w:hint="eastAsia"/>
        </w:rPr>
        <w:t>дій</w:t>
      </w:r>
      <w:r>
        <w:t></w:t>
      </w:r>
      <w:r>
        <w:t></w:t>
      </w:r>
      <w:r>
        <w:rPr>
          <w:rFonts w:hint="eastAsia"/>
        </w:rPr>
        <w:t>які</w:t>
      </w:r>
      <w:r>
        <w:t></w:t>
      </w:r>
      <w:r>
        <w:rPr>
          <w:rFonts w:hint="eastAsia"/>
        </w:rPr>
        <w:t>проводились</w:t>
      </w:r>
      <w:r>
        <w:t></w:t>
      </w:r>
      <w:r>
        <w:rPr>
          <w:rFonts w:hint="eastAsia"/>
        </w:rPr>
        <w:t>відносно</w:t>
      </w:r>
    </w:p>
    <w:p w:rsidR="003A3051" w:rsidRDefault="003A3051" w:rsidP="003A3051">
      <w:r>
        <w:rPr>
          <w:rFonts w:hint="eastAsia"/>
        </w:rPr>
        <w:t>підозрюваного</w:t>
      </w:r>
      <w:r>
        <w:t></w:t>
      </w:r>
      <w:r>
        <w:t></w:t>
      </w:r>
      <w:r>
        <w:t></w:t>
      </w:r>
      <w:r>
        <w:t></w:t>
      </w:r>
      <w:r>
        <w:t></w:t>
      </w:r>
      <w:r>
        <w:rPr>
          <w:rFonts w:hint="eastAsia"/>
        </w:rPr>
        <w:t>подавати</w:t>
      </w:r>
      <w:r>
        <w:t></w:t>
      </w:r>
      <w:r>
        <w:rPr>
          <w:rFonts w:hint="eastAsia"/>
        </w:rPr>
        <w:t>заяви</w:t>
      </w:r>
      <w:r>
        <w:t></w:t>
      </w:r>
      <w:r>
        <w:t></w:t>
      </w:r>
      <w:r>
        <w:rPr>
          <w:rFonts w:hint="eastAsia"/>
        </w:rPr>
        <w:t>клопотання</w:t>
      </w:r>
      <w:r>
        <w:t></w:t>
      </w:r>
      <w:r>
        <w:rPr>
          <w:rFonts w:hint="eastAsia"/>
        </w:rPr>
        <w:t>та</w:t>
      </w:r>
      <w:r>
        <w:t></w:t>
      </w:r>
      <w:r>
        <w:rPr>
          <w:rFonts w:hint="eastAsia"/>
        </w:rPr>
        <w:t>відводи</w:t>
      </w:r>
      <w:r>
        <w:t></w:t>
      </w:r>
      <w:r>
        <w:t></w:t>
      </w:r>
      <w:r>
        <w:t></w:t>
      </w:r>
      <w:r>
        <w:t></w:t>
      </w:r>
      <w:r>
        <w:t></w:t>
      </w:r>
      <w:r>
        <w:rPr>
          <w:rFonts w:hint="eastAsia"/>
        </w:rPr>
        <w:t>подавати</w:t>
      </w:r>
      <w:r>
        <w:t></w:t>
      </w:r>
      <w:r>
        <w:rPr>
          <w:rFonts w:hint="eastAsia"/>
        </w:rPr>
        <w:t>скарги</w:t>
      </w:r>
      <w:r>
        <w:t></w:t>
      </w:r>
      <w:r>
        <w:rPr>
          <w:rFonts w:hint="eastAsia"/>
        </w:rPr>
        <w:t>на</w:t>
      </w:r>
      <w:r>
        <w:t></w:t>
      </w:r>
      <w:r>
        <w:rPr>
          <w:rFonts w:hint="eastAsia"/>
        </w:rPr>
        <w:t>дії</w:t>
      </w:r>
    </w:p>
    <w:p w:rsidR="003A3051" w:rsidRDefault="003A3051" w:rsidP="003A3051">
      <w:r>
        <w:rPr>
          <w:rFonts w:hint="eastAsia"/>
        </w:rPr>
        <w:t>чи</w:t>
      </w:r>
      <w:r>
        <w:t></w:t>
      </w:r>
      <w:r>
        <w:rPr>
          <w:rFonts w:hint="eastAsia"/>
        </w:rPr>
        <w:t>бездіяльність</w:t>
      </w:r>
      <w:r>
        <w:t></w:t>
      </w:r>
      <w:r>
        <w:rPr>
          <w:rFonts w:hint="eastAsia"/>
        </w:rPr>
        <w:t>та</w:t>
      </w:r>
      <w:r>
        <w:t></w:t>
      </w:r>
      <w:r>
        <w:rPr>
          <w:rFonts w:hint="eastAsia"/>
        </w:rPr>
        <w:t>рішення</w:t>
      </w:r>
      <w:r>
        <w:t></w:t>
      </w:r>
      <w:r>
        <w:rPr>
          <w:rFonts w:hint="eastAsia"/>
        </w:rPr>
        <w:t>уповноваженої</w:t>
      </w:r>
      <w:r>
        <w:t></w:t>
      </w:r>
      <w:r>
        <w:rPr>
          <w:rFonts w:hint="eastAsia"/>
        </w:rPr>
        <w:t>службової</w:t>
      </w:r>
      <w:r>
        <w:t></w:t>
      </w:r>
      <w:r>
        <w:rPr>
          <w:rFonts w:hint="eastAsia"/>
        </w:rPr>
        <w:t>особи</w:t>
      </w:r>
      <w:r>
        <w:t></w:t>
      </w:r>
      <w:r>
        <w:t></w:t>
      </w:r>
      <w:r>
        <w:rPr>
          <w:rFonts w:hint="eastAsia"/>
        </w:rPr>
        <w:t>яка</w:t>
      </w:r>
      <w:r>
        <w:t></w:t>
      </w:r>
      <w:r>
        <w:rPr>
          <w:rFonts w:hint="eastAsia"/>
        </w:rPr>
        <w:t>здійснила</w:t>
      </w:r>
    </w:p>
    <w:p w:rsidR="003A3051" w:rsidRDefault="003A3051" w:rsidP="003A3051">
      <w:r>
        <w:rPr>
          <w:rFonts w:hint="eastAsia"/>
        </w:rPr>
        <w:t>затримання</w:t>
      </w:r>
      <w:r>
        <w:t></w:t>
      </w:r>
      <w:r>
        <w:t></w:t>
      </w:r>
      <w:r>
        <w:rPr>
          <w:rFonts w:hint="eastAsia"/>
        </w:rPr>
        <w:t>слідчого</w:t>
      </w:r>
      <w:r>
        <w:t></w:t>
      </w:r>
      <w:r>
        <w:rPr>
          <w:rFonts w:hint="eastAsia"/>
        </w:rPr>
        <w:t>та</w:t>
      </w:r>
      <w:r>
        <w:t></w:t>
      </w:r>
      <w:r>
        <w:rPr>
          <w:rFonts w:hint="eastAsia"/>
        </w:rPr>
        <w:t>прокурора</w:t>
      </w:r>
      <w:r>
        <w:t></w:t>
      </w:r>
      <w:r>
        <w:t></w:t>
      </w:r>
      <w:r>
        <w:t></w:t>
      </w:r>
      <w:r>
        <w:t></w:t>
      </w:r>
      <w:r>
        <w:t></w:t>
      </w:r>
      <w:r>
        <w:rPr>
          <w:rFonts w:hint="eastAsia"/>
        </w:rPr>
        <w:t>використовувати</w:t>
      </w:r>
      <w:r>
        <w:t></w:t>
      </w:r>
      <w:r>
        <w:rPr>
          <w:rFonts w:hint="eastAsia"/>
        </w:rPr>
        <w:t>інші</w:t>
      </w:r>
      <w:r>
        <w:t></w:t>
      </w:r>
      <w:r>
        <w:t></w:t>
      </w:r>
      <w:r>
        <w:rPr>
          <w:rFonts w:hint="eastAsia"/>
        </w:rPr>
        <w:t>не</w:t>
      </w:r>
      <w:r>
        <w:t></w:t>
      </w:r>
      <w:r>
        <w:rPr>
          <w:rFonts w:hint="eastAsia"/>
        </w:rPr>
        <w:t>заборонені</w:t>
      </w:r>
      <w:r>
        <w:t></w:t>
      </w:r>
      <w:r>
        <w:rPr>
          <w:rFonts w:hint="eastAsia"/>
        </w:rPr>
        <w:t>чинним</w:t>
      </w:r>
    </w:p>
    <w:p w:rsidR="003A3051" w:rsidRDefault="003A3051" w:rsidP="003A3051">
      <w:r>
        <w:rPr>
          <w:rFonts w:hint="eastAsia"/>
        </w:rPr>
        <w:t>законодавством</w:t>
      </w:r>
      <w:r>
        <w:t></w:t>
      </w:r>
      <w:r>
        <w:rPr>
          <w:rFonts w:hint="eastAsia"/>
        </w:rPr>
        <w:t>засоби</w:t>
      </w:r>
      <w:r>
        <w:t></w:t>
      </w:r>
      <w:r>
        <w:rPr>
          <w:rFonts w:hint="eastAsia"/>
        </w:rPr>
        <w:t>і</w:t>
      </w:r>
      <w:r>
        <w:t></w:t>
      </w:r>
      <w:r>
        <w:rPr>
          <w:rFonts w:hint="eastAsia"/>
        </w:rPr>
        <w:t>способи</w:t>
      </w:r>
      <w:r>
        <w:t></w:t>
      </w:r>
      <w:r>
        <w:rPr>
          <w:rFonts w:hint="eastAsia"/>
        </w:rPr>
        <w:t>захисту</w:t>
      </w:r>
      <w:r>
        <w:t></w:t>
      </w:r>
      <w:r>
        <w:rPr>
          <w:rFonts w:hint="eastAsia"/>
        </w:rPr>
        <w:t>прав</w:t>
      </w:r>
      <w:r>
        <w:t></w:t>
      </w:r>
      <w:r>
        <w:rPr>
          <w:rFonts w:hint="eastAsia"/>
        </w:rPr>
        <w:t>затриманої</w:t>
      </w:r>
      <w:r>
        <w:t></w:t>
      </w:r>
      <w:r>
        <w:rPr>
          <w:rFonts w:hint="eastAsia"/>
        </w:rPr>
        <w:t>особи</w:t>
      </w:r>
      <w:r>
        <w:t></w:t>
      </w:r>
    </w:p>
    <w:p w:rsidR="003A3051" w:rsidRDefault="003A3051" w:rsidP="003A3051">
      <w:r>
        <w:rPr>
          <w:rFonts w:hint="eastAsia"/>
        </w:rPr>
        <w:t>Захист</w:t>
      </w:r>
      <w:r>
        <w:t></w:t>
      </w:r>
      <w:r>
        <w:rPr>
          <w:rFonts w:hint="eastAsia"/>
        </w:rPr>
        <w:t>від</w:t>
      </w:r>
      <w:r>
        <w:t></w:t>
      </w:r>
      <w:r>
        <w:rPr>
          <w:rFonts w:hint="eastAsia"/>
        </w:rPr>
        <w:t>незаконного</w:t>
      </w:r>
      <w:r>
        <w:t></w:t>
      </w:r>
      <w:r>
        <w:rPr>
          <w:rFonts w:hint="eastAsia"/>
        </w:rPr>
        <w:t>та</w:t>
      </w:r>
      <w:r>
        <w:t></w:t>
      </w:r>
      <w:r>
        <w:rPr>
          <w:rFonts w:hint="eastAsia"/>
        </w:rPr>
        <w:t>необґрунтованого</w:t>
      </w:r>
      <w:r>
        <w:t></w:t>
      </w:r>
      <w:r>
        <w:rPr>
          <w:rFonts w:hint="eastAsia"/>
        </w:rPr>
        <w:t>затримання</w:t>
      </w:r>
      <w:r>
        <w:t></w:t>
      </w:r>
      <w:r>
        <w:t></w:t>
      </w:r>
      <w:r>
        <w:rPr>
          <w:rFonts w:hint="eastAsia"/>
        </w:rPr>
        <w:t>складається</w:t>
      </w:r>
      <w:r>
        <w:t></w:t>
      </w:r>
      <w:r>
        <w:rPr>
          <w:rFonts w:hint="eastAsia"/>
        </w:rPr>
        <w:t>з</w:t>
      </w:r>
      <w:r>
        <w:t></w:t>
      </w:r>
      <w:r>
        <w:rPr>
          <w:rFonts w:hint="eastAsia"/>
        </w:rPr>
        <w:t>двох</w:t>
      </w:r>
    </w:p>
    <w:p w:rsidR="003A3051" w:rsidRDefault="003A3051" w:rsidP="003A3051">
      <w:r>
        <w:rPr>
          <w:rFonts w:hint="eastAsia"/>
        </w:rPr>
        <w:t>основних</w:t>
      </w:r>
      <w:r>
        <w:t></w:t>
      </w:r>
      <w:r>
        <w:rPr>
          <w:rFonts w:hint="eastAsia"/>
        </w:rPr>
        <w:t>етапів</w:t>
      </w:r>
      <w:r>
        <w:t></w:t>
      </w:r>
      <w:r>
        <w:t></w:t>
      </w:r>
      <w:r>
        <w:t></w:t>
      </w:r>
      <w:r>
        <w:t></w:t>
      </w:r>
      <w:r>
        <w:t></w:t>
      </w:r>
      <w:r>
        <w:rPr>
          <w:rFonts w:hint="eastAsia"/>
        </w:rPr>
        <w:t>перший</w:t>
      </w:r>
      <w:r>
        <w:t></w:t>
      </w:r>
      <w:r>
        <w:rPr>
          <w:rFonts w:hint="eastAsia"/>
        </w:rPr>
        <w:t>етап</w:t>
      </w:r>
      <w:r>
        <w:t></w:t>
      </w:r>
      <w:r>
        <w:rPr>
          <w:rFonts w:hint="eastAsia"/>
        </w:rPr>
        <w:t>утворює</w:t>
      </w:r>
      <w:r>
        <w:t></w:t>
      </w:r>
      <w:r>
        <w:rPr>
          <w:rFonts w:hint="eastAsia"/>
        </w:rPr>
        <w:t>діяльність</w:t>
      </w:r>
      <w:r>
        <w:t></w:t>
      </w:r>
      <w:r>
        <w:rPr>
          <w:rFonts w:hint="eastAsia"/>
        </w:rPr>
        <w:t>захисника</w:t>
      </w:r>
      <w:r>
        <w:t></w:t>
      </w:r>
      <w:r>
        <w:rPr>
          <w:rFonts w:hint="eastAsia"/>
        </w:rPr>
        <w:t>під</w:t>
      </w:r>
      <w:r>
        <w:t></w:t>
      </w:r>
      <w:r>
        <w:rPr>
          <w:rFonts w:hint="eastAsia"/>
        </w:rPr>
        <w:t>час</w:t>
      </w:r>
      <w:r>
        <w:t></w:t>
      </w:r>
      <w:r>
        <w:rPr>
          <w:rFonts w:hint="eastAsia"/>
        </w:rPr>
        <w:t>затримання</w:t>
      </w:r>
    </w:p>
    <w:p w:rsidR="003A3051" w:rsidRDefault="003A3051" w:rsidP="003A3051">
      <w:r>
        <w:rPr>
          <w:rFonts w:hint="eastAsia"/>
        </w:rPr>
        <w:t>підозрюваного</w:t>
      </w:r>
      <w:r>
        <w:t></w:t>
      </w:r>
      <w:r>
        <w:t></w:t>
      </w:r>
      <w:r>
        <w:t></w:t>
      </w:r>
      <w:r>
        <w:t></w:t>
      </w:r>
      <w:r>
        <w:t></w:t>
      </w:r>
      <w:r>
        <w:rPr>
          <w:rFonts w:hint="eastAsia"/>
        </w:rPr>
        <w:t>другий</w:t>
      </w:r>
      <w:r>
        <w:t></w:t>
      </w:r>
      <w:r>
        <w:rPr>
          <w:rFonts w:hint="eastAsia"/>
        </w:rPr>
        <w:t>етап</w:t>
      </w:r>
      <w:r>
        <w:t></w:t>
      </w:r>
      <w:r>
        <w:rPr>
          <w:rFonts w:hint="eastAsia"/>
        </w:rPr>
        <w:t>пов’язаний</w:t>
      </w:r>
      <w:r>
        <w:t></w:t>
      </w:r>
      <w:r>
        <w:rPr>
          <w:rFonts w:hint="eastAsia"/>
        </w:rPr>
        <w:t>з</w:t>
      </w:r>
      <w:r>
        <w:t></w:t>
      </w:r>
      <w:r>
        <w:rPr>
          <w:rFonts w:hint="eastAsia"/>
        </w:rPr>
        <w:t>оскарженням</w:t>
      </w:r>
      <w:r>
        <w:t></w:t>
      </w:r>
      <w:r>
        <w:rPr>
          <w:rFonts w:hint="eastAsia"/>
        </w:rPr>
        <w:t>захисником</w:t>
      </w:r>
      <w:r>
        <w:t></w:t>
      </w:r>
      <w:r>
        <w:rPr>
          <w:rFonts w:hint="eastAsia"/>
        </w:rPr>
        <w:t>дій</w:t>
      </w:r>
      <w:r>
        <w:t></w:t>
      </w:r>
      <w:r>
        <w:t></w:t>
      </w:r>
      <w:r>
        <w:rPr>
          <w:rFonts w:hint="eastAsia"/>
        </w:rPr>
        <w:t>рішень</w:t>
      </w:r>
    </w:p>
    <w:p w:rsidR="003A3051" w:rsidRDefault="003A3051" w:rsidP="003A3051">
      <w:r>
        <w:rPr>
          <w:rFonts w:hint="eastAsia"/>
        </w:rPr>
        <w:t>або</w:t>
      </w:r>
      <w:r>
        <w:t></w:t>
      </w:r>
      <w:r>
        <w:rPr>
          <w:rFonts w:hint="eastAsia"/>
        </w:rPr>
        <w:t>бездіяльності</w:t>
      </w:r>
      <w:r>
        <w:t></w:t>
      </w:r>
      <w:r>
        <w:rPr>
          <w:rFonts w:hint="eastAsia"/>
        </w:rPr>
        <w:t>уповноважених</w:t>
      </w:r>
      <w:r>
        <w:t></w:t>
      </w:r>
      <w:r>
        <w:rPr>
          <w:rFonts w:hint="eastAsia"/>
        </w:rPr>
        <w:t>осіб</w:t>
      </w:r>
      <w:r>
        <w:t></w:t>
      </w:r>
      <w:r>
        <w:t></w:t>
      </w:r>
      <w:r>
        <w:rPr>
          <w:rFonts w:hint="eastAsia"/>
        </w:rPr>
        <w:t>пов</w:t>
      </w:r>
      <w:r>
        <w:t></w:t>
      </w:r>
      <w:r>
        <w:rPr>
          <w:rFonts w:hint="eastAsia"/>
        </w:rPr>
        <w:t>язаних</w:t>
      </w:r>
      <w:r>
        <w:t></w:t>
      </w:r>
      <w:r>
        <w:rPr>
          <w:rFonts w:hint="eastAsia"/>
        </w:rPr>
        <w:t>із</w:t>
      </w:r>
      <w:r>
        <w:t></w:t>
      </w:r>
      <w:r>
        <w:rPr>
          <w:rFonts w:hint="eastAsia"/>
        </w:rPr>
        <w:t>затриманням</w:t>
      </w:r>
      <w:r>
        <w:t></w:t>
      </w:r>
    </w:p>
    <w:p w:rsidR="003A3051" w:rsidRDefault="003A3051" w:rsidP="003A3051">
      <w:r>
        <w:t></w:t>
      </w:r>
      <w:r>
        <w:t></w:t>
      </w:r>
      <w:r>
        <w:t></w:t>
      </w:r>
      <w:r>
        <w:rPr>
          <w:rFonts w:hint="eastAsia"/>
        </w:rPr>
        <w:t>Встановлено</w:t>
      </w:r>
      <w:r>
        <w:t></w:t>
      </w:r>
      <w:r>
        <w:t></w:t>
      </w:r>
      <w:r>
        <w:rPr>
          <w:rFonts w:hint="eastAsia"/>
        </w:rPr>
        <w:t>що</w:t>
      </w:r>
      <w:r>
        <w:t></w:t>
      </w:r>
      <w:r>
        <w:rPr>
          <w:rFonts w:hint="eastAsia"/>
        </w:rPr>
        <w:t>перевірка</w:t>
      </w:r>
      <w:r>
        <w:t></w:t>
      </w:r>
      <w:r>
        <w:rPr>
          <w:rFonts w:hint="eastAsia"/>
        </w:rPr>
        <w:t>законності</w:t>
      </w:r>
      <w:r>
        <w:t></w:t>
      </w:r>
      <w:r>
        <w:rPr>
          <w:rFonts w:hint="eastAsia"/>
        </w:rPr>
        <w:t>затримання</w:t>
      </w:r>
      <w:r>
        <w:t></w:t>
      </w:r>
      <w:r>
        <w:rPr>
          <w:rFonts w:hint="eastAsia"/>
        </w:rPr>
        <w:t>може</w:t>
      </w:r>
      <w:r>
        <w:t></w:t>
      </w:r>
      <w:r>
        <w:rPr>
          <w:rFonts w:hint="eastAsia"/>
        </w:rPr>
        <w:t>відбуватися</w:t>
      </w:r>
      <w:r>
        <w:t></w:t>
      </w:r>
      <w:r>
        <w:rPr>
          <w:rFonts w:hint="eastAsia"/>
        </w:rPr>
        <w:t>у</w:t>
      </w:r>
    </w:p>
    <w:p w:rsidR="003A3051" w:rsidRDefault="003A3051" w:rsidP="003A3051">
      <w:r>
        <w:rPr>
          <w:rFonts w:hint="eastAsia"/>
        </w:rPr>
        <w:t>таких</w:t>
      </w:r>
      <w:r>
        <w:t></w:t>
      </w:r>
      <w:r>
        <w:rPr>
          <w:rFonts w:hint="eastAsia"/>
        </w:rPr>
        <w:t>формах</w:t>
      </w:r>
      <w:r>
        <w:t></w:t>
      </w:r>
      <w:r>
        <w:t></w:t>
      </w:r>
      <w:r>
        <w:rPr>
          <w:rFonts w:hint="eastAsia"/>
        </w:rPr>
        <w:t>а</w:t>
      </w:r>
      <w:r>
        <w:t></w:t>
      </w:r>
      <w:r>
        <w:t></w:t>
      </w:r>
      <w:r>
        <w:rPr>
          <w:rFonts w:hint="eastAsia"/>
        </w:rPr>
        <w:t>звернення</w:t>
      </w:r>
      <w:r>
        <w:t></w:t>
      </w:r>
      <w:r>
        <w:rPr>
          <w:rFonts w:hint="eastAsia"/>
        </w:rPr>
        <w:t>до</w:t>
      </w:r>
      <w:r>
        <w:t></w:t>
      </w:r>
      <w:r>
        <w:rPr>
          <w:rFonts w:hint="eastAsia"/>
        </w:rPr>
        <w:t>прокурора</w:t>
      </w:r>
      <w:r>
        <w:t></w:t>
      </w:r>
      <w:r>
        <w:rPr>
          <w:rFonts w:hint="eastAsia"/>
        </w:rPr>
        <w:t>із</w:t>
      </w:r>
      <w:r>
        <w:t></w:t>
      </w:r>
      <w:r>
        <w:rPr>
          <w:rFonts w:hint="eastAsia"/>
        </w:rPr>
        <w:t>клопотанням</w:t>
      </w:r>
      <w:r>
        <w:t></w:t>
      </w:r>
      <w:r>
        <w:t></w:t>
      </w:r>
      <w:r>
        <w:rPr>
          <w:rFonts w:hint="eastAsia"/>
        </w:rPr>
        <w:t>заявою</w:t>
      </w:r>
      <w:r>
        <w:t></w:t>
      </w:r>
      <w:r>
        <w:t></w:t>
      </w:r>
      <w:r>
        <w:rPr>
          <w:rFonts w:hint="eastAsia"/>
        </w:rPr>
        <w:t>про</w:t>
      </w:r>
      <w:r>
        <w:t></w:t>
      </w:r>
      <w:r>
        <w:rPr>
          <w:rFonts w:hint="eastAsia"/>
        </w:rPr>
        <w:t>перевірку</w:t>
      </w:r>
    </w:p>
    <w:p w:rsidR="003A3051" w:rsidRDefault="003A3051" w:rsidP="003A3051">
      <w:r>
        <w:rPr>
          <w:rFonts w:hint="eastAsia"/>
        </w:rPr>
        <w:t>законності</w:t>
      </w:r>
      <w:r>
        <w:t></w:t>
      </w:r>
      <w:r>
        <w:rPr>
          <w:rFonts w:hint="eastAsia"/>
        </w:rPr>
        <w:t>затримання</w:t>
      </w:r>
      <w:r>
        <w:t></w:t>
      </w:r>
      <w:r>
        <w:rPr>
          <w:rFonts w:hint="eastAsia"/>
        </w:rPr>
        <w:t>в</w:t>
      </w:r>
      <w:r>
        <w:t></w:t>
      </w:r>
      <w:r>
        <w:rPr>
          <w:rFonts w:hint="eastAsia"/>
        </w:rPr>
        <w:t>порядку</w:t>
      </w:r>
      <w:r>
        <w:t></w:t>
      </w:r>
      <w:r>
        <w:rPr>
          <w:rFonts w:hint="eastAsia"/>
        </w:rPr>
        <w:t>нагляду</w:t>
      </w:r>
      <w:r>
        <w:t></w:t>
      </w:r>
      <w:r>
        <w:rPr>
          <w:rFonts w:hint="eastAsia"/>
        </w:rPr>
        <w:t>за</w:t>
      </w:r>
      <w:r>
        <w:t></w:t>
      </w:r>
      <w:r>
        <w:rPr>
          <w:rFonts w:hint="eastAsia"/>
        </w:rPr>
        <w:t>додержанням</w:t>
      </w:r>
      <w:r>
        <w:t></w:t>
      </w:r>
      <w:r>
        <w:rPr>
          <w:rFonts w:hint="eastAsia"/>
        </w:rPr>
        <w:t>законів</w:t>
      </w:r>
      <w:r>
        <w:t></w:t>
      </w:r>
      <w:r>
        <w:rPr>
          <w:rFonts w:hint="eastAsia"/>
        </w:rPr>
        <w:t>під</w:t>
      </w:r>
      <w:r>
        <w:t></w:t>
      </w:r>
      <w:r>
        <w:rPr>
          <w:rFonts w:hint="eastAsia"/>
        </w:rPr>
        <w:t>час</w:t>
      </w:r>
    </w:p>
    <w:p w:rsidR="003A3051" w:rsidRDefault="003A3051" w:rsidP="003A3051">
      <w:r>
        <w:rPr>
          <w:rFonts w:hint="eastAsia"/>
        </w:rPr>
        <w:t>проведення</w:t>
      </w:r>
      <w:r>
        <w:t></w:t>
      </w:r>
      <w:r>
        <w:rPr>
          <w:rFonts w:hint="eastAsia"/>
        </w:rPr>
        <w:t>досудового</w:t>
      </w:r>
      <w:r>
        <w:t></w:t>
      </w:r>
      <w:r>
        <w:rPr>
          <w:rFonts w:hint="eastAsia"/>
        </w:rPr>
        <w:t>розслідування</w:t>
      </w:r>
      <w:r>
        <w:t></w:t>
      </w:r>
      <w:r>
        <w:t></w:t>
      </w:r>
      <w:r>
        <w:rPr>
          <w:rFonts w:hint="eastAsia"/>
        </w:rPr>
        <w:t>ч</w:t>
      </w:r>
      <w:r>
        <w:t></w:t>
      </w:r>
      <w:r>
        <w:t></w:t>
      </w:r>
      <w:r>
        <w:t></w:t>
      </w:r>
      <w:r>
        <w:t></w:t>
      </w:r>
      <w:r>
        <w:rPr>
          <w:rFonts w:hint="eastAsia"/>
        </w:rPr>
        <w:t>ст</w:t>
      </w:r>
      <w:r>
        <w:t></w:t>
      </w:r>
      <w:r>
        <w:t></w:t>
      </w:r>
      <w:r>
        <w:t></w:t>
      </w:r>
      <w:r>
        <w:t></w:t>
      </w:r>
      <w:r>
        <w:t></w:t>
      </w:r>
      <w:r>
        <w:rPr>
          <w:rFonts w:hint="eastAsia"/>
        </w:rPr>
        <w:t>КПК</w:t>
      </w:r>
      <w:r>
        <w:t></w:t>
      </w:r>
      <w:r>
        <w:t></w:t>
      </w:r>
      <w:r>
        <w:t></w:t>
      </w:r>
      <w:r>
        <w:rPr>
          <w:rFonts w:hint="eastAsia"/>
        </w:rPr>
        <w:t>б</w:t>
      </w:r>
      <w:r>
        <w:t></w:t>
      </w:r>
      <w:r>
        <w:t></w:t>
      </w:r>
      <w:r>
        <w:rPr>
          <w:rFonts w:hint="eastAsia"/>
        </w:rPr>
        <w:t>звернення</w:t>
      </w:r>
      <w:r>
        <w:t></w:t>
      </w:r>
      <w:r>
        <w:rPr>
          <w:rFonts w:hint="eastAsia"/>
        </w:rPr>
        <w:t>зі</w:t>
      </w:r>
      <w:r>
        <w:t></w:t>
      </w:r>
      <w:r>
        <w:rPr>
          <w:rFonts w:hint="eastAsia"/>
        </w:rPr>
        <w:t>скаргою</w:t>
      </w:r>
      <w:r>
        <w:t></w:t>
      </w:r>
      <w:r>
        <w:rPr>
          <w:rFonts w:hint="eastAsia"/>
        </w:rPr>
        <w:t>на</w:t>
      </w:r>
    </w:p>
    <w:p w:rsidR="003A3051" w:rsidRDefault="003A3051" w:rsidP="003A3051">
      <w:r>
        <w:rPr>
          <w:rFonts w:hint="eastAsia"/>
        </w:rPr>
        <w:t>незаконне</w:t>
      </w:r>
      <w:r>
        <w:t></w:t>
      </w:r>
      <w:r>
        <w:rPr>
          <w:rFonts w:hint="eastAsia"/>
        </w:rPr>
        <w:t>затримання</w:t>
      </w:r>
      <w:r>
        <w:t></w:t>
      </w:r>
      <w:r>
        <w:rPr>
          <w:rFonts w:hint="eastAsia"/>
        </w:rPr>
        <w:t>під</w:t>
      </w:r>
      <w:r>
        <w:t></w:t>
      </w:r>
      <w:r>
        <w:rPr>
          <w:rFonts w:hint="eastAsia"/>
        </w:rPr>
        <w:t>час</w:t>
      </w:r>
      <w:r>
        <w:t></w:t>
      </w:r>
      <w:r>
        <w:rPr>
          <w:rFonts w:hint="eastAsia"/>
        </w:rPr>
        <w:t>підготовчого</w:t>
      </w:r>
      <w:r>
        <w:t></w:t>
      </w:r>
      <w:r>
        <w:rPr>
          <w:rFonts w:hint="eastAsia"/>
        </w:rPr>
        <w:t>провадження</w:t>
      </w:r>
      <w:r>
        <w:t></w:t>
      </w:r>
      <w:r>
        <w:rPr>
          <w:rFonts w:hint="eastAsia"/>
        </w:rPr>
        <w:t>у</w:t>
      </w:r>
      <w:r>
        <w:t></w:t>
      </w:r>
      <w:r>
        <w:rPr>
          <w:rFonts w:hint="eastAsia"/>
        </w:rPr>
        <w:t>суді</w:t>
      </w:r>
      <w:r>
        <w:t></w:t>
      </w:r>
      <w:r>
        <w:t></w:t>
      </w:r>
      <w:r>
        <w:rPr>
          <w:rFonts w:hint="eastAsia"/>
        </w:rPr>
        <w:t>ч</w:t>
      </w:r>
      <w:r>
        <w:t></w:t>
      </w:r>
      <w:r>
        <w:t></w:t>
      </w:r>
      <w:r>
        <w:t></w:t>
      </w:r>
      <w:r>
        <w:t></w:t>
      </w:r>
      <w:r>
        <w:rPr>
          <w:rFonts w:hint="eastAsia"/>
        </w:rPr>
        <w:t>ст</w:t>
      </w:r>
      <w:r>
        <w:t></w:t>
      </w:r>
      <w:r>
        <w:t></w:t>
      </w:r>
      <w:r>
        <w:t></w:t>
      </w:r>
      <w:r>
        <w:t></w:t>
      </w:r>
      <w:r>
        <w:t></w:t>
      </w:r>
      <w:r>
        <w:t></w:t>
      </w:r>
      <w:r>
        <w:rPr>
          <w:rFonts w:hint="eastAsia"/>
        </w:rPr>
        <w:t>КПК</w:t>
      </w:r>
      <w:r>
        <w:t></w:t>
      </w:r>
      <w:r>
        <w:t></w:t>
      </w:r>
      <w:r>
        <w:t></w:t>
      </w:r>
    </w:p>
    <w:p w:rsidR="003A3051" w:rsidRDefault="003A3051" w:rsidP="003A3051">
      <w:r>
        <w:t></w:t>
      </w:r>
      <w:r>
        <w:t></w:t>
      </w:r>
      <w:r>
        <w:t></w:t>
      </w:r>
    </w:p>
    <w:p w:rsidR="003A3051" w:rsidRDefault="003A3051" w:rsidP="003A3051">
      <w:r>
        <w:rPr>
          <w:rFonts w:hint="eastAsia"/>
        </w:rPr>
        <w:t>в</w:t>
      </w:r>
      <w:r>
        <w:t></w:t>
      </w:r>
      <w:r>
        <w:t></w:t>
      </w:r>
      <w:r>
        <w:rPr>
          <w:rFonts w:hint="eastAsia"/>
        </w:rPr>
        <w:t>звернення</w:t>
      </w:r>
      <w:r>
        <w:t></w:t>
      </w:r>
      <w:r>
        <w:rPr>
          <w:rFonts w:hint="eastAsia"/>
        </w:rPr>
        <w:t>до</w:t>
      </w:r>
      <w:r>
        <w:t></w:t>
      </w:r>
      <w:r>
        <w:rPr>
          <w:rFonts w:hint="eastAsia"/>
        </w:rPr>
        <w:t>слідчого</w:t>
      </w:r>
      <w:r>
        <w:t></w:t>
      </w:r>
      <w:r>
        <w:rPr>
          <w:rFonts w:hint="eastAsia"/>
        </w:rPr>
        <w:t>судді</w:t>
      </w:r>
      <w:r>
        <w:t></w:t>
      </w:r>
      <w:r>
        <w:rPr>
          <w:rFonts w:hint="eastAsia"/>
        </w:rPr>
        <w:t>із</w:t>
      </w:r>
      <w:r>
        <w:t></w:t>
      </w:r>
      <w:r>
        <w:rPr>
          <w:rFonts w:hint="eastAsia"/>
        </w:rPr>
        <w:t>клопотанням</w:t>
      </w:r>
      <w:r>
        <w:t></w:t>
      </w:r>
      <w:r>
        <w:t></w:t>
      </w:r>
      <w:r>
        <w:rPr>
          <w:rFonts w:hint="eastAsia"/>
        </w:rPr>
        <w:t>заявою</w:t>
      </w:r>
      <w:r>
        <w:t></w:t>
      </w:r>
      <w:r>
        <w:t></w:t>
      </w:r>
      <w:r>
        <w:rPr>
          <w:rFonts w:hint="eastAsia"/>
        </w:rPr>
        <w:t>про</w:t>
      </w:r>
      <w:r>
        <w:t></w:t>
      </w:r>
      <w:r>
        <w:rPr>
          <w:rFonts w:hint="eastAsia"/>
        </w:rPr>
        <w:t>визнання</w:t>
      </w:r>
      <w:r>
        <w:t></w:t>
      </w:r>
      <w:r>
        <w:rPr>
          <w:rFonts w:hint="eastAsia"/>
        </w:rPr>
        <w:t>затримання</w:t>
      </w:r>
    </w:p>
    <w:p w:rsidR="003A3051" w:rsidRDefault="003A3051" w:rsidP="003A3051">
      <w:r>
        <w:rPr>
          <w:rFonts w:hint="eastAsia"/>
        </w:rPr>
        <w:t>необґрунтованим</w:t>
      </w:r>
      <w:r>
        <w:t></w:t>
      </w:r>
      <w:r>
        <w:rPr>
          <w:rFonts w:hint="eastAsia"/>
        </w:rPr>
        <w:t>та</w:t>
      </w:r>
      <w:r>
        <w:t></w:t>
      </w:r>
      <w:r>
        <w:rPr>
          <w:rFonts w:hint="eastAsia"/>
        </w:rPr>
        <w:t>звільнення</w:t>
      </w:r>
      <w:r>
        <w:t></w:t>
      </w:r>
      <w:r>
        <w:rPr>
          <w:rFonts w:hint="eastAsia"/>
        </w:rPr>
        <w:t>підозрюваного</w:t>
      </w:r>
      <w:r>
        <w:t></w:t>
      </w:r>
      <w:r>
        <w:t></w:t>
      </w:r>
      <w:r>
        <w:rPr>
          <w:rFonts w:hint="eastAsia"/>
        </w:rPr>
        <w:t>ст</w:t>
      </w:r>
      <w:r>
        <w:t></w:t>
      </w:r>
      <w:r>
        <w:t></w:t>
      </w:r>
      <w:r>
        <w:t></w:t>
      </w:r>
      <w:r>
        <w:t></w:t>
      </w:r>
      <w:r>
        <w:t></w:t>
      </w:r>
      <w:r>
        <w:t></w:t>
      </w:r>
      <w:r>
        <w:rPr>
          <w:rFonts w:hint="eastAsia"/>
        </w:rPr>
        <w:t>КПК</w:t>
      </w:r>
      <w:r>
        <w:t></w:t>
      </w:r>
      <w:r>
        <w:t></w:t>
      </w:r>
      <w:r>
        <w:t></w:t>
      </w:r>
      <w:r>
        <w:rPr>
          <w:rFonts w:hint="eastAsia"/>
        </w:rPr>
        <w:t>Зазначено</w:t>
      </w:r>
      <w:r>
        <w:t></w:t>
      </w:r>
      <w:r>
        <w:t></w:t>
      </w:r>
      <w:r>
        <w:rPr>
          <w:rFonts w:hint="eastAsia"/>
        </w:rPr>
        <w:t>що</w:t>
      </w:r>
    </w:p>
    <w:p w:rsidR="003A3051" w:rsidRDefault="003A3051" w:rsidP="003A3051">
      <w:r>
        <w:rPr>
          <w:rFonts w:hint="eastAsia"/>
        </w:rPr>
        <w:t>остання</w:t>
      </w:r>
      <w:r>
        <w:t></w:t>
      </w:r>
      <w:r>
        <w:rPr>
          <w:rFonts w:hint="eastAsia"/>
        </w:rPr>
        <w:t>форма</w:t>
      </w:r>
      <w:r>
        <w:t></w:t>
      </w:r>
      <w:r>
        <w:rPr>
          <w:rFonts w:hint="eastAsia"/>
        </w:rPr>
        <w:t>оскарження</w:t>
      </w:r>
      <w:r>
        <w:t></w:t>
      </w:r>
      <w:r>
        <w:t></w:t>
      </w:r>
      <w:r>
        <w:rPr>
          <w:rFonts w:hint="eastAsia"/>
        </w:rPr>
        <w:t>попри</w:t>
      </w:r>
      <w:r>
        <w:t></w:t>
      </w:r>
      <w:r>
        <w:rPr>
          <w:rFonts w:hint="eastAsia"/>
        </w:rPr>
        <w:t>всю</w:t>
      </w:r>
      <w:r>
        <w:t></w:t>
      </w:r>
      <w:r>
        <w:rPr>
          <w:rFonts w:hint="eastAsia"/>
        </w:rPr>
        <w:t>свою</w:t>
      </w:r>
      <w:r>
        <w:t></w:t>
      </w:r>
      <w:r>
        <w:rPr>
          <w:rFonts w:hint="eastAsia"/>
        </w:rPr>
        <w:t>процесуальну</w:t>
      </w:r>
      <w:r>
        <w:t></w:t>
      </w:r>
      <w:r>
        <w:rPr>
          <w:rFonts w:hint="eastAsia"/>
        </w:rPr>
        <w:t>недосконалість</w:t>
      </w:r>
      <w:r>
        <w:t></w:t>
      </w:r>
      <w:r>
        <w:t></w:t>
      </w:r>
      <w:r>
        <w:rPr>
          <w:rFonts w:hint="eastAsia"/>
        </w:rPr>
        <w:t>є</w:t>
      </w:r>
    </w:p>
    <w:p w:rsidR="003A3051" w:rsidRDefault="003A3051" w:rsidP="003A3051">
      <w:r>
        <w:rPr>
          <w:rFonts w:hint="eastAsia"/>
        </w:rPr>
        <w:t>найбільш</w:t>
      </w:r>
      <w:r>
        <w:t></w:t>
      </w:r>
      <w:r>
        <w:rPr>
          <w:rFonts w:hint="eastAsia"/>
        </w:rPr>
        <w:t>ефективною</w:t>
      </w:r>
      <w:r>
        <w:t></w:t>
      </w:r>
    </w:p>
    <w:p w:rsidR="003A3051" w:rsidRDefault="003A3051" w:rsidP="003A3051">
      <w:r>
        <w:rPr>
          <w:rFonts w:hint="eastAsia"/>
        </w:rPr>
        <w:t>Відмічено</w:t>
      </w:r>
      <w:r>
        <w:t></w:t>
      </w:r>
      <w:r>
        <w:t></w:t>
      </w:r>
      <w:r>
        <w:rPr>
          <w:rFonts w:hint="eastAsia"/>
        </w:rPr>
        <w:t>що</w:t>
      </w:r>
      <w:r>
        <w:t></w:t>
      </w:r>
      <w:r>
        <w:rPr>
          <w:rFonts w:hint="eastAsia"/>
        </w:rPr>
        <w:t>предметом</w:t>
      </w:r>
      <w:r>
        <w:t></w:t>
      </w:r>
      <w:r>
        <w:rPr>
          <w:rFonts w:hint="eastAsia"/>
        </w:rPr>
        <w:t>скарги</w:t>
      </w:r>
      <w:r>
        <w:t></w:t>
      </w:r>
      <w:r>
        <w:rPr>
          <w:rFonts w:hint="eastAsia"/>
        </w:rPr>
        <w:t>захисника</w:t>
      </w:r>
      <w:r>
        <w:t></w:t>
      </w:r>
      <w:r>
        <w:rPr>
          <w:rFonts w:hint="eastAsia"/>
        </w:rPr>
        <w:t>при</w:t>
      </w:r>
      <w:r>
        <w:t></w:t>
      </w:r>
      <w:r>
        <w:rPr>
          <w:rFonts w:hint="eastAsia"/>
        </w:rPr>
        <w:t>оскарженні</w:t>
      </w:r>
      <w:r>
        <w:t></w:t>
      </w:r>
      <w:r>
        <w:rPr>
          <w:rFonts w:hint="eastAsia"/>
        </w:rPr>
        <w:t>незаконного</w:t>
      </w:r>
      <w:r>
        <w:t></w:t>
      </w:r>
      <w:r>
        <w:rPr>
          <w:rFonts w:hint="eastAsia"/>
        </w:rPr>
        <w:t>і</w:t>
      </w:r>
    </w:p>
    <w:p w:rsidR="003A3051" w:rsidRDefault="003A3051" w:rsidP="003A3051">
      <w:r>
        <w:rPr>
          <w:rFonts w:hint="eastAsia"/>
        </w:rPr>
        <w:t>необґрунтованого</w:t>
      </w:r>
      <w:r>
        <w:t></w:t>
      </w:r>
      <w:r>
        <w:rPr>
          <w:rFonts w:hint="eastAsia"/>
        </w:rPr>
        <w:t>затримання</w:t>
      </w:r>
      <w:r>
        <w:t></w:t>
      </w:r>
      <w:r>
        <w:rPr>
          <w:rFonts w:hint="eastAsia"/>
        </w:rPr>
        <w:t>є</w:t>
      </w:r>
      <w:r>
        <w:t></w:t>
      </w:r>
      <w:r>
        <w:rPr>
          <w:rFonts w:hint="eastAsia"/>
        </w:rPr>
        <w:t>дії</w:t>
      </w:r>
      <w:r>
        <w:t></w:t>
      </w:r>
      <w:r>
        <w:rPr>
          <w:rFonts w:hint="eastAsia"/>
        </w:rPr>
        <w:t>та</w:t>
      </w:r>
      <w:r>
        <w:t></w:t>
      </w:r>
      <w:r>
        <w:rPr>
          <w:rFonts w:hint="eastAsia"/>
        </w:rPr>
        <w:t>рішення</w:t>
      </w:r>
      <w:r>
        <w:t></w:t>
      </w:r>
      <w:r>
        <w:rPr>
          <w:rFonts w:hint="eastAsia"/>
        </w:rPr>
        <w:t>уповноваженої</w:t>
      </w:r>
      <w:r>
        <w:t></w:t>
      </w:r>
      <w:r>
        <w:rPr>
          <w:rFonts w:hint="eastAsia"/>
        </w:rPr>
        <w:t>службової</w:t>
      </w:r>
      <w:r>
        <w:t></w:t>
      </w:r>
      <w:r>
        <w:rPr>
          <w:rFonts w:hint="eastAsia"/>
        </w:rPr>
        <w:t>особи</w:t>
      </w:r>
      <w:r>
        <w:t></w:t>
      </w:r>
      <w:r>
        <w:t></w:t>
      </w:r>
      <w:r>
        <w:rPr>
          <w:rFonts w:hint="eastAsia"/>
        </w:rPr>
        <w:t>що</w:t>
      </w:r>
    </w:p>
    <w:p w:rsidR="003A3051" w:rsidRDefault="003A3051" w:rsidP="003A3051">
      <w:r>
        <w:rPr>
          <w:rFonts w:hint="eastAsia"/>
        </w:rPr>
        <w:t>здійснила</w:t>
      </w:r>
      <w:r>
        <w:t></w:t>
      </w:r>
      <w:r>
        <w:rPr>
          <w:rFonts w:hint="eastAsia"/>
        </w:rPr>
        <w:t>затримання</w:t>
      </w:r>
      <w:r>
        <w:t></w:t>
      </w:r>
      <w:r>
        <w:t></w:t>
      </w:r>
      <w:r>
        <w:rPr>
          <w:rFonts w:hint="eastAsia"/>
        </w:rPr>
        <w:t>або</w:t>
      </w:r>
      <w:r>
        <w:t></w:t>
      </w:r>
      <w:r>
        <w:rPr>
          <w:rFonts w:hint="eastAsia"/>
        </w:rPr>
        <w:t>слідчого</w:t>
      </w:r>
      <w:r>
        <w:t></w:t>
      </w:r>
      <w:r>
        <w:t></w:t>
      </w:r>
      <w:r>
        <w:rPr>
          <w:rFonts w:hint="eastAsia"/>
        </w:rPr>
        <w:t>пов’язані</w:t>
      </w:r>
      <w:r>
        <w:t></w:t>
      </w:r>
      <w:r>
        <w:rPr>
          <w:rFonts w:hint="eastAsia"/>
        </w:rPr>
        <w:t>із</w:t>
      </w:r>
      <w:r>
        <w:t></w:t>
      </w:r>
      <w:r>
        <w:rPr>
          <w:rFonts w:hint="eastAsia"/>
        </w:rPr>
        <w:t>затриманням</w:t>
      </w:r>
      <w:r>
        <w:t></w:t>
      </w:r>
      <w:r>
        <w:rPr>
          <w:rFonts w:hint="eastAsia"/>
        </w:rPr>
        <w:t>підозрюваного</w:t>
      </w:r>
      <w:r>
        <w:t></w:t>
      </w:r>
      <w:r>
        <w:t></w:t>
      </w:r>
      <w:r>
        <w:rPr>
          <w:rFonts w:hint="eastAsia"/>
        </w:rPr>
        <w:t>а</w:t>
      </w:r>
    </w:p>
    <w:p w:rsidR="003A3051" w:rsidRDefault="003A3051" w:rsidP="003A3051">
      <w:r>
        <w:rPr>
          <w:rFonts w:hint="eastAsia"/>
        </w:rPr>
        <w:t>підставою</w:t>
      </w:r>
      <w:r>
        <w:t></w:t>
      </w:r>
      <w:r>
        <w:rPr>
          <w:rFonts w:hint="eastAsia"/>
        </w:rPr>
        <w:t>для</w:t>
      </w:r>
      <w:r>
        <w:t></w:t>
      </w:r>
      <w:r>
        <w:rPr>
          <w:rFonts w:hint="eastAsia"/>
        </w:rPr>
        <w:t>подання</w:t>
      </w:r>
      <w:r>
        <w:t></w:t>
      </w:r>
      <w:r>
        <w:rPr>
          <w:rFonts w:hint="eastAsia"/>
        </w:rPr>
        <w:t>такої</w:t>
      </w:r>
      <w:r>
        <w:t></w:t>
      </w:r>
      <w:r>
        <w:rPr>
          <w:rFonts w:hint="eastAsia"/>
        </w:rPr>
        <w:t>скарги</w:t>
      </w:r>
      <w:r>
        <w:t></w:t>
      </w:r>
      <w:r>
        <w:rPr>
          <w:rFonts w:hint="eastAsia"/>
        </w:rPr>
        <w:t>–</w:t>
      </w:r>
      <w:r>
        <w:t></w:t>
      </w:r>
      <w:r>
        <w:rPr>
          <w:rFonts w:hint="eastAsia"/>
        </w:rPr>
        <w:t>порушення</w:t>
      </w:r>
      <w:r>
        <w:t></w:t>
      </w:r>
      <w:r>
        <w:rPr>
          <w:rFonts w:hint="eastAsia"/>
        </w:rPr>
        <w:t>прав</w:t>
      </w:r>
      <w:r>
        <w:t></w:t>
      </w:r>
      <w:r>
        <w:rPr>
          <w:rFonts w:hint="eastAsia"/>
        </w:rPr>
        <w:t>затриманої</w:t>
      </w:r>
      <w:r>
        <w:t></w:t>
      </w:r>
      <w:r>
        <w:rPr>
          <w:rFonts w:hint="eastAsia"/>
        </w:rPr>
        <w:t>особи</w:t>
      </w:r>
      <w:r>
        <w:t></w:t>
      </w:r>
    </w:p>
    <w:p w:rsidR="003A3051" w:rsidRDefault="003A3051" w:rsidP="003A3051">
      <w:r>
        <w:rPr>
          <w:rFonts w:hint="eastAsia"/>
        </w:rPr>
        <w:t>Сформульовано</w:t>
      </w:r>
      <w:r>
        <w:t></w:t>
      </w:r>
      <w:r>
        <w:rPr>
          <w:rFonts w:hint="eastAsia"/>
        </w:rPr>
        <w:t>пропозиції</w:t>
      </w:r>
      <w:r>
        <w:t></w:t>
      </w:r>
      <w:r>
        <w:rPr>
          <w:rFonts w:hint="eastAsia"/>
        </w:rPr>
        <w:t>із</w:t>
      </w:r>
      <w:r>
        <w:t></w:t>
      </w:r>
      <w:r>
        <w:rPr>
          <w:rFonts w:hint="eastAsia"/>
        </w:rPr>
        <w:t>внесення</w:t>
      </w:r>
      <w:r>
        <w:t></w:t>
      </w:r>
      <w:r>
        <w:rPr>
          <w:rFonts w:hint="eastAsia"/>
        </w:rPr>
        <w:t>змін</w:t>
      </w:r>
      <w:r>
        <w:t></w:t>
      </w:r>
      <w:r>
        <w:rPr>
          <w:rFonts w:hint="eastAsia"/>
        </w:rPr>
        <w:t>до</w:t>
      </w:r>
      <w:r>
        <w:t></w:t>
      </w:r>
      <w:r>
        <w:rPr>
          <w:rFonts w:hint="eastAsia"/>
        </w:rPr>
        <w:t>КПК</w:t>
      </w:r>
      <w:r>
        <w:t></w:t>
      </w:r>
      <w:r>
        <w:rPr>
          <w:rFonts w:hint="eastAsia"/>
        </w:rPr>
        <w:t>України</w:t>
      </w:r>
      <w:r>
        <w:t></w:t>
      </w:r>
      <w:r>
        <w:t></w:t>
      </w:r>
      <w:r>
        <w:rPr>
          <w:rFonts w:hint="eastAsia"/>
        </w:rPr>
        <w:t>відповідно</w:t>
      </w:r>
      <w:r>
        <w:t></w:t>
      </w:r>
      <w:r>
        <w:rPr>
          <w:rFonts w:hint="eastAsia"/>
        </w:rPr>
        <w:t>до</w:t>
      </w:r>
    </w:p>
    <w:p w:rsidR="003A3051" w:rsidRDefault="003A3051" w:rsidP="003A3051">
      <w:r>
        <w:rPr>
          <w:rFonts w:hint="eastAsia"/>
        </w:rPr>
        <w:t>яких</w:t>
      </w:r>
      <w:r>
        <w:t></w:t>
      </w:r>
      <w:r>
        <w:rPr>
          <w:rFonts w:hint="eastAsia"/>
        </w:rPr>
        <w:t>пропонується</w:t>
      </w:r>
      <w:r>
        <w:t></w:t>
      </w:r>
      <w:r>
        <w:rPr>
          <w:rFonts w:hint="eastAsia"/>
        </w:rPr>
        <w:t>наділити</w:t>
      </w:r>
      <w:r>
        <w:t></w:t>
      </w:r>
      <w:r>
        <w:rPr>
          <w:rFonts w:hint="eastAsia"/>
        </w:rPr>
        <w:t>слідчого</w:t>
      </w:r>
      <w:r>
        <w:t></w:t>
      </w:r>
      <w:r>
        <w:rPr>
          <w:rFonts w:hint="eastAsia"/>
        </w:rPr>
        <w:t>суддю</w:t>
      </w:r>
      <w:r>
        <w:t></w:t>
      </w:r>
      <w:r>
        <w:rPr>
          <w:rFonts w:hint="eastAsia"/>
        </w:rPr>
        <w:t>повноваженнями</w:t>
      </w:r>
      <w:r>
        <w:t></w:t>
      </w:r>
      <w:r>
        <w:rPr>
          <w:rFonts w:hint="eastAsia"/>
        </w:rPr>
        <w:t>відмовляти</w:t>
      </w:r>
      <w:r>
        <w:t></w:t>
      </w:r>
      <w:r>
        <w:rPr>
          <w:rFonts w:hint="eastAsia"/>
        </w:rPr>
        <w:t>у</w:t>
      </w:r>
    </w:p>
    <w:p w:rsidR="003A3051" w:rsidRDefault="003A3051" w:rsidP="003A3051">
      <w:r>
        <w:rPr>
          <w:rFonts w:hint="eastAsia"/>
        </w:rPr>
        <w:t>застосуванні</w:t>
      </w:r>
      <w:r>
        <w:t></w:t>
      </w:r>
      <w:r>
        <w:rPr>
          <w:rFonts w:hint="eastAsia"/>
        </w:rPr>
        <w:t>запобіжного</w:t>
      </w:r>
      <w:r>
        <w:t></w:t>
      </w:r>
      <w:r>
        <w:rPr>
          <w:rFonts w:hint="eastAsia"/>
        </w:rPr>
        <w:t>заходу</w:t>
      </w:r>
      <w:r>
        <w:t></w:t>
      </w:r>
      <w:r>
        <w:rPr>
          <w:rFonts w:hint="eastAsia"/>
        </w:rPr>
        <w:t>у</w:t>
      </w:r>
      <w:r>
        <w:t></w:t>
      </w:r>
      <w:r>
        <w:rPr>
          <w:rFonts w:hint="eastAsia"/>
        </w:rPr>
        <w:t>вигляді</w:t>
      </w:r>
      <w:r>
        <w:t></w:t>
      </w:r>
      <w:r>
        <w:rPr>
          <w:rFonts w:hint="eastAsia"/>
        </w:rPr>
        <w:t>тримання</w:t>
      </w:r>
      <w:r>
        <w:t></w:t>
      </w:r>
      <w:r>
        <w:rPr>
          <w:rFonts w:hint="eastAsia"/>
        </w:rPr>
        <w:t>під</w:t>
      </w:r>
      <w:r>
        <w:t></w:t>
      </w:r>
      <w:r>
        <w:rPr>
          <w:rFonts w:hint="eastAsia"/>
        </w:rPr>
        <w:t>вартою</w:t>
      </w:r>
      <w:r>
        <w:t></w:t>
      </w:r>
      <w:r>
        <w:t></w:t>
      </w:r>
      <w:r>
        <w:rPr>
          <w:rFonts w:hint="eastAsia"/>
        </w:rPr>
        <w:t>якщо</w:t>
      </w:r>
      <w:r>
        <w:t></w:t>
      </w:r>
      <w:r>
        <w:rPr>
          <w:rFonts w:hint="eastAsia"/>
        </w:rPr>
        <w:t>під</w:t>
      </w:r>
      <w:r>
        <w:t></w:t>
      </w:r>
      <w:r>
        <w:rPr>
          <w:rFonts w:hint="eastAsia"/>
        </w:rPr>
        <w:t>час</w:t>
      </w:r>
    </w:p>
    <w:p w:rsidR="003A3051" w:rsidRDefault="003A3051" w:rsidP="003A3051">
      <w:r>
        <w:rPr>
          <w:rFonts w:hint="eastAsia"/>
        </w:rPr>
        <w:t>розгляду</w:t>
      </w:r>
      <w:r>
        <w:t></w:t>
      </w:r>
      <w:r>
        <w:rPr>
          <w:rFonts w:hint="eastAsia"/>
        </w:rPr>
        <w:t>клопотання</w:t>
      </w:r>
      <w:r>
        <w:t></w:t>
      </w:r>
      <w:r>
        <w:rPr>
          <w:rFonts w:hint="eastAsia"/>
        </w:rPr>
        <w:t>про</w:t>
      </w:r>
      <w:r>
        <w:t></w:t>
      </w:r>
      <w:r>
        <w:rPr>
          <w:rFonts w:hint="eastAsia"/>
        </w:rPr>
        <w:t>застосування</w:t>
      </w:r>
      <w:r>
        <w:t></w:t>
      </w:r>
      <w:r>
        <w:rPr>
          <w:rFonts w:hint="eastAsia"/>
        </w:rPr>
        <w:t>запобіжного</w:t>
      </w:r>
      <w:r>
        <w:t></w:t>
      </w:r>
      <w:r>
        <w:rPr>
          <w:rFonts w:hint="eastAsia"/>
        </w:rPr>
        <w:t>заходу</w:t>
      </w:r>
      <w:r>
        <w:t></w:t>
      </w:r>
      <w:r>
        <w:rPr>
          <w:rFonts w:hint="eastAsia"/>
        </w:rPr>
        <w:t>буде</w:t>
      </w:r>
      <w:r>
        <w:t></w:t>
      </w:r>
      <w:r>
        <w:rPr>
          <w:rFonts w:hint="eastAsia"/>
        </w:rPr>
        <w:t>встановлено</w:t>
      </w:r>
      <w:r>
        <w:t></w:t>
      </w:r>
      <w:r>
        <w:t></w:t>
      </w:r>
      <w:r>
        <w:rPr>
          <w:rFonts w:hint="eastAsia"/>
        </w:rPr>
        <w:t>що</w:t>
      </w:r>
    </w:p>
    <w:p w:rsidR="003A3051" w:rsidRDefault="003A3051" w:rsidP="003A3051">
      <w:r>
        <w:rPr>
          <w:rFonts w:hint="eastAsia"/>
        </w:rPr>
        <w:t>затримання</w:t>
      </w:r>
      <w:r>
        <w:t></w:t>
      </w:r>
      <w:r>
        <w:rPr>
          <w:rFonts w:hint="eastAsia"/>
        </w:rPr>
        <w:t>підозрюваного</w:t>
      </w:r>
      <w:r>
        <w:t></w:t>
      </w:r>
      <w:r>
        <w:t></w:t>
      </w:r>
      <w:r>
        <w:rPr>
          <w:rFonts w:hint="eastAsia"/>
        </w:rPr>
        <w:t>обвинуваченого</w:t>
      </w:r>
      <w:r>
        <w:t></w:t>
      </w:r>
      <w:r>
        <w:t></w:t>
      </w:r>
      <w:r>
        <w:rPr>
          <w:rFonts w:hint="eastAsia"/>
        </w:rPr>
        <w:t>є</w:t>
      </w:r>
      <w:r>
        <w:t></w:t>
      </w:r>
      <w:r>
        <w:rPr>
          <w:rFonts w:hint="eastAsia"/>
        </w:rPr>
        <w:t>незаконним</w:t>
      </w:r>
      <w:r>
        <w:t></w:t>
      </w:r>
      <w:r>
        <w:t></w:t>
      </w:r>
      <w:r>
        <w:rPr>
          <w:rFonts w:hint="eastAsia"/>
        </w:rPr>
        <w:t>Крім</w:t>
      </w:r>
      <w:r>
        <w:t></w:t>
      </w:r>
      <w:r>
        <w:rPr>
          <w:rFonts w:hint="eastAsia"/>
        </w:rPr>
        <w:t>того</w:t>
      </w:r>
      <w:r>
        <w:t></w:t>
      </w:r>
    </w:p>
    <w:p w:rsidR="003A3051" w:rsidRDefault="003A3051" w:rsidP="003A3051">
      <w:r>
        <w:rPr>
          <w:rFonts w:hint="eastAsia"/>
        </w:rPr>
        <w:t>обґрунтовано</w:t>
      </w:r>
      <w:r>
        <w:t></w:t>
      </w:r>
      <w:r>
        <w:rPr>
          <w:rFonts w:hint="eastAsia"/>
        </w:rPr>
        <w:t>положення</w:t>
      </w:r>
      <w:r>
        <w:t></w:t>
      </w:r>
      <w:r>
        <w:rPr>
          <w:rFonts w:hint="eastAsia"/>
        </w:rPr>
        <w:t>про</w:t>
      </w:r>
      <w:r>
        <w:t></w:t>
      </w:r>
      <w:r>
        <w:rPr>
          <w:rFonts w:hint="eastAsia"/>
        </w:rPr>
        <w:t>необхідність</w:t>
      </w:r>
      <w:r>
        <w:t></w:t>
      </w:r>
      <w:r>
        <w:rPr>
          <w:rFonts w:hint="eastAsia"/>
        </w:rPr>
        <w:t>апеляційного</w:t>
      </w:r>
      <w:r>
        <w:t></w:t>
      </w:r>
      <w:r>
        <w:rPr>
          <w:rFonts w:hint="eastAsia"/>
        </w:rPr>
        <w:t>оскарження</w:t>
      </w:r>
      <w:r>
        <w:t></w:t>
      </w:r>
      <w:r>
        <w:rPr>
          <w:rFonts w:hint="eastAsia"/>
        </w:rPr>
        <w:t>ухвал</w:t>
      </w:r>
      <w:r>
        <w:t></w:t>
      </w:r>
      <w:r>
        <w:rPr>
          <w:rFonts w:hint="eastAsia"/>
        </w:rPr>
        <w:t>слідчих</w:t>
      </w:r>
    </w:p>
    <w:p w:rsidR="003A3051" w:rsidRDefault="003A3051" w:rsidP="003A3051">
      <w:r>
        <w:rPr>
          <w:rFonts w:hint="eastAsia"/>
        </w:rPr>
        <w:t>суддів</w:t>
      </w:r>
      <w:r>
        <w:t></w:t>
      </w:r>
      <w:r>
        <w:t></w:t>
      </w:r>
      <w:r>
        <w:rPr>
          <w:rFonts w:hint="eastAsia"/>
        </w:rPr>
        <w:t>постановлених</w:t>
      </w:r>
      <w:r>
        <w:t></w:t>
      </w:r>
      <w:r>
        <w:rPr>
          <w:rFonts w:hint="eastAsia"/>
        </w:rPr>
        <w:t>в</w:t>
      </w:r>
      <w:r>
        <w:t></w:t>
      </w:r>
      <w:r>
        <w:rPr>
          <w:rFonts w:hint="eastAsia"/>
        </w:rPr>
        <w:t>порядку</w:t>
      </w:r>
      <w:r>
        <w:t></w:t>
      </w:r>
      <w:r>
        <w:rPr>
          <w:rFonts w:hint="eastAsia"/>
        </w:rPr>
        <w:t>ст</w:t>
      </w:r>
      <w:r>
        <w:t></w:t>
      </w:r>
      <w:r>
        <w:t></w:t>
      </w:r>
      <w:r>
        <w:t></w:t>
      </w:r>
      <w:r>
        <w:t></w:t>
      </w:r>
      <w:r>
        <w:t></w:t>
      </w:r>
      <w:r>
        <w:t></w:t>
      </w:r>
      <w:r>
        <w:rPr>
          <w:rFonts w:hint="eastAsia"/>
        </w:rPr>
        <w:t>КПК</w:t>
      </w:r>
      <w:r>
        <w:t></w:t>
      </w:r>
      <w:r>
        <w:rPr>
          <w:rFonts w:hint="eastAsia"/>
        </w:rPr>
        <w:t>України</w:t>
      </w:r>
      <w:r>
        <w:t></w:t>
      </w:r>
    </w:p>
    <w:p w:rsidR="003A3051" w:rsidRDefault="003A3051" w:rsidP="003A3051">
      <w:r>
        <w:t></w:t>
      </w:r>
      <w:r>
        <w:t></w:t>
      </w:r>
      <w:r>
        <w:t></w:t>
      </w:r>
      <w:r>
        <w:rPr>
          <w:rFonts w:hint="eastAsia"/>
        </w:rPr>
        <w:t>Констатовано</w:t>
      </w:r>
      <w:r>
        <w:t></w:t>
      </w:r>
      <w:r>
        <w:t></w:t>
      </w:r>
      <w:r>
        <w:rPr>
          <w:rFonts w:hint="eastAsia"/>
        </w:rPr>
        <w:t>що</w:t>
      </w:r>
      <w:r>
        <w:t></w:t>
      </w:r>
      <w:r>
        <w:rPr>
          <w:rFonts w:hint="eastAsia"/>
        </w:rPr>
        <w:t>зміст</w:t>
      </w:r>
      <w:r>
        <w:t></w:t>
      </w:r>
      <w:r>
        <w:rPr>
          <w:rFonts w:hint="eastAsia"/>
        </w:rPr>
        <w:t>діяльності</w:t>
      </w:r>
      <w:r>
        <w:t></w:t>
      </w:r>
      <w:r>
        <w:rPr>
          <w:rFonts w:hint="eastAsia"/>
        </w:rPr>
        <w:t>захисника</w:t>
      </w:r>
      <w:r>
        <w:t></w:t>
      </w:r>
      <w:r>
        <w:rPr>
          <w:rFonts w:hint="eastAsia"/>
        </w:rPr>
        <w:t>при</w:t>
      </w:r>
      <w:r>
        <w:t></w:t>
      </w:r>
      <w:r>
        <w:rPr>
          <w:rFonts w:hint="eastAsia"/>
        </w:rPr>
        <w:t>застосуванні</w:t>
      </w:r>
      <w:r>
        <w:t></w:t>
      </w:r>
      <w:r>
        <w:rPr>
          <w:rFonts w:hint="eastAsia"/>
        </w:rPr>
        <w:t>запобіжного</w:t>
      </w:r>
    </w:p>
    <w:p w:rsidR="003A3051" w:rsidRDefault="003A3051" w:rsidP="003A3051">
      <w:r>
        <w:rPr>
          <w:rFonts w:hint="eastAsia"/>
        </w:rPr>
        <w:t>заходу</w:t>
      </w:r>
      <w:r>
        <w:t></w:t>
      </w:r>
      <w:r>
        <w:rPr>
          <w:rFonts w:hint="eastAsia"/>
        </w:rPr>
        <w:t>у</w:t>
      </w:r>
      <w:r>
        <w:t></w:t>
      </w:r>
      <w:r>
        <w:rPr>
          <w:rFonts w:hint="eastAsia"/>
        </w:rPr>
        <w:t>вигляді</w:t>
      </w:r>
      <w:r>
        <w:t></w:t>
      </w:r>
      <w:r>
        <w:rPr>
          <w:rFonts w:hint="eastAsia"/>
        </w:rPr>
        <w:t>тримання</w:t>
      </w:r>
      <w:r>
        <w:t></w:t>
      </w:r>
      <w:r>
        <w:rPr>
          <w:rFonts w:hint="eastAsia"/>
        </w:rPr>
        <w:t>під</w:t>
      </w:r>
      <w:r>
        <w:t></w:t>
      </w:r>
      <w:r>
        <w:rPr>
          <w:rFonts w:hint="eastAsia"/>
        </w:rPr>
        <w:t>вартою</w:t>
      </w:r>
      <w:r>
        <w:t></w:t>
      </w:r>
      <w:r>
        <w:rPr>
          <w:rFonts w:hint="eastAsia"/>
        </w:rPr>
        <w:t>складається</w:t>
      </w:r>
      <w:r>
        <w:t></w:t>
      </w:r>
      <w:r>
        <w:rPr>
          <w:rFonts w:hint="eastAsia"/>
        </w:rPr>
        <w:t>із</w:t>
      </w:r>
      <w:r>
        <w:t></w:t>
      </w:r>
      <w:r>
        <w:t></w:t>
      </w:r>
      <w:r>
        <w:t></w:t>
      </w:r>
      <w:r>
        <w:t></w:t>
      </w:r>
      <w:r>
        <w:rPr>
          <w:rFonts w:hint="eastAsia"/>
        </w:rPr>
        <w:t>п’яти</w:t>
      </w:r>
      <w:r>
        <w:t></w:t>
      </w:r>
      <w:r>
        <w:t></w:t>
      </w:r>
      <w:r>
        <w:rPr>
          <w:rFonts w:hint="eastAsia"/>
        </w:rPr>
        <w:t>основних</w:t>
      </w:r>
      <w:r>
        <w:t></w:t>
      </w:r>
      <w:r>
        <w:rPr>
          <w:rFonts w:hint="eastAsia"/>
        </w:rPr>
        <w:t>аспектів</w:t>
      </w:r>
      <w:r>
        <w:t></w:t>
      </w:r>
    </w:p>
    <w:p w:rsidR="003A3051" w:rsidRDefault="003A3051" w:rsidP="003A3051">
      <w:r>
        <w:t></w:t>
      </w:r>
      <w:r>
        <w:t></w:t>
      </w:r>
      <w:r>
        <w:t></w:t>
      </w:r>
      <w:r>
        <w:rPr>
          <w:rFonts w:hint="eastAsia"/>
        </w:rPr>
        <w:t>конфіденційне</w:t>
      </w:r>
      <w:r>
        <w:t></w:t>
      </w:r>
      <w:r>
        <w:rPr>
          <w:rFonts w:hint="eastAsia"/>
        </w:rPr>
        <w:t>побачення</w:t>
      </w:r>
      <w:r>
        <w:t></w:t>
      </w:r>
      <w:r>
        <w:rPr>
          <w:rFonts w:hint="eastAsia"/>
        </w:rPr>
        <w:t>і</w:t>
      </w:r>
      <w:r>
        <w:t></w:t>
      </w:r>
      <w:r>
        <w:rPr>
          <w:rFonts w:hint="eastAsia"/>
        </w:rPr>
        <w:t>встановлення</w:t>
      </w:r>
      <w:r>
        <w:t></w:t>
      </w:r>
      <w:r>
        <w:rPr>
          <w:rFonts w:hint="eastAsia"/>
        </w:rPr>
        <w:t>психологічного</w:t>
      </w:r>
      <w:r>
        <w:t></w:t>
      </w:r>
      <w:r>
        <w:rPr>
          <w:rFonts w:hint="eastAsia"/>
        </w:rPr>
        <w:t>контакту</w:t>
      </w:r>
      <w:r>
        <w:t></w:t>
      </w:r>
      <w:r>
        <w:rPr>
          <w:rFonts w:hint="eastAsia"/>
        </w:rPr>
        <w:t>з</w:t>
      </w:r>
    </w:p>
    <w:p w:rsidR="003A3051" w:rsidRDefault="003A3051" w:rsidP="003A3051">
      <w:r>
        <w:rPr>
          <w:rFonts w:hint="eastAsia"/>
        </w:rPr>
        <w:t>підозрюваним</w:t>
      </w:r>
      <w:r>
        <w:t></w:t>
      </w:r>
      <w:r>
        <w:t></w:t>
      </w:r>
      <w:r>
        <w:t></w:t>
      </w:r>
      <w:r>
        <w:t></w:t>
      </w:r>
      <w:r>
        <w:t></w:t>
      </w:r>
      <w:r>
        <w:rPr>
          <w:rFonts w:hint="eastAsia"/>
        </w:rPr>
        <w:t>збирання</w:t>
      </w:r>
      <w:r>
        <w:t></w:t>
      </w:r>
      <w:r>
        <w:rPr>
          <w:rFonts w:hint="eastAsia"/>
        </w:rPr>
        <w:t>доказів</w:t>
      </w:r>
      <w:r>
        <w:t></w:t>
      </w:r>
      <w:r>
        <w:t></w:t>
      </w:r>
      <w:r>
        <w:rPr>
          <w:rFonts w:hint="eastAsia"/>
        </w:rPr>
        <w:t>які</w:t>
      </w:r>
      <w:r>
        <w:t></w:t>
      </w:r>
      <w:r>
        <w:rPr>
          <w:rFonts w:hint="eastAsia"/>
        </w:rPr>
        <w:t>спростовують</w:t>
      </w:r>
      <w:r>
        <w:t></w:t>
      </w:r>
      <w:r>
        <w:rPr>
          <w:rFonts w:hint="eastAsia"/>
        </w:rPr>
        <w:t>підозру</w:t>
      </w:r>
      <w:r>
        <w:t></w:t>
      </w:r>
      <w:r>
        <w:rPr>
          <w:rFonts w:hint="eastAsia"/>
        </w:rPr>
        <w:t>та</w:t>
      </w:r>
      <w:r>
        <w:t></w:t>
      </w:r>
      <w:r>
        <w:rPr>
          <w:rFonts w:hint="eastAsia"/>
        </w:rPr>
        <w:t>можуть</w:t>
      </w:r>
      <w:r>
        <w:t></w:t>
      </w:r>
      <w:r>
        <w:rPr>
          <w:rFonts w:hint="eastAsia"/>
        </w:rPr>
        <w:t>сприяти</w:t>
      </w:r>
    </w:p>
    <w:p w:rsidR="003A3051" w:rsidRDefault="003A3051" w:rsidP="003A3051">
      <w:r>
        <w:rPr>
          <w:rFonts w:hint="eastAsia"/>
        </w:rPr>
        <w:t>відмові</w:t>
      </w:r>
      <w:r>
        <w:t></w:t>
      </w:r>
      <w:r>
        <w:rPr>
          <w:rFonts w:hint="eastAsia"/>
        </w:rPr>
        <w:t>в</w:t>
      </w:r>
      <w:r>
        <w:t></w:t>
      </w:r>
      <w:r>
        <w:rPr>
          <w:rFonts w:hint="eastAsia"/>
        </w:rPr>
        <w:t>задоволенні</w:t>
      </w:r>
      <w:r>
        <w:t></w:t>
      </w:r>
      <w:r>
        <w:rPr>
          <w:rFonts w:hint="eastAsia"/>
        </w:rPr>
        <w:t>клопотання</w:t>
      </w:r>
      <w:r>
        <w:t></w:t>
      </w:r>
      <w:r>
        <w:rPr>
          <w:rFonts w:hint="eastAsia"/>
        </w:rPr>
        <w:t>про</w:t>
      </w:r>
      <w:r>
        <w:t></w:t>
      </w:r>
      <w:r>
        <w:rPr>
          <w:rFonts w:hint="eastAsia"/>
        </w:rPr>
        <w:t>обрання</w:t>
      </w:r>
      <w:r>
        <w:t></w:t>
      </w:r>
      <w:r>
        <w:rPr>
          <w:rFonts w:hint="eastAsia"/>
        </w:rPr>
        <w:t>запобіжного</w:t>
      </w:r>
      <w:r>
        <w:t></w:t>
      </w:r>
      <w:r>
        <w:rPr>
          <w:rFonts w:hint="eastAsia"/>
        </w:rPr>
        <w:t>заходу</w:t>
      </w:r>
      <w:r>
        <w:t></w:t>
      </w:r>
      <w:r>
        <w:rPr>
          <w:rFonts w:hint="eastAsia"/>
        </w:rPr>
        <w:t>у</w:t>
      </w:r>
      <w:r>
        <w:t></w:t>
      </w:r>
      <w:r>
        <w:rPr>
          <w:rFonts w:hint="eastAsia"/>
        </w:rPr>
        <w:t>вигляді</w:t>
      </w:r>
    </w:p>
    <w:p w:rsidR="003A3051" w:rsidRDefault="003A3051" w:rsidP="003A3051">
      <w:r>
        <w:rPr>
          <w:rFonts w:hint="eastAsia"/>
        </w:rPr>
        <w:t>тримання</w:t>
      </w:r>
      <w:r>
        <w:t></w:t>
      </w:r>
      <w:r>
        <w:rPr>
          <w:rFonts w:hint="eastAsia"/>
        </w:rPr>
        <w:t>під</w:t>
      </w:r>
      <w:r>
        <w:t></w:t>
      </w:r>
      <w:r>
        <w:rPr>
          <w:rFonts w:hint="eastAsia"/>
        </w:rPr>
        <w:t>вартою</w:t>
      </w:r>
      <w:r>
        <w:t></w:t>
      </w:r>
      <w:r>
        <w:t></w:t>
      </w:r>
      <w:r>
        <w:t></w:t>
      </w:r>
      <w:r>
        <w:t></w:t>
      </w:r>
      <w:r>
        <w:t></w:t>
      </w:r>
      <w:r>
        <w:rPr>
          <w:rFonts w:hint="eastAsia"/>
        </w:rPr>
        <w:t>отримання</w:t>
      </w:r>
      <w:r>
        <w:t></w:t>
      </w:r>
      <w:r>
        <w:rPr>
          <w:rFonts w:hint="eastAsia"/>
        </w:rPr>
        <w:t>клопотання</w:t>
      </w:r>
      <w:r>
        <w:t></w:t>
      </w:r>
      <w:r>
        <w:rPr>
          <w:rFonts w:hint="eastAsia"/>
        </w:rPr>
        <w:t>слідчого</w:t>
      </w:r>
      <w:r>
        <w:t></w:t>
      </w:r>
      <w:r>
        <w:t></w:t>
      </w:r>
      <w:r>
        <w:rPr>
          <w:rFonts w:hint="eastAsia"/>
        </w:rPr>
        <w:t>прокурора</w:t>
      </w:r>
      <w:r>
        <w:t></w:t>
      </w:r>
      <w:r>
        <w:rPr>
          <w:rFonts w:hint="eastAsia"/>
        </w:rPr>
        <w:t>про</w:t>
      </w:r>
    </w:p>
    <w:p w:rsidR="003A3051" w:rsidRDefault="003A3051" w:rsidP="003A3051">
      <w:r>
        <w:rPr>
          <w:rFonts w:hint="eastAsia"/>
        </w:rPr>
        <w:t>застосування</w:t>
      </w:r>
      <w:r>
        <w:t></w:t>
      </w:r>
      <w:r>
        <w:rPr>
          <w:rFonts w:hint="eastAsia"/>
        </w:rPr>
        <w:t>запобіжного</w:t>
      </w:r>
      <w:r>
        <w:t></w:t>
      </w:r>
      <w:r>
        <w:rPr>
          <w:rFonts w:hint="eastAsia"/>
        </w:rPr>
        <w:t>заходу</w:t>
      </w:r>
      <w:r>
        <w:t></w:t>
      </w:r>
      <w:r>
        <w:rPr>
          <w:rFonts w:hint="eastAsia"/>
        </w:rPr>
        <w:t>у</w:t>
      </w:r>
      <w:r>
        <w:t></w:t>
      </w:r>
      <w:r>
        <w:rPr>
          <w:rFonts w:hint="eastAsia"/>
        </w:rPr>
        <w:t>вигляді</w:t>
      </w:r>
      <w:r>
        <w:t></w:t>
      </w:r>
      <w:r>
        <w:rPr>
          <w:rFonts w:hint="eastAsia"/>
        </w:rPr>
        <w:t>тримання</w:t>
      </w:r>
      <w:r>
        <w:t></w:t>
      </w:r>
      <w:r>
        <w:rPr>
          <w:rFonts w:hint="eastAsia"/>
        </w:rPr>
        <w:t>під</w:t>
      </w:r>
      <w:r>
        <w:t></w:t>
      </w:r>
      <w:r>
        <w:rPr>
          <w:rFonts w:hint="eastAsia"/>
        </w:rPr>
        <w:t>вартою</w:t>
      </w:r>
      <w:r>
        <w:t></w:t>
      </w:r>
      <w:r>
        <w:t></w:t>
      </w:r>
      <w:r>
        <w:rPr>
          <w:rFonts w:hint="eastAsia"/>
        </w:rPr>
        <w:t>та</w:t>
      </w:r>
      <w:r>
        <w:t></w:t>
      </w:r>
      <w:r>
        <w:rPr>
          <w:rFonts w:hint="eastAsia"/>
        </w:rPr>
        <w:t>роз’яснення</w:t>
      </w:r>
    </w:p>
    <w:p w:rsidR="003A3051" w:rsidRDefault="003A3051" w:rsidP="003A3051">
      <w:r>
        <w:rPr>
          <w:rFonts w:hint="eastAsia"/>
        </w:rPr>
        <w:t>підозрюваному</w:t>
      </w:r>
      <w:r>
        <w:t></w:t>
      </w:r>
      <w:r>
        <w:rPr>
          <w:rFonts w:hint="eastAsia"/>
        </w:rPr>
        <w:t>процедури</w:t>
      </w:r>
      <w:r>
        <w:t></w:t>
      </w:r>
      <w:r>
        <w:rPr>
          <w:rFonts w:hint="eastAsia"/>
        </w:rPr>
        <w:t>його</w:t>
      </w:r>
      <w:r>
        <w:t></w:t>
      </w:r>
      <w:r>
        <w:rPr>
          <w:rFonts w:hint="eastAsia"/>
        </w:rPr>
        <w:t>розгляду</w:t>
      </w:r>
      <w:r>
        <w:t></w:t>
      </w:r>
      <w:r>
        <w:rPr>
          <w:rFonts w:hint="eastAsia"/>
        </w:rPr>
        <w:t>та</w:t>
      </w:r>
      <w:r>
        <w:t></w:t>
      </w:r>
      <w:r>
        <w:rPr>
          <w:rFonts w:hint="eastAsia"/>
        </w:rPr>
        <w:t>наслідків</w:t>
      </w:r>
      <w:r>
        <w:t></w:t>
      </w:r>
      <w:r>
        <w:rPr>
          <w:rFonts w:hint="eastAsia"/>
        </w:rPr>
        <w:t>застосування</w:t>
      </w:r>
      <w:r>
        <w:t></w:t>
      </w:r>
      <w:r>
        <w:t></w:t>
      </w:r>
      <w:r>
        <w:t></w:t>
      </w:r>
      <w:r>
        <w:t></w:t>
      </w:r>
    </w:p>
    <w:p w:rsidR="003A3051" w:rsidRDefault="003A3051" w:rsidP="003A3051">
      <w:r>
        <w:rPr>
          <w:rFonts w:hint="eastAsia"/>
        </w:rPr>
        <w:t>безпосередня</w:t>
      </w:r>
      <w:r>
        <w:t></w:t>
      </w:r>
      <w:r>
        <w:rPr>
          <w:rFonts w:hint="eastAsia"/>
        </w:rPr>
        <w:t>участь</w:t>
      </w:r>
      <w:r>
        <w:t></w:t>
      </w:r>
      <w:r>
        <w:rPr>
          <w:rFonts w:hint="eastAsia"/>
        </w:rPr>
        <w:t>в</w:t>
      </w:r>
      <w:r>
        <w:t></w:t>
      </w:r>
      <w:r>
        <w:rPr>
          <w:rFonts w:hint="eastAsia"/>
        </w:rPr>
        <w:t>розгляді</w:t>
      </w:r>
      <w:r>
        <w:t></w:t>
      </w:r>
      <w:r>
        <w:rPr>
          <w:rFonts w:hint="eastAsia"/>
        </w:rPr>
        <w:t>слідчим</w:t>
      </w:r>
      <w:r>
        <w:t></w:t>
      </w:r>
      <w:r>
        <w:rPr>
          <w:rFonts w:hint="eastAsia"/>
        </w:rPr>
        <w:t>суддею</w:t>
      </w:r>
      <w:r>
        <w:t></w:t>
      </w:r>
      <w:r>
        <w:rPr>
          <w:rFonts w:hint="eastAsia"/>
        </w:rPr>
        <w:t>клопотання</w:t>
      </w:r>
      <w:r>
        <w:t></w:t>
      </w:r>
      <w:r>
        <w:rPr>
          <w:rFonts w:hint="eastAsia"/>
        </w:rPr>
        <w:t>про</w:t>
      </w:r>
      <w:r>
        <w:t></w:t>
      </w:r>
      <w:r>
        <w:rPr>
          <w:rFonts w:hint="eastAsia"/>
        </w:rPr>
        <w:t>застосування</w:t>
      </w:r>
    </w:p>
    <w:p w:rsidR="003A3051" w:rsidRDefault="003A3051" w:rsidP="003A3051">
      <w:r>
        <w:rPr>
          <w:rFonts w:hint="eastAsia"/>
        </w:rPr>
        <w:t>запобіжного</w:t>
      </w:r>
      <w:r>
        <w:t></w:t>
      </w:r>
      <w:r>
        <w:rPr>
          <w:rFonts w:hint="eastAsia"/>
        </w:rPr>
        <w:t>заходу</w:t>
      </w:r>
      <w:r>
        <w:t></w:t>
      </w:r>
      <w:r>
        <w:rPr>
          <w:rFonts w:hint="eastAsia"/>
        </w:rPr>
        <w:t>у</w:t>
      </w:r>
      <w:r>
        <w:t></w:t>
      </w:r>
      <w:r>
        <w:rPr>
          <w:rFonts w:hint="eastAsia"/>
        </w:rPr>
        <w:t>вигляді</w:t>
      </w:r>
      <w:r>
        <w:t></w:t>
      </w:r>
      <w:r>
        <w:rPr>
          <w:rFonts w:hint="eastAsia"/>
        </w:rPr>
        <w:t>тримання</w:t>
      </w:r>
      <w:r>
        <w:t></w:t>
      </w:r>
      <w:r>
        <w:rPr>
          <w:rFonts w:hint="eastAsia"/>
        </w:rPr>
        <w:t>під</w:t>
      </w:r>
      <w:r>
        <w:t></w:t>
      </w:r>
      <w:r>
        <w:rPr>
          <w:rFonts w:hint="eastAsia"/>
        </w:rPr>
        <w:t>вартою</w:t>
      </w:r>
      <w:r>
        <w:t></w:t>
      </w:r>
      <w:r>
        <w:t></w:t>
      </w:r>
      <w:r>
        <w:t></w:t>
      </w:r>
      <w:r>
        <w:t></w:t>
      </w:r>
      <w:r>
        <w:t></w:t>
      </w:r>
      <w:r>
        <w:rPr>
          <w:rFonts w:hint="eastAsia"/>
        </w:rPr>
        <w:t>оскарження</w:t>
      </w:r>
      <w:r>
        <w:t></w:t>
      </w:r>
      <w:r>
        <w:rPr>
          <w:rFonts w:hint="eastAsia"/>
        </w:rPr>
        <w:t>ухвали</w:t>
      </w:r>
      <w:r>
        <w:t></w:t>
      </w:r>
      <w:r>
        <w:rPr>
          <w:rFonts w:hint="eastAsia"/>
        </w:rPr>
        <w:t>слідчого</w:t>
      </w:r>
    </w:p>
    <w:p w:rsidR="003A3051" w:rsidRDefault="003A3051" w:rsidP="003A3051">
      <w:r>
        <w:rPr>
          <w:rFonts w:hint="eastAsia"/>
        </w:rPr>
        <w:t>судді</w:t>
      </w:r>
      <w:r>
        <w:t></w:t>
      </w:r>
      <w:r>
        <w:rPr>
          <w:rFonts w:hint="eastAsia"/>
        </w:rPr>
        <w:t>про</w:t>
      </w:r>
      <w:r>
        <w:t></w:t>
      </w:r>
      <w:r>
        <w:rPr>
          <w:rFonts w:hint="eastAsia"/>
        </w:rPr>
        <w:t>застосування</w:t>
      </w:r>
      <w:r>
        <w:t></w:t>
      </w:r>
      <w:r>
        <w:rPr>
          <w:rFonts w:hint="eastAsia"/>
        </w:rPr>
        <w:t>запобіжного</w:t>
      </w:r>
      <w:r>
        <w:t></w:t>
      </w:r>
      <w:r>
        <w:rPr>
          <w:rFonts w:hint="eastAsia"/>
        </w:rPr>
        <w:t>заходу</w:t>
      </w:r>
      <w:r>
        <w:t></w:t>
      </w:r>
      <w:r>
        <w:rPr>
          <w:rFonts w:hint="eastAsia"/>
        </w:rPr>
        <w:t>у</w:t>
      </w:r>
      <w:r>
        <w:t></w:t>
      </w:r>
      <w:r>
        <w:rPr>
          <w:rFonts w:hint="eastAsia"/>
        </w:rPr>
        <w:t>вигляді</w:t>
      </w:r>
      <w:r>
        <w:t></w:t>
      </w:r>
      <w:r>
        <w:rPr>
          <w:rFonts w:hint="eastAsia"/>
        </w:rPr>
        <w:t>тримання</w:t>
      </w:r>
      <w:r>
        <w:t></w:t>
      </w:r>
      <w:r>
        <w:rPr>
          <w:rFonts w:hint="eastAsia"/>
        </w:rPr>
        <w:t>під</w:t>
      </w:r>
      <w:r>
        <w:t></w:t>
      </w:r>
      <w:r>
        <w:rPr>
          <w:rFonts w:hint="eastAsia"/>
        </w:rPr>
        <w:t>вартою</w:t>
      </w:r>
      <w:r>
        <w:t></w:t>
      </w:r>
    </w:p>
    <w:p w:rsidR="003A3051" w:rsidRDefault="003A3051" w:rsidP="003A3051">
      <w:r>
        <w:rPr>
          <w:rFonts w:hint="eastAsia"/>
        </w:rPr>
        <w:t>Визначено</w:t>
      </w:r>
      <w:r>
        <w:t></w:t>
      </w:r>
      <w:r>
        <w:t></w:t>
      </w:r>
      <w:r>
        <w:rPr>
          <w:rFonts w:hint="eastAsia"/>
        </w:rPr>
        <w:t>що</w:t>
      </w:r>
      <w:r>
        <w:t></w:t>
      </w:r>
      <w:r>
        <w:rPr>
          <w:rFonts w:hint="eastAsia"/>
        </w:rPr>
        <w:t>важливим</w:t>
      </w:r>
      <w:r>
        <w:t></w:t>
      </w:r>
      <w:r>
        <w:rPr>
          <w:rFonts w:hint="eastAsia"/>
        </w:rPr>
        <w:t>напрямком</w:t>
      </w:r>
      <w:r>
        <w:t></w:t>
      </w:r>
      <w:r>
        <w:rPr>
          <w:rFonts w:hint="eastAsia"/>
        </w:rPr>
        <w:t>вдосконалення</w:t>
      </w:r>
      <w:r>
        <w:t></w:t>
      </w:r>
      <w:r>
        <w:rPr>
          <w:rFonts w:hint="eastAsia"/>
        </w:rPr>
        <w:t>ефективності</w:t>
      </w:r>
      <w:r>
        <w:t></w:t>
      </w:r>
      <w:r>
        <w:rPr>
          <w:rFonts w:hint="eastAsia"/>
        </w:rPr>
        <w:t>захисту</w:t>
      </w:r>
    </w:p>
    <w:p w:rsidR="003A3051" w:rsidRDefault="003A3051" w:rsidP="003A3051">
      <w:r>
        <w:rPr>
          <w:rFonts w:hint="eastAsia"/>
        </w:rPr>
        <w:t>при</w:t>
      </w:r>
      <w:r>
        <w:t></w:t>
      </w:r>
      <w:r>
        <w:rPr>
          <w:rFonts w:hint="eastAsia"/>
        </w:rPr>
        <w:t>обранні</w:t>
      </w:r>
      <w:r>
        <w:t></w:t>
      </w:r>
      <w:r>
        <w:t></w:t>
      </w:r>
      <w:r>
        <w:rPr>
          <w:rFonts w:hint="eastAsia"/>
        </w:rPr>
        <w:t>продовженні</w:t>
      </w:r>
      <w:r>
        <w:t></w:t>
      </w:r>
      <w:r>
        <w:rPr>
          <w:rFonts w:hint="eastAsia"/>
        </w:rPr>
        <w:t>та</w:t>
      </w:r>
      <w:r>
        <w:t></w:t>
      </w:r>
      <w:r>
        <w:rPr>
          <w:rFonts w:hint="eastAsia"/>
        </w:rPr>
        <w:t>зміні</w:t>
      </w:r>
      <w:r>
        <w:t></w:t>
      </w:r>
      <w:r>
        <w:rPr>
          <w:rFonts w:hint="eastAsia"/>
        </w:rPr>
        <w:t>запобіжного</w:t>
      </w:r>
      <w:r>
        <w:t></w:t>
      </w:r>
      <w:r>
        <w:rPr>
          <w:rFonts w:hint="eastAsia"/>
        </w:rPr>
        <w:t>заходу</w:t>
      </w:r>
      <w:r>
        <w:t></w:t>
      </w:r>
      <w:r>
        <w:rPr>
          <w:rFonts w:hint="eastAsia"/>
        </w:rPr>
        <w:t>у</w:t>
      </w:r>
      <w:r>
        <w:t></w:t>
      </w:r>
      <w:r>
        <w:rPr>
          <w:rFonts w:hint="eastAsia"/>
        </w:rPr>
        <w:t>вигляді</w:t>
      </w:r>
      <w:r>
        <w:t></w:t>
      </w:r>
      <w:r>
        <w:rPr>
          <w:rFonts w:hint="eastAsia"/>
        </w:rPr>
        <w:t>тримання</w:t>
      </w:r>
      <w:r>
        <w:t></w:t>
      </w:r>
      <w:r>
        <w:rPr>
          <w:rFonts w:hint="eastAsia"/>
        </w:rPr>
        <w:t>під</w:t>
      </w:r>
    </w:p>
    <w:p w:rsidR="003A3051" w:rsidRDefault="003A3051" w:rsidP="003A3051">
      <w:r>
        <w:rPr>
          <w:rFonts w:hint="eastAsia"/>
        </w:rPr>
        <w:t>вартою</w:t>
      </w:r>
      <w:r>
        <w:t></w:t>
      </w:r>
      <w:r>
        <w:rPr>
          <w:rFonts w:hint="eastAsia"/>
        </w:rPr>
        <w:t>є</w:t>
      </w:r>
      <w:r>
        <w:t></w:t>
      </w:r>
      <w:r>
        <w:rPr>
          <w:rFonts w:hint="eastAsia"/>
        </w:rPr>
        <w:t>запровадження</w:t>
      </w:r>
      <w:r>
        <w:t></w:t>
      </w:r>
      <w:r>
        <w:rPr>
          <w:rFonts w:hint="eastAsia"/>
        </w:rPr>
        <w:t>можливості</w:t>
      </w:r>
      <w:r>
        <w:t></w:t>
      </w:r>
      <w:r>
        <w:rPr>
          <w:rFonts w:hint="eastAsia"/>
        </w:rPr>
        <w:t>та</w:t>
      </w:r>
      <w:r>
        <w:t></w:t>
      </w:r>
      <w:r>
        <w:rPr>
          <w:rFonts w:hint="eastAsia"/>
        </w:rPr>
        <w:t>надання</w:t>
      </w:r>
      <w:r>
        <w:t></w:t>
      </w:r>
      <w:r>
        <w:rPr>
          <w:rFonts w:hint="eastAsia"/>
        </w:rPr>
        <w:t>нормативно</w:t>
      </w:r>
      <w:r>
        <w:t></w:t>
      </w:r>
      <w:r>
        <w:rPr>
          <w:rFonts w:hint="eastAsia"/>
        </w:rPr>
        <w:t>правової</w:t>
      </w:r>
    </w:p>
    <w:p w:rsidR="003A3051" w:rsidRDefault="003A3051" w:rsidP="003A3051">
      <w:r>
        <w:rPr>
          <w:rFonts w:hint="eastAsia"/>
        </w:rPr>
        <w:t>регламентації</w:t>
      </w:r>
      <w:r>
        <w:t></w:t>
      </w:r>
      <w:r>
        <w:rPr>
          <w:rFonts w:hint="eastAsia"/>
        </w:rPr>
        <w:t>процедурі</w:t>
      </w:r>
      <w:r>
        <w:t></w:t>
      </w:r>
      <w:r>
        <w:rPr>
          <w:rFonts w:hint="eastAsia"/>
        </w:rPr>
        <w:t>подання</w:t>
      </w:r>
      <w:r>
        <w:t></w:t>
      </w:r>
      <w:r>
        <w:rPr>
          <w:rFonts w:hint="eastAsia"/>
        </w:rPr>
        <w:t>та</w:t>
      </w:r>
      <w:r>
        <w:t></w:t>
      </w:r>
      <w:r>
        <w:rPr>
          <w:rFonts w:hint="eastAsia"/>
        </w:rPr>
        <w:t>розгляду</w:t>
      </w:r>
      <w:r>
        <w:t></w:t>
      </w:r>
      <w:r>
        <w:rPr>
          <w:rFonts w:hint="eastAsia"/>
        </w:rPr>
        <w:t>письмових</w:t>
      </w:r>
      <w:r>
        <w:t></w:t>
      </w:r>
      <w:r>
        <w:rPr>
          <w:rFonts w:hint="eastAsia"/>
        </w:rPr>
        <w:t>заперечень</w:t>
      </w:r>
    </w:p>
    <w:p w:rsidR="003A3051" w:rsidRDefault="003A3051" w:rsidP="003A3051">
      <w:r>
        <w:rPr>
          <w:rFonts w:hint="eastAsia"/>
        </w:rPr>
        <w:t>підозрюваного</w:t>
      </w:r>
      <w:r>
        <w:t></w:t>
      </w:r>
      <w:r>
        <w:t></w:t>
      </w:r>
      <w:r>
        <w:rPr>
          <w:rFonts w:hint="eastAsia"/>
        </w:rPr>
        <w:t>обвинуваченого</w:t>
      </w:r>
      <w:r>
        <w:t></w:t>
      </w:r>
      <w:r>
        <w:t></w:t>
      </w:r>
      <w:r>
        <w:rPr>
          <w:rFonts w:hint="eastAsia"/>
        </w:rPr>
        <w:t>захисника</w:t>
      </w:r>
      <w:r>
        <w:t></w:t>
      </w:r>
      <w:r>
        <w:rPr>
          <w:rFonts w:hint="eastAsia"/>
        </w:rPr>
        <w:t>проти</w:t>
      </w:r>
      <w:r>
        <w:t></w:t>
      </w:r>
      <w:r>
        <w:rPr>
          <w:rFonts w:hint="eastAsia"/>
        </w:rPr>
        <w:t>застосування</w:t>
      </w:r>
      <w:r>
        <w:t></w:t>
      </w:r>
      <w:r>
        <w:rPr>
          <w:rFonts w:hint="eastAsia"/>
        </w:rPr>
        <w:t>запобіжного</w:t>
      </w:r>
    </w:p>
    <w:p w:rsidR="003A3051" w:rsidRDefault="003A3051" w:rsidP="003A3051">
      <w:r>
        <w:rPr>
          <w:rFonts w:hint="eastAsia"/>
        </w:rPr>
        <w:t>заходу</w:t>
      </w:r>
      <w:r>
        <w:t></w:t>
      </w:r>
      <w:r>
        <w:t></w:t>
      </w:r>
      <w:r>
        <w:rPr>
          <w:rFonts w:hint="eastAsia"/>
        </w:rPr>
        <w:t>у</w:t>
      </w:r>
      <w:r>
        <w:t></w:t>
      </w:r>
      <w:r>
        <w:rPr>
          <w:rFonts w:hint="eastAsia"/>
        </w:rPr>
        <w:t>яких</w:t>
      </w:r>
      <w:r>
        <w:t></w:t>
      </w:r>
      <w:r>
        <w:rPr>
          <w:rFonts w:hint="eastAsia"/>
        </w:rPr>
        <w:t>викладаються</w:t>
      </w:r>
      <w:r>
        <w:t></w:t>
      </w:r>
      <w:r>
        <w:rPr>
          <w:rFonts w:hint="eastAsia"/>
        </w:rPr>
        <w:t>доводи</w:t>
      </w:r>
      <w:r>
        <w:t></w:t>
      </w:r>
      <w:r>
        <w:rPr>
          <w:rFonts w:hint="eastAsia"/>
        </w:rPr>
        <w:t>стосовно</w:t>
      </w:r>
      <w:r>
        <w:t></w:t>
      </w:r>
      <w:r>
        <w:rPr>
          <w:rFonts w:hint="eastAsia"/>
        </w:rPr>
        <w:t>незаконності</w:t>
      </w:r>
      <w:r>
        <w:t></w:t>
      </w:r>
      <w:r>
        <w:t></w:t>
      </w:r>
      <w:r>
        <w:rPr>
          <w:rFonts w:hint="eastAsia"/>
        </w:rPr>
        <w:t>необґрунтованості</w:t>
      </w:r>
      <w:r>
        <w:t></w:t>
      </w:r>
      <w:r>
        <w:rPr>
          <w:rFonts w:hint="eastAsia"/>
        </w:rPr>
        <w:t>і</w:t>
      </w:r>
      <w:r>
        <w:t></w:t>
      </w:r>
    </w:p>
    <w:p w:rsidR="003A3051" w:rsidRDefault="003A3051" w:rsidP="003A3051">
      <w:r>
        <w:t></w:t>
      </w:r>
      <w:r>
        <w:t></w:t>
      </w:r>
      <w:r>
        <w:t></w:t>
      </w:r>
    </w:p>
    <w:p w:rsidR="003A3051" w:rsidRDefault="003A3051" w:rsidP="003A3051">
      <w:r>
        <w:rPr>
          <w:rFonts w:hint="eastAsia"/>
        </w:rPr>
        <w:t>невмотивованості</w:t>
      </w:r>
      <w:r>
        <w:t></w:t>
      </w:r>
      <w:r>
        <w:rPr>
          <w:rFonts w:hint="eastAsia"/>
        </w:rPr>
        <w:t>клопотання</w:t>
      </w:r>
      <w:r>
        <w:t></w:t>
      </w:r>
      <w:r>
        <w:rPr>
          <w:rFonts w:hint="eastAsia"/>
        </w:rPr>
        <w:t>слідчого</w:t>
      </w:r>
      <w:r>
        <w:t></w:t>
      </w:r>
      <w:r>
        <w:t></w:t>
      </w:r>
      <w:r>
        <w:rPr>
          <w:rFonts w:hint="eastAsia"/>
        </w:rPr>
        <w:t>прокурора</w:t>
      </w:r>
      <w:r>
        <w:t></w:t>
      </w:r>
      <w:r>
        <w:t></w:t>
      </w:r>
      <w:r>
        <w:rPr>
          <w:rFonts w:hint="eastAsia"/>
        </w:rPr>
        <w:t>відсутність</w:t>
      </w:r>
      <w:r>
        <w:t></w:t>
      </w:r>
      <w:r>
        <w:rPr>
          <w:rFonts w:hint="eastAsia"/>
        </w:rPr>
        <w:t>підстав</w:t>
      </w:r>
      <w:r>
        <w:t></w:t>
      </w:r>
      <w:r>
        <w:rPr>
          <w:rFonts w:hint="eastAsia"/>
        </w:rPr>
        <w:t>для</w:t>
      </w:r>
      <w:r>
        <w:t></w:t>
      </w:r>
      <w:r>
        <w:rPr>
          <w:rFonts w:hint="eastAsia"/>
        </w:rPr>
        <w:t>його</w:t>
      </w:r>
    </w:p>
    <w:p w:rsidR="003A3051" w:rsidRDefault="003A3051" w:rsidP="003A3051">
      <w:r>
        <w:rPr>
          <w:rFonts w:hint="eastAsia"/>
        </w:rPr>
        <w:t>застосування</w:t>
      </w:r>
      <w:r>
        <w:t></w:t>
      </w:r>
      <w:r>
        <w:t></w:t>
      </w:r>
      <w:r>
        <w:rPr>
          <w:rFonts w:hint="eastAsia"/>
        </w:rPr>
        <w:t>можливість</w:t>
      </w:r>
      <w:r>
        <w:t></w:t>
      </w:r>
      <w:r>
        <w:rPr>
          <w:rFonts w:hint="eastAsia"/>
        </w:rPr>
        <w:t>застосування</w:t>
      </w:r>
      <w:r>
        <w:t></w:t>
      </w:r>
      <w:r>
        <w:rPr>
          <w:rFonts w:hint="eastAsia"/>
        </w:rPr>
        <w:t>більш</w:t>
      </w:r>
      <w:r>
        <w:t></w:t>
      </w:r>
      <w:r>
        <w:rPr>
          <w:rFonts w:hint="eastAsia"/>
        </w:rPr>
        <w:t>м’якого</w:t>
      </w:r>
      <w:r>
        <w:t></w:t>
      </w:r>
      <w:r>
        <w:rPr>
          <w:rFonts w:hint="eastAsia"/>
        </w:rPr>
        <w:t>запобіжного</w:t>
      </w:r>
      <w:r>
        <w:t></w:t>
      </w:r>
      <w:r>
        <w:rPr>
          <w:rFonts w:hint="eastAsia"/>
        </w:rPr>
        <w:t>заходу</w:t>
      </w:r>
      <w:r>
        <w:t></w:t>
      </w:r>
    </w:p>
    <w:p w:rsidR="003A3051" w:rsidRDefault="003A3051" w:rsidP="003A3051">
      <w:r>
        <w:t></w:t>
      </w:r>
      <w:r>
        <w:t></w:t>
      </w:r>
      <w:r>
        <w:t></w:t>
      </w:r>
      <w:r>
        <w:rPr>
          <w:rFonts w:hint="eastAsia"/>
        </w:rPr>
        <w:t>Визначено</w:t>
      </w:r>
      <w:r>
        <w:t></w:t>
      </w:r>
      <w:r>
        <w:t></w:t>
      </w:r>
      <w:r>
        <w:rPr>
          <w:rFonts w:hint="eastAsia"/>
        </w:rPr>
        <w:t>що</w:t>
      </w:r>
      <w:r>
        <w:t></w:t>
      </w:r>
      <w:r>
        <w:rPr>
          <w:rFonts w:hint="eastAsia"/>
        </w:rPr>
        <w:t>обрання</w:t>
      </w:r>
      <w:r>
        <w:t></w:t>
      </w:r>
      <w:r>
        <w:t></w:t>
      </w:r>
      <w:r>
        <w:rPr>
          <w:rFonts w:hint="eastAsia"/>
        </w:rPr>
        <w:t>продовження</w:t>
      </w:r>
      <w:r>
        <w:t></w:t>
      </w:r>
      <w:r>
        <w:rPr>
          <w:rFonts w:hint="eastAsia"/>
        </w:rPr>
        <w:t>та</w:t>
      </w:r>
      <w:r>
        <w:t></w:t>
      </w:r>
      <w:r>
        <w:rPr>
          <w:rFonts w:hint="eastAsia"/>
        </w:rPr>
        <w:t>зміна</w:t>
      </w:r>
      <w:r>
        <w:t></w:t>
      </w:r>
      <w:r>
        <w:t></w:t>
      </w:r>
      <w:r>
        <w:rPr>
          <w:rFonts w:hint="eastAsia"/>
        </w:rPr>
        <w:t>в</w:t>
      </w:r>
      <w:r>
        <w:t></w:t>
      </w:r>
      <w:r>
        <w:rPr>
          <w:rFonts w:hint="eastAsia"/>
        </w:rPr>
        <w:t>т</w:t>
      </w:r>
      <w:r>
        <w:t></w:t>
      </w:r>
      <w:r>
        <w:rPr>
          <w:rFonts w:hint="eastAsia"/>
        </w:rPr>
        <w:t>ч</w:t>
      </w:r>
      <w:r>
        <w:t></w:t>
      </w:r>
      <w:r>
        <w:t></w:t>
      </w:r>
      <w:r>
        <w:rPr>
          <w:rFonts w:hint="eastAsia"/>
        </w:rPr>
        <w:t>скасування</w:t>
      </w:r>
      <w:r>
        <w:t></w:t>
      </w:r>
    </w:p>
    <w:p w:rsidR="003A3051" w:rsidRDefault="003A3051" w:rsidP="003A3051">
      <w:r>
        <w:rPr>
          <w:rFonts w:hint="eastAsia"/>
        </w:rPr>
        <w:t>запобіжного</w:t>
      </w:r>
      <w:r>
        <w:t></w:t>
      </w:r>
      <w:r>
        <w:rPr>
          <w:rFonts w:hint="eastAsia"/>
        </w:rPr>
        <w:t>заходу</w:t>
      </w:r>
      <w:r>
        <w:t></w:t>
      </w:r>
      <w:r>
        <w:rPr>
          <w:rFonts w:hint="eastAsia"/>
        </w:rPr>
        <w:t>у</w:t>
      </w:r>
      <w:r>
        <w:t></w:t>
      </w:r>
      <w:r>
        <w:rPr>
          <w:rFonts w:hint="eastAsia"/>
        </w:rPr>
        <w:t>вигляді</w:t>
      </w:r>
      <w:r>
        <w:t></w:t>
      </w:r>
      <w:r>
        <w:rPr>
          <w:rFonts w:hint="eastAsia"/>
        </w:rPr>
        <w:t>тримання</w:t>
      </w:r>
      <w:r>
        <w:t></w:t>
      </w:r>
      <w:r>
        <w:rPr>
          <w:rFonts w:hint="eastAsia"/>
        </w:rPr>
        <w:t>під</w:t>
      </w:r>
      <w:r>
        <w:t></w:t>
      </w:r>
      <w:r>
        <w:rPr>
          <w:rFonts w:hint="eastAsia"/>
        </w:rPr>
        <w:t>вартою</w:t>
      </w:r>
      <w:r>
        <w:t></w:t>
      </w:r>
      <w:r>
        <w:rPr>
          <w:rFonts w:hint="eastAsia"/>
        </w:rPr>
        <w:t>здійснюється</w:t>
      </w:r>
      <w:r>
        <w:t></w:t>
      </w:r>
      <w:r>
        <w:rPr>
          <w:rFonts w:hint="eastAsia"/>
        </w:rPr>
        <w:t>виключно</w:t>
      </w:r>
      <w:r>
        <w:t></w:t>
      </w:r>
      <w:r>
        <w:rPr>
          <w:rFonts w:hint="eastAsia"/>
        </w:rPr>
        <w:t>на</w:t>
      </w:r>
    </w:p>
    <w:p w:rsidR="003A3051" w:rsidRDefault="003A3051" w:rsidP="003A3051">
      <w:r>
        <w:rPr>
          <w:rFonts w:hint="eastAsia"/>
        </w:rPr>
        <w:t>підставі</w:t>
      </w:r>
      <w:r>
        <w:t></w:t>
      </w:r>
      <w:r>
        <w:rPr>
          <w:rFonts w:hint="eastAsia"/>
        </w:rPr>
        <w:t>допустимих</w:t>
      </w:r>
      <w:r>
        <w:t></w:t>
      </w:r>
      <w:r>
        <w:rPr>
          <w:rFonts w:hint="eastAsia"/>
        </w:rPr>
        <w:t>доказів</w:t>
      </w:r>
      <w:r>
        <w:t></w:t>
      </w:r>
      <w:r>
        <w:t></w:t>
      </w:r>
      <w:r>
        <w:rPr>
          <w:rFonts w:hint="eastAsia"/>
        </w:rPr>
        <w:t>у</w:t>
      </w:r>
      <w:r>
        <w:t></w:t>
      </w:r>
      <w:r>
        <w:rPr>
          <w:rFonts w:hint="eastAsia"/>
        </w:rPr>
        <w:t>зв’язку</w:t>
      </w:r>
      <w:r>
        <w:t></w:t>
      </w:r>
      <w:r>
        <w:rPr>
          <w:rFonts w:hint="eastAsia"/>
        </w:rPr>
        <w:t>із</w:t>
      </w:r>
      <w:r>
        <w:t></w:t>
      </w:r>
      <w:r>
        <w:rPr>
          <w:rFonts w:hint="eastAsia"/>
        </w:rPr>
        <w:t>чим</w:t>
      </w:r>
      <w:r>
        <w:t></w:t>
      </w:r>
      <w:r>
        <w:rPr>
          <w:rFonts w:hint="eastAsia"/>
        </w:rPr>
        <w:t>обґрунтовується</w:t>
      </w:r>
      <w:r>
        <w:t></w:t>
      </w:r>
      <w:r>
        <w:rPr>
          <w:rFonts w:hint="eastAsia"/>
        </w:rPr>
        <w:t>необхідність</w:t>
      </w:r>
      <w:r>
        <w:t></w:t>
      </w:r>
      <w:r>
        <w:rPr>
          <w:rFonts w:hint="eastAsia"/>
        </w:rPr>
        <w:t>надання</w:t>
      </w:r>
    </w:p>
    <w:p w:rsidR="003A3051" w:rsidRDefault="003A3051" w:rsidP="003A3051">
      <w:r>
        <w:rPr>
          <w:rFonts w:hint="eastAsia"/>
        </w:rPr>
        <w:t>слідчому</w:t>
      </w:r>
      <w:r>
        <w:t></w:t>
      </w:r>
      <w:r>
        <w:rPr>
          <w:rFonts w:hint="eastAsia"/>
        </w:rPr>
        <w:t>судді</w:t>
      </w:r>
      <w:r>
        <w:t></w:t>
      </w:r>
      <w:r>
        <w:rPr>
          <w:rFonts w:hint="eastAsia"/>
        </w:rPr>
        <w:t>повноважень</w:t>
      </w:r>
      <w:r>
        <w:t></w:t>
      </w:r>
      <w:r>
        <w:rPr>
          <w:rFonts w:hint="eastAsia"/>
        </w:rPr>
        <w:t>щодо</w:t>
      </w:r>
      <w:r>
        <w:t></w:t>
      </w:r>
      <w:r>
        <w:rPr>
          <w:rFonts w:hint="eastAsia"/>
        </w:rPr>
        <w:t>визнання</w:t>
      </w:r>
      <w:r>
        <w:t></w:t>
      </w:r>
      <w:r>
        <w:rPr>
          <w:rFonts w:hint="eastAsia"/>
        </w:rPr>
        <w:t>недопустимими</w:t>
      </w:r>
      <w:r>
        <w:t></w:t>
      </w:r>
      <w:r>
        <w:rPr>
          <w:rFonts w:hint="eastAsia"/>
        </w:rPr>
        <w:t>доказів</w:t>
      </w:r>
      <w:r>
        <w:t></w:t>
      </w:r>
      <w:r>
        <w:rPr>
          <w:rFonts w:hint="eastAsia"/>
        </w:rPr>
        <w:t>при</w:t>
      </w:r>
      <w:r>
        <w:t></w:t>
      </w:r>
      <w:r>
        <w:rPr>
          <w:rFonts w:hint="eastAsia"/>
        </w:rPr>
        <w:t>вирішенні</w:t>
      </w:r>
    </w:p>
    <w:p w:rsidR="003A3051" w:rsidRDefault="003A3051" w:rsidP="003A3051">
      <w:r>
        <w:rPr>
          <w:rFonts w:hint="eastAsia"/>
        </w:rPr>
        <w:t>питання</w:t>
      </w:r>
      <w:r>
        <w:t></w:t>
      </w:r>
      <w:r>
        <w:rPr>
          <w:rFonts w:hint="eastAsia"/>
        </w:rPr>
        <w:t>про</w:t>
      </w:r>
      <w:r>
        <w:t></w:t>
      </w:r>
      <w:r>
        <w:rPr>
          <w:rFonts w:hint="eastAsia"/>
        </w:rPr>
        <w:t>обрання</w:t>
      </w:r>
      <w:r>
        <w:t></w:t>
      </w:r>
      <w:r>
        <w:t></w:t>
      </w:r>
      <w:r>
        <w:rPr>
          <w:rFonts w:hint="eastAsia"/>
        </w:rPr>
        <w:t>продовження</w:t>
      </w:r>
      <w:r>
        <w:t></w:t>
      </w:r>
      <w:r>
        <w:rPr>
          <w:rFonts w:hint="eastAsia"/>
        </w:rPr>
        <w:t>чи</w:t>
      </w:r>
      <w:r>
        <w:t></w:t>
      </w:r>
      <w:r>
        <w:rPr>
          <w:rFonts w:hint="eastAsia"/>
        </w:rPr>
        <w:t>зміну</w:t>
      </w:r>
      <w:r>
        <w:t></w:t>
      </w:r>
      <w:r>
        <w:rPr>
          <w:rFonts w:hint="eastAsia"/>
        </w:rPr>
        <w:t>запобіжного</w:t>
      </w:r>
      <w:r>
        <w:t></w:t>
      </w:r>
      <w:r>
        <w:rPr>
          <w:rFonts w:hint="eastAsia"/>
        </w:rPr>
        <w:t>заходу</w:t>
      </w:r>
      <w:r>
        <w:t></w:t>
      </w:r>
      <w:r>
        <w:t></w:t>
      </w:r>
      <w:r>
        <w:rPr>
          <w:rFonts w:hint="eastAsia"/>
        </w:rPr>
        <w:t>Важливим</w:t>
      </w:r>
    </w:p>
    <w:p w:rsidR="003A3051" w:rsidRDefault="003A3051" w:rsidP="003A3051">
      <w:r>
        <w:rPr>
          <w:rFonts w:hint="eastAsia"/>
        </w:rPr>
        <w:t>напрямком</w:t>
      </w:r>
      <w:r>
        <w:t></w:t>
      </w:r>
      <w:r>
        <w:rPr>
          <w:rFonts w:hint="eastAsia"/>
        </w:rPr>
        <w:t>зміцнення</w:t>
      </w:r>
      <w:r>
        <w:t></w:t>
      </w:r>
      <w:r>
        <w:rPr>
          <w:rFonts w:hint="eastAsia"/>
        </w:rPr>
        <w:t>дієвості</w:t>
      </w:r>
      <w:r>
        <w:t></w:t>
      </w:r>
      <w:r>
        <w:rPr>
          <w:rFonts w:hint="eastAsia"/>
        </w:rPr>
        <w:t>механізму</w:t>
      </w:r>
      <w:r>
        <w:t></w:t>
      </w:r>
      <w:r>
        <w:rPr>
          <w:rFonts w:hint="eastAsia"/>
        </w:rPr>
        <w:t>захисту</w:t>
      </w:r>
      <w:r>
        <w:t></w:t>
      </w:r>
      <w:r>
        <w:rPr>
          <w:rFonts w:hint="eastAsia"/>
        </w:rPr>
        <w:t>при</w:t>
      </w:r>
      <w:r>
        <w:t></w:t>
      </w:r>
      <w:r>
        <w:rPr>
          <w:rFonts w:hint="eastAsia"/>
        </w:rPr>
        <w:t>продовженні</w:t>
      </w:r>
      <w:r>
        <w:t></w:t>
      </w:r>
      <w:r>
        <w:rPr>
          <w:rFonts w:hint="eastAsia"/>
        </w:rPr>
        <w:t>строків</w:t>
      </w:r>
    </w:p>
    <w:p w:rsidR="003A3051" w:rsidRDefault="003A3051" w:rsidP="003A3051">
      <w:r>
        <w:rPr>
          <w:rFonts w:hint="eastAsia"/>
        </w:rPr>
        <w:t>тримання</w:t>
      </w:r>
      <w:r>
        <w:t></w:t>
      </w:r>
      <w:r>
        <w:rPr>
          <w:rFonts w:hint="eastAsia"/>
        </w:rPr>
        <w:t>під</w:t>
      </w:r>
      <w:r>
        <w:t></w:t>
      </w:r>
      <w:r>
        <w:rPr>
          <w:rFonts w:hint="eastAsia"/>
        </w:rPr>
        <w:t>вартою</w:t>
      </w:r>
      <w:r>
        <w:t></w:t>
      </w:r>
      <w:r>
        <w:rPr>
          <w:rFonts w:hint="eastAsia"/>
        </w:rPr>
        <w:t>є</w:t>
      </w:r>
      <w:r>
        <w:t></w:t>
      </w:r>
      <w:r>
        <w:rPr>
          <w:rFonts w:hint="eastAsia"/>
        </w:rPr>
        <w:t>закріплення</w:t>
      </w:r>
      <w:r>
        <w:t></w:t>
      </w:r>
      <w:r>
        <w:rPr>
          <w:rFonts w:hint="eastAsia"/>
        </w:rPr>
        <w:t>обов’язку</w:t>
      </w:r>
      <w:r>
        <w:t></w:t>
      </w:r>
      <w:r>
        <w:rPr>
          <w:rFonts w:hint="eastAsia"/>
        </w:rPr>
        <w:t>слідчого</w:t>
      </w:r>
      <w:r>
        <w:t></w:t>
      </w:r>
      <w:r>
        <w:rPr>
          <w:rFonts w:hint="eastAsia"/>
        </w:rPr>
        <w:t>судді</w:t>
      </w:r>
      <w:r>
        <w:t></w:t>
      </w:r>
      <w:r>
        <w:rPr>
          <w:rFonts w:hint="eastAsia"/>
        </w:rPr>
        <w:t>вказувати</w:t>
      </w:r>
      <w:r>
        <w:t></w:t>
      </w:r>
      <w:r>
        <w:rPr>
          <w:rFonts w:hint="eastAsia"/>
        </w:rPr>
        <w:t>в</w:t>
      </w:r>
      <w:r>
        <w:t></w:t>
      </w:r>
      <w:r>
        <w:rPr>
          <w:rFonts w:hint="eastAsia"/>
        </w:rPr>
        <w:t>ухвалі</w:t>
      </w:r>
      <w:r>
        <w:t></w:t>
      </w:r>
      <w:r>
        <w:rPr>
          <w:rFonts w:hint="eastAsia"/>
        </w:rPr>
        <w:t>про</w:t>
      </w:r>
    </w:p>
    <w:p w:rsidR="003A3051" w:rsidRDefault="003A3051" w:rsidP="003A3051">
      <w:r>
        <w:rPr>
          <w:rFonts w:hint="eastAsia"/>
        </w:rPr>
        <w:t>продовження</w:t>
      </w:r>
      <w:r>
        <w:t></w:t>
      </w:r>
      <w:r>
        <w:rPr>
          <w:rFonts w:hint="eastAsia"/>
        </w:rPr>
        <w:t>строку</w:t>
      </w:r>
      <w:r>
        <w:t></w:t>
      </w:r>
      <w:r>
        <w:rPr>
          <w:rFonts w:hint="eastAsia"/>
        </w:rPr>
        <w:t>тримання</w:t>
      </w:r>
      <w:r>
        <w:t></w:t>
      </w:r>
      <w:r>
        <w:rPr>
          <w:rFonts w:hint="eastAsia"/>
        </w:rPr>
        <w:t>під</w:t>
      </w:r>
      <w:r>
        <w:t></w:t>
      </w:r>
      <w:r>
        <w:rPr>
          <w:rFonts w:hint="eastAsia"/>
        </w:rPr>
        <w:t>вартою</w:t>
      </w:r>
      <w:r>
        <w:t></w:t>
      </w:r>
      <w:r>
        <w:rPr>
          <w:rFonts w:hint="eastAsia"/>
        </w:rPr>
        <w:t>докази</w:t>
      </w:r>
      <w:r>
        <w:t></w:t>
      </w:r>
      <w:r>
        <w:rPr>
          <w:rFonts w:hint="eastAsia"/>
        </w:rPr>
        <w:t>на</w:t>
      </w:r>
      <w:r>
        <w:t></w:t>
      </w:r>
      <w:r>
        <w:rPr>
          <w:rFonts w:hint="eastAsia"/>
        </w:rPr>
        <w:t>підтвердження</w:t>
      </w:r>
      <w:r>
        <w:t></w:t>
      </w:r>
      <w:r>
        <w:rPr>
          <w:rFonts w:hint="eastAsia"/>
        </w:rPr>
        <w:t>кожної</w:t>
      </w:r>
      <w:r>
        <w:t></w:t>
      </w:r>
      <w:r>
        <w:rPr>
          <w:rFonts w:hint="eastAsia"/>
        </w:rPr>
        <w:t>із</w:t>
      </w:r>
    </w:p>
    <w:p w:rsidR="003A3051" w:rsidRDefault="003A3051" w:rsidP="003A3051">
      <w:r>
        <w:rPr>
          <w:rFonts w:hint="eastAsia"/>
        </w:rPr>
        <w:t>встановлених</w:t>
      </w:r>
      <w:r>
        <w:t></w:t>
      </w:r>
      <w:r>
        <w:rPr>
          <w:rFonts w:hint="eastAsia"/>
        </w:rPr>
        <w:t>судом</w:t>
      </w:r>
      <w:r>
        <w:t></w:t>
      </w:r>
      <w:r>
        <w:rPr>
          <w:rFonts w:hint="eastAsia"/>
        </w:rPr>
        <w:t>обставин</w:t>
      </w:r>
      <w:r>
        <w:t></w:t>
      </w:r>
      <w:r>
        <w:t></w:t>
      </w:r>
      <w:r>
        <w:rPr>
          <w:rFonts w:hint="eastAsia"/>
        </w:rPr>
        <w:t>передбачених</w:t>
      </w:r>
      <w:r>
        <w:t></w:t>
      </w:r>
      <w:r>
        <w:rPr>
          <w:rFonts w:hint="eastAsia"/>
        </w:rPr>
        <w:t>частиною</w:t>
      </w:r>
      <w:r>
        <w:t></w:t>
      </w:r>
      <w:r>
        <w:t></w:t>
      </w:r>
      <w:r>
        <w:t></w:t>
      </w:r>
      <w:r>
        <w:rPr>
          <w:rFonts w:hint="eastAsia"/>
        </w:rPr>
        <w:t>ст</w:t>
      </w:r>
      <w:r>
        <w:t></w:t>
      </w:r>
      <w:r>
        <w:t></w:t>
      </w:r>
      <w:r>
        <w:t></w:t>
      </w:r>
      <w:r>
        <w:t></w:t>
      </w:r>
      <w:r>
        <w:t></w:t>
      </w:r>
      <w:r>
        <w:t></w:t>
      </w:r>
      <w:r>
        <w:rPr>
          <w:rFonts w:hint="eastAsia"/>
        </w:rPr>
        <w:t>КПК</w:t>
      </w:r>
      <w:r>
        <w:t></w:t>
      </w:r>
      <w:r>
        <w:rPr>
          <w:rFonts w:hint="eastAsia"/>
        </w:rPr>
        <w:t>України</w:t>
      </w:r>
      <w:r>
        <w:t></w:t>
      </w:r>
    </w:p>
    <w:p w:rsidR="003A3051" w:rsidRDefault="003A3051" w:rsidP="003A3051">
      <w:r>
        <w:t></w:t>
      </w:r>
      <w:r>
        <w:t></w:t>
      </w:r>
      <w:r>
        <w:t></w:t>
      </w:r>
      <w:r>
        <w:rPr>
          <w:rFonts w:hint="eastAsia"/>
        </w:rPr>
        <w:t>Доведено</w:t>
      </w:r>
      <w:r>
        <w:t></w:t>
      </w:r>
      <w:r>
        <w:t></w:t>
      </w:r>
      <w:r>
        <w:rPr>
          <w:rFonts w:hint="eastAsia"/>
        </w:rPr>
        <w:t>що</w:t>
      </w:r>
      <w:r>
        <w:t></w:t>
      </w:r>
      <w:r>
        <w:rPr>
          <w:rFonts w:hint="eastAsia"/>
        </w:rPr>
        <w:t>відсутність</w:t>
      </w:r>
      <w:r>
        <w:t></w:t>
      </w:r>
      <w:r>
        <w:rPr>
          <w:rFonts w:hint="eastAsia"/>
        </w:rPr>
        <w:t>ефективних</w:t>
      </w:r>
      <w:r>
        <w:t></w:t>
      </w:r>
      <w:r>
        <w:rPr>
          <w:rFonts w:hint="eastAsia"/>
        </w:rPr>
        <w:t>засобів</w:t>
      </w:r>
      <w:r>
        <w:t></w:t>
      </w:r>
      <w:r>
        <w:rPr>
          <w:rFonts w:hint="eastAsia"/>
        </w:rPr>
        <w:t>правового</w:t>
      </w:r>
      <w:r>
        <w:t></w:t>
      </w:r>
      <w:r>
        <w:rPr>
          <w:rFonts w:hint="eastAsia"/>
        </w:rPr>
        <w:t>захисту</w:t>
      </w:r>
      <w:r>
        <w:t></w:t>
      </w:r>
      <w:r>
        <w:rPr>
          <w:rFonts w:hint="eastAsia"/>
        </w:rPr>
        <w:t>від</w:t>
      </w:r>
    </w:p>
    <w:p w:rsidR="003A3051" w:rsidRDefault="003A3051" w:rsidP="003A3051">
      <w:r>
        <w:rPr>
          <w:rFonts w:hint="eastAsia"/>
        </w:rPr>
        <w:t>неналежних</w:t>
      </w:r>
      <w:r>
        <w:t></w:t>
      </w:r>
      <w:r>
        <w:rPr>
          <w:rFonts w:hint="eastAsia"/>
        </w:rPr>
        <w:t>умов</w:t>
      </w:r>
      <w:r>
        <w:t></w:t>
      </w:r>
      <w:r>
        <w:rPr>
          <w:rFonts w:hint="eastAsia"/>
        </w:rPr>
        <w:t>тримання</w:t>
      </w:r>
      <w:r>
        <w:t></w:t>
      </w:r>
      <w:r>
        <w:rPr>
          <w:rFonts w:hint="eastAsia"/>
        </w:rPr>
        <w:t>під</w:t>
      </w:r>
      <w:r>
        <w:t></w:t>
      </w:r>
      <w:r>
        <w:rPr>
          <w:rFonts w:hint="eastAsia"/>
        </w:rPr>
        <w:t>вартою</w:t>
      </w:r>
      <w:r>
        <w:t></w:t>
      </w:r>
      <w:r>
        <w:rPr>
          <w:rFonts w:hint="eastAsia"/>
        </w:rPr>
        <w:t>зумовлює</w:t>
      </w:r>
      <w:r>
        <w:t></w:t>
      </w:r>
      <w:r>
        <w:rPr>
          <w:rFonts w:hint="eastAsia"/>
        </w:rPr>
        <w:t>впровадження</w:t>
      </w:r>
      <w:r>
        <w:t></w:t>
      </w:r>
      <w:r>
        <w:rPr>
          <w:rFonts w:hint="eastAsia"/>
        </w:rPr>
        <w:t>у</w:t>
      </w:r>
      <w:r>
        <w:t></w:t>
      </w:r>
      <w:r>
        <w:rPr>
          <w:rFonts w:hint="eastAsia"/>
        </w:rPr>
        <w:t>кримінальне</w:t>
      </w:r>
    </w:p>
    <w:p w:rsidR="003A3051" w:rsidRDefault="003A3051" w:rsidP="003A3051">
      <w:r>
        <w:rPr>
          <w:rFonts w:hint="eastAsia"/>
        </w:rPr>
        <w:t>процесуальне</w:t>
      </w:r>
      <w:r>
        <w:t></w:t>
      </w:r>
      <w:r>
        <w:rPr>
          <w:rFonts w:hint="eastAsia"/>
        </w:rPr>
        <w:t>законодавство</w:t>
      </w:r>
      <w:r>
        <w:t></w:t>
      </w:r>
      <w:r>
        <w:rPr>
          <w:rFonts w:hint="eastAsia"/>
        </w:rPr>
        <w:t>України</w:t>
      </w:r>
      <w:r>
        <w:t></w:t>
      </w:r>
      <w:r>
        <w:rPr>
          <w:rFonts w:hint="eastAsia"/>
        </w:rPr>
        <w:t>превентивних</w:t>
      </w:r>
      <w:r>
        <w:t></w:t>
      </w:r>
      <w:r>
        <w:rPr>
          <w:rFonts w:hint="eastAsia"/>
        </w:rPr>
        <w:t>та</w:t>
      </w:r>
      <w:r>
        <w:t></w:t>
      </w:r>
      <w:r>
        <w:rPr>
          <w:rFonts w:hint="eastAsia"/>
        </w:rPr>
        <w:t>компенсаційних</w:t>
      </w:r>
      <w:r>
        <w:t></w:t>
      </w:r>
      <w:r>
        <w:rPr>
          <w:rFonts w:hint="eastAsia"/>
        </w:rPr>
        <w:t>засобів</w:t>
      </w:r>
    </w:p>
    <w:p w:rsidR="003A3051" w:rsidRDefault="003A3051" w:rsidP="003A3051">
      <w:r>
        <w:rPr>
          <w:rFonts w:hint="eastAsia"/>
        </w:rPr>
        <w:t>юридичного</w:t>
      </w:r>
      <w:r>
        <w:t></w:t>
      </w:r>
      <w:r>
        <w:rPr>
          <w:rFonts w:hint="eastAsia"/>
        </w:rPr>
        <w:t>захисту</w:t>
      </w:r>
      <w:r>
        <w:t></w:t>
      </w:r>
      <w:r>
        <w:rPr>
          <w:rFonts w:hint="eastAsia"/>
        </w:rPr>
        <w:t>від</w:t>
      </w:r>
      <w:r>
        <w:t></w:t>
      </w:r>
      <w:r>
        <w:rPr>
          <w:rFonts w:hint="eastAsia"/>
        </w:rPr>
        <w:t>неналежних</w:t>
      </w:r>
      <w:r>
        <w:t></w:t>
      </w:r>
      <w:r>
        <w:rPr>
          <w:rFonts w:hint="eastAsia"/>
        </w:rPr>
        <w:t>умов</w:t>
      </w:r>
      <w:r>
        <w:t></w:t>
      </w:r>
      <w:r>
        <w:rPr>
          <w:rFonts w:hint="eastAsia"/>
        </w:rPr>
        <w:t>тримання</w:t>
      </w:r>
      <w:r>
        <w:t></w:t>
      </w:r>
      <w:r>
        <w:rPr>
          <w:rFonts w:hint="eastAsia"/>
        </w:rPr>
        <w:t>під</w:t>
      </w:r>
      <w:r>
        <w:t></w:t>
      </w:r>
      <w:r>
        <w:rPr>
          <w:rFonts w:hint="eastAsia"/>
        </w:rPr>
        <w:t>вартою</w:t>
      </w:r>
      <w:r>
        <w:t></w:t>
      </w:r>
      <w:r>
        <w:t></w:t>
      </w:r>
      <w:r>
        <w:rPr>
          <w:rFonts w:hint="eastAsia"/>
        </w:rPr>
        <w:t>в</w:t>
      </w:r>
      <w:r>
        <w:t></w:t>
      </w:r>
      <w:r>
        <w:rPr>
          <w:rFonts w:hint="eastAsia"/>
        </w:rPr>
        <w:t>тому</w:t>
      </w:r>
      <w:r>
        <w:t></w:t>
      </w:r>
      <w:r>
        <w:rPr>
          <w:rFonts w:hint="eastAsia"/>
        </w:rPr>
        <w:t>числі</w:t>
      </w:r>
    </w:p>
    <w:p w:rsidR="003A3051" w:rsidRDefault="003A3051" w:rsidP="003A3051">
      <w:r>
        <w:rPr>
          <w:rFonts w:hint="eastAsia"/>
        </w:rPr>
        <w:t>запровадженні</w:t>
      </w:r>
      <w:r>
        <w:t></w:t>
      </w:r>
      <w:r>
        <w:rPr>
          <w:rFonts w:hint="eastAsia"/>
        </w:rPr>
        <w:t>інституту</w:t>
      </w:r>
      <w:r>
        <w:t></w:t>
      </w:r>
      <w:r>
        <w:rPr>
          <w:rFonts w:hint="eastAsia"/>
        </w:rPr>
        <w:t>пенітенціарного</w:t>
      </w:r>
      <w:r>
        <w:t></w:t>
      </w:r>
      <w:r>
        <w:rPr>
          <w:rFonts w:hint="eastAsia"/>
        </w:rPr>
        <w:t>судді</w:t>
      </w:r>
      <w:r>
        <w:t></w:t>
      </w:r>
      <w:r>
        <w:t></w:t>
      </w:r>
      <w:r>
        <w:rPr>
          <w:rFonts w:hint="eastAsia"/>
        </w:rPr>
        <w:t>Діяльність</w:t>
      </w:r>
      <w:r>
        <w:t></w:t>
      </w:r>
      <w:r>
        <w:rPr>
          <w:rFonts w:hint="eastAsia"/>
        </w:rPr>
        <w:t>захисника</w:t>
      </w:r>
      <w:r>
        <w:t></w:t>
      </w:r>
      <w:r>
        <w:rPr>
          <w:rFonts w:hint="eastAsia"/>
        </w:rPr>
        <w:t>при</w:t>
      </w:r>
    </w:p>
    <w:p w:rsidR="003A3051" w:rsidRDefault="003A3051" w:rsidP="003A3051">
      <w:r>
        <w:rPr>
          <w:rFonts w:hint="eastAsia"/>
        </w:rPr>
        <w:t>оскарженні</w:t>
      </w:r>
      <w:r>
        <w:t></w:t>
      </w:r>
      <w:r>
        <w:rPr>
          <w:rFonts w:hint="eastAsia"/>
        </w:rPr>
        <w:t>застосування</w:t>
      </w:r>
      <w:r>
        <w:t></w:t>
      </w:r>
      <w:r>
        <w:rPr>
          <w:rFonts w:hint="eastAsia"/>
        </w:rPr>
        <w:t>запобіжного</w:t>
      </w:r>
      <w:r>
        <w:t></w:t>
      </w:r>
      <w:r>
        <w:rPr>
          <w:rFonts w:hint="eastAsia"/>
        </w:rPr>
        <w:t>заходу</w:t>
      </w:r>
      <w:r>
        <w:t></w:t>
      </w:r>
      <w:r>
        <w:rPr>
          <w:rFonts w:hint="eastAsia"/>
        </w:rPr>
        <w:t>у</w:t>
      </w:r>
      <w:r>
        <w:t></w:t>
      </w:r>
      <w:r>
        <w:rPr>
          <w:rFonts w:hint="eastAsia"/>
        </w:rPr>
        <w:t>вигляді</w:t>
      </w:r>
      <w:r>
        <w:t></w:t>
      </w:r>
      <w:r>
        <w:rPr>
          <w:rFonts w:hint="eastAsia"/>
        </w:rPr>
        <w:t>тримання</w:t>
      </w:r>
      <w:r>
        <w:t></w:t>
      </w:r>
      <w:r>
        <w:rPr>
          <w:rFonts w:hint="eastAsia"/>
        </w:rPr>
        <w:t>під</w:t>
      </w:r>
      <w:r>
        <w:t></w:t>
      </w:r>
      <w:r>
        <w:rPr>
          <w:rFonts w:hint="eastAsia"/>
        </w:rPr>
        <w:t>вартою</w:t>
      </w:r>
    </w:p>
    <w:p w:rsidR="003A3051" w:rsidRDefault="003A3051" w:rsidP="003A3051">
      <w:r>
        <w:rPr>
          <w:rFonts w:hint="eastAsia"/>
        </w:rPr>
        <w:t>полягає</w:t>
      </w:r>
      <w:r>
        <w:t></w:t>
      </w:r>
      <w:r>
        <w:rPr>
          <w:rFonts w:hint="eastAsia"/>
        </w:rPr>
        <w:t>в</w:t>
      </w:r>
      <w:r>
        <w:t></w:t>
      </w:r>
      <w:r>
        <w:rPr>
          <w:rFonts w:hint="eastAsia"/>
        </w:rPr>
        <w:t>оскарженні</w:t>
      </w:r>
      <w:r>
        <w:t></w:t>
      </w:r>
      <w:r>
        <w:rPr>
          <w:rFonts w:hint="eastAsia"/>
        </w:rPr>
        <w:t>а</w:t>
      </w:r>
      <w:r>
        <w:t></w:t>
      </w:r>
      <w:r>
        <w:t></w:t>
      </w:r>
      <w:r>
        <w:rPr>
          <w:rFonts w:hint="eastAsia"/>
        </w:rPr>
        <w:t>ухвали</w:t>
      </w:r>
      <w:r>
        <w:t></w:t>
      </w:r>
      <w:r>
        <w:rPr>
          <w:rFonts w:hint="eastAsia"/>
        </w:rPr>
        <w:t>слідчого</w:t>
      </w:r>
      <w:r>
        <w:t></w:t>
      </w:r>
      <w:r>
        <w:rPr>
          <w:rFonts w:hint="eastAsia"/>
        </w:rPr>
        <w:t>судді</w:t>
      </w:r>
      <w:r>
        <w:t></w:t>
      </w:r>
      <w:r>
        <w:rPr>
          <w:rFonts w:hint="eastAsia"/>
        </w:rPr>
        <w:t>про</w:t>
      </w:r>
      <w:r>
        <w:t></w:t>
      </w:r>
      <w:r>
        <w:rPr>
          <w:rFonts w:hint="eastAsia"/>
        </w:rPr>
        <w:t>обрання</w:t>
      </w:r>
      <w:r>
        <w:t></w:t>
      </w:r>
      <w:r>
        <w:rPr>
          <w:rFonts w:hint="eastAsia"/>
        </w:rPr>
        <w:t>та</w:t>
      </w:r>
      <w:r>
        <w:t></w:t>
      </w:r>
      <w:r>
        <w:rPr>
          <w:rFonts w:hint="eastAsia"/>
        </w:rPr>
        <w:t>продовження</w:t>
      </w:r>
      <w:r>
        <w:t></w:t>
      </w:r>
      <w:r>
        <w:rPr>
          <w:rFonts w:hint="eastAsia"/>
        </w:rPr>
        <w:t>строку</w:t>
      </w:r>
    </w:p>
    <w:p w:rsidR="003A3051" w:rsidRDefault="003A3051" w:rsidP="003A3051">
      <w:r>
        <w:rPr>
          <w:rFonts w:hint="eastAsia"/>
        </w:rPr>
        <w:t>дії</w:t>
      </w:r>
      <w:r>
        <w:t></w:t>
      </w:r>
      <w:r>
        <w:rPr>
          <w:rFonts w:hint="eastAsia"/>
        </w:rPr>
        <w:t>запобіжного</w:t>
      </w:r>
      <w:r>
        <w:t></w:t>
      </w:r>
      <w:r>
        <w:rPr>
          <w:rFonts w:hint="eastAsia"/>
        </w:rPr>
        <w:t>заходу</w:t>
      </w:r>
      <w:r>
        <w:t></w:t>
      </w:r>
      <w:r>
        <w:rPr>
          <w:rFonts w:hint="eastAsia"/>
        </w:rPr>
        <w:t>у</w:t>
      </w:r>
      <w:r>
        <w:t></w:t>
      </w:r>
      <w:r>
        <w:rPr>
          <w:rFonts w:hint="eastAsia"/>
        </w:rPr>
        <w:t>вигляді</w:t>
      </w:r>
      <w:r>
        <w:t></w:t>
      </w:r>
      <w:r>
        <w:rPr>
          <w:rFonts w:hint="eastAsia"/>
        </w:rPr>
        <w:t>тримання</w:t>
      </w:r>
      <w:r>
        <w:t></w:t>
      </w:r>
      <w:r>
        <w:rPr>
          <w:rFonts w:hint="eastAsia"/>
        </w:rPr>
        <w:t>під</w:t>
      </w:r>
      <w:r>
        <w:t></w:t>
      </w:r>
      <w:r>
        <w:rPr>
          <w:rFonts w:hint="eastAsia"/>
        </w:rPr>
        <w:t>вартою</w:t>
      </w:r>
      <w:r>
        <w:t></w:t>
      </w:r>
      <w:r>
        <w:t></w:t>
      </w:r>
      <w:r>
        <w:rPr>
          <w:rFonts w:hint="eastAsia"/>
        </w:rPr>
        <w:t>б</w:t>
      </w:r>
      <w:r>
        <w:t></w:t>
      </w:r>
      <w:r>
        <w:t></w:t>
      </w:r>
      <w:r>
        <w:rPr>
          <w:rFonts w:hint="eastAsia"/>
        </w:rPr>
        <w:t>діянь</w:t>
      </w:r>
      <w:r>
        <w:t></w:t>
      </w:r>
      <w:r>
        <w:rPr>
          <w:rFonts w:hint="eastAsia"/>
        </w:rPr>
        <w:t>уповноважених</w:t>
      </w:r>
    </w:p>
    <w:p w:rsidR="003A3051" w:rsidRDefault="003A3051" w:rsidP="003A3051">
      <w:r>
        <w:rPr>
          <w:rFonts w:hint="eastAsia"/>
        </w:rPr>
        <w:t>службових</w:t>
      </w:r>
      <w:r>
        <w:t></w:t>
      </w:r>
      <w:r>
        <w:rPr>
          <w:rFonts w:hint="eastAsia"/>
        </w:rPr>
        <w:t>осіб</w:t>
      </w:r>
      <w:r>
        <w:t></w:t>
      </w:r>
      <w:r>
        <w:t></w:t>
      </w:r>
      <w:r>
        <w:rPr>
          <w:rFonts w:hint="eastAsia"/>
        </w:rPr>
        <w:t>пов’язаних</w:t>
      </w:r>
      <w:r>
        <w:t></w:t>
      </w:r>
      <w:r>
        <w:rPr>
          <w:rFonts w:hint="eastAsia"/>
        </w:rPr>
        <w:t>із</w:t>
      </w:r>
      <w:r>
        <w:t></w:t>
      </w:r>
      <w:r>
        <w:rPr>
          <w:rFonts w:hint="eastAsia"/>
        </w:rPr>
        <w:t>порушенням</w:t>
      </w:r>
      <w:r>
        <w:t></w:t>
      </w:r>
      <w:r>
        <w:rPr>
          <w:rFonts w:hint="eastAsia"/>
        </w:rPr>
        <w:t>прав</w:t>
      </w:r>
      <w:r>
        <w:t></w:t>
      </w:r>
      <w:r>
        <w:rPr>
          <w:rFonts w:hint="eastAsia"/>
        </w:rPr>
        <w:t>ув’язненого</w:t>
      </w:r>
      <w:r>
        <w:t></w:t>
      </w:r>
      <w:r>
        <w:t></w:t>
      </w:r>
      <w:r>
        <w:rPr>
          <w:rFonts w:hint="eastAsia"/>
        </w:rPr>
        <w:t>та</w:t>
      </w:r>
      <w:r>
        <w:t></w:t>
      </w:r>
      <w:r>
        <w:rPr>
          <w:rFonts w:hint="eastAsia"/>
        </w:rPr>
        <w:t>умов</w:t>
      </w:r>
      <w:r>
        <w:t></w:t>
      </w:r>
      <w:r>
        <w:rPr>
          <w:rFonts w:hint="eastAsia"/>
        </w:rPr>
        <w:t>тримання</w:t>
      </w:r>
      <w:r>
        <w:t></w:t>
      </w:r>
      <w:r>
        <w:rPr>
          <w:rFonts w:hint="eastAsia"/>
        </w:rPr>
        <w:t>під</w:t>
      </w:r>
    </w:p>
    <w:p w:rsidR="003A3051" w:rsidRDefault="003A3051" w:rsidP="003A3051">
      <w:r>
        <w:rPr>
          <w:rFonts w:hint="eastAsia"/>
        </w:rPr>
        <w:t>вартою</w:t>
      </w:r>
      <w:r>
        <w:t></w:t>
      </w:r>
    </w:p>
    <w:p w:rsidR="003A3051" w:rsidRDefault="003A3051" w:rsidP="003A3051">
      <w:r>
        <w:t></w:t>
      </w:r>
      <w:r>
        <w:t></w:t>
      </w:r>
      <w:r>
        <w:t></w:t>
      </w:r>
      <w:r>
        <w:t></w:t>
      </w:r>
      <w:r>
        <w:rPr>
          <w:rFonts w:hint="eastAsia"/>
        </w:rPr>
        <w:t>Визначено</w:t>
      </w:r>
      <w:r>
        <w:t></w:t>
      </w:r>
      <w:r>
        <w:rPr>
          <w:rFonts w:hint="eastAsia"/>
        </w:rPr>
        <w:t>напрями</w:t>
      </w:r>
      <w:r>
        <w:t></w:t>
      </w:r>
      <w:r>
        <w:rPr>
          <w:rFonts w:hint="eastAsia"/>
        </w:rPr>
        <w:t>подальших</w:t>
      </w:r>
      <w:r>
        <w:t></w:t>
      </w:r>
      <w:r>
        <w:rPr>
          <w:rFonts w:hint="eastAsia"/>
        </w:rPr>
        <w:t>наукових</w:t>
      </w:r>
      <w:r>
        <w:t></w:t>
      </w:r>
      <w:r>
        <w:rPr>
          <w:rFonts w:hint="eastAsia"/>
        </w:rPr>
        <w:t>розробок</w:t>
      </w:r>
      <w:r>
        <w:t></w:t>
      </w:r>
      <w:r>
        <w:rPr>
          <w:rFonts w:hint="eastAsia"/>
        </w:rPr>
        <w:t>в</w:t>
      </w:r>
      <w:r>
        <w:t></w:t>
      </w:r>
      <w:r>
        <w:rPr>
          <w:rFonts w:hint="eastAsia"/>
        </w:rPr>
        <w:t>сфері</w:t>
      </w:r>
      <w:r>
        <w:t></w:t>
      </w:r>
      <w:r>
        <w:rPr>
          <w:rFonts w:hint="eastAsia"/>
        </w:rPr>
        <w:t>захисту</w:t>
      </w:r>
      <w:r>
        <w:t></w:t>
      </w:r>
      <w:r>
        <w:rPr>
          <w:rFonts w:hint="eastAsia"/>
        </w:rPr>
        <w:t>прав</w:t>
      </w:r>
    </w:p>
    <w:p w:rsidR="003A3051" w:rsidRDefault="003A3051" w:rsidP="003A3051">
      <w:r>
        <w:rPr>
          <w:rFonts w:hint="eastAsia"/>
        </w:rPr>
        <w:t>підозрюваного</w:t>
      </w:r>
      <w:r>
        <w:t></w:t>
      </w:r>
      <w:r>
        <w:rPr>
          <w:rFonts w:hint="eastAsia"/>
        </w:rPr>
        <w:t>при</w:t>
      </w:r>
      <w:r>
        <w:t></w:t>
      </w:r>
      <w:r>
        <w:rPr>
          <w:rFonts w:hint="eastAsia"/>
        </w:rPr>
        <w:t>обранні</w:t>
      </w:r>
      <w:r>
        <w:t></w:t>
      </w:r>
      <w:r>
        <w:t></w:t>
      </w:r>
      <w:r>
        <w:rPr>
          <w:rFonts w:hint="eastAsia"/>
        </w:rPr>
        <w:t>продовженні</w:t>
      </w:r>
      <w:r>
        <w:t></w:t>
      </w:r>
      <w:r>
        <w:rPr>
          <w:rFonts w:hint="eastAsia"/>
        </w:rPr>
        <w:t>та</w:t>
      </w:r>
      <w:r>
        <w:t></w:t>
      </w:r>
      <w:r>
        <w:rPr>
          <w:rFonts w:hint="eastAsia"/>
        </w:rPr>
        <w:t>скасуванні</w:t>
      </w:r>
      <w:r>
        <w:t></w:t>
      </w:r>
      <w:r>
        <w:rPr>
          <w:rFonts w:hint="eastAsia"/>
        </w:rPr>
        <w:t>запобіжного</w:t>
      </w:r>
      <w:r>
        <w:t></w:t>
      </w:r>
      <w:r>
        <w:rPr>
          <w:rFonts w:hint="eastAsia"/>
        </w:rPr>
        <w:t>заходу</w:t>
      </w:r>
      <w:r>
        <w:t></w:t>
      </w:r>
      <w:r>
        <w:rPr>
          <w:rFonts w:hint="eastAsia"/>
        </w:rPr>
        <w:t>у</w:t>
      </w:r>
    </w:p>
    <w:p w:rsidR="003A3051" w:rsidRDefault="003A3051" w:rsidP="003A3051">
      <w:r>
        <w:rPr>
          <w:rFonts w:hint="eastAsia"/>
        </w:rPr>
        <w:t>вигляді</w:t>
      </w:r>
      <w:r>
        <w:t></w:t>
      </w:r>
      <w:r>
        <w:rPr>
          <w:rFonts w:hint="eastAsia"/>
        </w:rPr>
        <w:t>тримання</w:t>
      </w:r>
      <w:r>
        <w:t></w:t>
      </w:r>
      <w:r>
        <w:rPr>
          <w:rFonts w:hint="eastAsia"/>
        </w:rPr>
        <w:t>під</w:t>
      </w:r>
      <w:r>
        <w:t></w:t>
      </w:r>
      <w:r>
        <w:rPr>
          <w:rFonts w:hint="eastAsia"/>
        </w:rPr>
        <w:t>вартою</w:t>
      </w:r>
      <w:r>
        <w:t></w:t>
      </w:r>
      <w:r>
        <w:t></w:t>
      </w:r>
      <w:r>
        <w:rPr>
          <w:rFonts w:hint="eastAsia"/>
        </w:rPr>
        <w:t>а</w:t>
      </w:r>
      <w:r>
        <w:t></w:t>
      </w:r>
      <w:r>
        <w:rPr>
          <w:rFonts w:hint="eastAsia"/>
        </w:rPr>
        <w:t>саме</w:t>
      </w:r>
      <w:r>
        <w:t></w:t>
      </w:r>
      <w:r>
        <w:t></w:t>
      </w:r>
      <w:r>
        <w:rPr>
          <w:rFonts w:hint="eastAsia"/>
        </w:rPr>
        <w:t>розробка</w:t>
      </w:r>
      <w:r>
        <w:t></w:t>
      </w:r>
      <w:r>
        <w:rPr>
          <w:rFonts w:hint="eastAsia"/>
        </w:rPr>
        <w:t>та</w:t>
      </w:r>
      <w:r>
        <w:t></w:t>
      </w:r>
      <w:r>
        <w:rPr>
          <w:rFonts w:hint="eastAsia"/>
        </w:rPr>
        <w:t>впровадження</w:t>
      </w:r>
      <w:r>
        <w:t></w:t>
      </w:r>
      <w:r>
        <w:rPr>
          <w:rFonts w:hint="eastAsia"/>
        </w:rPr>
        <w:t>у</w:t>
      </w:r>
      <w:r>
        <w:t></w:t>
      </w:r>
      <w:r>
        <w:rPr>
          <w:rFonts w:hint="eastAsia"/>
        </w:rPr>
        <w:t>КПК</w:t>
      </w:r>
      <w:r>
        <w:t></w:t>
      </w:r>
      <w:r>
        <w:rPr>
          <w:rFonts w:hint="eastAsia"/>
        </w:rPr>
        <w:t>України</w:t>
      </w:r>
    </w:p>
    <w:p w:rsidR="003A3051" w:rsidRDefault="003A3051" w:rsidP="003A3051">
      <w:r>
        <w:rPr>
          <w:rFonts w:hint="eastAsia"/>
        </w:rPr>
        <w:t>можливості</w:t>
      </w:r>
      <w:r>
        <w:t></w:t>
      </w:r>
      <w:r>
        <w:rPr>
          <w:rFonts w:hint="eastAsia"/>
        </w:rPr>
        <w:t>касаційного</w:t>
      </w:r>
      <w:r>
        <w:t></w:t>
      </w:r>
      <w:r>
        <w:rPr>
          <w:rFonts w:hint="eastAsia"/>
        </w:rPr>
        <w:t>оскарження</w:t>
      </w:r>
      <w:r>
        <w:t></w:t>
      </w:r>
      <w:r>
        <w:rPr>
          <w:rFonts w:hint="eastAsia"/>
        </w:rPr>
        <w:t>ухвал</w:t>
      </w:r>
      <w:r>
        <w:t></w:t>
      </w:r>
      <w:r>
        <w:rPr>
          <w:rFonts w:hint="eastAsia"/>
        </w:rPr>
        <w:t>слідчих</w:t>
      </w:r>
      <w:r>
        <w:t></w:t>
      </w:r>
      <w:r>
        <w:rPr>
          <w:rFonts w:hint="eastAsia"/>
        </w:rPr>
        <w:t>суддів</w:t>
      </w:r>
      <w:r>
        <w:t></w:t>
      </w:r>
      <w:r>
        <w:rPr>
          <w:rFonts w:hint="eastAsia"/>
        </w:rPr>
        <w:t>про</w:t>
      </w:r>
      <w:r>
        <w:t></w:t>
      </w:r>
      <w:r>
        <w:rPr>
          <w:rFonts w:hint="eastAsia"/>
        </w:rPr>
        <w:t>застосування</w:t>
      </w:r>
    </w:p>
    <w:p w:rsidR="003A3051" w:rsidRDefault="003A3051" w:rsidP="003A3051">
      <w:r>
        <w:rPr>
          <w:rFonts w:hint="eastAsia"/>
        </w:rPr>
        <w:t>запобіжного</w:t>
      </w:r>
      <w:r>
        <w:t></w:t>
      </w:r>
      <w:r>
        <w:rPr>
          <w:rFonts w:hint="eastAsia"/>
        </w:rPr>
        <w:t>заходу</w:t>
      </w:r>
      <w:r>
        <w:t></w:t>
      </w:r>
      <w:r>
        <w:rPr>
          <w:rFonts w:hint="eastAsia"/>
        </w:rPr>
        <w:t>у</w:t>
      </w:r>
      <w:r>
        <w:t></w:t>
      </w:r>
      <w:r>
        <w:rPr>
          <w:rFonts w:hint="eastAsia"/>
        </w:rPr>
        <w:t>виді</w:t>
      </w:r>
      <w:r>
        <w:t></w:t>
      </w:r>
      <w:r>
        <w:rPr>
          <w:rFonts w:hint="eastAsia"/>
        </w:rPr>
        <w:t>взяття</w:t>
      </w:r>
      <w:r>
        <w:t></w:t>
      </w:r>
      <w:r>
        <w:rPr>
          <w:rFonts w:hint="eastAsia"/>
        </w:rPr>
        <w:t>під</w:t>
      </w:r>
      <w:r>
        <w:t></w:t>
      </w:r>
      <w:r>
        <w:rPr>
          <w:rFonts w:hint="eastAsia"/>
        </w:rPr>
        <w:t>варту</w:t>
      </w:r>
      <w:r>
        <w:t></w:t>
      </w:r>
      <w:r>
        <w:t></w:t>
      </w:r>
      <w:r>
        <w:rPr>
          <w:rFonts w:hint="eastAsia"/>
        </w:rPr>
        <w:t>Крім</w:t>
      </w:r>
      <w:r>
        <w:t></w:t>
      </w:r>
      <w:r>
        <w:rPr>
          <w:rFonts w:hint="eastAsia"/>
        </w:rPr>
        <w:t>того</w:t>
      </w:r>
      <w:r>
        <w:t></w:t>
      </w:r>
      <w:r>
        <w:t></w:t>
      </w:r>
      <w:r>
        <w:rPr>
          <w:rFonts w:hint="eastAsia"/>
        </w:rPr>
        <w:t>аргументовано</w:t>
      </w:r>
      <w:r>
        <w:t></w:t>
      </w:r>
      <w:r>
        <w:t></w:t>
      </w:r>
      <w:r>
        <w:rPr>
          <w:rFonts w:hint="eastAsia"/>
        </w:rPr>
        <w:t>що</w:t>
      </w:r>
      <w:r>
        <w:t></w:t>
      </w:r>
      <w:r>
        <w:rPr>
          <w:rFonts w:hint="eastAsia"/>
        </w:rPr>
        <w:t>у</w:t>
      </w:r>
      <w:r>
        <w:t></w:t>
      </w:r>
      <w:r>
        <w:rPr>
          <w:rFonts w:hint="eastAsia"/>
        </w:rPr>
        <w:t>КПК</w:t>
      </w:r>
    </w:p>
    <w:p w:rsidR="003A3051" w:rsidRDefault="003A3051" w:rsidP="003A3051">
      <w:r>
        <w:rPr>
          <w:rFonts w:hint="eastAsia"/>
        </w:rPr>
        <w:t>України</w:t>
      </w:r>
      <w:r>
        <w:t></w:t>
      </w:r>
      <w:r>
        <w:rPr>
          <w:rFonts w:hint="eastAsia"/>
        </w:rPr>
        <w:t>та</w:t>
      </w:r>
      <w:r>
        <w:t></w:t>
      </w:r>
      <w:r>
        <w:rPr>
          <w:rFonts w:hint="eastAsia"/>
        </w:rPr>
        <w:t>Законі</w:t>
      </w:r>
      <w:r>
        <w:t></w:t>
      </w:r>
      <w:r>
        <w:rPr>
          <w:rFonts w:hint="eastAsia"/>
        </w:rPr>
        <w:t>України</w:t>
      </w:r>
      <w:r>
        <w:t></w:t>
      </w:r>
      <w:r>
        <w:t></w:t>
      </w:r>
      <w:r>
        <w:rPr>
          <w:rFonts w:hint="eastAsia"/>
        </w:rPr>
        <w:t>Про</w:t>
      </w:r>
      <w:r>
        <w:t></w:t>
      </w:r>
      <w:r>
        <w:rPr>
          <w:rFonts w:hint="eastAsia"/>
        </w:rPr>
        <w:t>національну</w:t>
      </w:r>
      <w:r>
        <w:t></w:t>
      </w:r>
      <w:r>
        <w:rPr>
          <w:rFonts w:hint="eastAsia"/>
        </w:rPr>
        <w:t>поліцію</w:t>
      </w:r>
      <w:r>
        <w:t></w:t>
      </w:r>
      <w:r>
        <w:t></w:t>
      </w:r>
      <w:r>
        <w:rPr>
          <w:rFonts w:hint="eastAsia"/>
        </w:rPr>
        <w:t>необхідно</w:t>
      </w:r>
      <w:r>
        <w:t></w:t>
      </w:r>
      <w:r>
        <w:rPr>
          <w:rFonts w:hint="eastAsia"/>
        </w:rPr>
        <w:t>надати</w:t>
      </w:r>
      <w:r>
        <w:t></w:t>
      </w:r>
      <w:r>
        <w:rPr>
          <w:rFonts w:hint="eastAsia"/>
        </w:rPr>
        <w:t>детальну</w:t>
      </w:r>
    </w:p>
    <w:p w:rsidR="003A3051" w:rsidRDefault="003A3051" w:rsidP="003A3051">
      <w:r>
        <w:rPr>
          <w:rFonts w:hint="eastAsia"/>
        </w:rPr>
        <w:t>правову</w:t>
      </w:r>
      <w:r>
        <w:t></w:t>
      </w:r>
      <w:r>
        <w:rPr>
          <w:rFonts w:hint="eastAsia"/>
        </w:rPr>
        <w:t>регламентацію</w:t>
      </w:r>
      <w:r>
        <w:t></w:t>
      </w:r>
      <w:r>
        <w:rPr>
          <w:rFonts w:hint="eastAsia"/>
        </w:rPr>
        <w:t>фактичного</w:t>
      </w:r>
      <w:r>
        <w:t></w:t>
      </w:r>
      <w:r>
        <w:rPr>
          <w:rFonts w:hint="eastAsia"/>
        </w:rPr>
        <w:t>затримання</w:t>
      </w:r>
      <w:r>
        <w:t></w:t>
      </w:r>
      <w:r>
        <w:rPr>
          <w:rFonts w:hint="eastAsia"/>
        </w:rPr>
        <w:t>підозрюваного</w:t>
      </w:r>
      <w:r>
        <w:t></w:t>
      </w:r>
      <w:r>
        <w:rPr>
          <w:rFonts w:hint="eastAsia"/>
        </w:rPr>
        <w:t>та</w:t>
      </w:r>
      <w:r>
        <w:t></w:t>
      </w:r>
      <w:r>
        <w:rPr>
          <w:rFonts w:hint="eastAsia"/>
        </w:rPr>
        <w:t>визначити</w:t>
      </w:r>
    </w:p>
    <w:p w:rsidR="003A3051" w:rsidRDefault="003A3051" w:rsidP="003A3051">
      <w:r>
        <w:rPr>
          <w:rFonts w:hint="eastAsia"/>
        </w:rPr>
        <w:t>порядок</w:t>
      </w:r>
      <w:r>
        <w:t></w:t>
      </w:r>
      <w:r>
        <w:rPr>
          <w:rFonts w:hint="eastAsia"/>
        </w:rPr>
        <w:t>його</w:t>
      </w:r>
      <w:r>
        <w:t></w:t>
      </w:r>
      <w:r>
        <w:rPr>
          <w:rFonts w:hint="eastAsia"/>
        </w:rPr>
        <w:t>доставлення</w:t>
      </w:r>
      <w:r>
        <w:t></w:t>
      </w:r>
      <w:r>
        <w:rPr>
          <w:rFonts w:hint="eastAsia"/>
        </w:rPr>
        <w:t>до</w:t>
      </w:r>
      <w:r>
        <w:t></w:t>
      </w:r>
      <w:r>
        <w:rPr>
          <w:rFonts w:hint="eastAsia"/>
        </w:rPr>
        <w:t>органу</w:t>
      </w:r>
      <w:r>
        <w:t></w:t>
      </w:r>
      <w:r>
        <w:rPr>
          <w:rFonts w:hint="eastAsia"/>
        </w:rPr>
        <w:t>досудового</w:t>
      </w:r>
      <w:r>
        <w:t></w:t>
      </w:r>
      <w:r>
        <w:rPr>
          <w:rFonts w:hint="eastAsia"/>
        </w:rPr>
        <w:t>розслідування</w:t>
      </w:r>
      <w:r>
        <w:t></w:t>
      </w:r>
      <w:r>
        <w:t></w:t>
      </w:r>
      <w:r>
        <w:rPr>
          <w:rFonts w:hint="eastAsia"/>
        </w:rPr>
        <w:t>З</w:t>
      </w:r>
      <w:r>
        <w:t></w:t>
      </w:r>
      <w:r>
        <w:rPr>
          <w:rFonts w:hint="eastAsia"/>
        </w:rPr>
        <w:t>метою</w:t>
      </w:r>
    </w:p>
    <w:p w:rsidR="003A3051" w:rsidRDefault="003A3051" w:rsidP="003A3051">
      <w:r>
        <w:rPr>
          <w:rFonts w:hint="eastAsia"/>
        </w:rPr>
        <w:t>вдосконалення</w:t>
      </w:r>
      <w:r>
        <w:t></w:t>
      </w:r>
      <w:r>
        <w:rPr>
          <w:rFonts w:hint="eastAsia"/>
        </w:rPr>
        <w:t>чинного</w:t>
      </w:r>
      <w:r>
        <w:t></w:t>
      </w:r>
      <w:r>
        <w:rPr>
          <w:rFonts w:hint="eastAsia"/>
        </w:rPr>
        <w:t>кримінального</w:t>
      </w:r>
      <w:r>
        <w:t></w:t>
      </w:r>
      <w:r>
        <w:rPr>
          <w:rFonts w:hint="eastAsia"/>
        </w:rPr>
        <w:t>процесуального</w:t>
      </w:r>
      <w:r>
        <w:t></w:t>
      </w:r>
      <w:r>
        <w:rPr>
          <w:rFonts w:hint="eastAsia"/>
        </w:rPr>
        <w:t>законодавства</w:t>
      </w:r>
      <w:r>
        <w:t></w:t>
      </w:r>
      <w:r>
        <w:rPr>
          <w:rFonts w:hint="eastAsia"/>
        </w:rPr>
        <w:t>України</w:t>
      </w:r>
    </w:p>
    <w:p w:rsidR="003A3051" w:rsidRDefault="003A3051" w:rsidP="003A3051">
      <w:r>
        <w:rPr>
          <w:rFonts w:hint="eastAsia"/>
        </w:rPr>
        <w:t>щодо</w:t>
      </w:r>
      <w:r>
        <w:t></w:t>
      </w:r>
      <w:r>
        <w:rPr>
          <w:rFonts w:hint="eastAsia"/>
        </w:rPr>
        <w:t>забезпечення</w:t>
      </w:r>
      <w:r>
        <w:t></w:t>
      </w:r>
      <w:r>
        <w:rPr>
          <w:rFonts w:hint="eastAsia"/>
        </w:rPr>
        <w:t>прав</w:t>
      </w:r>
      <w:r>
        <w:t></w:t>
      </w:r>
      <w:r>
        <w:rPr>
          <w:rFonts w:hint="eastAsia"/>
        </w:rPr>
        <w:t>підозрюваного</w:t>
      </w:r>
      <w:r>
        <w:t></w:t>
      </w:r>
      <w:r>
        <w:rPr>
          <w:rFonts w:hint="eastAsia"/>
        </w:rPr>
        <w:t>при</w:t>
      </w:r>
      <w:r>
        <w:t></w:t>
      </w:r>
      <w:r>
        <w:rPr>
          <w:rFonts w:hint="eastAsia"/>
        </w:rPr>
        <w:t>затриманні</w:t>
      </w:r>
      <w:r>
        <w:t></w:t>
      </w:r>
      <w:r>
        <w:rPr>
          <w:rFonts w:hint="eastAsia"/>
        </w:rPr>
        <w:t>та</w:t>
      </w:r>
      <w:r>
        <w:t></w:t>
      </w:r>
      <w:r>
        <w:rPr>
          <w:rFonts w:hint="eastAsia"/>
        </w:rPr>
        <w:t>застосуванні</w:t>
      </w:r>
    </w:p>
    <w:p w:rsidR="003A3051" w:rsidRDefault="003A3051" w:rsidP="003A3051">
      <w:r>
        <w:rPr>
          <w:rFonts w:hint="eastAsia"/>
        </w:rPr>
        <w:t>запобіжного</w:t>
      </w:r>
      <w:r>
        <w:t></w:t>
      </w:r>
      <w:r>
        <w:rPr>
          <w:rFonts w:hint="eastAsia"/>
        </w:rPr>
        <w:t>заходу</w:t>
      </w:r>
      <w:r>
        <w:t></w:t>
      </w:r>
      <w:r>
        <w:rPr>
          <w:rFonts w:hint="eastAsia"/>
        </w:rPr>
        <w:t>у</w:t>
      </w:r>
      <w:r>
        <w:t></w:t>
      </w:r>
      <w:r>
        <w:rPr>
          <w:rFonts w:hint="eastAsia"/>
        </w:rPr>
        <w:t>вигляді</w:t>
      </w:r>
      <w:r>
        <w:t></w:t>
      </w:r>
      <w:r>
        <w:rPr>
          <w:rFonts w:hint="eastAsia"/>
        </w:rPr>
        <w:t>тримання</w:t>
      </w:r>
      <w:r>
        <w:t></w:t>
      </w:r>
      <w:r>
        <w:rPr>
          <w:rFonts w:hint="eastAsia"/>
        </w:rPr>
        <w:t>під</w:t>
      </w:r>
      <w:r>
        <w:t></w:t>
      </w:r>
      <w:r>
        <w:rPr>
          <w:rFonts w:hint="eastAsia"/>
        </w:rPr>
        <w:t>вартою</w:t>
      </w:r>
      <w:r>
        <w:t></w:t>
      </w:r>
      <w:r>
        <w:rPr>
          <w:rFonts w:hint="eastAsia"/>
        </w:rPr>
        <w:t>запропоновано</w:t>
      </w:r>
      <w:r>
        <w:t></w:t>
      </w:r>
      <w:r>
        <w:rPr>
          <w:rFonts w:hint="eastAsia"/>
        </w:rPr>
        <w:t>внести</w:t>
      </w:r>
      <w:r>
        <w:t></w:t>
      </w:r>
      <w:r>
        <w:rPr>
          <w:rFonts w:hint="eastAsia"/>
        </w:rPr>
        <w:t>зміни</w:t>
      </w:r>
      <w:r>
        <w:t></w:t>
      </w:r>
      <w:r>
        <w:rPr>
          <w:rFonts w:hint="eastAsia"/>
        </w:rPr>
        <w:t>в</w:t>
      </w:r>
      <w:r>
        <w:t></w:t>
      </w:r>
    </w:p>
    <w:p w:rsidR="003A3051" w:rsidRDefault="003A3051" w:rsidP="003A3051">
      <w:r>
        <w:t></w:t>
      </w:r>
      <w:r>
        <w:t></w:t>
      </w:r>
      <w:r>
        <w:t></w:t>
      </w:r>
    </w:p>
    <w:p w:rsidR="003A3051" w:rsidRDefault="003A3051" w:rsidP="003A3051">
      <w:r>
        <w:rPr>
          <w:rFonts w:hint="eastAsia"/>
        </w:rPr>
        <w:t>ст</w:t>
      </w:r>
      <w:r>
        <w:t></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A3051" w:rsidRPr="003A3051" w:rsidRDefault="003A3051" w:rsidP="003A3051">
      <w:r>
        <w:t></w:t>
      </w:r>
      <w:r>
        <w:t></w:t>
      </w:r>
      <w:r>
        <w:t></w:t>
      </w:r>
      <w:r>
        <w:t></w:t>
      </w:r>
      <w:r>
        <w:t></w:t>
      </w:r>
      <w:r>
        <w:t></w:t>
      </w:r>
      <w:r>
        <w:t></w:t>
      </w:r>
      <w:r>
        <w:t></w:t>
      </w:r>
      <w:r>
        <w:t></w:t>
      </w:r>
      <w:r>
        <w:t></w:t>
      </w:r>
      <w:r>
        <w:t></w:t>
      </w:r>
      <w:r>
        <w:t></w:t>
      </w:r>
      <w:r>
        <w:t></w:t>
      </w:r>
      <w:r>
        <w:t></w:t>
      </w:r>
      <w:r>
        <w:t></w:t>
      </w:r>
      <w:r>
        <w:t></w:t>
      </w:r>
      <w:r>
        <w:t></w:t>
      </w:r>
      <w:r>
        <w:t></w:t>
      </w:r>
      <w:r>
        <w:t></w:t>
      </w:r>
      <w:r>
        <w:rPr>
          <w:rFonts w:hint="eastAsia"/>
        </w:rPr>
        <w:t>КПК</w:t>
      </w:r>
      <w:r>
        <w:t></w:t>
      </w:r>
      <w:r>
        <w:rPr>
          <w:rFonts w:hint="eastAsia"/>
        </w:rPr>
        <w:t>України</w:t>
      </w:r>
      <w:r>
        <w:t></w:t>
      </w:r>
    </w:p>
    <w:sectPr w:rsidR="003A3051" w:rsidRPr="003A305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3A3051" w:rsidRPr="003A3051">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A1AC6-FACE-4650-B521-9A27CF88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13</Pages>
  <Words>2432</Words>
  <Characters>13863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2021-09-27T19:29:00Z</dcterms:created>
  <dcterms:modified xsi:type="dcterms:W3CDTF">2021-09-28T10:29:00Z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