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8F8A2" w14:textId="47BC8993" w:rsidR="00F20082" w:rsidRDefault="00C05477" w:rsidP="00C05477">
      <w:pPr>
        <w:rPr>
          <w:rFonts w:ascii="Times New Roman" w:eastAsia="Arial Unicode MS" w:hAnsi="Times New Roman" w:cs="Times New Roman"/>
          <w:b/>
          <w:bCs/>
          <w:color w:val="000000"/>
          <w:kern w:val="0"/>
          <w:sz w:val="28"/>
          <w:szCs w:val="28"/>
          <w:lang w:eastAsia="ru-RU" w:bidi="uk-UA"/>
        </w:rPr>
      </w:pPr>
      <w:r w:rsidRPr="00C05477">
        <w:rPr>
          <w:rFonts w:ascii="Times New Roman" w:eastAsia="Arial Unicode MS" w:hAnsi="Times New Roman" w:cs="Times New Roman" w:hint="eastAsia"/>
          <w:b/>
          <w:bCs/>
          <w:color w:val="000000"/>
          <w:kern w:val="0"/>
          <w:sz w:val="28"/>
          <w:szCs w:val="28"/>
          <w:lang w:eastAsia="ru-RU" w:bidi="uk-UA"/>
        </w:rPr>
        <w:t>Животягин</w:t>
      </w:r>
      <w:r w:rsidRPr="00C05477">
        <w:rPr>
          <w:rFonts w:ascii="Times New Roman" w:eastAsia="Arial Unicode MS" w:hAnsi="Times New Roman" w:cs="Times New Roman"/>
          <w:b/>
          <w:bCs/>
          <w:color w:val="000000"/>
          <w:kern w:val="0"/>
          <w:sz w:val="28"/>
          <w:szCs w:val="28"/>
          <w:lang w:eastAsia="ru-RU" w:bidi="uk-UA"/>
        </w:rPr>
        <w:t xml:space="preserve"> </w:t>
      </w:r>
      <w:r w:rsidRPr="00C05477">
        <w:rPr>
          <w:rFonts w:ascii="Times New Roman" w:eastAsia="Arial Unicode MS" w:hAnsi="Times New Roman" w:cs="Times New Roman" w:hint="eastAsia"/>
          <w:b/>
          <w:bCs/>
          <w:color w:val="000000"/>
          <w:kern w:val="0"/>
          <w:sz w:val="28"/>
          <w:szCs w:val="28"/>
          <w:lang w:eastAsia="ru-RU" w:bidi="uk-UA"/>
        </w:rPr>
        <w:t>Денис</w:t>
      </w:r>
      <w:r w:rsidRPr="00C05477">
        <w:rPr>
          <w:rFonts w:ascii="Times New Roman" w:eastAsia="Arial Unicode MS" w:hAnsi="Times New Roman" w:cs="Times New Roman"/>
          <w:b/>
          <w:bCs/>
          <w:color w:val="000000"/>
          <w:kern w:val="0"/>
          <w:sz w:val="28"/>
          <w:szCs w:val="28"/>
          <w:lang w:eastAsia="ru-RU" w:bidi="uk-UA"/>
        </w:rPr>
        <w:t xml:space="preserve"> </w:t>
      </w:r>
      <w:r w:rsidRPr="00C05477">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C05477">
        <w:rPr>
          <w:rFonts w:ascii="Times New Roman" w:eastAsia="Arial Unicode MS" w:hAnsi="Times New Roman" w:cs="Times New Roman" w:hint="eastAsia"/>
          <w:b/>
          <w:bCs/>
          <w:color w:val="000000"/>
          <w:kern w:val="0"/>
          <w:sz w:val="28"/>
          <w:szCs w:val="28"/>
          <w:lang w:eastAsia="ru-RU" w:bidi="uk-UA"/>
        </w:rPr>
        <w:t>Исследование</w:t>
      </w:r>
      <w:r w:rsidRPr="00C05477">
        <w:rPr>
          <w:rFonts w:ascii="Times New Roman" w:eastAsia="Arial Unicode MS" w:hAnsi="Times New Roman" w:cs="Times New Roman"/>
          <w:b/>
          <w:bCs/>
          <w:color w:val="000000"/>
          <w:kern w:val="0"/>
          <w:sz w:val="28"/>
          <w:szCs w:val="28"/>
          <w:lang w:eastAsia="ru-RU" w:bidi="uk-UA"/>
        </w:rPr>
        <w:t xml:space="preserve"> </w:t>
      </w:r>
      <w:r w:rsidRPr="00C05477">
        <w:rPr>
          <w:rFonts w:ascii="Times New Roman" w:eastAsia="Arial Unicode MS" w:hAnsi="Times New Roman" w:cs="Times New Roman" w:hint="eastAsia"/>
          <w:b/>
          <w:bCs/>
          <w:color w:val="000000"/>
          <w:kern w:val="0"/>
          <w:sz w:val="28"/>
          <w:szCs w:val="28"/>
          <w:lang w:eastAsia="ru-RU" w:bidi="uk-UA"/>
        </w:rPr>
        <w:t>и</w:t>
      </w:r>
      <w:r w:rsidRPr="00C05477">
        <w:rPr>
          <w:rFonts w:ascii="Times New Roman" w:eastAsia="Arial Unicode MS" w:hAnsi="Times New Roman" w:cs="Times New Roman"/>
          <w:b/>
          <w:bCs/>
          <w:color w:val="000000"/>
          <w:kern w:val="0"/>
          <w:sz w:val="28"/>
          <w:szCs w:val="28"/>
          <w:lang w:eastAsia="ru-RU" w:bidi="uk-UA"/>
        </w:rPr>
        <w:t xml:space="preserve"> </w:t>
      </w:r>
      <w:r w:rsidRPr="00C05477">
        <w:rPr>
          <w:rFonts w:ascii="Times New Roman" w:eastAsia="Arial Unicode MS" w:hAnsi="Times New Roman" w:cs="Times New Roman" w:hint="eastAsia"/>
          <w:b/>
          <w:bCs/>
          <w:color w:val="000000"/>
          <w:kern w:val="0"/>
          <w:sz w:val="28"/>
          <w:szCs w:val="28"/>
          <w:lang w:eastAsia="ru-RU" w:bidi="uk-UA"/>
        </w:rPr>
        <w:t>разработка</w:t>
      </w:r>
      <w:r w:rsidRPr="00C05477">
        <w:rPr>
          <w:rFonts w:ascii="Times New Roman" w:eastAsia="Arial Unicode MS" w:hAnsi="Times New Roman" w:cs="Times New Roman"/>
          <w:b/>
          <w:bCs/>
          <w:color w:val="000000"/>
          <w:kern w:val="0"/>
          <w:sz w:val="28"/>
          <w:szCs w:val="28"/>
          <w:lang w:eastAsia="ru-RU" w:bidi="uk-UA"/>
        </w:rPr>
        <w:t xml:space="preserve"> </w:t>
      </w:r>
      <w:r w:rsidRPr="00C05477">
        <w:rPr>
          <w:rFonts w:ascii="Times New Roman" w:eastAsia="Arial Unicode MS" w:hAnsi="Times New Roman" w:cs="Times New Roman" w:hint="eastAsia"/>
          <w:b/>
          <w:bCs/>
          <w:color w:val="000000"/>
          <w:kern w:val="0"/>
          <w:sz w:val="28"/>
          <w:szCs w:val="28"/>
          <w:lang w:eastAsia="ru-RU" w:bidi="uk-UA"/>
        </w:rPr>
        <w:t>алгоритмов</w:t>
      </w:r>
      <w:r w:rsidRPr="00C05477">
        <w:rPr>
          <w:rFonts w:ascii="Times New Roman" w:eastAsia="Arial Unicode MS" w:hAnsi="Times New Roman" w:cs="Times New Roman"/>
          <w:b/>
          <w:bCs/>
          <w:color w:val="000000"/>
          <w:kern w:val="0"/>
          <w:sz w:val="28"/>
          <w:szCs w:val="28"/>
          <w:lang w:eastAsia="ru-RU" w:bidi="uk-UA"/>
        </w:rPr>
        <w:t xml:space="preserve"> </w:t>
      </w:r>
      <w:r w:rsidRPr="00C05477">
        <w:rPr>
          <w:rFonts w:ascii="Times New Roman" w:eastAsia="Arial Unicode MS" w:hAnsi="Times New Roman" w:cs="Times New Roman" w:hint="eastAsia"/>
          <w:b/>
          <w:bCs/>
          <w:color w:val="000000"/>
          <w:kern w:val="0"/>
          <w:sz w:val="28"/>
          <w:szCs w:val="28"/>
          <w:lang w:eastAsia="ru-RU" w:bidi="uk-UA"/>
        </w:rPr>
        <w:t>управления</w:t>
      </w:r>
      <w:r w:rsidRPr="00C05477">
        <w:rPr>
          <w:rFonts w:ascii="Times New Roman" w:eastAsia="Arial Unicode MS" w:hAnsi="Times New Roman" w:cs="Times New Roman"/>
          <w:b/>
          <w:bCs/>
          <w:color w:val="000000"/>
          <w:kern w:val="0"/>
          <w:sz w:val="28"/>
          <w:szCs w:val="28"/>
          <w:lang w:eastAsia="ru-RU" w:bidi="uk-UA"/>
        </w:rPr>
        <w:t xml:space="preserve"> </w:t>
      </w:r>
      <w:r w:rsidRPr="00C05477">
        <w:rPr>
          <w:rFonts w:ascii="Times New Roman" w:eastAsia="Arial Unicode MS" w:hAnsi="Times New Roman" w:cs="Times New Roman" w:hint="eastAsia"/>
          <w:b/>
          <w:bCs/>
          <w:color w:val="000000"/>
          <w:kern w:val="0"/>
          <w:sz w:val="28"/>
          <w:szCs w:val="28"/>
          <w:lang w:eastAsia="ru-RU" w:bidi="uk-UA"/>
        </w:rPr>
        <w:t>переходными</w:t>
      </w:r>
      <w:r w:rsidRPr="00C05477">
        <w:rPr>
          <w:rFonts w:ascii="Times New Roman" w:eastAsia="Arial Unicode MS" w:hAnsi="Times New Roman" w:cs="Times New Roman"/>
          <w:b/>
          <w:bCs/>
          <w:color w:val="000000"/>
          <w:kern w:val="0"/>
          <w:sz w:val="28"/>
          <w:szCs w:val="28"/>
          <w:lang w:eastAsia="ru-RU" w:bidi="uk-UA"/>
        </w:rPr>
        <w:t xml:space="preserve"> </w:t>
      </w:r>
      <w:r w:rsidRPr="00C05477">
        <w:rPr>
          <w:rFonts w:ascii="Times New Roman" w:eastAsia="Arial Unicode MS" w:hAnsi="Times New Roman" w:cs="Times New Roman" w:hint="eastAsia"/>
          <w:b/>
          <w:bCs/>
          <w:color w:val="000000"/>
          <w:kern w:val="0"/>
          <w:sz w:val="28"/>
          <w:szCs w:val="28"/>
          <w:lang w:eastAsia="ru-RU" w:bidi="uk-UA"/>
        </w:rPr>
        <w:t>режимами</w:t>
      </w:r>
      <w:r w:rsidRPr="00C05477">
        <w:rPr>
          <w:rFonts w:ascii="Times New Roman" w:eastAsia="Arial Unicode MS" w:hAnsi="Times New Roman" w:cs="Times New Roman"/>
          <w:b/>
          <w:bCs/>
          <w:color w:val="000000"/>
          <w:kern w:val="0"/>
          <w:sz w:val="28"/>
          <w:szCs w:val="28"/>
          <w:lang w:eastAsia="ru-RU" w:bidi="uk-UA"/>
        </w:rPr>
        <w:t xml:space="preserve"> </w:t>
      </w:r>
      <w:r w:rsidRPr="00C05477">
        <w:rPr>
          <w:rFonts w:ascii="Times New Roman" w:eastAsia="Arial Unicode MS" w:hAnsi="Times New Roman" w:cs="Times New Roman" w:hint="eastAsia"/>
          <w:b/>
          <w:bCs/>
          <w:color w:val="000000"/>
          <w:kern w:val="0"/>
          <w:sz w:val="28"/>
          <w:szCs w:val="28"/>
          <w:lang w:eastAsia="ru-RU" w:bidi="uk-UA"/>
        </w:rPr>
        <w:t>индукционных</w:t>
      </w:r>
      <w:r w:rsidRPr="00C05477">
        <w:rPr>
          <w:rFonts w:ascii="Times New Roman" w:eastAsia="Arial Unicode MS" w:hAnsi="Times New Roman" w:cs="Times New Roman"/>
          <w:b/>
          <w:bCs/>
          <w:color w:val="000000"/>
          <w:kern w:val="0"/>
          <w:sz w:val="28"/>
          <w:szCs w:val="28"/>
          <w:lang w:eastAsia="ru-RU" w:bidi="uk-UA"/>
        </w:rPr>
        <w:t xml:space="preserve"> </w:t>
      </w:r>
      <w:r w:rsidRPr="00C05477">
        <w:rPr>
          <w:rFonts w:ascii="Times New Roman" w:eastAsia="Arial Unicode MS" w:hAnsi="Times New Roman" w:cs="Times New Roman" w:hint="eastAsia"/>
          <w:b/>
          <w:bCs/>
          <w:color w:val="000000"/>
          <w:kern w:val="0"/>
          <w:sz w:val="28"/>
          <w:szCs w:val="28"/>
          <w:lang w:eastAsia="ru-RU" w:bidi="uk-UA"/>
        </w:rPr>
        <w:t>установок</w:t>
      </w:r>
      <w:r w:rsidRPr="00C05477">
        <w:rPr>
          <w:rFonts w:ascii="Times New Roman" w:eastAsia="Arial Unicode MS" w:hAnsi="Times New Roman" w:cs="Times New Roman"/>
          <w:b/>
          <w:bCs/>
          <w:color w:val="000000"/>
          <w:kern w:val="0"/>
          <w:sz w:val="28"/>
          <w:szCs w:val="28"/>
          <w:lang w:eastAsia="ru-RU" w:bidi="uk-UA"/>
        </w:rPr>
        <w:t xml:space="preserve"> </w:t>
      </w:r>
      <w:r w:rsidRPr="00C05477">
        <w:rPr>
          <w:rFonts w:ascii="Times New Roman" w:eastAsia="Arial Unicode MS" w:hAnsi="Times New Roman" w:cs="Times New Roman" w:hint="eastAsia"/>
          <w:b/>
          <w:bCs/>
          <w:color w:val="000000"/>
          <w:kern w:val="0"/>
          <w:sz w:val="28"/>
          <w:szCs w:val="28"/>
          <w:lang w:eastAsia="ru-RU" w:bidi="uk-UA"/>
        </w:rPr>
        <w:t>методического</w:t>
      </w:r>
      <w:r w:rsidRPr="00C05477">
        <w:rPr>
          <w:rFonts w:ascii="Times New Roman" w:eastAsia="Arial Unicode MS" w:hAnsi="Times New Roman" w:cs="Times New Roman"/>
          <w:b/>
          <w:bCs/>
          <w:color w:val="000000"/>
          <w:kern w:val="0"/>
          <w:sz w:val="28"/>
          <w:szCs w:val="28"/>
          <w:lang w:eastAsia="ru-RU" w:bidi="uk-UA"/>
        </w:rPr>
        <w:t xml:space="preserve"> </w:t>
      </w:r>
      <w:r w:rsidRPr="00C05477">
        <w:rPr>
          <w:rFonts w:ascii="Times New Roman" w:eastAsia="Arial Unicode MS" w:hAnsi="Times New Roman" w:cs="Times New Roman" w:hint="eastAsia"/>
          <w:b/>
          <w:bCs/>
          <w:color w:val="000000"/>
          <w:kern w:val="0"/>
          <w:sz w:val="28"/>
          <w:szCs w:val="28"/>
          <w:lang w:eastAsia="ru-RU" w:bidi="uk-UA"/>
        </w:rPr>
        <w:t>действия</w:t>
      </w:r>
      <w:r w:rsidRPr="00C05477">
        <w:rPr>
          <w:rFonts w:ascii="Times New Roman" w:eastAsia="Arial Unicode MS" w:hAnsi="Times New Roman" w:cs="Times New Roman"/>
          <w:b/>
          <w:bCs/>
          <w:color w:val="000000"/>
          <w:kern w:val="0"/>
          <w:sz w:val="28"/>
          <w:szCs w:val="28"/>
          <w:lang w:eastAsia="ru-RU" w:bidi="uk-UA"/>
        </w:rPr>
        <w:t xml:space="preserve"> </w:t>
      </w:r>
      <w:r w:rsidRPr="00C05477">
        <w:rPr>
          <w:rFonts w:ascii="Times New Roman" w:eastAsia="Arial Unicode MS" w:hAnsi="Times New Roman" w:cs="Times New Roman" w:hint="eastAsia"/>
          <w:b/>
          <w:bCs/>
          <w:color w:val="000000"/>
          <w:kern w:val="0"/>
          <w:sz w:val="28"/>
          <w:szCs w:val="28"/>
          <w:lang w:eastAsia="ru-RU" w:bidi="uk-UA"/>
        </w:rPr>
        <w:t>для</w:t>
      </w:r>
      <w:r w:rsidRPr="00C05477">
        <w:rPr>
          <w:rFonts w:ascii="Times New Roman" w:eastAsia="Arial Unicode MS" w:hAnsi="Times New Roman" w:cs="Times New Roman"/>
          <w:b/>
          <w:bCs/>
          <w:color w:val="000000"/>
          <w:kern w:val="0"/>
          <w:sz w:val="28"/>
          <w:szCs w:val="28"/>
          <w:lang w:eastAsia="ru-RU" w:bidi="uk-UA"/>
        </w:rPr>
        <w:t xml:space="preserve"> </w:t>
      </w:r>
      <w:r w:rsidRPr="00C05477">
        <w:rPr>
          <w:rFonts w:ascii="Times New Roman" w:eastAsia="Arial Unicode MS" w:hAnsi="Times New Roman" w:cs="Times New Roman" w:hint="eastAsia"/>
          <w:b/>
          <w:bCs/>
          <w:color w:val="000000"/>
          <w:kern w:val="0"/>
          <w:sz w:val="28"/>
          <w:szCs w:val="28"/>
          <w:lang w:eastAsia="ru-RU" w:bidi="uk-UA"/>
        </w:rPr>
        <w:t>нагрева</w:t>
      </w:r>
      <w:r w:rsidRPr="00C05477">
        <w:rPr>
          <w:rFonts w:ascii="Times New Roman" w:eastAsia="Arial Unicode MS" w:hAnsi="Times New Roman" w:cs="Times New Roman"/>
          <w:b/>
          <w:bCs/>
          <w:color w:val="000000"/>
          <w:kern w:val="0"/>
          <w:sz w:val="28"/>
          <w:szCs w:val="28"/>
          <w:lang w:eastAsia="ru-RU" w:bidi="uk-UA"/>
        </w:rPr>
        <w:t xml:space="preserve"> </w:t>
      </w:r>
      <w:r w:rsidRPr="00C05477">
        <w:rPr>
          <w:rFonts w:ascii="Times New Roman" w:eastAsia="Arial Unicode MS" w:hAnsi="Times New Roman" w:cs="Times New Roman" w:hint="eastAsia"/>
          <w:b/>
          <w:bCs/>
          <w:color w:val="000000"/>
          <w:kern w:val="0"/>
          <w:sz w:val="28"/>
          <w:szCs w:val="28"/>
          <w:lang w:eastAsia="ru-RU" w:bidi="uk-UA"/>
        </w:rPr>
        <w:t>алюминиевых</w:t>
      </w:r>
      <w:r w:rsidRPr="00C05477">
        <w:rPr>
          <w:rFonts w:ascii="Times New Roman" w:eastAsia="Arial Unicode MS" w:hAnsi="Times New Roman" w:cs="Times New Roman"/>
          <w:b/>
          <w:bCs/>
          <w:color w:val="000000"/>
          <w:kern w:val="0"/>
          <w:sz w:val="28"/>
          <w:szCs w:val="28"/>
          <w:lang w:eastAsia="ru-RU" w:bidi="uk-UA"/>
        </w:rPr>
        <w:t xml:space="preserve"> </w:t>
      </w:r>
      <w:r w:rsidRPr="00C05477">
        <w:rPr>
          <w:rFonts w:ascii="Times New Roman" w:eastAsia="Arial Unicode MS" w:hAnsi="Times New Roman" w:cs="Times New Roman" w:hint="eastAsia"/>
          <w:b/>
          <w:bCs/>
          <w:color w:val="000000"/>
          <w:kern w:val="0"/>
          <w:sz w:val="28"/>
          <w:szCs w:val="28"/>
          <w:lang w:eastAsia="ru-RU" w:bidi="uk-UA"/>
        </w:rPr>
        <w:t>сплавов</w:t>
      </w:r>
      <w:r w:rsidRPr="00C05477">
        <w:rPr>
          <w:rFonts w:ascii="Times New Roman" w:eastAsia="Arial Unicode MS" w:hAnsi="Times New Roman" w:cs="Times New Roman"/>
          <w:b/>
          <w:bCs/>
          <w:color w:val="000000"/>
          <w:kern w:val="0"/>
          <w:sz w:val="28"/>
          <w:szCs w:val="28"/>
          <w:lang w:eastAsia="ru-RU" w:bidi="uk-UA"/>
        </w:rPr>
        <w:t xml:space="preserve"> </w:t>
      </w:r>
      <w:r w:rsidRPr="00C05477">
        <w:rPr>
          <w:rFonts w:ascii="Times New Roman" w:eastAsia="Arial Unicode MS" w:hAnsi="Times New Roman" w:cs="Times New Roman" w:hint="eastAsia"/>
          <w:b/>
          <w:bCs/>
          <w:color w:val="000000"/>
          <w:kern w:val="0"/>
          <w:sz w:val="28"/>
          <w:szCs w:val="28"/>
          <w:lang w:eastAsia="ru-RU" w:bidi="uk-UA"/>
        </w:rPr>
        <w:t>перед</w:t>
      </w:r>
      <w:r w:rsidRPr="00C05477">
        <w:rPr>
          <w:rFonts w:ascii="Times New Roman" w:eastAsia="Arial Unicode MS" w:hAnsi="Times New Roman" w:cs="Times New Roman"/>
          <w:b/>
          <w:bCs/>
          <w:color w:val="000000"/>
          <w:kern w:val="0"/>
          <w:sz w:val="28"/>
          <w:szCs w:val="28"/>
          <w:lang w:eastAsia="ru-RU" w:bidi="uk-UA"/>
        </w:rPr>
        <w:t xml:space="preserve"> </w:t>
      </w:r>
      <w:r w:rsidRPr="00C05477">
        <w:rPr>
          <w:rFonts w:ascii="Times New Roman" w:eastAsia="Arial Unicode MS" w:hAnsi="Times New Roman" w:cs="Times New Roman" w:hint="eastAsia"/>
          <w:b/>
          <w:bCs/>
          <w:color w:val="000000"/>
          <w:kern w:val="0"/>
          <w:sz w:val="28"/>
          <w:szCs w:val="28"/>
          <w:lang w:eastAsia="ru-RU" w:bidi="uk-UA"/>
        </w:rPr>
        <w:t>деформацией</w:t>
      </w:r>
    </w:p>
    <w:p w14:paraId="6C685089" w14:textId="77777777" w:rsidR="00C05477" w:rsidRDefault="00C05477" w:rsidP="00C05477">
      <w:r>
        <w:rPr>
          <w:rFonts w:hint="eastAsia"/>
        </w:rPr>
        <w:t>ОГЛАВЛЕНИЕ</w:t>
      </w:r>
      <w:r>
        <w:t xml:space="preserve"> </w:t>
      </w:r>
      <w:r>
        <w:rPr>
          <w:rFonts w:hint="eastAsia"/>
        </w:rPr>
        <w:t>ДИССЕРТАЦИИ</w:t>
      </w:r>
    </w:p>
    <w:p w14:paraId="78E68C0E" w14:textId="77777777" w:rsidR="00C05477" w:rsidRDefault="00C05477" w:rsidP="00C05477">
      <w:r>
        <w:rPr>
          <w:rFonts w:hint="eastAsia"/>
        </w:rPr>
        <w:t>кандидат</w:t>
      </w:r>
      <w:r>
        <w:t xml:space="preserve"> </w:t>
      </w:r>
      <w:r>
        <w:rPr>
          <w:rFonts w:hint="eastAsia"/>
        </w:rPr>
        <w:t>наук</w:t>
      </w:r>
      <w:r>
        <w:t xml:space="preserve"> </w:t>
      </w:r>
      <w:r>
        <w:rPr>
          <w:rFonts w:hint="eastAsia"/>
        </w:rPr>
        <w:t>Животягин</w:t>
      </w:r>
      <w:r>
        <w:t xml:space="preserve"> </w:t>
      </w:r>
      <w:r>
        <w:rPr>
          <w:rFonts w:hint="eastAsia"/>
        </w:rPr>
        <w:t>Денис</w:t>
      </w:r>
      <w:r>
        <w:t xml:space="preserve"> </w:t>
      </w:r>
      <w:r>
        <w:rPr>
          <w:rFonts w:hint="eastAsia"/>
        </w:rPr>
        <w:t>Александрович</w:t>
      </w:r>
    </w:p>
    <w:p w14:paraId="3F97F1B1" w14:textId="77777777" w:rsidR="00C05477" w:rsidRDefault="00C05477" w:rsidP="00C05477">
      <w:r>
        <w:rPr>
          <w:rFonts w:hint="eastAsia"/>
        </w:rPr>
        <w:t>Содержание</w:t>
      </w:r>
    </w:p>
    <w:p w14:paraId="431FEFD6" w14:textId="77777777" w:rsidR="00C05477" w:rsidRDefault="00C05477" w:rsidP="00C05477"/>
    <w:p w14:paraId="3B40CB18" w14:textId="77777777" w:rsidR="00C05477" w:rsidRDefault="00C05477" w:rsidP="00C05477">
      <w:r>
        <w:rPr>
          <w:rFonts w:hint="eastAsia"/>
        </w:rPr>
        <w:t>стр</w:t>
      </w:r>
      <w:r>
        <w:t>.</w:t>
      </w:r>
    </w:p>
    <w:p w14:paraId="3FBC3634" w14:textId="77777777" w:rsidR="00C05477" w:rsidRDefault="00C05477" w:rsidP="00C05477"/>
    <w:p w14:paraId="3278449B" w14:textId="77777777" w:rsidR="00C05477" w:rsidRDefault="00C05477" w:rsidP="00C05477">
      <w:r>
        <w:t>2</w:t>
      </w:r>
    </w:p>
    <w:p w14:paraId="4AECAE5F" w14:textId="77777777" w:rsidR="00C05477" w:rsidRDefault="00C05477" w:rsidP="00C05477"/>
    <w:p w14:paraId="74EA57F6" w14:textId="77777777" w:rsidR="00C05477" w:rsidRDefault="00C05477" w:rsidP="00C05477">
      <w:r>
        <w:t>1</w:t>
      </w:r>
    </w:p>
    <w:p w14:paraId="5D3D7652" w14:textId="77777777" w:rsidR="00C05477" w:rsidRDefault="00C05477" w:rsidP="00C05477"/>
    <w:p w14:paraId="19F10EAB" w14:textId="77777777" w:rsidR="00C05477" w:rsidRDefault="00C05477" w:rsidP="00C05477">
      <w:r>
        <w:t>1</w:t>
      </w:r>
    </w:p>
    <w:p w14:paraId="4FCC78A8" w14:textId="77777777" w:rsidR="00C05477" w:rsidRDefault="00C05477" w:rsidP="00C05477"/>
    <w:p w14:paraId="723DAA42" w14:textId="77777777" w:rsidR="00C05477" w:rsidRDefault="00C05477" w:rsidP="00C05477">
      <w:r>
        <w:t>1</w:t>
      </w:r>
    </w:p>
    <w:p w14:paraId="42B98F07" w14:textId="77777777" w:rsidR="00C05477" w:rsidRDefault="00C05477" w:rsidP="00C05477"/>
    <w:p w14:paraId="63B0CC7E" w14:textId="77777777" w:rsidR="00C05477" w:rsidRDefault="00C05477" w:rsidP="00C05477">
      <w:r>
        <w:t>2</w:t>
      </w:r>
    </w:p>
    <w:p w14:paraId="10A1EC85" w14:textId="77777777" w:rsidR="00C05477" w:rsidRDefault="00C05477" w:rsidP="00C05477"/>
    <w:p w14:paraId="2EFB6FA0" w14:textId="77777777" w:rsidR="00C05477" w:rsidRDefault="00C05477" w:rsidP="00C05477">
      <w:r>
        <w:t>2</w:t>
      </w:r>
    </w:p>
    <w:p w14:paraId="7EF627A3" w14:textId="77777777" w:rsidR="00C05477" w:rsidRDefault="00C05477" w:rsidP="00C05477"/>
    <w:p w14:paraId="445B823D" w14:textId="77777777" w:rsidR="00C05477" w:rsidRDefault="00C05477" w:rsidP="00C05477">
      <w:r>
        <w:t>2</w:t>
      </w:r>
    </w:p>
    <w:p w14:paraId="05A038E7" w14:textId="77777777" w:rsidR="00C05477" w:rsidRDefault="00C05477" w:rsidP="00C05477"/>
    <w:p w14:paraId="6EB3A81E" w14:textId="77777777" w:rsidR="00C05477" w:rsidRDefault="00C05477" w:rsidP="00C05477">
      <w:r>
        <w:t>2</w:t>
      </w:r>
    </w:p>
    <w:p w14:paraId="7D457B8F" w14:textId="77777777" w:rsidR="00C05477" w:rsidRDefault="00C05477" w:rsidP="00C05477"/>
    <w:p w14:paraId="6DA2161B" w14:textId="77777777" w:rsidR="00C05477" w:rsidRDefault="00C05477" w:rsidP="00C05477">
      <w:r>
        <w:t>2</w:t>
      </w:r>
    </w:p>
    <w:p w14:paraId="7E36FF11" w14:textId="77777777" w:rsidR="00C05477" w:rsidRDefault="00C05477" w:rsidP="00C05477"/>
    <w:p w14:paraId="1EE439B8" w14:textId="77777777" w:rsidR="00C05477" w:rsidRDefault="00C05477" w:rsidP="00C05477">
      <w:r>
        <w:t>2</w:t>
      </w:r>
    </w:p>
    <w:p w14:paraId="34871C24" w14:textId="77777777" w:rsidR="00C05477" w:rsidRDefault="00C05477" w:rsidP="00C05477"/>
    <w:p w14:paraId="3E4F51D1" w14:textId="77777777" w:rsidR="00C05477" w:rsidRDefault="00C05477" w:rsidP="00C05477">
      <w:r>
        <w:t>2</w:t>
      </w:r>
    </w:p>
    <w:p w14:paraId="0402965F" w14:textId="77777777" w:rsidR="00C05477" w:rsidRDefault="00C05477" w:rsidP="00C05477"/>
    <w:p w14:paraId="724F6D03" w14:textId="77777777" w:rsidR="00C05477" w:rsidRDefault="00C05477" w:rsidP="00C05477">
      <w:r>
        <w:rPr>
          <w:rFonts w:hint="eastAsia"/>
        </w:rPr>
        <w:t>Введение</w:t>
      </w:r>
    </w:p>
    <w:p w14:paraId="6C15F643" w14:textId="77777777" w:rsidR="00C05477" w:rsidRDefault="00C05477" w:rsidP="00C05477"/>
    <w:p w14:paraId="21955104" w14:textId="77777777" w:rsidR="00C05477" w:rsidRDefault="00C05477" w:rsidP="00C05477">
      <w:r>
        <w:rPr>
          <w:rFonts w:hint="eastAsia"/>
        </w:rPr>
        <w:t>Проблема</w:t>
      </w:r>
      <w:r>
        <w:t xml:space="preserve"> </w:t>
      </w:r>
      <w:r>
        <w:rPr>
          <w:rFonts w:hint="eastAsia"/>
        </w:rPr>
        <w:t>моделирования</w:t>
      </w:r>
      <w:r>
        <w:t xml:space="preserve"> </w:t>
      </w:r>
      <w:r>
        <w:rPr>
          <w:rFonts w:hint="eastAsia"/>
        </w:rPr>
        <w:t>и</w:t>
      </w:r>
      <w:r>
        <w:t xml:space="preserve"> </w:t>
      </w:r>
      <w:r>
        <w:rPr>
          <w:rFonts w:hint="eastAsia"/>
        </w:rPr>
        <w:t>управления</w:t>
      </w:r>
    </w:p>
    <w:p w14:paraId="7851D6D9" w14:textId="77777777" w:rsidR="00C05477" w:rsidRDefault="00C05477" w:rsidP="00C05477"/>
    <w:p w14:paraId="76AC3F36" w14:textId="77777777" w:rsidR="00C05477" w:rsidRDefault="00C05477" w:rsidP="00C05477">
      <w:r>
        <w:rPr>
          <w:rFonts w:hint="eastAsia"/>
        </w:rPr>
        <w:t>индукционными</w:t>
      </w:r>
      <w:r>
        <w:t xml:space="preserve"> </w:t>
      </w:r>
      <w:r>
        <w:rPr>
          <w:rFonts w:hint="eastAsia"/>
        </w:rPr>
        <w:t>нагревателями</w:t>
      </w:r>
      <w:r>
        <w:t xml:space="preserve"> </w:t>
      </w:r>
      <w:r>
        <w:rPr>
          <w:rFonts w:hint="eastAsia"/>
        </w:rPr>
        <w:t>с</w:t>
      </w:r>
      <w:r>
        <w:t xml:space="preserve"> </w:t>
      </w:r>
      <w:r>
        <w:rPr>
          <w:rFonts w:hint="eastAsia"/>
        </w:rPr>
        <w:t>дискретным</w:t>
      </w:r>
      <w:r>
        <w:t xml:space="preserve"> </w:t>
      </w:r>
      <w:r>
        <w:rPr>
          <w:rFonts w:hint="eastAsia"/>
        </w:rPr>
        <w:t>перемещением</w:t>
      </w:r>
      <w:r>
        <w:t xml:space="preserve"> </w:t>
      </w:r>
      <w:r>
        <w:rPr>
          <w:rFonts w:hint="eastAsia"/>
        </w:rPr>
        <w:t>заготовок</w:t>
      </w:r>
    </w:p>
    <w:p w14:paraId="4901E889" w14:textId="77777777" w:rsidR="00C05477" w:rsidRDefault="00C05477" w:rsidP="00C05477"/>
    <w:p w14:paraId="6942BB97" w14:textId="77777777" w:rsidR="00C05477" w:rsidRDefault="00C05477" w:rsidP="00C05477">
      <w:r>
        <w:rPr>
          <w:rFonts w:hint="eastAsia"/>
        </w:rPr>
        <w:t>Описание</w:t>
      </w:r>
      <w:r>
        <w:t xml:space="preserve"> </w:t>
      </w:r>
      <w:r>
        <w:rPr>
          <w:rFonts w:hint="eastAsia"/>
        </w:rPr>
        <w:t>процессов</w:t>
      </w:r>
      <w:r>
        <w:t xml:space="preserve"> </w:t>
      </w:r>
      <w:r>
        <w:rPr>
          <w:rFonts w:hint="eastAsia"/>
        </w:rPr>
        <w:t>индукционного</w:t>
      </w:r>
      <w:r>
        <w:t xml:space="preserve"> </w:t>
      </w:r>
      <w:r>
        <w:rPr>
          <w:rFonts w:hint="eastAsia"/>
        </w:rPr>
        <w:t>нагрева</w:t>
      </w:r>
    </w:p>
    <w:p w14:paraId="4023784E" w14:textId="77777777" w:rsidR="00C05477" w:rsidRDefault="00C05477" w:rsidP="00C05477"/>
    <w:p w14:paraId="2BCB2A1E" w14:textId="77777777" w:rsidR="00C05477" w:rsidRDefault="00C05477" w:rsidP="00C05477">
      <w:r>
        <w:rPr>
          <w:rFonts w:hint="eastAsia"/>
        </w:rPr>
        <w:t>методического</w:t>
      </w:r>
      <w:r>
        <w:t xml:space="preserve"> </w:t>
      </w:r>
      <w:r>
        <w:rPr>
          <w:rFonts w:hint="eastAsia"/>
        </w:rPr>
        <w:t>действия</w:t>
      </w:r>
    </w:p>
    <w:p w14:paraId="2C1B9C50" w14:textId="77777777" w:rsidR="00C05477" w:rsidRDefault="00C05477" w:rsidP="00C05477"/>
    <w:p w14:paraId="3A48739E" w14:textId="77777777" w:rsidR="00C05477" w:rsidRDefault="00C05477" w:rsidP="00C05477">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проектирования</w:t>
      </w:r>
    </w:p>
    <w:p w14:paraId="088843FA" w14:textId="77777777" w:rsidR="00C05477" w:rsidRDefault="00C05477" w:rsidP="00C05477"/>
    <w:p w14:paraId="6EA47D8C" w14:textId="77777777" w:rsidR="00C05477" w:rsidRDefault="00C05477" w:rsidP="00C05477">
      <w:r>
        <w:rPr>
          <w:rFonts w:hint="eastAsia"/>
        </w:rPr>
        <w:t>систем</w:t>
      </w:r>
      <w:r>
        <w:t xml:space="preserve"> </w:t>
      </w:r>
      <w:r>
        <w:rPr>
          <w:rFonts w:hint="eastAsia"/>
        </w:rPr>
        <w:t>управления</w:t>
      </w:r>
      <w:r>
        <w:t xml:space="preserve"> </w:t>
      </w:r>
      <w:r>
        <w:rPr>
          <w:rFonts w:hint="eastAsia"/>
        </w:rPr>
        <w:t>индукционными</w:t>
      </w:r>
      <w:r>
        <w:t xml:space="preserve"> </w:t>
      </w:r>
      <w:r>
        <w:rPr>
          <w:rFonts w:hint="eastAsia"/>
        </w:rPr>
        <w:t>нагревателями</w:t>
      </w:r>
      <w:r>
        <w:t xml:space="preserve"> </w:t>
      </w:r>
      <w:r>
        <w:rPr>
          <w:rFonts w:hint="eastAsia"/>
        </w:rPr>
        <w:t>методического</w:t>
      </w:r>
      <w:r>
        <w:t xml:space="preserve"> </w:t>
      </w:r>
      <w:r>
        <w:rPr>
          <w:rFonts w:hint="eastAsia"/>
        </w:rPr>
        <w:t>действия</w:t>
      </w:r>
    </w:p>
    <w:p w14:paraId="377158C0" w14:textId="77777777" w:rsidR="00C05477" w:rsidRDefault="00C05477" w:rsidP="00C05477"/>
    <w:p w14:paraId="12667F04" w14:textId="77777777" w:rsidR="00C05477" w:rsidRDefault="00C05477" w:rsidP="00C05477">
      <w:r>
        <w:rPr>
          <w:rFonts w:hint="eastAsia"/>
        </w:rPr>
        <w:t>Анализ</w:t>
      </w:r>
      <w:r>
        <w:t xml:space="preserve"> </w:t>
      </w:r>
      <w:r>
        <w:rPr>
          <w:rFonts w:hint="eastAsia"/>
        </w:rPr>
        <w:t>электромагнитных</w:t>
      </w:r>
      <w:r>
        <w:t xml:space="preserve"> </w:t>
      </w:r>
      <w:r>
        <w:rPr>
          <w:rFonts w:hint="eastAsia"/>
        </w:rPr>
        <w:t>и</w:t>
      </w:r>
      <w:r>
        <w:t xml:space="preserve"> </w:t>
      </w:r>
      <w:r>
        <w:rPr>
          <w:rFonts w:hint="eastAsia"/>
        </w:rPr>
        <w:t>тепловых</w:t>
      </w:r>
      <w:r>
        <w:t xml:space="preserve"> </w:t>
      </w:r>
      <w:r>
        <w:rPr>
          <w:rFonts w:hint="eastAsia"/>
        </w:rPr>
        <w:t>процессов</w:t>
      </w:r>
      <w:r>
        <w:t xml:space="preserve"> </w:t>
      </w:r>
      <w:r>
        <w:rPr>
          <w:rFonts w:hint="eastAsia"/>
        </w:rPr>
        <w:t>в</w:t>
      </w:r>
      <w:r>
        <w:t xml:space="preserve"> 27 </w:t>
      </w:r>
      <w:r>
        <w:rPr>
          <w:rFonts w:hint="eastAsia"/>
        </w:rPr>
        <w:t>системах</w:t>
      </w:r>
      <w:r>
        <w:t xml:space="preserve"> </w:t>
      </w:r>
      <w:r>
        <w:rPr>
          <w:rFonts w:hint="eastAsia"/>
        </w:rPr>
        <w:t>индукционного</w:t>
      </w:r>
      <w:r>
        <w:t xml:space="preserve"> </w:t>
      </w:r>
      <w:r>
        <w:rPr>
          <w:rFonts w:hint="eastAsia"/>
        </w:rPr>
        <w:t>нагрева</w:t>
      </w:r>
      <w:r>
        <w:t xml:space="preserve"> </w:t>
      </w:r>
      <w:r>
        <w:rPr>
          <w:rFonts w:hint="eastAsia"/>
        </w:rPr>
        <w:t>алюминиевых</w:t>
      </w:r>
      <w:r>
        <w:t xml:space="preserve"> </w:t>
      </w:r>
      <w:r>
        <w:rPr>
          <w:rFonts w:hint="eastAsia"/>
        </w:rPr>
        <w:t>слитков</w:t>
      </w:r>
      <w:r>
        <w:t xml:space="preserve"> </w:t>
      </w:r>
      <w:r>
        <w:rPr>
          <w:rFonts w:hint="eastAsia"/>
        </w:rPr>
        <w:t>перед</w:t>
      </w:r>
      <w:r>
        <w:t xml:space="preserve"> </w:t>
      </w:r>
      <w:r>
        <w:rPr>
          <w:rFonts w:hint="eastAsia"/>
        </w:rPr>
        <w:t>пластической</w:t>
      </w:r>
      <w:r>
        <w:t xml:space="preserve"> </w:t>
      </w:r>
      <w:r>
        <w:rPr>
          <w:rFonts w:hint="eastAsia"/>
        </w:rPr>
        <w:t>деформацией</w:t>
      </w:r>
      <w:r>
        <w:t xml:space="preserve"> </w:t>
      </w:r>
      <w:r>
        <w:rPr>
          <w:rFonts w:hint="eastAsia"/>
        </w:rPr>
        <w:t>Выводы</w:t>
      </w:r>
      <w:r>
        <w:t xml:space="preserve"> </w:t>
      </w:r>
      <w:r>
        <w:rPr>
          <w:rFonts w:hint="eastAsia"/>
        </w:rPr>
        <w:t>по</w:t>
      </w:r>
      <w:r>
        <w:t xml:space="preserve"> </w:t>
      </w:r>
      <w:r>
        <w:rPr>
          <w:rFonts w:hint="eastAsia"/>
        </w:rPr>
        <w:t>главе</w:t>
      </w:r>
    </w:p>
    <w:p w14:paraId="012377F3" w14:textId="77777777" w:rsidR="00C05477" w:rsidRDefault="00C05477" w:rsidP="00C05477"/>
    <w:p w14:paraId="48BD614B" w14:textId="77777777" w:rsidR="00C05477" w:rsidRDefault="00C05477" w:rsidP="00C05477">
      <w:r>
        <w:rPr>
          <w:rFonts w:hint="eastAsia"/>
        </w:rPr>
        <w:t>Моделирование</w:t>
      </w:r>
      <w:r>
        <w:t xml:space="preserve"> </w:t>
      </w:r>
      <w:r>
        <w:rPr>
          <w:rFonts w:hint="eastAsia"/>
        </w:rPr>
        <w:t>электромагнитных</w:t>
      </w:r>
      <w:r>
        <w:t xml:space="preserve"> </w:t>
      </w:r>
      <w:r>
        <w:rPr>
          <w:rFonts w:hint="eastAsia"/>
        </w:rPr>
        <w:t>и</w:t>
      </w:r>
      <w:r>
        <w:t xml:space="preserve"> </w:t>
      </w:r>
      <w:r>
        <w:rPr>
          <w:rFonts w:hint="eastAsia"/>
        </w:rPr>
        <w:t>тепловых</w:t>
      </w:r>
      <w:r>
        <w:t xml:space="preserve"> 34 </w:t>
      </w:r>
      <w:r>
        <w:rPr>
          <w:rFonts w:hint="eastAsia"/>
        </w:rPr>
        <w:t>процессов</w:t>
      </w:r>
      <w:r>
        <w:t xml:space="preserve"> </w:t>
      </w:r>
      <w:r>
        <w:rPr>
          <w:rFonts w:hint="eastAsia"/>
        </w:rPr>
        <w:t>в</w:t>
      </w:r>
      <w:r>
        <w:t xml:space="preserve"> </w:t>
      </w:r>
      <w:r>
        <w:rPr>
          <w:rFonts w:hint="eastAsia"/>
        </w:rPr>
        <w:t>многосекционном</w:t>
      </w:r>
      <w:r>
        <w:t xml:space="preserve"> </w:t>
      </w:r>
      <w:r>
        <w:rPr>
          <w:rFonts w:hint="eastAsia"/>
        </w:rPr>
        <w:t>индукторе</w:t>
      </w:r>
      <w:r>
        <w:t xml:space="preserve"> </w:t>
      </w:r>
      <w:r>
        <w:rPr>
          <w:rFonts w:hint="eastAsia"/>
        </w:rPr>
        <w:t>Разработка</w:t>
      </w:r>
      <w:r>
        <w:t xml:space="preserve"> </w:t>
      </w:r>
      <w:r>
        <w:rPr>
          <w:rFonts w:hint="eastAsia"/>
        </w:rPr>
        <w:t>модели</w:t>
      </w:r>
      <w:r>
        <w:t xml:space="preserve"> </w:t>
      </w:r>
      <w:r>
        <w:rPr>
          <w:rFonts w:hint="eastAsia"/>
        </w:rPr>
        <w:t>расчета</w:t>
      </w:r>
      <w:r>
        <w:t xml:space="preserve"> </w:t>
      </w:r>
      <w:r>
        <w:rPr>
          <w:rFonts w:hint="eastAsia"/>
        </w:rPr>
        <w:t>тепловых</w:t>
      </w:r>
      <w:r>
        <w:t xml:space="preserve"> </w:t>
      </w:r>
      <w:r>
        <w:rPr>
          <w:rFonts w:hint="eastAsia"/>
        </w:rPr>
        <w:t>процессов</w:t>
      </w:r>
      <w:r>
        <w:t xml:space="preserve"> </w:t>
      </w:r>
      <w:r>
        <w:rPr>
          <w:rFonts w:hint="eastAsia"/>
        </w:rPr>
        <w:t>в</w:t>
      </w:r>
      <w:r>
        <w:t xml:space="preserve"> 34 </w:t>
      </w:r>
      <w:r>
        <w:rPr>
          <w:rFonts w:hint="eastAsia"/>
        </w:rPr>
        <w:t>системе</w:t>
      </w:r>
      <w:r>
        <w:t xml:space="preserve"> </w:t>
      </w:r>
      <w:r>
        <w:rPr>
          <w:rFonts w:hint="eastAsia"/>
        </w:rPr>
        <w:t>«</w:t>
      </w:r>
      <w:r>
        <w:rPr>
          <w:rFonts w:hint="eastAsia"/>
        </w:rPr>
        <w:t>теплоизоляция</w:t>
      </w:r>
      <w:r>
        <w:t xml:space="preserve"> </w:t>
      </w:r>
      <w:r>
        <w:rPr>
          <w:rFonts w:hint="eastAsia"/>
        </w:rPr>
        <w:t>многосекционного</w:t>
      </w:r>
      <w:r>
        <w:t xml:space="preserve"> </w:t>
      </w:r>
      <w:r>
        <w:rPr>
          <w:rFonts w:hint="eastAsia"/>
        </w:rPr>
        <w:t>индуктора</w:t>
      </w:r>
      <w:r>
        <w:t xml:space="preserve"> - </w:t>
      </w:r>
      <w:r>
        <w:rPr>
          <w:rFonts w:hint="eastAsia"/>
        </w:rPr>
        <w:t>загрузка</w:t>
      </w:r>
      <w:r>
        <w:rPr>
          <w:rFonts w:hint="eastAsia"/>
        </w:rPr>
        <w:t>»</w:t>
      </w:r>
      <w:r>
        <w:t>.</w:t>
      </w:r>
    </w:p>
    <w:p w14:paraId="244A670C" w14:textId="77777777" w:rsidR="00C05477" w:rsidRDefault="00C05477" w:rsidP="00C05477"/>
    <w:p w14:paraId="555FEC68" w14:textId="77777777" w:rsidR="00C05477" w:rsidRDefault="00C05477" w:rsidP="00C05477">
      <w:r>
        <w:rPr>
          <w:rFonts w:hint="eastAsia"/>
        </w:rPr>
        <w:t>Задание</w:t>
      </w:r>
      <w:r>
        <w:t xml:space="preserve"> </w:t>
      </w:r>
      <w:r>
        <w:rPr>
          <w:rFonts w:hint="eastAsia"/>
        </w:rPr>
        <w:t>температурных</w:t>
      </w:r>
      <w:r>
        <w:t xml:space="preserve"> </w:t>
      </w:r>
      <w:r>
        <w:rPr>
          <w:rFonts w:hint="eastAsia"/>
        </w:rPr>
        <w:t>зависимостей</w:t>
      </w:r>
      <w:r>
        <w:t xml:space="preserve"> </w:t>
      </w:r>
      <w:r>
        <w:rPr>
          <w:rFonts w:hint="eastAsia"/>
        </w:rPr>
        <w:t>параметров</w:t>
      </w:r>
      <w:r>
        <w:t xml:space="preserve"> 38 </w:t>
      </w:r>
      <w:r>
        <w:rPr>
          <w:rFonts w:hint="eastAsia"/>
        </w:rPr>
        <w:t>модели</w:t>
      </w:r>
    </w:p>
    <w:p w14:paraId="5BFD42B2" w14:textId="77777777" w:rsidR="00C05477" w:rsidRDefault="00C05477" w:rsidP="00C05477"/>
    <w:p w14:paraId="1DF49C9B" w14:textId="77777777" w:rsidR="00C05477" w:rsidRDefault="00C05477" w:rsidP="00C05477">
      <w:r>
        <w:rPr>
          <w:rFonts w:hint="eastAsia"/>
        </w:rPr>
        <w:t>Определение</w:t>
      </w:r>
      <w:r>
        <w:t xml:space="preserve"> </w:t>
      </w:r>
      <w:r>
        <w:rPr>
          <w:rFonts w:hint="eastAsia"/>
        </w:rPr>
        <w:t>термического</w:t>
      </w:r>
      <w:r>
        <w:t xml:space="preserve"> </w:t>
      </w:r>
      <w:r>
        <w:rPr>
          <w:rFonts w:hint="eastAsia"/>
        </w:rPr>
        <w:t>сопротивления</w:t>
      </w:r>
      <w:r>
        <w:t xml:space="preserve"> </w:t>
      </w:r>
      <w:r>
        <w:rPr>
          <w:rFonts w:hint="eastAsia"/>
        </w:rPr>
        <w:t>между</w:t>
      </w:r>
    </w:p>
    <w:p w14:paraId="4C28960A" w14:textId="77777777" w:rsidR="00C05477" w:rsidRDefault="00C05477" w:rsidP="00C05477"/>
    <w:p w14:paraId="4C10CC28" w14:textId="77777777" w:rsidR="00C05477" w:rsidRDefault="00C05477" w:rsidP="00C05477">
      <w:r>
        <w:rPr>
          <w:rFonts w:hint="eastAsia"/>
        </w:rPr>
        <w:t>заготовками</w:t>
      </w:r>
      <w:r>
        <w:t xml:space="preserve"> </w:t>
      </w:r>
      <w:r>
        <w:rPr>
          <w:rFonts w:hint="eastAsia"/>
        </w:rPr>
        <w:t>в</w:t>
      </w:r>
      <w:r>
        <w:t xml:space="preserve"> </w:t>
      </w:r>
      <w:r>
        <w:rPr>
          <w:rFonts w:hint="eastAsia"/>
        </w:rPr>
        <w:t>индукционном</w:t>
      </w:r>
      <w:r>
        <w:t xml:space="preserve"> </w:t>
      </w:r>
      <w:r>
        <w:rPr>
          <w:rFonts w:hint="eastAsia"/>
        </w:rPr>
        <w:t>нагревателе</w:t>
      </w:r>
      <w:r>
        <w:t xml:space="preserve"> </w:t>
      </w:r>
      <w:r>
        <w:rPr>
          <w:rFonts w:hint="eastAsia"/>
        </w:rPr>
        <w:t>методического</w:t>
      </w:r>
      <w:r>
        <w:t xml:space="preserve"> </w:t>
      </w:r>
      <w:r>
        <w:rPr>
          <w:rFonts w:hint="eastAsia"/>
        </w:rPr>
        <w:t>действия</w:t>
      </w:r>
    </w:p>
    <w:p w14:paraId="3B750228" w14:textId="77777777" w:rsidR="00C05477" w:rsidRDefault="00C05477" w:rsidP="00C05477"/>
    <w:p w14:paraId="12E09A64" w14:textId="77777777" w:rsidR="00C05477" w:rsidRDefault="00C05477" w:rsidP="00C05477">
      <w:r>
        <w:rPr>
          <w:rFonts w:hint="eastAsia"/>
        </w:rPr>
        <w:lastRenderedPageBreak/>
        <w:t>Процессы</w:t>
      </w:r>
      <w:r>
        <w:t xml:space="preserve"> </w:t>
      </w:r>
      <w:r>
        <w:rPr>
          <w:rFonts w:hint="eastAsia"/>
        </w:rPr>
        <w:t>лучистого</w:t>
      </w:r>
      <w:r>
        <w:t xml:space="preserve"> </w:t>
      </w:r>
      <w:r>
        <w:rPr>
          <w:rFonts w:hint="eastAsia"/>
        </w:rPr>
        <w:t>теплообмена</w:t>
      </w:r>
      <w:r>
        <w:t xml:space="preserve"> </w:t>
      </w:r>
      <w:r>
        <w:rPr>
          <w:rFonts w:hint="eastAsia"/>
        </w:rPr>
        <w:t>между</w:t>
      </w:r>
    </w:p>
    <w:p w14:paraId="4D8FAA58" w14:textId="77777777" w:rsidR="00C05477" w:rsidRDefault="00C05477" w:rsidP="00C05477"/>
    <w:p w14:paraId="1B86DEC4" w14:textId="77777777" w:rsidR="00C05477" w:rsidRDefault="00C05477" w:rsidP="00C05477">
      <w:r>
        <w:rPr>
          <w:rFonts w:hint="eastAsia"/>
        </w:rPr>
        <w:t>поверхностями</w:t>
      </w:r>
      <w:r>
        <w:t xml:space="preserve"> </w:t>
      </w:r>
      <w:r>
        <w:rPr>
          <w:rFonts w:hint="eastAsia"/>
        </w:rPr>
        <w:t>заготовок</w:t>
      </w:r>
      <w:r>
        <w:t xml:space="preserve"> </w:t>
      </w:r>
      <w:r>
        <w:rPr>
          <w:rFonts w:hint="eastAsia"/>
        </w:rPr>
        <w:t>и</w:t>
      </w:r>
      <w:r>
        <w:t xml:space="preserve"> </w:t>
      </w:r>
      <w:r>
        <w:rPr>
          <w:rFonts w:hint="eastAsia"/>
        </w:rPr>
        <w:t>футеровок</w:t>
      </w:r>
      <w:r>
        <w:t xml:space="preserve"> </w:t>
      </w:r>
      <w:r>
        <w:rPr>
          <w:rFonts w:hint="eastAsia"/>
        </w:rPr>
        <w:t>секций</w:t>
      </w:r>
      <w:r>
        <w:t xml:space="preserve"> </w:t>
      </w:r>
      <w:r>
        <w:rPr>
          <w:rFonts w:hint="eastAsia"/>
        </w:rPr>
        <w:t>индуктора</w:t>
      </w:r>
    </w:p>
    <w:p w14:paraId="201CD527" w14:textId="77777777" w:rsidR="00C05477" w:rsidRDefault="00C05477" w:rsidP="00C05477"/>
    <w:p w14:paraId="0D2A0BBE" w14:textId="77777777" w:rsidR="00C05477" w:rsidRDefault="00C05477" w:rsidP="00C05477">
      <w:r>
        <w:rPr>
          <w:rFonts w:hint="eastAsia"/>
        </w:rPr>
        <w:t>Модель</w:t>
      </w:r>
      <w:r>
        <w:t xml:space="preserve"> </w:t>
      </w:r>
      <w:r>
        <w:rPr>
          <w:rFonts w:hint="eastAsia"/>
        </w:rPr>
        <w:t>электромагнитных</w:t>
      </w:r>
      <w:r>
        <w:t xml:space="preserve"> </w:t>
      </w:r>
      <w:r>
        <w:rPr>
          <w:rFonts w:hint="eastAsia"/>
        </w:rPr>
        <w:t>процессов</w:t>
      </w:r>
      <w:r>
        <w:t xml:space="preserve"> </w:t>
      </w:r>
      <w:r>
        <w:rPr>
          <w:rFonts w:hint="eastAsia"/>
        </w:rPr>
        <w:t>в</w:t>
      </w:r>
      <w:r>
        <w:t xml:space="preserve"> </w:t>
      </w:r>
      <w:r>
        <w:rPr>
          <w:rFonts w:hint="eastAsia"/>
        </w:rPr>
        <w:t>системе</w:t>
      </w:r>
      <w:r>
        <w:t xml:space="preserve"> 44 </w:t>
      </w:r>
      <w:r>
        <w:rPr>
          <w:rFonts w:hint="eastAsia"/>
        </w:rPr>
        <w:t>«</w:t>
      </w:r>
      <w:r>
        <w:rPr>
          <w:rFonts w:hint="eastAsia"/>
        </w:rPr>
        <w:t>многосекционный</w:t>
      </w:r>
      <w:r>
        <w:t xml:space="preserve"> </w:t>
      </w:r>
      <w:r>
        <w:rPr>
          <w:rFonts w:hint="eastAsia"/>
        </w:rPr>
        <w:t>индуктор</w:t>
      </w:r>
      <w:r>
        <w:t xml:space="preserve"> - </w:t>
      </w:r>
      <w:r>
        <w:rPr>
          <w:rFonts w:hint="eastAsia"/>
        </w:rPr>
        <w:t>загрузка</w:t>
      </w:r>
      <w:r>
        <w:rPr>
          <w:rFonts w:hint="eastAsia"/>
        </w:rPr>
        <w:t>»</w:t>
      </w:r>
      <w:r>
        <w:t xml:space="preserve"> </w:t>
      </w:r>
      <w:r>
        <w:rPr>
          <w:rFonts w:hint="eastAsia"/>
        </w:rPr>
        <w:t>с</w:t>
      </w:r>
      <w:r>
        <w:t xml:space="preserve"> </w:t>
      </w:r>
      <w:r>
        <w:rPr>
          <w:rFonts w:hint="eastAsia"/>
        </w:rPr>
        <w:t>учетом</w:t>
      </w:r>
      <w:r>
        <w:t xml:space="preserve"> </w:t>
      </w:r>
      <w:r>
        <w:rPr>
          <w:rFonts w:hint="eastAsia"/>
        </w:rPr>
        <w:t>изменения</w:t>
      </w:r>
      <w:r>
        <w:t xml:space="preserve"> </w:t>
      </w:r>
      <w:r>
        <w:rPr>
          <w:rFonts w:hint="eastAsia"/>
        </w:rPr>
        <w:t>температуры</w:t>
      </w:r>
    </w:p>
    <w:p w14:paraId="211131F2" w14:textId="77777777" w:rsidR="00C05477" w:rsidRDefault="00C05477" w:rsidP="00C05477"/>
    <w:p w14:paraId="2BB5D40D" w14:textId="77777777" w:rsidR="00C05477" w:rsidRDefault="00C05477" w:rsidP="00C05477">
      <w:r>
        <w:rPr>
          <w:rFonts w:hint="eastAsia"/>
        </w:rPr>
        <w:t>Разработка</w:t>
      </w:r>
      <w:r>
        <w:t xml:space="preserve"> </w:t>
      </w:r>
      <w:r>
        <w:rPr>
          <w:rFonts w:hint="eastAsia"/>
        </w:rPr>
        <w:t>мультифизической</w:t>
      </w:r>
      <w:r>
        <w:t xml:space="preserve"> (</w:t>
      </w:r>
      <w:r>
        <w:rPr>
          <w:rFonts w:hint="eastAsia"/>
        </w:rPr>
        <w:t>связанной</w:t>
      </w:r>
      <w:r>
        <w:t>)</w:t>
      </w:r>
    </w:p>
    <w:p w14:paraId="7994C6F8" w14:textId="77777777" w:rsidR="00C05477" w:rsidRDefault="00C05477" w:rsidP="00C05477"/>
    <w:p w14:paraId="5BA20689" w14:textId="77777777" w:rsidR="00C05477" w:rsidRDefault="00C05477" w:rsidP="00C05477">
      <w:r>
        <w:rPr>
          <w:rFonts w:hint="eastAsia"/>
        </w:rPr>
        <w:t>электротепловой</w:t>
      </w:r>
      <w:r>
        <w:t xml:space="preserve"> </w:t>
      </w:r>
      <w:r>
        <w:rPr>
          <w:rFonts w:hint="eastAsia"/>
        </w:rPr>
        <w:t>модели</w:t>
      </w:r>
      <w:r>
        <w:t xml:space="preserve"> </w:t>
      </w:r>
      <w:r>
        <w:rPr>
          <w:rFonts w:hint="eastAsia"/>
        </w:rPr>
        <w:t>с</w:t>
      </w:r>
      <w:r>
        <w:t xml:space="preserve"> </w:t>
      </w:r>
      <w:r>
        <w:rPr>
          <w:rFonts w:hint="eastAsia"/>
        </w:rPr>
        <w:t>учетом</w:t>
      </w:r>
      <w:r>
        <w:t xml:space="preserve"> </w:t>
      </w:r>
      <w:r>
        <w:rPr>
          <w:rFonts w:hint="eastAsia"/>
        </w:rPr>
        <w:t>нелинейности</w:t>
      </w:r>
      <w:r>
        <w:t xml:space="preserve"> </w:t>
      </w:r>
      <w:r>
        <w:rPr>
          <w:rFonts w:hint="eastAsia"/>
        </w:rPr>
        <w:t>задач</w:t>
      </w:r>
      <w:r>
        <w:t xml:space="preserve">. </w:t>
      </w:r>
      <w:r>
        <w:rPr>
          <w:rFonts w:hint="eastAsia"/>
        </w:rPr>
        <w:t>Ограничения</w:t>
      </w:r>
      <w:r>
        <w:t xml:space="preserve"> </w:t>
      </w:r>
      <w:r>
        <w:rPr>
          <w:rFonts w:hint="eastAsia"/>
        </w:rPr>
        <w:t>при</w:t>
      </w:r>
      <w:r>
        <w:t xml:space="preserve"> </w:t>
      </w:r>
      <w:r>
        <w:rPr>
          <w:rFonts w:hint="eastAsia"/>
        </w:rPr>
        <w:t>построении</w:t>
      </w:r>
      <w:r>
        <w:t xml:space="preserve"> </w:t>
      </w:r>
      <w:r>
        <w:rPr>
          <w:rFonts w:hint="eastAsia"/>
        </w:rPr>
        <w:t>модели</w:t>
      </w:r>
      <w:r>
        <w:t xml:space="preserve">. </w:t>
      </w:r>
      <w:r>
        <w:rPr>
          <w:rFonts w:hint="eastAsia"/>
        </w:rPr>
        <w:t>Моделирование</w:t>
      </w:r>
      <w:r>
        <w:t xml:space="preserve"> </w:t>
      </w:r>
      <w:r>
        <w:rPr>
          <w:rFonts w:hint="eastAsia"/>
        </w:rPr>
        <w:t>программного</w:t>
      </w:r>
      <w:r>
        <w:t xml:space="preserve"> </w:t>
      </w:r>
      <w:r>
        <w:rPr>
          <w:rFonts w:hint="eastAsia"/>
        </w:rPr>
        <w:t>управления</w:t>
      </w:r>
      <w:r>
        <w:t xml:space="preserve"> 49 </w:t>
      </w:r>
      <w:r>
        <w:rPr>
          <w:rFonts w:hint="eastAsia"/>
        </w:rPr>
        <w:t>электротепловыми</w:t>
      </w:r>
      <w:r>
        <w:t xml:space="preserve"> </w:t>
      </w:r>
      <w:r>
        <w:rPr>
          <w:rFonts w:hint="eastAsia"/>
        </w:rPr>
        <w:t>процессами</w:t>
      </w:r>
      <w:r>
        <w:t xml:space="preserve"> </w:t>
      </w:r>
      <w:r>
        <w:rPr>
          <w:rFonts w:hint="eastAsia"/>
        </w:rPr>
        <w:t>в</w:t>
      </w:r>
      <w:r>
        <w:t xml:space="preserve"> </w:t>
      </w:r>
      <w:r>
        <w:rPr>
          <w:rFonts w:hint="eastAsia"/>
        </w:rPr>
        <w:t>системе</w:t>
      </w:r>
      <w:r>
        <w:t xml:space="preserve"> </w:t>
      </w:r>
      <w:r>
        <w:rPr>
          <w:rFonts w:hint="eastAsia"/>
        </w:rPr>
        <w:t>«</w:t>
      </w:r>
      <w:r>
        <w:rPr>
          <w:rFonts w:hint="eastAsia"/>
        </w:rPr>
        <w:t>многосекционный</w:t>
      </w:r>
      <w:r>
        <w:t xml:space="preserve"> </w:t>
      </w:r>
      <w:r>
        <w:rPr>
          <w:rFonts w:hint="eastAsia"/>
        </w:rPr>
        <w:t>индуктор</w:t>
      </w:r>
      <w:r>
        <w:t xml:space="preserve"> - </w:t>
      </w:r>
      <w:r>
        <w:rPr>
          <w:rFonts w:hint="eastAsia"/>
        </w:rPr>
        <w:t>загрузка</w:t>
      </w:r>
      <w:r>
        <w:rPr>
          <w:rFonts w:hint="eastAsia"/>
        </w:rPr>
        <w:t>»</w:t>
      </w:r>
      <w:r>
        <w:t xml:space="preserve"> </w:t>
      </w:r>
      <w:r>
        <w:rPr>
          <w:rFonts w:hint="eastAsia"/>
        </w:rPr>
        <w:t>Моделирование</w:t>
      </w:r>
      <w:r>
        <w:t xml:space="preserve"> </w:t>
      </w:r>
      <w:r>
        <w:rPr>
          <w:rFonts w:hint="eastAsia"/>
        </w:rPr>
        <w:t>замкнутой</w:t>
      </w:r>
      <w:r>
        <w:t xml:space="preserve"> </w:t>
      </w:r>
      <w:r>
        <w:rPr>
          <w:rFonts w:hint="eastAsia"/>
        </w:rPr>
        <w:t>системы</w:t>
      </w:r>
      <w:r>
        <w:t xml:space="preserve"> </w:t>
      </w:r>
      <w:r>
        <w:rPr>
          <w:rFonts w:hint="eastAsia"/>
        </w:rPr>
        <w:t>управления</w:t>
      </w:r>
      <w:r>
        <w:t xml:space="preserve"> 50 </w:t>
      </w:r>
      <w:r>
        <w:rPr>
          <w:rFonts w:hint="eastAsia"/>
        </w:rPr>
        <w:t>тепловыми</w:t>
      </w:r>
      <w:r>
        <w:t xml:space="preserve"> </w:t>
      </w:r>
      <w:r>
        <w:rPr>
          <w:rFonts w:hint="eastAsia"/>
        </w:rPr>
        <w:t>процессами</w:t>
      </w:r>
      <w:r>
        <w:t xml:space="preserve"> </w:t>
      </w:r>
      <w:r>
        <w:rPr>
          <w:rFonts w:hint="eastAsia"/>
        </w:rPr>
        <w:t>в</w:t>
      </w:r>
      <w:r>
        <w:t xml:space="preserve"> </w:t>
      </w:r>
      <w:r>
        <w:rPr>
          <w:rFonts w:hint="eastAsia"/>
        </w:rPr>
        <w:t>системе</w:t>
      </w:r>
      <w:r>
        <w:t xml:space="preserve"> </w:t>
      </w:r>
      <w:r>
        <w:rPr>
          <w:rFonts w:hint="eastAsia"/>
        </w:rPr>
        <w:t>«</w:t>
      </w:r>
      <w:r>
        <w:rPr>
          <w:rFonts w:hint="eastAsia"/>
        </w:rPr>
        <w:t>многосекционный</w:t>
      </w:r>
      <w:r>
        <w:t xml:space="preserve"> </w:t>
      </w:r>
      <w:r>
        <w:rPr>
          <w:rFonts w:hint="eastAsia"/>
        </w:rPr>
        <w:t>индуктор</w:t>
      </w:r>
      <w:r>
        <w:t xml:space="preserve"> - </w:t>
      </w:r>
      <w:r>
        <w:rPr>
          <w:rFonts w:hint="eastAsia"/>
        </w:rPr>
        <w:t>загрузка</w:t>
      </w:r>
      <w:r>
        <w:rPr>
          <w:rFonts w:hint="eastAsia"/>
        </w:rPr>
        <w:t>»</w:t>
      </w:r>
    </w:p>
    <w:p w14:paraId="71E1AC14" w14:textId="77777777" w:rsidR="00C05477" w:rsidRDefault="00C05477" w:rsidP="00C05477"/>
    <w:p w14:paraId="79937432" w14:textId="77777777" w:rsidR="00C05477" w:rsidRDefault="00C05477" w:rsidP="00C05477">
      <w:r>
        <w:rPr>
          <w:rFonts w:hint="eastAsia"/>
        </w:rPr>
        <w:t>Выводы</w:t>
      </w:r>
      <w:r>
        <w:t xml:space="preserve"> </w:t>
      </w:r>
      <w:r>
        <w:rPr>
          <w:rFonts w:hint="eastAsia"/>
        </w:rPr>
        <w:t>по</w:t>
      </w:r>
      <w:r>
        <w:t xml:space="preserve"> </w:t>
      </w:r>
      <w:r>
        <w:rPr>
          <w:rFonts w:hint="eastAsia"/>
        </w:rPr>
        <w:t>главе</w:t>
      </w:r>
    </w:p>
    <w:p w14:paraId="28DDA8F6" w14:textId="77777777" w:rsidR="00C05477" w:rsidRDefault="00C05477" w:rsidP="00C05477"/>
    <w:p w14:paraId="5AA7B683" w14:textId="77777777" w:rsidR="00C05477" w:rsidRDefault="00C05477" w:rsidP="00C05477">
      <w:r>
        <w:t>3</w:t>
      </w:r>
    </w:p>
    <w:p w14:paraId="6F11B4ED" w14:textId="77777777" w:rsidR="00C05477" w:rsidRDefault="00C05477" w:rsidP="00C05477"/>
    <w:p w14:paraId="1556D32C" w14:textId="77777777" w:rsidR="00C05477" w:rsidRDefault="00C05477" w:rsidP="00C05477">
      <w:r>
        <w:t>3</w:t>
      </w:r>
    </w:p>
    <w:p w14:paraId="3EF00831" w14:textId="77777777" w:rsidR="00C05477" w:rsidRDefault="00C05477" w:rsidP="00C05477"/>
    <w:p w14:paraId="1977050A" w14:textId="77777777" w:rsidR="00C05477" w:rsidRDefault="00C05477" w:rsidP="00C05477">
      <w:r>
        <w:t>3</w:t>
      </w:r>
    </w:p>
    <w:p w14:paraId="0608FDD2" w14:textId="77777777" w:rsidR="00C05477" w:rsidRDefault="00C05477" w:rsidP="00C05477"/>
    <w:p w14:paraId="21FE02B6" w14:textId="77777777" w:rsidR="00C05477" w:rsidRDefault="00C05477" w:rsidP="00C05477">
      <w:r>
        <w:t>3</w:t>
      </w:r>
    </w:p>
    <w:p w14:paraId="28BAB40B" w14:textId="77777777" w:rsidR="00C05477" w:rsidRDefault="00C05477" w:rsidP="00C05477"/>
    <w:p w14:paraId="1D99DF1E" w14:textId="77777777" w:rsidR="00C05477" w:rsidRDefault="00C05477" w:rsidP="00C05477">
      <w:r>
        <w:t>3</w:t>
      </w:r>
    </w:p>
    <w:p w14:paraId="33114290" w14:textId="77777777" w:rsidR="00C05477" w:rsidRDefault="00C05477" w:rsidP="00C05477"/>
    <w:p w14:paraId="38335EC9" w14:textId="77777777" w:rsidR="00C05477" w:rsidRDefault="00C05477" w:rsidP="00C05477">
      <w:r>
        <w:t>4</w:t>
      </w:r>
    </w:p>
    <w:p w14:paraId="25C82202" w14:textId="77777777" w:rsidR="00C05477" w:rsidRDefault="00C05477" w:rsidP="00C05477"/>
    <w:p w14:paraId="09CD6A2A" w14:textId="77777777" w:rsidR="00C05477" w:rsidRDefault="00C05477" w:rsidP="00C05477">
      <w:r>
        <w:t>4</w:t>
      </w:r>
    </w:p>
    <w:p w14:paraId="286E9305" w14:textId="77777777" w:rsidR="00C05477" w:rsidRDefault="00C05477" w:rsidP="00C05477"/>
    <w:p w14:paraId="350ADE6A" w14:textId="77777777" w:rsidR="00C05477" w:rsidRDefault="00C05477" w:rsidP="00C05477">
      <w:r>
        <w:t>4</w:t>
      </w:r>
    </w:p>
    <w:p w14:paraId="7D0359CD" w14:textId="77777777" w:rsidR="00C05477" w:rsidRDefault="00C05477" w:rsidP="00C05477"/>
    <w:p w14:paraId="049910C0" w14:textId="77777777" w:rsidR="00C05477" w:rsidRDefault="00C05477" w:rsidP="00C05477">
      <w:r>
        <w:rPr>
          <w:rFonts w:hint="eastAsia"/>
        </w:rPr>
        <w:t>Определение</w:t>
      </w:r>
      <w:r>
        <w:t xml:space="preserve"> </w:t>
      </w:r>
      <w:r>
        <w:rPr>
          <w:rFonts w:hint="eastAsia"/>
        </w:rPr>
        <w:t>параметров</w:t>
      </w:r>
      <w:r>
        <w:t xml:space="preserve"> </w:t>
      </w:r>
      <w:r>
        <w:rPr>
          <w:rFonts w:hint="eastAsia"/>
        </w:rPr>
        <w:t>индукционной</w:t>
      </w:r>
      <w:r>
        <w:t xml:space="preserve"> </w:t>
      </w:r>
      <w:r>
        <w:rPr>
          <w:rFonts w:hint="eastAsia"/>
        </w:rPr>
        <w:t>системы</w:t>
      </w:r>
      <w:r>
        <w:t xml:space="preserve"> </w:t>
      </w:r>
      <w:r>
        <w:rPr>
          <w:rFonts w:hint="eastAsia"/>
        </w:rPr>
        <w:t>при</w:t>
      </w:r>
      <w:r>
        <w:t xml:space="preserve"> </w:t>
      </w:r>
      <w:r>
        <w:rPr>
          <w:rFonts w:hint="eastAsia"/>
        </w:rPr>
        <w:t>программном</w:t>
      </w:r>
      <w:r>
        <w:t xml:space="preserve"> </w:t>
      </w:r>
      <w:r>
        <w:rPr>
          <w:rFonts w:hint="eastAsia"/>
        </w:rPr>
        <w:t>управлении</w:t>
      </w:r>
      <w:r>
        <w:t xml:space="preserve"> </w:t>
      </w:r>
      <w:r>
        <w:rPr>
          <w:rFonts w:hint="eastAsia"/>
        </w:rPr>
        <w:t>нагревом</w:t>
      </w:r>
      <w:r>
        <w:t xml:space="preserve"> </w:t>
      </w:r>
      <w:r>
        <w:rPr>
          <w:rFonts w:hint="eastAsia"/>
        </w:rPr>
        <w:t>Расчет</w:t>
      </w:r>
      <w:r>
        <w:t xml:space="preserve"> </w:t>
      </w:r>
      <w:r>
        <w:rPr>
          <w:rFonts w:hint="eastAsia"/>
        </w:rPr>
        <w:t>параметров</w:t>
      </w:r>
      <w:r>
        <w:t xml:space="preserve"> </w:t>
      </w:r>
      <w:r>
        <w:rPr>
          <w:rFonts w:hint="eastAsia"/>
        </w:rPr>
        <w:t>секций</w:t>
      </w:r>
      <w:r>
        <w:t xml:space="preserve"> </w:t>
      </w:r>
      <w:r>
        <w:rPr>
          <w:rFonts w:hint="eastAsia"/>
        </w:rPr>
        <w:t>индукторов</w:t>
      </w:r>
      <w:r>
        <w:t xml:space="preserve"> </w:t>
      </w:r>
      <w:r>
        <w:rPr>
          <w:rFonts w:hint="eastAsia"/>
        </w:rPr>
        <w:t>и</w:t>
      </w:r>
      <w:r>
        <w:t xml:space="preserve"> </w:t>
      </w:r>
      <w:r>
        <w:rPr>
          <w:rFonts w:hint="eastAsia"/>
        </w:rPr>
        <w:t>определение</w:t>
      </w:r>
      <w:r>
        <w:t xml:space="preserve"> </w:t>
      </w:r>
      <w:r>
        <w:rPr>
          <w:rFonts w:hint="eastAsia"/>
        </w:rPr>
        <w:t>частоты</w:t>
      </w:r>
      <w:r>
        <w:t xml:space="preserve"> </w:t>
      </w:r>
      <w:r>
        <w:rPr>
          <w:rFonts w:hint="eastAsia"/>
        </w:rPr>
        <w:t>напряжения</w:t>
      </w:r>
      <w:r>
        <w:t xml:space="preserve"> </w:t>
      </w:r>
      <w:r>
        <w:rPr>
          <w:rFonts w:hint="eastAsia"/>
        </w:rPr>
        <w:t>при</w:t>
      </w:r>
      <w:r>
        <w:t xml:space="preserve"> </w:t>
      </w:r>
      <w:r>
        <w:rPr>
          <w:rFonts w:hint="eastAsia"/>
        </w:rPr>
        <w:t>настройке</w:t>
      </w:r>
      <w:r>
        <w:t xml:space="preserve"> </w:t>
      </w:r>
      <w:r>
        <w:rPr>
          <w:rFonts w:hint="eastAsia"/>
        </w:rPr>
        <w:t>контура</w:t>
      </w:r>
      <w:r>
        <w:t xml:space="preserve"> </w:t>
      </w:r>
      <w:r>
        <w:rPr>
          <w:rFonts w:hint="eastAsia"/>
        </w:rPr>
        <w:t>на</w:t>
      </w:r>
      <w:r>
        <w:t xml:space="preserve"> </w:t>
      </w:r>
      <w:r>
        <w:rPr>
          <w:rFonts w:hint="eastAsia"/>
        </w:rPr>
        <w:t>резонанс</w:t>
      </w:r>
      <w:r>
        <w:t xml:space="preserve"> </w:t>
      </w:r>
      <w:r>
        <w:rPr>
          <w:rFonts w:hint="eastAsia"/>
        </w:rPr>
        <w:t>токов</w:t>
      </w:r>
    </w:p>
    <w:p w14:paraId="7F245237" w14:textId="77777777" w:rsidR="00C05477" w:rsidRDefault="00C05477" w:rsidP="00C05477"/>
    <w:p w14:paraId="2F72F839" w14:textId="77777777" w:rsidR="00C05477" w:rsidRDefault="00C05477" w:rsidP="00C05477">
      <w:r>
        <w:rPr>
          <w:rFonts w:hint="eastAsia"/>
        </w:rPr>
        <w:t>Исследование</w:t>
      </w:r>
      <w:r>
        <w:t xml:space="preserve"> </w:t>
      </w:r>
      <w:r>
        <w:rPr>
          <w:rFonts w:hint="eastAsia"/>
        </w:rPr>
        <w:t>влияния</w:t>
      </w:r>
      <w:r>
        <w:t xml:space="preserve"> </w:t>
      </w:r>
      <w:r>
        <w:rPr>
          <w:rFonts w:hint="eastAsia"/>
        </w:rPr>
        <w:t>теплового</w:t>
      </w:r>
      <w:r>
        <w:t xml:space="preserve"> </w:t>
      </w:r>
      <w:r>
        <w:rPr>
          <w:rFonts w:hint="eastAsia"/>
        </w:rPr>
        <w:t>сопротивления</w:t>
      </w:r>
      <w:r>
        <w:t xml:space="preserve"> </w:t>
      </w:r>
      <w:r>
        <w:rPr>
          <w:rFonts w:hint="eastAsia"/>
        </w:rPr>
        <w:t>контактного</w:t>
      </w:r>
      <w:r>
        <w:t xml:space="preserve"> </w:t>
      </w:r>
      <w:r>
        <w:rPr>
          <w:rFonts w:hint="eastAsia"/>
        </w:rPr>
        <w:t>слоя</w:t>
      </w:r>
      <w:r>
        <w:t xml:space="preserve"> </w:t>
      </w:r>
      <w:r>
        <w:rPr>
          <w:rFonts w:hint="eastAsia"/>
        </w:rPr>
        <w:t>между</w:t>
      </w:r>
      <w:r>
        <w:t xml:space="preserve"> </w:t>
      </w:r>
      <w:r>
        <w:rPr>
          <w:rFonts w:hint="eastAsia"/>
        </w:rPr>
        <w:t>заготовками</w:t>
      </w:r>
      <w:r>
        <w:t xml:space="preserve"> </w:t>
      </w:r>
      <w:r>
        <w:rPr>
          <w:rFonts w:hint="eastAsia"/>
        </w:rPr>
        <w:t>на</w:t>
      </w:r>
      <w:r>
        <w:t xml:space="preserve"> </w:t>
      </w:r>
      <w:r>
        <w:rPr>
          <w:rFonts w:hint="eastAsia"/>
        </w:rPr>
        <w:t>тепловые</w:t>
      </w:r>
      <w:r>
        <w:t xml:space="preserve"> </w:t>
      </w:r>
      <w:r>
        <w:rPr>
          <w:rFonts w:hint="eastAsia"/>
        </w:rPr>
        <w:t>процессы</w:t>
      </w:r>
    </w:p>
    <w:p w14:paraId="68A98071" w14:textId="77777777" w:rsidR="00C05477" w:rsidRDefault="00C05477" w:rsidP="00C05477"/>
    <w:p w14:paraId="49B151CE" w14:textId="77777777" w:rsidR="00C05477" w:rsidRDefault="00C05477" w:rsidP="00C05477">
      <w:r>
        <w:rPr>
          <w:rFonts w:hint="eastAsia"/>
        </w:rPr>
        <w:t>Программное</w:t>
      </w:r>
      <w:r>
        <w:t xml:space="preserve"> </w:t>
      </w:r>
      <w:r>
        <w:rPr>
          <w:rFonts w:hint="eastAsia"/>
        </w:rPr>
        <w:t>управление</w:t>
      </w:r>
      <w:r>
        <w:t xml:space="preserve"> </w:t>
      </w:r>
      <w:r>
        <w:rPr>
          <w:rFonts w:hint="eastAsia"/>
        </w:rPr>
        <w:t>индукционным</w:t>
      </w:r>
      <w:r>
        <w:t xml:space="preserve"> </w:t>
      </w:r>
      <w:r>
        <w:rPr>
          <w:rFonts w:hint="eastAsia"/>
        </w:rPr>
        <w:t>нагревом</w:t>
      </w:r>
      <w:r>
        <w:t xml:space="preserve"> </w:t>
      </w:r>
      <w:r>
        <w:rPr>
          <w:rFonts w:hint="eastAsia"/>
        </w:rPr>
        <w:t>с</w:t>
      </w:r>
      <w:r>
        <w:t xml:space="preserve"> </w:t>
      </w:r>
      <w:r>
        <w:rPr>
          <w:rFonts w:hint="eastAsia"/>
        </w:rPr>
        <w:t>одинаковым</w:t>
      </w:r>
      <w:r>
        <w:t xml:space="preserve"> </w:t>
      </w:r>
      <w:r>
        <w:rPr>
          <w:rFonts w:hint="eastAsia"/>
        </w:rPr>
        <w:t>током</w:t>
      </w:r>
      <w:r>
        <w:t xml:space="preserve"> </w:t>
      </w:r>
      <w:r>
        <w:rPr>
          <w:rFonts w:hint="eastAsia"/>
        </w:rPr>
        <w:t>секций</w:t>
      </w:r>
      <w:r>
        <w:t xml:space="preserve"> </w:t>
      </w:r>
      <w:r>
        <w:rPr>
          <w:rFonts w:hint="eastAsia"/>
        </w:rPr>
        <w:t>индуктора</w:t>
      </w:r>
      <w:r>
        <w:t xml:space="preserve"> </w:t>
      </w:r>
      <w:r>
        <w:rPr>
          <w:rFonts w:hint="eastAsia"/>
        </w:rPr>
        <w:t>Оценка</w:t>
      </w:r>
      <w:r>
        <w:t xml:space="preserve"> </w:t>
      </w:r>
      <w:r>
        <w:rPr>
          <w:rFonts w:hint="eastAsia"/>
        </w:rPr>
        <w:t>погрешности</w:t>
      </w:r>
      <w:r>
        <w:t xml:space="preserve"> </w:t>
      </w:r>
      <w:r>
        <w:rPr>
          <w:rFonts w:hint="eastAsia"/>
        </w:rPr>
        <w:t>моделей</w:t>
      </w:r>
    </w:p>
    <w:p w14:paraId="329C351D" w14:textId="77777777" w:rsidR="00C05477" w:rsidRDefault="00C05477" w:rsidP="00C05477"/>
    <w:p w14:paraId="2DAE54E1" w14:textId="77777777" w:rsidR="00C05477" w:rsidRDefault="00C05477" w:rsidP="00C05477">
      <w:r>
        <w:rPr>
          <w:rFonts w:hint="eastAsia"/>
        </w:rPr>
        <w:t>Индукционный</w:t>
      </w:r>
      <w:r>
        <w:t xml:space="preserve"> </w:t>
      </w:r>
      <w:r>
        <w:rPr>
          <w:rFonts w:hint="eastAsia"/>
        </w:rPr>
        <w:t>нагрев</w:t>
      </w:r>
      <w:r>
        <w:t xml:space="preserve"> </w:t>
      </w:r>
      <w:r>
        <w:rPr>
          <w:rFonts w:hint="eastAsia"/>
        </w:rPr>
        <w:t>с</w:t>
      </w:r>
      <w:r>
        <w:t xml:space="preserve"> </w:t>
      </w:r>
      <w:r>
        <w:rPr>
          <w:rFonts w:hint="eastAsia"/>
        </w:rPr>
        <w:t>программным</w:t>
      </w:r>
      <w:r>
        <w:t xml:space="preserve"> </w:t>
      </w:r>
      <w:r>
        <w:rPr>
          <w:rFonts w:hint="eastAsia"/>
        </w:rPr>
        <w:t>управлением</w:t>
      </w:r>
      <w:r>
        <w:t xml:space="preserve"> </w:t>
      </w:r>
      <w:r>
        <w:rPr>
          <w:rFonts w:hint="eastAsia"/>
        </w:rPr>
        <w:t>и</w:t>
      </w:r>
      <w:r>
        <w:t xml:space="preserve"> </w:t>
      </w:r>
      <w:r>
        <w:rPr>
          <w:rFonts w:hint="eastAsia"/>
        </w:rPr>
        <w:t>настройкой</w:t>
      </w:r>
      <w:r>
        <w:t xml:space="preserve"> </w:t>
      </w:r>
      <w:r>
        <w:rPr>
          <w:rFonts w:hint="eastAsia"/>
        </w:rPr>
        <w:t>мощностей</w:t>
      </w:r>
      <w:r>
        <w:t xml:space="preserve"> </w:t>
      </w:r>
      <w:r>
        <w:rPr>
          <w:rFonts w:hint="eastAsia"/>
        </w:rPr>
        <w:t>секций</w:t>
      </w:r>
      <w:r>
        <w:t xml:space="preserve"> </w:t>
      </w:r>
      <w:r>
        <w:rPr>
          <w:rFonts w:hint="eastAsia"/>
        </w:rPr>
        <w:t>индуктора</w:t>
      </w:r>
      <w:r>
        <w:t xml:space="preserve"> </w:t>
      </w:r>
      <w:r>
        <w:rPr>
          <w:rFonts w:hint="eastAsia"/>
        </w:rPr>
        <w:t>Выводы</w:t>
      </w:r>
      <w:r>
        <w:t xml:space="preserve"> </w:t>
      </w:r>
      <w:r>
        <w:rPr>
          <w:rFonts w:hint="eastAsia"/>
        </w:rPr>
        <w:t>по</w:t>
      </w:r>
      <w:r>
        <w:t xml:space="preserve"> </w:t>
      </w:r>
      <w:r>
        <w:rPr>
          <w:rFonts w:hint="eastAsia"/>
        </w:rPr>
        <w:t>главе</w:t>
      </w:r>
    </w:p>
    <w:p w14:paraId="13FB102F" w14:textId="77777777" w:rsidR="00C05477" w:rsidRDefault="00C05477" w:rsidP="00C05477"/>
    <w:p w14:paraId="21A8A9C0" w14:textId="77777777" w:rsidR="00C05477" w:rsidRDefault="00C05477" w:rsidP="00C05477">
      <w:r>
        <w:rPr>
          <w:rFonts w:hint="eastAsia"/>
        </w:rPr>
        <w:t>Моделирование</w:t>
      </w:r>
      <w:r>
        <w:t xml:space="preserve"> </w:t>
      </w:r>
      <w:r>
        <w:rPr>
          <w:rFonts w:hint="eastAsia"/>
        </w:rPr>
        <w:t>тепловых</w:t>
      </w:r>
      <w:r>
        <w:t xml:space="preserve"> </w:t>
      </w:r>
      <w:r>
        <w:rPr>
          <w:rFonts w:hint="eastAsia"/>
        </w:rPr>
        <w:t>процессов</w:t>
      </w:r>
      <w:r>
        <w:t xml:space="preserve"> </w:t>
      </w:r>
      <w:r>
        <w:rPr>
          <w:rFonts w:hint="eastAsia"/>
        </w:rPr>
        <w:t>в</w:t>
      </w:r>
      <w:r>
        <w:t xml:space="preserve"> </w:t>
      </w:r>
      <w:r>
        <w:rPr>
          <w:rFonts w:hint="eastAsia"/>
        </w:rPr>
        <w:t>загрузке</w:t>
      </w:r>
      <w:r>
        <w:t xml:space="preserve"> </w:t>
      </w:r>
      <w:r>
        <w:rPr>
          <w:rFonts w:hint="eastAsia"/>
        </w:rPr>
        <w:t>с</w:t>
      </w:r>
      <w:r>
        <w:t xml:space="preserve"> </w:t>
      </w:r>
      <w:r>
        <w:rPr>
          <w:rFonts w:hint="eastAsia"/>
        </w:rPr>
        <w:t>дискретно</w:t>
      </w:r>
      <w:r>
        <w:t xml:space="preserve"> </w:t>
      </w:r>
      <w:r>
        <w:rPr>
          <w:rFonts w:hint="eastAsia"/>
        </w:rPr>
        <w:t>перемещаемыми</w:t>
      </w:r>
      <w:r>
        <w:t xml:space="preserve"> </w:t>
      </w:r>
      <w:r>
        <w:rPr>
          <w:rFonts w:hint="eastAsia"/>
        </w:rPr>
        <w:t>заготовками</w:t>
      </w:r>
      <w:r>
        <w:t xml:space="preserve"> </w:t>
      </w:r>
      <w:r>
        <w:rPr>
          <w:rFonts w:hint="eastAsia"/>
        </w:rPr>
        <w:t>при</w:t>
      </w:r>
      <w:r>
        <w:t xml:space="preserve"> </w:t>
      </w:r>
      <w:r>
        <w:rPr>
          <w:rFonts w:hint="eastAsia"/>
        </w:rPr>
        <w:t>использовании</w:t>
      </w:r>
      <w:r>
        <w:t xml:space="preserve"> </w:t>
      </w:r>
      <w:r>
        <w:rPr>
          <w:rFonts w:hint="eastAsia"/>
        </w:rPr>
        <w:t>САР</w:t>
      </w:r>
    </w:p>
    <w:p w14:paraId="5E84F9F3" w14:textId="77777777" w:rsidR="00C05477" w:rsidRDefault="00C05477" w:rsidP="00C05477"/>
    <w:p w14:paraId="2E75B8E5" w14:textId="77777777" w:rsidR="00C05477" w:rsidRDefault="00C05477" w:rsidP="00C05477">
      <w:r>
        <w:rPr>
          <w:rFonts w:hint="eastAsia"/>
        </w:rPr>
        <w:t>Моделирование</w:t>
      </w:r>
      <w:r>
        <w:t xml:space="preserve"> </w:t>
      </w:r>
      <w:r>
        <w:rPr>
          <w:rFonts w:hint="eastAsia"/>
        </w:rPr>
        <w:t>процесса</w:t>
      </w:r>
      <w:r>
        <w:t xml:space="preserve"> </w:t>
      </w:r>
      <w:r>
        <w:rPr>
          <w:rFonts w:hint="eastAsia"/>
        </w:rPr>
        <w:t>нагрева</w:t>
      </w:r>
      <w:r>
        <w:t xml:space="preserve"> </w:t>
      </w:r>
      <w:r>
        <w:rPr>
          <w:rFonts w:hint="eastAsia"/>
        </w:rPr>
        <w:t>дискретно</w:t>
      </w:r>
      <w:r>
        <w:t xml:space="preserve"> </w:t>
      </w:r>
      <w:r>
        <w:rPr>
          <w:rFonts w:hint="eastAsia"/>
        </w:rPr>
        <w:t>перемещаемых</w:t>
      </w:r>
      <w:r>
        <w:t xml:space="preserve"> </w:t>
      </w:r>
      <w:r>
        <w:rPr>
          <w:rFonts w:hint="eastAsia"/>
        </w:rPr>
        <w:t>заготовок</w:t>
      </w:r>
      <w:r>
        <w:t xml:space="preserve"> </w:t>
      </w:r>
      <w:r>
        <w:rPr>
          <w:rFonts w:hint="eastAsia"/>
        </w:rPr>
        <w:t>с</w:t>
      </w:r>
      <w:r>
        <w:t xml:space="preserve"> </w:t>
      </w:r>
      <w:r>
        <w:rPr>
          <w:rFonts w:hint="eastAsia"/>
        </w:rPr>
        <w:t>многоканальным</w:t>
      </w:r>
      <w:r>
        <w:t xml:space="preserve"> </w:t>
      </w:r>
      <w:r>
        <w:rPr>
          <w:rFonts w:hint="eastAsia"/>
        </w:rPr>
        <w:t>регулятором</w:t>
      </w:r>
      <w:r>
        <w:t xml:space="preserve"> </w:t>
      </w:r>
      <w:r>
        <w:rPr>
          <w:rFonts w:hint="eastAsia"/>
        </w:rPr>
        <w:t>температуры</w:t>
      </w:r>
    </w:p>
    <w:p w14:paraId="7542E5F5" w14:textId="77777777" w:rsidR="00C05477" w:rsidRDefault="00C05477" w:rsidP="00C05477"/>
    <w:p w14:paraId="227CCDC2" w14:textId="77777777" w:rsidR="00C05477" w:rsidRDefault="00C05477" w:rsidP="00C05477">
      <w:r>
        <w:t xml:space="preserve">4.1.1 </w:t>
      </w:r>
      <w:r>
        <w:rPr>
          <w:rFonts w:hint="eastAsia"/>
        </w:rPr>
        <w:t>Исследование</w:t>
      </w:r>
      <w:r>
        <w:t xml:space="preserve"> </w:t>
      </w:r>
      <w:r>
        <w:rPr>
          <w:rFonts w:hint="eastAsia"/>
        </w:rPr>
        <w:t>варианта</w:t>
      </w:r>
      <w:r>
        <w:t xml:space="preserve"> </w:t>
      </w:r>
      <w:r>
        <w:rPr>
          <w:rFonts w:hint="eastAsia"/>
        </w:rPr>
        <w:t>системы</w:t>
      </w:r>
      <w:r>
        <w:t xml:space="preserve"> </w:t>
      </w:r>
      <w:r>
        <w:rPr>
          <w:rFonts w:hint="eastAsia"/>
        </w:rPr>
        <w:t>нагрева</w:t>
      </w:r>
      <w:r>
        <w:t xml:space="preserve"> </w:t>
      </w:r>
      <w:r>
        <w:rPr>
          <w:rFonts w:hint="eastAsia"/>
        </w:rPr>
        <w:t>с</w:t>
      </w:r>
      <w:r>
        <w:t xml:space="preserve"> </w:t>
      </w:r>
      <w:r>
        <w:rPr>
          <w:rFonts w:hint="eastAsia"/>
        </w:rPr>
        <w:t>интервалом</w:t>
      </w:r>
      <w:r>
        <w:t xml:space="preserve"> </w:t>
      </w:r>
      <w:r>
        <w:rPr>
          <w:rFonts w:hint="eastAsia"/>
        </w:rPr>
        <w:t>нагрева</w:t>
      </w:r>
      <w:r>
        <w:t xml:space="preserve"> 800 </w:t>
      </w:r>
      <w:r>
        <w:rPr>
          <w:rFonts w:hint="eastAsia"/>
        </w:rPr>
        <w:t>с</w:t>
      </w:r>
    </w:p>
    <w:p w14:paraId="28EE58BB" w14:textId="77777777" w:rsidR="00C05477" w:rsidRDefault="00C05477" w:rsidP="00C05477"/>
    <w:p w14:paraId="5ACEBBD3" w14:textId="77777777" w:rsidR="00C05477" w:rsidRDefault="00C05477" w:rsidP="00C05477">
      <w:r>
        <w:t xml:space="preserve">4.1.2 </w:t>
      </w:r>
      <w:r>
        <w:rPr>
          <w:rFonts w:hint="eastAsia"/>
        </w:rPr>
        <w:t>Исследование</w:t>
      </w:r>
      <w:r>
        <w:t xml:space="preserve"> </w:t>
      </w:r>
      <w:r>
        <w:rPr>
          <w:rFonts w:hint="eastAsia"/>
        </w:rPr>
        <w:t>варианта</w:t>
      </w:r>
      <w:r>
        <w:t xml:space="preserve"> </w:t>
      </w:r>
      <w:r>
        <w:rPr>
          <w:rFonts w:hint="eastAsia"/>
        </w:rPr>
        <w:t>системы</w:t>
      </w:r>
      <w:r>
        <w:t xml:space="preserve"> </w:t>
      </w:r>
      <w:r>
        <w:rPr>
          <w:rFonts w:hint="eastAsia"/>
        </w:rPr>
        <w:t>нагрева</w:t>
      </w:r>
      <w:r>
        <w:t xml:space="preserve"> </w:t>
      </w:r>
      <w:r>
        <w:rPr>
          <w:rFonts w:hint="eastAsia"/>
        </w:rPr>
        <w:t>с</w:t>
      </w:r>
      <w:r>
        <w:t xml:space="preserve"> </w:t>
      </w:r>
      <w:r>
        <w:rPr>
          <w:rFonts w:hint="eastAsia"/>
        </w:rPr>
        <w:t>интервалом</w:t>
      </w:r>
      <w:r>
        <w:t xml:space="preserve"> </w:t>
      </w:r>
      <w:r>
        <w:rPr>
          <w:rFonts w:hint="eastAsia"/>
        </w:rPr>
        <w:t>нагрева</w:t>
      </w:r>
      <w:r>
        <w:t xml:space="preserve"> 900 </w:t>
      </w:r>
      <w:r>
        <w:rPr>
          <w:rFonts w:hint="eastAsia"/>
        </w:rPr>
        <w:t>с</w:t>
      </w:r>
    </w:p>
    <w:p w14:paraId="480868D7" w14:textId="77777777" w:rsidR="00C05477" w:rsidRDefault="00C05477" w:rsidP="00C05477"/>
    <w:p w14:paraId="05AADC1F" w14:textId="77777777" w:rsidR="00C05477" w:rsidRDefault="00C05477" w:rsidP="00C05477">
      <w:r>
        <w:t xml:space="preserve">4.1.3 </w:t>
      </w:r>
      <w:r>
        <w:rPr>
          <w:rFonts w:hint="eastAsia"/>
        </w:rPr>
        <w:t>Исследование</w:t>
      </w:r>
      <w:r>
        <w:t xml:space="preserve"> </w:t>
      </w:r>
      <w:r>
        <w:rPr>
          <w:rFonts w:hint="eastAsia"/>
        </w:rPr>
        <w:t>варианта</w:t>
      </w:r>
      <w:r>
        <w:t xml:space="preserve"> </w:t>
      </w:r>
      <w:r>
        <w:rPr>
          <w:rFonts w:hint="eastAsia"/>
        </w:rPr>
        <w:t>системы</w:t>
      </w:r>
      <w:r>
        <w:t xml:space="preserve"> </w:t>
      </w:r>
      <w:r>
        <w:rPr>
          <w:rFonts w:hint="eastAsia"/>
        </w:rPr>
        <w:t>нагрева</w:t>
      </w:r>
      <w:r>
        <w:t xml:space="preserve"> </w:t>
      </w:r>
      <w:r>
        <w:rPr>
          <w:rFonts w:hint="eastAsia"/>
        </w:rPr>
        <w:t>с</w:t>
      </w:r>
      <w:r>
        <w:t xml:space="preserve"> </w:t>
      </w:r>
      <w:r>
        <w:rPr>
          <w:rFonts w:hint="eastAsia"/>
        </w:rPr>
        <w:t>интервалом</w:t>
      </w:r>
      <w:r>
        <w:t xml:space="preserve"> </w:t>
      </w:r>
      <w:r>
        <w:rPr>
          <w:rFonts w:hint="eastAsia"/>
        </w:rPr>
        <w:t>нагрева</w:t>
      </w:r>
      <w:r>
        <w:t xml:space="preserve"> 1000 </w:t>
      </w:r>
      <w:r>
        <w:rPr>
          <w:rFonts w:hint="eastAsia"/>
        </w:rPr>
        <w:t>с</w:t>
      </w:r>
    </w:p>
    <w:p w14:paraId="06CB46D7" w14:textId="77777777" w:rsidR="00C05477" w:rsidRDefault="00C05477" w:rsidP="00C05477"/>
    <w:p w14:paraId="3F6954B6" w14:textId="77777777" w:rsidR="00C05477" w:rsidRDefault="00C05477" w:rsidP="00C05477">
      <w:r>
        <w:lastRenderedPageBreak/>
        <w:t xml:space="preserve">4.1.4 </w:t>
      </w:r>
      <w:r>
        <w:rPr>
          <w:rFonts w:hint="eastAsia"/>
        </w:rPr>
        <w:t>Исследование</w:t>
      </w:r>
      <w:r>
        <w:t xml:space="preserve"> </w:t>
      </w:r>
      <w:r>
        <w:rPr>
          <w:rFonts w:hint="eastAsia"/>
        </w:rPr>
        <w:t>варианта</w:t>
      </w:r>
      <w:r>
        <w:t xml:space="preserve"> </w:t>
      </w:r>
      <w:r>
        <w:rPr>
          <w:rFonts w:hint="eastAsia"/>
        </w:rPr>
        <w:t>системы</w:t>
      </w:r>
      <w:r>
        <w:t xml:space="preserve"> </w:t>
      </w:r>
      <w:r>
        <w:rPr>
          <w:rFonts w:hint="eastAsia"/>
        </w:rPr>
        <w:t>нагрева</w:t>
      </w:r>
      <w:r>
        <w:t xml:space="preserve"> </w:t>
      </w:r>
      <w:r>
        <w:rPr>
          <w:rFonts w:hint="eastAsia"/>
        </w:rPr>
        <w:t>с</w:t>
      </w:r>
      <w:r>
        <w:t xml:space="preserve"> </w:t>
      </w:r>
      <w:r>
        <w:rPr>
          <w:rFonts w:hint="eastAsia"/>
        </w:rPr>
        <w:t>интервалом</w:t>
      </w:r>
      <w:r>
        <w:t xml:space="preserve"> </w:t>
      </w:r>
      <w:r>
        <w:rPr>
          <w:rFonts w:hint="eastAsia"/>
        </w:rPr>
        <w:t>нагрева</w:t>
      </w:r>
      <w:r>
        <w:t xml:space="preserve"> 1100 </w:t>
      </w:r>
      <w:r>
        <w:rPr>
          <w:rFonts w:hint="eastAsia"/>
        </w:rPr>
        <w:t>с</w:t>
      </w:r>
    </w:p>
    <w:p w14:paraId="46E3A335" w14:textId="77777777" w:rsidR="00C05477" w:rsidRDefault="00C05477" w:rsidP="00C05477"/>
    <w:p w14:paraId="25F900F9" w14:textId="77777777" w:rsidR="00C05477" w:rsidRDefault="00C05477" w:rsidP="00C05477">
      <w:r>
        <w:rPr>
          <w:rFonts w:hint="eastAsia"/>
        </w:rPr>
        <w:t>Исследование</w:t>
      </w:r>
      <w:r>
        <w:t xml:space="preserve"> </w:t>
      </w:r>
      <w:r>
        <w:rPr>
          <w:rFonts w:hint="eastAsia"/>
        </w:rPr>
        <w:t>влияния</w:t>
      </w:r>
      <w:r>
        <w:t xml:space="preserve"> </w:t>
      </w:r>
      <w:r>
        <w:rPr>
          <w:rFonts w:hint="eastAsia"/>
        </w:rPr>
        <w:t>количества</w:t>
      </w:r>
      <w:r>
        <w:t xml:space="preserve"> </w:t>
      </w:r>
      <w:r>
        <w:rPr>
          <w:rFonts w:hint="eastAsia"/>
        </w:rPr>
        <w:t>контрольных</w:t>
      </w:r>
      <w:r>
        <w:t xml:space="preserve"> </w:t>
      </w:r>
      <w:r>
        <w:rPr>
          <w:rFonts w:hint="eastAsia"/>
        </w:rPr>
        <w:t>точек</w:t>
      </w:r>
      <w:r>
        <w:t xml:space="preserve"> </w:t>
      </w:r>
      <w:r>
        <w:rPr>
          <w:rFonts w:hint="eastAsia"/>
        </w:rPr>
        <w:t>на</w:t>
      </w:r>
      <w:r>
        <w:t xml:space="preserve"> </w:t>
      </w:r>
      <w:r>
        <w:rPr>
          <w:rFonts w:hint="eastAsia"/>
        </w:rPr>
        <w:t>управляемость</w:t>
      </w:r>
      <w:r>
        <w:t xml:space="preserve"> </w:t>
      </w:r>
      <w:r>
        <w:rPr>
          <w:rFonts w:hint="eastAsia"/>
        </w:rPr>
        <w:t>системы</w:t>
      </w:r>
      <w:r>
        <w:t xml:space="preserve"> </w:t>
      </w:r>
      <w:r>
        <w:rPr>
          <w:rFonts w:hint="eastAsia"/>
        </w:rPr>
        <w:t>индукционного</w:t>
      </w:r>
      <w:r>
        <w:t xml:space="preserve"> </w:t>
      </w:r>
      <w:r>
        <w:rPr>
          <w:rFonts w:hint="eastAsia"/>
        </w:rPr>
        <w:t>нагрева</w:t>
      </w:r>
    </w:p>
    <w:p w14:paraId="5CA70654" w14:textId="77777777" w:rsidR="00C05477" w:rsidRDefault="00C05477" w:rsidP="00C05477"/>
    <w:p w14:paraId="0EAAB55C" w14:textId="77777777" w:rsidR="00C05477" w:rsidRDefault="00C05477" w:rsidP="00C05477">
      <w:r>
        <w:t xml:space="preserve">4.2.1 </w:t>
      </w:r>
      <w:r>
        <w:rPr>
          <w:rFonts w:hint="eastAsia"/>
        </w:rPr>
        <w:t>Моделирование</w:t>
      </w:r>
      <w:r>
        <w:t xml:space="preserve"> </w:t>
      </w:r>
      <w:r>
        <w:rPr>
          <w:rFonts w:hint="eastAsia"/>
        </w:rPr>
        <w:t>системы</w:t>
      </w:r>
      <w:r>
        <w:t xml:space="preserve"> </w:t>
      </w:r>
      <w:r>
        <w:rPr>
          <w:rFonts w:hint="eastAsia"/>
        </w:rPr>
        <w:t>индукционного</w:t>
      </w:r>
      <w:r>
        <w:t xml:space="preserve"> </w:t>
      </w:r>
      <w:r>
        <w:rPr>
          <w:rFonts w:hint="eastAsia"/>
        </w:rPr>
        <w:t>нагрева</w:t>
      </w:r>
      <w:r>
        <w:t xml:space="preserve"> </w:t>
      </w:r>
      <w:r>
        <w:rPr>
          <w:rFonts w:hint="eastAsia"/>
        </w:rPr>
        <w:t>с</w:t>
      </w:r>
      <w:r>
        <w:t xml:space="preserve"> 6 </w:t>
      </w:r>
      <w:r>
        <w:rPr>
          <w:rFonts w:hint="eastAsia"/>
        </w:rPr>
        <w:t>каналами</w:t>
      </w:r>
      <w:r>
        <w:t xml:space="preserve"> </w:t>
      </w:r>
      <w:r>
        <w:rPr>
          <w:rFonts w:hint="eastAsia"/>
        </w:rPr>
        <w:t>регулирования</w:t>
      </w:r>
      <w:r>
        <w:t xml:space="preserve"> </w:t>
      </w:r>
      <w:r>
        <w:rPr>
          <w:rFonts w:hint="eastAsia"/>
        </w:rPr>
        <w:t>температуры</w:t>
      </w:r>
    </w:p>
    <w:p w14:paraId="45FC5307" w14:textId="77777777" w:rsidR="00C05477" w:rsidRDefault="00C05477" w:rsidP="00C05477"/>
    <w:p w14:paraId="7C0A0DC1" w14:textId="77777777" w:rsidR="00C05477" w:rsidRDefault="00C05477" w:rsidP="00C05477">
      <w:r>
        <w:t xml:space="preserve">4.2.2 </w:t>
      </w:r>
      <w:r>
        <w:rPr>
          <w:rFonts w:hint="eastAsia"/>
        </w:rPr>
        <w:t>Моделирование</w:t>
      </w:r>
      <w:r>
        <w:t xml:space="preserve"> </w:t>
      </w:r>
      <w:r>
        <w:rPr>
          <w:rFonts w:hint="eastAsia"/>
        </w:rPr>
        <w:t>индукционной</w:t>
      </w:r>
      <w:r>
        <w:t xml:space="preserve"> </w:t>
      </w:r>
      <w:r>
        <w:rPr>
          <w:rFonts w:hint="eastAsia"/>
        </w:rPr>
        <w:t>системы</w:t>
      </w:r>
      <w:r>
        <w:t xml:space="preserve"> </w:t>
      </w:r>
      <w:r>
        <w:rPr>
          <w:rFonts w:hint="eastAsia"/>
        </w:rPr>
        <w:t>с</w:t>
      </w:r>
      <w:r>
        <w:t xml:space="preserve"> </w:t>
      </w:r>
      <w:r>
        <w:rPr>
          <w:rFonts w:hint="eastAsia"/>
        </w:rPr>
        <w:t>тремя</w:t>
      </w:r>
      <w:r>
        <w:t xml:space="preserve"> </w:t>
      </w:r>
      <w:r>
        <w:rPr>
          <w:rFonts w:hint="eastAsia"/>
        </w:rPr>
        <w:t>каналами</w:t>
      </w:r>
      <w:r>
        <w:t xml:space="preserve"> </w:t>
      </w:r>
      <w:r>
        <w:rPr>
          <w:rFonts w:hint="eastAsia"/>
        </w:rPr>
        <w:t>регулирования</w:t>
      </w:r>
    </w:p>
    <w:p w14:paraId="28BE99A1" w14:textId="77777777" w:rsidR="00C05477" w:rsidRDefault="00C05477" w:rsidP="00C05477"/>
    <w:p w14:paraId="33187A59" w14:textId="77777777" w:rsidR="00C05477" w:rsidRDefault="00C05477" w:rsidP="00C05477">
      <w:r>
        <w:t xml:space="preserve">4.2.3 </w:t>
      </w:r>
      <w:r>
        <w:rPr>
          <w:rFonts w:hint="eastAsia"/>
        </w:rPr>
        <w:t>Моделирование</w:t>
      </w:r>
      <w:r>
        <w:t xml:space="preserve"> </w:t>
      </w:r>
      <w:r>
        <w:rPr>
          <w:rFonts w:hint="eastAsia"/>
        </w:rPr>
        <w:t>индукционной</w:t>
      </w:r>
      <w:r>
        <w:t xml:space="preserve"> </w:t>
      </w:r>
      <w:r>
        <w:rPr>
          <w:rFonts w:hint="eastAsia"/>
        </w:rPr>
        <w:t>системы</w:t>
      </w:r>
      <w:r>
        <w:t xml:space="preserve"> </w:t>
      </w:r>
      <w:r>
        <w:rPr>
          <w:rFonts w:hint="eastAsia"/>
        </w:rPr>
        <w:t>с</w:t>
      </w:r>
      <w:r>
        <w:t xml:space="preserve"> </w:t>
      </w:r>
      <w:r>
        <w:rPr>
          <w:rFonts w:hint="eastAsia"/>
        </w:rPr>
        <w:t>тремя</w:t>
      </w:r>
      <w:r>
        <w:t xml:space="preserve"> </w:t>
      </w:r>
      <w:r>
        <w:rPr>
          <w:rFonts w:hint="eastAsia"/>
        </w:rPr>
        <w:t>каналами</w:t>
      </w:r>
      <w:r>
        <w:t xml:space="preserve"> </w:t>
      </w:r>
      <w:r>
        <w:rPr>
          <w:rFonts w:hint="eastAsia"/>
        </w:rPr>
        <w:t>регулирования</w:t>
      </w:r>
      <w:r>
        <w:t xml:space="preserve"> </w:t>
      </w:r>
      <w:r>
        <w:rPr>
          <w:rFonts w:hint="eastAsia"/>
        </w:rPr>
        <w:t>и</w:t>
      </w:r>
      <w:r>
        <w:t xml:space="preserve"> </w:t>
      </w:r>
      <w:r>
        <w:rPr>
          <w:rFonts w:hint="eastAsia"/>
        </w:rPr>
        <w:t>уменьшенной</w:t>
      </w:r>
      <w:r>
        <w:t xml:space="preserve"> </w:t>
      </w:r>
      <w:r>
        <w:rPr>
          <w:rFonts w:hint="eastAsia"/>
        </w:rPr>
        <w:t>мощностью</w:t>
      </w:r>
      <w:r>
        <w:t xml:space="preserve"> </w:t>
      </w:r>
      <w:r>
        <w:rPr>
          <w:rFonts w:hint="eastAsia"/>
        </w:rPr>
        <w:t>в</w:t>
      </w:r>
      <w:r>
        <w:t xml:space="preserve"> </w:t>
      </w:r>
      <w:r>
        <w:rPr>
          <w:rFonts w:hint="eastAsia"/>
        </w:rPr>
        <w:t>первых</w:t>
      </w:r>
      <w:r>
        <w:t xml:space="preserve"> </w:t>
      </w:r>
      <w:r>
        <w:rPr>
          <w:rFonts w:hint="eastAsia"/>
        </w:rPr>
        <w:t>трех</w:t>
      </w:r>
      <w:r>
        <w:t xml:space="preserve"> </w:t>
      </w:r>
      <w:r>
        <w:rPr>
          <w:rFonts w:hint="eastAsia"/>
        </w:rPr>
        <w:t>секциях</w:t>
      </w:r>
    </w:p>
    <w:p w14:paraId="4D1A7F66" w14:textId="77777777" w:rsidR="00C05477" w:rsidRDefault="00C05477" w:rsidP="00C05477"/>
    <w:p w14:paraId="0C964872" w14:textId="77777777" w:rsidR="00C05477" w:rsidRDefault="00C05477" w:rsidP="00C05477">
      <w:r>
        <w:t xml:space="preserve">4.2.4 </w:t>
      </w:r>
      <w:r>
        <w:rPr>
          <w:rFonts w:hint="eastAsia"/>
        </w:rPr>
        <w:t>Моделирование</w:t>
      </w:r>
      <w:r>
        <w:t xml:space="preserve"> </w:t>
      </w:r>
      <w:r>
        <w:rPr>
          <w:rFonts w:hint="eastAsia"/>
        </w:rPr>
        <w:t>индукционной</w:t>
      </w:r>
      <w:r>
        <w:t xml:space="preserve"> </w:t>
      </w:r>
      <w:r>
        <w:rPr>
          <w:rFonts w:hint="eastAsia"/>
        </w:rPr>
        <w:t>системы</w:t>
      </w:r>
      <w:r>
        <w:t xml:space="preserve"> </w:t>
      </w:r>
      <w:r>
        <w:rPr>
          <w:rFonts w:hint="eastAsia"/>
        </w:rPr>
        <w:t>с</w:t>
      </w:r>
      <w:r>
        <w:t xml:space="preserve"> </w:t>
      </w:r>
      <w:r>
        <w:rPr>
          <w:rFonts w:hint="eastAsia"/>
        </w:rPr>
        <w:t>двумя</w:t>
      </w:r>
      <w:r>
        <w:t xml:space="preserve"> </w:t>
      </w:r>
      <w:r>
        <w:rPr>
          <w:rFonts w:hint="eastAsia"/>
        </w:rPr>
        <w:t>каналами</w:t>
      </w:r>
      <w:r>
        <w:t xml:space="preserve"> </w:t>
      </w:r>
      <w:r>
        <w:rPr>
          <w:rFonts w:hint="eastAsia"/>
        </w:rPr>
        <w:t>регулирования</w:t>
      </w:r>
    </w:p>
    <w:p w14:paraId="7C65EF76" w14:textId="77777777" w:rsidR="00C05477" w:rsidRDefault="00C05477" w:rsidP="00C05477"/>
    <w:p w14:paraId="6DA08EF4" w14:textId="77777777" w:rsidR="00C05477" w:rsidRDefault="00C05477" w:rsidP="00C05477">
      <w:r>
        <w:t xml:space="preserve">4.2.5 </w:t>
      </w:r>
      <w:r>
        <w:rPr>
          <w:rFonts w:hint="eastAsia"/>
        </w:rPr>
        <w:t>Моделирование</w:t>
      </w:r>
      <w:r>
        <w:t xml:space="preserve"> </w:t>
      </w:r>
      <w:r>
        <w:rPr>
          <w:rFonts w:hint="eastAsia"/>
        </w:rPr>
        <w:t>индукционной</w:t>
      </w:r>
      <w:r>
        <w:t xml:space="preserve"> </w:t>
      </w:r>
      <w:r>
        <w:rPr>
          <w:rFonts w:hint="eastAsia"/>
        </w:rPr>
        <w:t>системы</w:t>
      </w:r>
      <w:r>
        <w:t xml:space="preserve"> </w:t>
      </w:r>
      <w:r>
        <w:rPr>
          <w:rFonts w:hint="eastAsia"/>
        </w:rPr>
        <w:t>с</w:t>
      </w:r>
      <w:r>
        <w:t xml:space="preserve"> </w:t>
      </w:r>
      <w:r>
        <w:rPr>
          <w:rFonts w:hint="eastAsia"/>
        </w:rPr>
        <w:t>двумя</w:t>
      </w:r>
      <w:r>
        <w:t xml:space="preserve"> </w:t>
      </w:r>
      <w:r>
        <w:rPr>
          <w:rFonts w:hint="eastAsia"/>
        </w:rPr>
        <w:t>каналами</w:t>
      </w:r>
      <w:r>
        <w:t xml:space="preserve"> </w:t>
      </w:r>
      <w:r>
        <w:rPr>
          <w:rFonts w:hint="eastAsia"/>
        </w:rPr>
        <w:t>регулирования</w:t>
      </w:r>
      <w:r>
        <w:t xml:space="preserve"> </w:t>
      </w:r>
      <w:r>
        <w:rPr>
          <w:rFonts w:hint="eastAsia"/>
        </w:rPr>
        <w:t>и</w:t>
      </w:r>
      <w:r>
        <w:t xml:space="preserve"> </w:t>
      </w:r>
      <w:r>
        <w:rPr>
          <w:rFonts w:hint="eastAsia"/>
        </w:rPr>
        <w:t>уменьшенной</w:t>
      </w:r>
      <w:r>
        <w:t xml:space="preserve"> </w:t>
      </w:r>
      <w:r>
        <w:rPr>
          <w:rFonts w:hint="eastAsia"/>
        </w:rPr>
        <w:t>мощностью</w:t>
      </w:r>
      <w:r>
        <w:t xml:space="preserve"> </w:t>
      </w:r>
      <w:r>
        <w:rPr>
          <w:rFonts w:hint="eastAsia"/>
        </w:rPr>
        <w:t>в</w:t>
      </w:r>
      <w:r>
        <w:t xml:space="preserve"> </w:t>
      </w:r>
      <w:r>
        <w:rPr>
          <w:rFonts w:hint="eastAsia"/>
        </w:rPr>
        <w:t>первых</w:t>
      </w:r>
      <w:r>
        <w:t xml:space="preserve"> </w:t>
      </w:r>
      <w:r>
        <w:rPr>
          <w:rFonts w:hint="eastAsia"/>
        </w:rPr>
        <w:t>секциях</w:t>
      </w:r>
    </w:p>
    <w:p w14:paraId="4399280B" w14:textId="77777777" w:rsidR="00C05477" w:rsidRDefault="00C05477" w:rsidP="00C05477"/>
    <w:p w14:paraId="65A1FC25" w14:textId="77777777" w:rsidR="00C05477" w:rsidRDefault="00C05477" w:rsidP="00C05477">
      <w:r>
        <w:t>54</w:t>
      </w:r>
    </w:p>
    <w:p w14:paraId="12530298" w14:textId="77777777" w:rsidR="00C05477" w:rsidRDefault="00C05477" w:rsidP="00C05477"/>
    <w:p w14:paraId="15972AF5" w14:textId="77777777" w:rsidR="00C05477" w:rsidRDefault="00C05477" w:rsidP="00C05477">
      <w:r>
        <w:t>55</w:t>
      </w:r>
    </w:p>
    <w:p w14:paraId="6357B325" w14:textId="77777777" w:rsidR="00C05477" w:rsidRDefault="00C05477" w:rsidP="00C05477"/>
    <w:p w14:paraId="368090D9" w14:textId="77777777" w:rsidR="00C05477" w:rsidRDefault="00C05477" w:rsidP="00C05477">
      <w:r>
        <w:t>59</w:t>
      </w:r>
    </w:p>
    <w:p w14:paraId="7D4198B7" w14:textId="77777777" w:rsidR="00C05477" w:rsidRDefault="00C05477" w:rsidP="00C05477"/>
    <w:p w14:paraId="588C940C" w14:textId="77777777" w:rsidR="00C05477" w:rsidRDefault="00C05477" w:rsidP="00C05477">
      <w:r>
        <w:t>71</w:t>
      </w:r>
    </w:p>
    <w:p w14:paraId="24187C09" w14:textId="77777777" w:rsidR="00C05477" w:rsidRDefault="00C05477" w:rsidP="00C05477"/>
    <w:p w14:paraId="5A5B196B" w14:textId="77777777" w:rsidR="00C05477" w:rsidRDefault="00C05477" w:rsidP="00C05477">
      <w:r>
        <w:t>80</w:t>
      </w:r>
    </w:p>
    <w:p w14:paraId="73EB07E4" w14:textId="77777777" w:rsidR="00C05477" w:rsidRDefault="00C05477" w:rsidP="00C05477"/>
    <w:p w14:paraId="1A9AB6DB" w14:textId="77777777" w:rsidR="00C05477" w:rsidRDefault="00C05477" w:rsidP="00C05477">
      <w:r>
        <w:t>92</w:t>
      </w:r>
    </w:p>
    <w:p w14:paraId="3C65C14E" w14:textId="77777777" w:rsidR="00C05477" w:rsidRDefault="00C05477" w:rsidP="00C05477"/>
    <w:p w14:paraId="26B5ADB2" w14:textId="77777777" w:rsidR="00C05477" w:rsidRDefault="00C05477" w:rsidP="00C05477">
      <w:r>
        <w:t>93</w:t>
      </w:r>
    </w:p>
    <w:p w14:paraId="22D54FC5" w14:textId="77777777" w:rsidR="00C05477" w:rsidRDefault="00C05477" w:rsidP="00C05477"/>
    <w:p w14:paraId="6C6204B1" w14:textId="77777777" w:rsidR="00C05477" w:rsidRDefault="00C05477" w:rsidP="00C05477">
      <w:r>
        <w:t>98</w:t>
      </w:r>
    </w:p>
    <w:p w14:paraId="075AE920" w14:textId="77777777" w:rsidR="00C05477" w:rsidRDefault="00C05477" w:rsidP="00C05477"/>
    <w:p w14:paraId="45AE169D" w14:textId="77777777" w:rsidR="00C05477" w:rsidRDefault="00C05477" w:rsidP="00C05477">
      <w:r>
        <w:t>99</w:t>
      </w:r>
    </w:p>
    <w:p w14:paraId="42A66265" w14:textId="77777777" w:rsidR="00C05477" w:rsidRDefault="00C05477" w:rsidP="00C05477"/>
    <w:p w14:paraId="0419A2F9" w14:textId="77777777" w:rsidR="00C05477" w:rsidRDefault="00C05477" w:rsidP="00C05477">
      <w:r>
        <w:t>102</w:t>
      </w:r>
    </w:p>
    <w:p w14:paraId="668DDB9C" w14:textId="77777777" w:rsidR="00C05477" w:rsidRDefault="00C05477" w:rsidP="00C05477"/>
    <w:p w14:paraId="6B2ECF81" w14:textId="77777777" w:rsidR="00C05477" w:rsidRDefault="00C05477" w:rsidP="00C05477">
      <w:r>
        <w:t>104</w:t>
      </w:r>
    </w:p>
    <w:p w14:paraId="7DDB6DEA" w14:textId="77777777" w:rsidR="00C05477" w:rsidRDefault="00C05477" w:rsidP="00C05477"/>
    <w:p w14:paraId="66149321" w14:textId="77777777" w:rsidR="00C05477" w:rsidRDefault="00C05477" w:rsidP="00C05477">
      <w:r>
        <w:t>106</w:t>
      </w:r>
    </w:p>
    <w:p w14:paraId="3E5D5332" w14:textId="77777777" w:rsidR="00C05477" w:rsidRDefault="00C05477" w:rsidP="00C05477"/>
    <w:p w14:paraId="1D4D88D2" w14:textId="77777777" w:rsidR="00C05477" w:rsidRDefault="00C05477" w:rsidP="00C05477">
      <w:r>
        <w:t>112</w:t>
      </w:r>
    </w:p>
    <w:p w14:paraId="4286AA18" w14:textId="77777777" w:rsidR="00C05477" w:rsidRDefault="00C05477" w:rsidP="00C05477"/>
    <w:p w14:paraId="43383156" w14:textId="77777777" w:rsidR="00C05477" w:rsidRDefault="00C05477" w:rsidP="00C05477">
      <w:r>
        <w:t>115</w:t>
      </w:r>
    </w:p>
    <w:p w14:paraId="5DC9892E" w14:textId="77777777" w:rsidR="00C05477" w:rsidRDefault="00C05477" w:rsidP="00C05477"/>
    <w:p w14:paraId="17A09ADB" w14:textId="77777777" w:rsidR="00C05477" w:rsidRDefault="00C05477" w:rsidP="00C05477">
      <w:r>
        <w:t>119</w:t>
      </w:r>
    </w:p>
    <w:p w14:paraId="076181AE" w14:textId="77777777" w:rsidR="00C05477" w:rsidRDefault="00C05477" w:rsidP="00C05477"/>
    <w:p w14:paraId="42B89394" w14:textId="77777777" w:rsidR="00C05477" w:rsidRDefault="00C05477" w:rsidP="00C05477">
      <w:r>
        <w:t>121</w:t>
      </w:r>
    </w:p>
    <w:p w14:paraId="3E02646A" w14:textId="77777777" w:rsidR="00C05477" w:rsidRDefault="00C05477" w:rsidP="00C05477"/>
    <w:p w14:paraId="7CD31391" w14:textId="77777777" w:rsidR="00C05477" w:rsidRDefault="00C05477" w:rsidP="00C05477">
      <w:r>
        <w:t>122</w:t>
      </w:r>
    </w:p>
    <w:p w14:paraId="48A29271" w14:textId="77777777" w:rsidR="00C05477" w:rsidRDefault="00C05477" w:rsidP="00C05477"/>
    <w:p w14:paraId="1FD8E121" w14:textId="77777777" w:rsidR="00C05477" w:rsidRDefault="00C05477" w:rsidP="00C05477">
      <w:r>
        <w:t>125</w:t>
      </w:r>
    </w:p>
    <w:p w14:paraId="5E416DED" w14:textId="77777777" w:rsidR="00C05477" w:rsidRDefault="00C05477" w:rsidP="00C05477"/>
    <w:p w14:paraId="0F230D1E" w14:textId="77777777" w:rsidR="00C05477" w:rsidRDefault="00C05477" w:rsidP="00C05477">
      <w:r>
        <w:t>3</w:t>
      </w:r>
    </w:p>
    <w:p w14:paraId="4EBB0094" w14:textId="77777777" w:rsidR="00C05477" w:rsidRDefault="00C05477" w:rsidP="00C05477"/>
    <w:p w14:paraId="77120EF2" w14:textId="77777777" w:rsidR="00C05477" w:rsidRDefault="00C05477" w:rsidP="00C05477">
      <w:r>
        <w:t xml:space="preserve">4.3 </w:t>
      </w:r>
      <w:r>
        <w:rPr>
          <w:rFonts w:hint="eastAsia"/>
        </w:rPr>
        <w:t>Выбор</w:t>
      </w:r>
      <w:r>
        <w:t xml:space="preserve"> </w:t>
      </w:r>
      <w:r>
        <w:rPr>
          <w:rFonts w:hint="eastAsia"/>
        </w:rPr>
        <w:t>параметров</w:t>
      </w:r>
      <w:r>
        <w:t xml:space="preserve"> </w:t>
      </w:r>
      <w:r>
        <w:rPr>
          <w:rFonts w:hint="eastAsia"/>
        </w:rPr>
        <w:t>системы</w:t>
      </w:r>
      <w:r>
        <w:t xml:space="preserve"> </w:t>
      </w:r>
      <w:r>
        <w:rPr>
          <w:rFonts w:hint="eastAsia"/>
        </w:rPr>
        <w:t>программного</w:t>
      </w:r>
      <w:r>
        <w:t xml:space="preserve"> </w:t>
      </w:r>
      <w:r>
        <w:rPr>
          <w:rFonts w:hint="eastAsia"/>
        </w:rPr>
        <w:t>управления</w:t>
      </w:r>
      <w:r>
        <w:t xml:space="preserve"> 127 </w:t>
      </w:r>
      <w:r>
        <w:rPr>
          <w:rFonts w:hint="eastAsia"/>
        </w:rPr>
        <w:t>индукционной</w:t>
      </w:r>
      <w:r>
        <w:t xml:space="preserve"> </w:t>
      </w:r>
      <w:r>
        <w:rPr>
          <w:rFonts w:hint="eastAsia"/>
        </w:rPr>
        <w:t>системой</w:t>
      </w:r>
      <w:r>
        <w:t xml:space="preserve"> </w:t>
      </w:r>
      <w:r>
        <w:rPr>
          <w:rFonts w:hint="eastAsia"/>
        </w:rPr>
        <w:t>при</w:t>
      </w:r>
      <w:r>
        <w:t xml:space="preserve"> </w:t>
      </w:r>
      <w:r>
        <w:rPr>
          <w:rFonts w:hint="eastAsia"/>
        </w:rPr>
        <w:t>смене</w:t>
      </w:r>
      <w:r>
        <w:t xml:space="preserve"> </w:t>
      </w:r>
      <w:r>
        <w:rPr>
          <w:rFonts w:hint="eastAsia"/>
        </w:rPr>
        <w:t>сплошных</w:t>
      </w:r>
      <w:r>
        <w:t xml:space="preserve"> </w:t>
      </w:r>
      <w:r>
        <w:rPr>
          <w:rFonts w:hint="eastAsia"/>
        </w:rPr>
        <w:t>заготовок</w:t>
      </w:r>
    </w:p>
    <w:p w14:paraId="0AD44A4F" w14:textId="77777777" w:rsidR="00C05477" w:rsidRDefault="00C05477" w:rsidP="00C05477"/>
    <w:p w14:paraId="0D337DDD" w14:textId="77777777" w:rsidR="00C05477" w:rsidRDefault="00C05477" w:rsidP="00C05477">
      <w:r>
        <w:rPr>
          <w:rFonts w:hint="eastAsia"/>
        </w:rPr>
        <w:lastRenderedPageBreak/>
        <w:t>на</w:t>
      </w:r>
      <w:r>
        <w:t xml:space="preserve"> </w:t>
      </w:r>
      <w:r>
        <w:rPr>
          <w:rFonts w:hint="eastAsia"/>
        </w:rPr>
        <w:t>пустотелые</w:t>
      </w:r>
    </w:p>
    <w:p w14:paraId="0B702D81" w14:textId="77777777" w:rsidR="00C05477" w:rsidRDefault="00C05477" w:rsidP="00C05477"/>
    <w:p w14:paraId="698E5366" w14:textId="77777777" w:rsidR="00C05477" w:rsidRDefault="00C05477" w:rsidP="00C05477">
      <w:r>
        <w:t xml:space="preserve">4.3.1 </w:t>
      </w:r>
      <w:r>
        <w:rPr>
          <w:rFonts w:hint="eastAsia"/>
        </w:rPr>
        <w:t>Выбор</w:t>
      </w:r>
      <w:r>
        <w:t xml:space="preserve"> </w:t>
      </w:r>
      <w:r>
        <w:rPr>
          <w:rFonts w:hint="eastAsia"/>
        </w:rPr>
        <w:t>параметров</w:t>
      </w:r>
      <w:r>
        <w:t xml:space="preserve"> </w:t>
      </w:r>
      <w:r>
        <w:rPr>
          <w:rFonts w:hint="eastAsia"/>
        </w:rPr>
        <w:t>индукторов</w:t>
      </w:r>
      <w:r>
        <w:t xml:space="preserve"> </w:t>
      </w:r>
      <w:r>
        <w:rPr>
          <w:rFonts w:hint="eastAsia"/>
        </w:rPr>
        <w:t>при</w:t>
      </w:r>
      <w:r>
        <w:t xml:space="preserve"> </w:t>
      </w:r>
      <w:r>
        <w:rPr>
          <w:rFonts w:hint="eastAsia"/>
        </w:rPr>
        <w:t>смене</w:t>
      </w:r>
      <w:r>
        <w:t xml:space="preserve"> </w:t>
      </w:r>
      <w:r>
        <w:rPr>
          <w:rFonts w:hint="eastAsia"/>
        </w:rPr>
        <w:t>темпа</w:t>
      </w:r>
      <w:r>
        <w:t xml:space="preserve"> </w:t>
      </w:r>
      <w:r>
        <w:rPr>
          <w:rFonts w:hint="eastAsia"/>
        </w:rPr>
        <w:t>выдачи</w:t>
      </w:r>
      <w:r>
        <w:t xml:space="preserve"> 129 </w:t>
      </w:r>
      <w:r>
        <w:rPr>
          <w:rFonts w:hint="eastAsia"/>
        </w:rPr>
        <w:t>пустотелых</w:t>
      </w:r>
      <w:r>
        <w:t xml:space="preserve"> </w:t>
      </w:r>
      <w:r>
        <w:rPr>
          <w:rFonts w:hint="eastAsia"/>
        </w:rPr>
        <w:t>заготовок</w:t>
      </w:r>
      <w:r>
        <w:t xml:space="preserve"> </w:t>
      </w:r>
      <w:r>
        <w:rPr>
          <w:rFonts w:hint="eastAsia"/>
        </w:rPr>
        <w:t>диаметром</w:t>
      </w:r>
      <w:r>
        <w:t xml:space="preserve"> 1075 </w:t>
      </w:r>
      <w:r>
        <w:rPr>
          <w:rFonts w:hint="eastAsia"/>
        </w:rPr>
        <w:t>мм</w:t>
      </w:r>
    </w:p>
    <w:p w14:paraId="14227056" w14:textId="77777777" w:rsidR="00C05477" w:rsidRDefault="00C05477" w:rsidP="00C05477"/>
    <w:p w14:paraId="083C4586" w14:textId="77777777" w:rsidR="00C05477" w:rsidRDefault="00C05477" w:rsidP="00C05477">
      <w:r>
        <w:t xml:space="preserve">4.3.2 </w:t>
      </w:r>
      <w:r>
        <w:rPr>
          <w:rFonts w:hint="eastAsia"/>
        </w:rPr>
        <w:t>Определение</w:t>
      </w:r>
      <w:r>
        <w:t xml:space="preserve"> </w:t>
      </w:r>
      <w:r>
        <w:rPr>
          <w:rFonts w:hint="eastAsia"/>
        </w:rPr>
        <w:t>параметров</w:t>
      </w:r>
      <w:r>
        <w:t xml:space="preserve"> </w:t>
      </w:r>
      <w:r>
        <w:rPr>
          <w:rFonts w:hint="eastAsia"/>
        </w:rPr>
        <w:t>секций</w:t>
      </w:r>
      <w:r>
        <w:t xml:space="preserve"> </w:t>
      </w:r>
      <w:r>
        <w:rPr>
          <w:rFonts w:hint="eastAsia"/>
        </w:rPr>
        <w:t>индуктора</w:t>
      </w:r>
      <w:r>
        <w:t xml:space="preserve"> </w:t>
      </w:r>
      <w:r>
        <w:rPr>
          <w:rFonts w:hint="eastAsia"/>
        </w:rPr>
        <w:t>при</w:t>
      </w:r>
      <w:r>
        <w:t xml:space="preserve"> 134 </w:t>
      </w:r>
      <w:r>
        <w:rPr>
          <w:rFonts w:hint="eastAsia"/>
        </w:rPr>
        <w:t>переходе</w:t>
      </w:r>
      <w:r>
        <w:t xml:space="preserve"> </w:t>
      </w:r>
      <w:r>
        <w:rPr>
          <w:rFonts w:hint="eastAsia"/>
        </w:rPr>
        <w:t>смене</w:t>
      </w:r>
      <w:r>
        <w:t xml:space="preserve"> </w:t>
      </w:r>
      <w:r>
        <w:rPr>
          <w:rFonts w:hint="eastAsia"/>
        </w:rPr>
        <w:t>сплошных</w:t>
      </w:r>
      <w:r>
        <w:t xml:space="preserve"> </w:t>
      </w:r>
      <w:r>
        <w:rPr>
          <w:rFonts w:hint="eastAsia"/>
        </w:rPr>
        <w:t>заготовок</w:t>
      </w:r>
      <w:r>
        <w:t xml:space="preserve"> </w:t>
      </w:r>
      <w:r>
        <w:rPr>
          <w:rFonts w:hint="eastAsia"/>
        </w:rPr>
        <w:t>на</w:t>
      </w:r>
      <w:r>
        <w:t xml:space="preserve"> </w:t>
      </w:r>
      <w:r>
        <w:rPr>
          <w:rFonts w:hint="eastAsia"/>
        </w:rPr>
        <w:t>пустотелые</w:t>
      </w:r>
    </w:p>
    <w:p w14:paraId="0B43D497" w14:textId="77777777" w:rsidR="00C05477" w:rsidRDefault="00C05477" w:rsidP="00C05477"/>
    <w:p w14:paraId="443F4D18" w14:textId="77777777" w:rsidR="00C05477" w:rsidRDefault="00C05477" w:rsidP="00C05477">
      <w:r>
        <w:t xml:space="preserve">4.4 </w:t>
      </w:r>
      <w:r>
        <w:rPr>
          <w:rFonts w:hint="eastAsia"/>
        </w:rPr>
        <w:t>Определение</w:t>
      </w:r>
      <w:r>
        <w:t xml:space="preserve"> </w:t>
      </w:r>
      <w:r>
        <w:rPr>
          <w:rFonts w:hint="eastAsia"/>
        </w:rPr>
        <w:t>параметров</w:t>
      </w:r>
      <w:r>
        <w:t xml:space="preserve"> </w:t>
      </w:r>
      <w:r>
        <w:rPr>
          <w:rFonts w:hint="eastAsia"/>
        </w:rPr>
        <w:t>индукционной</w:t>
      </w:r>
      <w:r>
        <w:t xml:space="preserve"> </w:t>
      </w:r>
      <w:r>
        <w:rPr>
          <w:rFonts w:hint="eastAsia"/>
        </w:rPr>
        <w:t>системы</w:t>
      </w:r>
      <w:r>
        <w:t xml:space="preserve"> </w:t>
      </w:r>
      <w:r>
        <w:rPr>
          <w:rFonts w:hint="eastAsia"/>
        </w:rPr>
        <w:t>с</w:t>
      </w:r>
      <w:r>
        <w:t xml:space="preserve"> 141 </w:t>
      </w:r>
      <w:r>
        <w:rPr>
          <w:rFonts w:hint="eastAsia"/>
        </w:rPr>
        <w:t>системой</w:t>
      </w:r>
      <w:r>
        <w:t xml:space="preserve"> </w:t>
      </w:r>
      <w:r>
        <w:rPr>
          <w:rFonts w:hint="eastAsia"/>
        </w:rPr>
        <w:t>автоматического</w:t>
      </w:r>
      <w:r>
        <w:t xml:space="preserve"> </w:t>
      </w:r>
      <w:r>
        <w:rPr>
          <w:rFonts w:hint="eastAsia"/>
        </w:rPr>
        <w:t>регулирования</w:t>
      </w:r>
      <w:r>
        <w:t xml:space="preserve"> </w:t>
      </w:r>
      <w:r>
        <w:rPr>
          <w:rFonts w:hint="eastAsia"/>
        </w:rPr>
        <w:t>при</w:t>
      </w:r>
      <w:r>
        <w:t xml:space="preserve"> </w:t>
      </w:r>
      <w:r>
        <w:rPr>
          <w:rFonts w:hint="eastAsia"/>
        </w:rPr>
        <w:t>смене</w:t>
      </w:r>
      <w:r>
        <w:t xml:space="preserve"> </w:t>
      </w:r>
      <w:r>
        <w:rPr>
          <w:rFonts w:hint="eastAsia"/>
        </w:rPr>
        <w:t>типов</w:t>
      </w:r>
      <w:r>
        <w:t xml:space="preserve"> </w:t>
      </w:r>
      <w:r>
        <w:rPr>
          <w:rFonts w:hint="eastAsia"/>
        </w:rPr>
        <w:t>заготовок</w:t>
      </w:r>
    </w:p>
    <w:p w14:paraId="4B7D59F3" w14:textId="77777777" w:rsidR="00C05477" w:rsidRDefault="00C05477" w:rsidP="00C05477"/>
    <w:p w14:paraId="22F09D04" w14:textId="77777777" w:rsidR="00C05477" w:rsidRDefault="00C05477" w:rsidP="00C05477">
      <w:r>
        <w:t xml:space="preserve">4.4.1 </w:t>
      </w:r>
      <w:r>
        <w:rPr>
          <w:rFonts w:hint="eastAsia"/>
        </w:rPr>
        <w:t>Моделирование</w:t>
      </w:r>
      <w:r>
        <w:t xml:space="preserve"> </w:t>
      </w:r>
      <w:r>
        <w:rPr>
          <w:rFonts w:hint="eastAsia"/>
        </w:rPr>
        <w:t>тепловых</w:t>
      </w:r>
      <w:r>
        <w:t xml:space="preserve"> </w:t>
      </w:r>
      <w:r>
        <w:rPr>
          <w:rFonts w:hint="eastAsia"/>
        </w:rPr>
        <w:t>при</w:t>
      </w:r>
      <w:r>
        <w:t xml:space="preserve"> </w:t>
      </w:r>
      <w:r>
        <w:rPr>
          <w:rFonts w:hint="eastAsia"/>
        </w:rPr>
        <w:t>смене</w:t>
      </w:r>
      <w:r>
        <w:t xml:space="preserve"> </w:t>
      </w:r>
      <w:r>
        <w:rPr>
          <w:rFonts w:hint="eastAsia"/>
        </w:rPr>
        <w:t>пустотелых</w:t>
      </w:r>
      <w:r>
        <w:t xml:space="preserve"> 141 </w:t>
      </w:r>
      <w:r>
        <w:rPr>
          <w:rFonts w:hint="eastAsia"/>
        </w:rPr>
        <w:t>заготовок</w:t>
      </w:r>
      <w:r>
        <w:t xml:space="preserve"> </w:t>
      </w:r>
      <w:r>
        <w:rPr>
          <w:rFonts w:hint="eastAsia"/>
        </w:rPr>
        <w:t>сплошными</w:t>
      </w:r>
      <w:r>
        <w:t xml:space="preserve"> </w:t>
      </w:r>
      <w:r>
        <w:rPr>
          <w:rFonts w:hint="eastAsia"/>
        </w:rPr>
        <w:t>с</w:t>
      </w:r>
      <w:r>
        <w:t xml:space="preserve"> </w:t>
      </w:r>
      <w:r>
        <w:rPr>
          <w:rFonts w:hint="eastAsia"/>
        </w:rPr>
        <w:t>интервалом</w:t>
      </w:r>
      <w:r>
        <w:t xml:space="preserve"> </w:t>
      </w:r>
      <w:r>
        <w:rPr>
          <w:rFonts w:hint="eastAsia"/>
        </w:rPr>
        <w:t>нагрева</w:t>
      </w:r>
      <w:r>
        <w:t xml:space="preserve"> 900 </w:t>
      </w:r>
      <w:r>
        <w:rPr>
          <w:rFonts w:hint="eastAsia"/>
        </w:rPr>
        <w:t>с</w:t>
      </w:r>
    </w:p>
    <w:p w14:paraId="03C45ED9" w14:textId="77777777" w:rsidR="00C05477" w:rsidRDefault="00C05477" w:rsidP="00C05477"/>
    <w:p w14:paraId="1F776DBF" w14:textId="77777777" w:rsidR="00C05477" w:rsidRDefault="00C05477" w:rsidP="00C05477">
      <w:r>
        <w:t xml:space="preserve">4.4.2 </w:t>
      </w:r>
      <w:r>
        <w:rPr>
          <w:rFonts w:hint="eastAsia"/>
        </w:rPr>
        <w:t>Моделирование</w:t>
      </w:r>
      <w:r>
        <w:t xml:space="preserve"> </w:t>
      </w:r>
      <w:r>
        <w:rPr>
          <w:rFonts w:hint="eastAsia"/>
        </w:rPr>
        <w:t>тепловых</w:t>
      </w:r>
      <w:r>
        <w:t xml:space="preserve"> </w:t>
      </w:r>
      <w:r>
        <w:rPr>
          <w:rFonts w:hint="eastAsia"/>
        </w:rPr>
        <w:t>процессов</w:t>
      </w:r>
      <w:r>
        <w:t xml:space="preserve"> </w:t>
      </w:r>
      <w:r>
        <w:rPr>
          <w:rFonts w:hint="eastAsia"/>
        </w:rPr>
        <w:t>при</w:t>
      </w:r>
      <w:r>
        <w:t xml:space="preserve"> </w:t>
      </w:r>
      <w:r>
        <w:rPr>
          <w:rFonts w:hint="eastAsia"/>
        </w:rPr>
        <w:t>смене</w:t>
      </w:r>
      <w:r>
        <w:t xml:space="preserve"> 145 </w:t>
      </w:r>
      <w:r>
        <w:rPr>
          <w:rFonts w:hint="eastAsia"/>
        </w:rPr>
        <w:t>сплошных</w:t>
      </w:r>
      <w:r>
        <w:t xml:space="preserve"> </w:t>
      </w:r>
      <w:r>
        <w:rPr>
          <w:rFonts w:hint="eastAsia"/>
        </w:rPr>
        <w:t>заготовок</w:t>
      </w:r>
      <w:r>
        <w:t xml:space="preserve"> </w:t>
      </w:r>
      <w:r>
        <w:rPr>
          <w:rFonts w:hint="eastAsia"/>
        </w:rPr>
        <w:t>пустотелыми</w:t>
      </w:r>
      <w:r>
        <w:t xml:space="preserve"> </w:t>
      </w:r>
      <w:r>
        <w:rPr>
          <w:rFonts w:hint="eastAsia"/>
        </w:rPr>
        <w:t>с</w:t>
      </w:r>
      <w:r>
        <w:t xml:space="preserve"> </w:t>
      </w:r>
      <w:r>
        <w:rPr>
          <w:rFonts w:hint="eastAsia"/>
        </w:rPr>
        <w:t>интервалом</w:t>
      </w:r>
      <w:r>
        <w:t xml:space="preserve"> </w:t>
      </w:r>
      <w:r>
        <w:rPr>
          <w:rFonts w:hint="eastAsia"/>
        </w:rPr>
        <w:t>нагрева</w:t>
      </w:r>
      <w:r>
        <w:t xml:space="preserve"> 900 </w:t>
      </w:r>
      <w:r>
        <w:rPr>
          <w:rFonts w:hint="eastAsia"/>
        </w:rPr>
        <w:t>с</w:t>
      </w:r>
    </w:p>
    <w:p w14:paraId="43B9F3BB" w14:textId="77777777" w:rsidR="00C05477" w:rsidRDefault="00C05477" w:rsidP="00C05477"/>
    <w:p w14:paraId="4FC82161" w14:textId="77777777" w:rsidR="00C05477" w:rsidRDefault="00C05477" w:rsidP="00C05477">
      <w:r>
        <w:t xml:space="preserve">4.4.3 </w:t>
      </w:r>
      <w:r>
        <w:rPr>
          <w:rFonts w:hint="eastAsia"/>
        </w:rPr>
        <w:t>Моделирование</w:t>
      </w:r>
      <w:r>
        <w:t xml:space="preserve"> </w:t>
      </w:r>
      <w:r>
        <w:rPr>
          <w:rFonts w:hint="eastAsia"/>
        </w:rPr>
        <w:t>тепловых</w:t>
      </w:r>
      <w:r>
        <w:t xml:space="preserve"> </w:t>
      </w:r>
      <w:r>
        <w:rPr>
          <w:rFonts w:hint="eastAsia"/>
        </w:rPr>
        <w:t>процессов</w:t>
      </w:r>
      <w:r>
        <w:t xml:space="preserve"> </w:t>
      </w:r>
      <w:r>
        <w:rPr>
          <w:rFonts w:hint="eastAsia"/>
        </w:rPr>
        <w:t>при</w:t>
      </w:r>
      <w:r>
        <w:t xml:space="preserve"> </w:t>
      </w:r>
      <w:r>
        <w:rPr>
          <w:rFonts w:hint="eastAsia"/>
        </w:rPr>
        <w:t>смене</w:t>
      </w:r>
      <w:r>
        <w:t xml:space="preserve"> 148 </w:t>
      </w:r>
      <w:r>
        <w:rPr>
          <w:rFonts w:hint="eastAsia"/>
        </w:rPr>
        <w:t>пустотелых</w:t>
      </w:r>
      <w:r>
        <w:t xml:space="preserve"> </w:t>
      </w:r>
      <w:r>
        <w:rPr>
          <w:rFonts w:hint="eastAsia"/>
        </w:rPr>
        <w:t>заготовок</w:t>
      </w:r>
      <w:r>
        <w:t xml:space="preserve"> </w:t>
      </w:r>
      <w:r>
        <w:rPr>
          <w:rFonts w:hint="eastAsia"/>
        </w:rPr>
        <w:t>сплошными</w:t>
      </w:r>
      <w:r>
        <w:t xml:space="preserve"> </w:t>
      </w:r>
      <w:r>
        <w:rPr>
          <w:rFonts w:hint="eastAsia"/>
        </w:rPr>
        <w:t>с</w:t>
      </w:r>
      <w:r>
        <w:t xml:space="preserve"> </w:t>
      </w:r>
      <w:r>
        <w:rPr>
          <w:rFonts w:hint="eastAsia"/>
        </w:rPr>
        <w:t>интервалом</w:t>
      </w:r>
      <w:r>
        <w:t xml:space="preserve"> </w:t>
      </w:r>
      <w:r>
        <w:rPr>
          <w:rFonts w:hint="eastAsia"/>
        </w:rPr>
        <w:t>нагрева</w:t>
      </w:r>
      <w:r>
        <w:t xml:space="preserve"> 1000 </w:t>
      </w:r>
      <w:r>
        <w:rPr>
          <w:rFonts w:hint="eastAsia"/>
        </w:rPr>
        <w:t>с</w:t>
      </w:r>
    </w:p>
    <w:p w14:paraId="4BB554EA" w14:textId="77777777" w:rsidR="00C05477" w:rsidRDefault="00C05477" w:rsidP="00C05477"/>
    <w:p w14:paraId="06876436" w14:textId="77777777" w:rsidR="00C05477" w:rsidRDefault="00C05477" w:rsidP="00C05477">
      <w:r>
        <w:t xml:space="preserve">4.4.4 </w:t>
      </w:r>
      <w:r>
        <w:rPr>
          <w:rFonts w:hint="eastAsia"/>
        </w:rPr>
        <w:t>Сравнение</w:t>
      </w:r>
      <w:r>
        <w:t xml:space="preserve"> </w:t>
      </w:r>
      <w:r>
        <w:rPr>
          <w:rFonts w:hint="eastAsia"/>
        </w:rPr>
        <w:t>направления</w:t>
      </w:r>
      <w:r>
        <w:t xml:space="preserve"> </w:t>
      </w:r>
      <w:r>
        <w:rPr>
          <w:rFonts w:hint="eastAsia"/>
        </w:rPr>
        <w:t>перехода</w:t>
      </w:r>
      <w:r>
        <w:t xml:space="preserve"> </w:t>
      </w:r>
      <w:r>
        <w:rPr>
          <w:rFonts w:hint="eastAsia"/>
        </w:rPr>
        <w:t>при</w:t>
      </w:r>
      <w:r>
        <w:t xml:space="preserve"> </w:t>
      </w:r>
      <w:r>
        <w:rPr>
          <w:rFonts w:hint="eastAsia"/>
        </w:rPr>
        <w:t>смене</w:t>
      </w:r>
      <w:r>
        <w:t xml:space="preserve"> </w:t>
      </w:r>
      <w:r>
        <w:rPr>
          <w:rFonts w:hint="eastAsia"/>
        </w:rPr>
        <w:t>заготовок</w:t>
      </w:r>
      <w:r>
        <w:t xml:space="preserve"> </w:t>
      </w:r>
      <w:r>
        <w:rPr>
          <w:rFonts w:hint="eastAsia"/>
        </w:rPr>
        <w:t>с</w:t>
      </w:r>
      <w:r>
        <w:t xml:space="preserve"> 151 </w:t>
      </w:r>
      <w:r>
        <w:rPr>
          <w:rFonts w:hint="eastAsia"/>
        </w:rPr>
        <w:t>интервалом</w:t>
      </w:r>
      <w:r>
        <w:t xml:space="preserve"> </w:t>
      </w:r>
      <w:r>
        <w:rPr>
          <w:rFonts w:hint="eastAsia"/>
        </w:rPr>
        <w:t>нагрева</w:t>
      </w:r>
      <w:r>
        <w:t xml:space="preserve"> 1100 </w:t>
      </w:r>
      <w:r>
        <w:rPr>
          <w:rFonts w:hint="eastAsia"/>
        </w:rPr>
        <w:t>с</w:t>
      </w:r>
    </w:p>
    <w:p w14:paraId="131C1EDF" w14:textId="77777777" w:rsidR="00C05477" w:rsidRDefault="00C05477" w:rsidP="00C05477"/>
    <w:p w14:paraId="38D90DC8" w14:textId="77777777" w:rsidR="00C05477" w:rsidRDefault="00C05477" w:rsidP="00C05477">
      <w:r>
        <w:t xml:space="preserve">4.5 </w:t>
      </w:r>
      <w:r>
        <w:rPr>
          <w:rFonts w:hint="eastAsia"/>
        </w:rPr>
        <w:t>Сравнение</w:t>
      </w:r>
      <w:r>
        <w:t xml:space="preserve"> </w:t>
      </w:r>
      <w:r>
        <w:rPr>
          <w:rFonts w:hint="eastAsia"/>
        </w:rPr>
        <w:t>затрат</w:t>
      </w:r>
      <w:r>
        <w:t xml:space="preserve"> </w:t>
      </w:r>
      <w:r>
        <w:rPr>
          <w:rFonts w:hint="eastAsia"/>
        </w:rPr>
        <w:t>энергии</w:t>
      </w:r>
      <w:r>
        <w:t xml:space="preserve"> </w:t>
      </w:r>
      <w:r>
        <w:rPr>
          <w:rFonts w:hint="eastAsia"/>
        </w:rPr>
        <w:t>на</w:t>
      </w:r>
      <w:r>
        <w:t xml:space="preserve"> </w:t>
      </w:r>
      <w:r>
        <w:rPr>
          <w:rFonts w:hint="eastAsia"/>
        </w:rPr>
        <w:t>потери</w:t>
      </w:r>
      <w:r>
        <w:t xml:space="preserve"> </w:t>
      </w:r>
      <w:r>
        <w:rPr>
          <w:rFonts w:hint="eastAsia"/>
        </w:rPr>
        <w:t>при</w:t>
      </w:r>
      <w:r>
        <w:t xml:space="preserve"> </w:t>
      </w:r>
      <w:r>
        <w:rPr>
          <w:rFonts w:hint="eastAsia"/>
        </w:rPr>
        <w:t>разных</w:t>
      </w:r>
    </w:p>
    <w:p w14:paraId="79F2710B" w14:textId="77777777" w:rsidR="00C05477" w:rsidRDefault="00C05477" w:rsidP="00C05477"/>
    <w:p w14:paraId="64E7A675" w14:textId="77777777" w:rsidR="00C05477" w:rsidRDefault="00C05477" w:rsidP="00C05477">
      <w:r>
        <w:rPr>
          <w:rFonts w:hint="eastAsia"/>
        </w:rPr>
        <w:t>интервалах</w:t>
      </w:r>
      <w:r>
        <w:t xml:space="preserve"> </w:t>
      </w:r>
      <w:r>
        <w:rPr>
          <w:rFonts w:hint="eastAsia"/>
        </w:rPr>
        <w:t>нагрева</w:t>
      </w:r>
    </w:p>
    <w:p w14:paraId="25E9D343" w14:textId="77777777" w:rsidR="00C05477" w:rsidRDefault="00C05477" w:rsidP="00C05477"/>
    <w:p w14:paraId="165A7561" w14:textId="77777777" w:rsidR="00C05477" w:rsidRDefault="00C05477" w:rsidP="00C05477">
      <w:r>
        <w:t xml:space="preserve">4.6 </w:t>
      </w:r>
      <w:r>
        <w:rPr>
          <w:rFonts w:hint="eastAsia"/>
        </w:rPr>
        <w:t>Реализация</w:t>
      </w:r>
      <w:r>
        <w:t xml:space="preserve"> </w:t>
      </w:r>
      <w:r>
        <w:rPr>
          <w:rFonts w:hint="eastAsia"/>
        </w:rPr>
        <w:t>системы</w:t>
      </w:r>
      <w:r>
        <w:t xml:space="preserve"> </w:t>
      </w:r>
      <w:r>
        <w:rPr>
          <w:rFonts w:hint="eastAsia"/>
        </w:rPr>
        <w:t>индукционного</w:t>
      </w:r>
      <w:r>
        <w:t xml:space="preserve"> </w:t>
      </w:r>
      <w:r>
        <w:rPr>
          <w:rFonts w:hint="eastAsia"/>
        </w:rPr>
        <w:t>нагрева</w:t>
      </w:r>
    </w:p>
    <w:p w14:paraId="2755BB05" w14:textId="77777777" w:rsidR="00C05477" w:rsidRDefault="00C05477" w:rsidP="00C05477"/>
    <w:p w14:paraId="1EF46BCF" w14:textId="77777777" w:rsidR="00C05477" w:rsidRDefault="00C05477" w:rsidP="00C05477">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21D8B87F" w14:textId="77777777" w:rsidR="00C05477" w:rsidRDefault="00C05477" w:rsidP="00C05477"/>
    <w:p w14:paraId="122AA0E1" w14:textId="77777777" w:rsidR="00C05477" w:rsidRDefault="00C05477" w:rsidP="00C05477">
      <w:r>
        <w:rPr>
          <w:rFonts w:hint="eastAsia"/>
        </w:rPr>
        <w:lastRenderedPageBreak/>
        <w:t>Заключение</w:t>
      </w:r>
    </w:p>
    <w:p w14:paraId="086A88D2" w14:textId="77777777" w:rsidR="00C05477" w:rsidRDefault="00C05477" w:rsidP="00C05477"/>
    <w:p w14:paraId="7A0F92CA" w14:textId="77777777" w:rsidR="00C05477" w:rsidRDefault="00C05477" w:rsidP="00C05477">
      <w:r>
        <w:rPr>
          <w:rFonts w:hint="eastAsia"/>
        </w:rPr>
        <w:t>Библиографический</w:t>
      </w:r>
      <w:r>
        <w:t xml:space="preserve"> </w:t>
      </w:r>
      <w:r>
        <w:rPr>
          <w:rFonts w:hint="eastAsia"/>
        </w:rPr>
        <w:t>список</w:t>
      </w:r>
    </w:p>
    <w:p w14:paraId="427F398E" w14:textId="77777777" w:rsidR="00C05477" w:rsidRDefault="00C05477" w:rsidP="00C05477"/>
    <w:p w14:paraId="5F20AC86" w14:textId="25CFE543" w:rsidR="00C05477" w:rsidRPr="00C05477" w:rsidRDefault="00C05477" w:rsidP="00C05477">
      <w:r>
        <w:rPr>
          <w:rFonts w:hint="eastAsia"/>
        </w:rPr>
        <w:t>Приложения</w:t>
      </w:r>
    </w:p>
    <w:sectPr w:rsidR="00C05477" w:rsidRPr="00C05477" w:rsidSect="006B2FD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AA56" w14:textId="77777777" w:rsidR="006B2FDE" w:rsidRDefault="006B2FDE">
      <w:pPr>
        <w:spacing w:after="0" w:line="240" w:lineRule="auto"/>
      </w:pPr>
      <w:r>
        <w:separator/>
      </w:r>
    </w:p>
  </w:endnote>
  <w:endnote w:type="continuationSeparator" w:id="0">
    <w:p w14:paraId="4AD3CC89" w14:textId="77777777" w:rsidR="006B2FDE" w:rsidRDefault="006B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E870" w14:textId="77777777" w:rsidR="006B2FDE" w:rsidRDefault="006B2FDE"/>
    <w:p w14:paraId="1AC81A2F" w14:textId="77777777" w:rsidR="006B2FDE" w:rsidRDefault="006B2FDE"/>
    <w:p w14:paraId="09A13C8B" w14:textId="77777777" w:rsidR="006B2FDE" w:rsidRDefault="006B2FDE"/>
    <w:p w14:paraId="099C4E35" w14:textId="77777777" w:rsidR="006B2FDE" w:rsidRDefault="006B2FDE"/>
    <w:p w14:paraId="4C70F316" w14:textId="77777777" w:rsidR="006B2FDE" w:rsidRDefault="006B2FDE"/>
    <w:p w14:paraId="242A76CC" w14:textId="77777777" w:rsidR="006B2FDE" w:rsidRDefault="006B2FDE"/>
    <w:p w14:paraId="0C1C47DB" w14:textId="77777777" w:rsidR="006B2FDE" w:rsidRDefault="006B2F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8C2BE8" wp14:editId="367D5B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4BE3E" w14:textId="77777777" w:rsidR="006B2FDE" w:rsidRDefault="006B2F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8C2B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AC4BE3E" w14:textId="77777777" w:rsidR="006B2FDE" w:rsidRDefault="006B2F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FD4492" w14:textId="77777777" w:rsidR="006B2FDE" w:rsidRDefault="006B2FDE"/>
    <w:p w14:paraId="163C6EBB" w14:textId="77777777" w:rsidR="006B2FDE" w:rsidRDefault="006B2FDE"/>
    <w:p w14:paraId="2770BFAC" w14:textId="77777777" w:rsidR="006B2FDE" w:rsidRDefault="006B2F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198C56" wp14:editId="292977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B1818" w14:textId="77777777" w:rsidR="006B2FDE" w:rsidRDefault="006B2FDE"/>
                          <w:p w14:paraId="67C81F64" w14:textId="77777777" w:rsidR="006B2FDE" w:rsidRDefault="006B2F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198C5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AB1818" w14:textId="77777777" w:rsidR="006B2FDE" w:rsidRDefault="006B2FDE"/>
                    <w:p w14:paraId="67C81F64" w14:textId="77777777" w:rsidR="006B2FDE" w:rsidRDefault="006B2F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75E4C1" w14:textId="77777777" w:rsidR="006B2FDE" w:rsidRDefault="006B2FDE"/>
    <w:p w14:paraId="64D58D96" w14:textId="77777777" w:rsidR="006B2FDE" w:rsidRDefault="006B2FDE">
      <w:pPr>
        <w:rPr>
          <w:sz w:val="2"/>
          <w:szCs w:val="2"/>
        </w:rPr>
      </w:pPr>
    </w:p>
    <w:p w14:paraId="6FA5ACA6" w14:textId="77777777" w:rsidR="006B2FDE" w:rsidRDefault="006B2FDE"/>
    <w:p w14:paraId="41DD517E" w14:textId="77777777" w:rsidR="006B2FDE" w:rsidRDefault="006B2FDE">
      <w:pPr>
        <w:spacing w:after="0" w:line="240" w:lineRule="auto"/>
      </w:pPr>
    </w:p>
  </w:footnote>
  <w:footnote w:type="continuationSeparator" w:id="0">
    <w:p w14:paraId="703A713C" w14:textId="77777777" w:rsidR="006B2FDE" w:rsidRDefault="006B2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2FDE"/>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24662</TotalTime>
  <Pages>8</Pages>
  <Words>663</Words>
  <Characters>3781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3129</cp:revision>
  <cp:lastPrinted>2009-02-06T05:36:00Z</cp:lastPrinted>
  <dcterms:created xsi:type="dcterms:W3CDTF">2024-01-07T13:43:00Z</dcterms:created>
  <dcterms:modified xsi:type="dcterms:W3CDTF">2024-02-17T07:55:00Z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