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71DD" w14:textId="2D2359C4" w:rsidR="008C0F7B" w:rsidRDefault="00EB2DA7" w:rsidP="00EB2DA7">
      <w:r w:rsidRPr="00EB2DA7">
        <w:rPr>
          <w:rFonts w:hint="eastAsia"/>
        </w:rPr>
        <w:t>Паршутина</w:t>
      </w:r>
      <w:r w:rsidRPr="00EB2DA7">
        <w:t xml:space="preserve"> </w:t>
      </w:r>
      <w:r w:rsidRPr="00EB2DA7">
        <w:rPr>
          <w:rFonts w:hint="eastAsia"/>
        </w:rPr>
        <w:t>Галина</w:t>
      </w:r>
      <w:r w:rsidRPr="00EB2DA7">
        <w:t xml:space="preserve"> </w:t>
      </w:r>
      <w:r w:rsidRPr="00EB2DA7">
        <w:rPr>
          <w:rFonts w:hint="eastAsia"/>
        </w:rPr>
        <w:t>Алексеевна</w:t>
      </w:r>
      <w:r>
        <w:t xml:space="preserve"> </w:t>
      </w:r>
      <w:r w:rsidRPr="00EB2DA7">
        <w:rPr>
          <w:rFonts w:hint="eastAsia"/>
        </w:rPr>
        <w:t>Функциональные</w:t>
      </w:r>
      <w:r w:rsidRPr="00EB2DA7">
        <w:t xml:space="preserve"> </w:t>
      </w:r>
      <w:r w:rsidRPr="00EB2DA7">
        <w:rPr>
          <w:rFonts w:hint="eastAsia"/>
        </w:rPr>
        <w:t>свойства</w:t>
      </w:r>
      <w:r w:rsidRPr="00EB2DA7">
        <w:t xml:space="preserve"> </w:t>
      </w:r>
      <w:r w:rsidRPr="00EB2DA7">
        <w:rPr>
          <w:rFonts w:hint="eastAsia"/>
        </w:rPr>
        <w:t>глагольных</w:t>
      </w:r>
      <w:r w:rsidRPr="00EB2DA7">
        <w:t xml:space="preserve"> </w:t>
      </w:r>
      <w:r w:rsidRPr="00EB2DA7">
        <w:rPr>
          <w:rFonts w:hint="eastAsia"/>
        </w:rPr>
        <w:t>средств</w:t>
      </w:r>
      <w:r w:rsidRPr="00EB2DA7">
        <w:t xml:space="preserve"> </w:t>
      </w:r>
      <w:r w:rsidRPr="00EB2DA7">
        <w:rPr>
          <w:rFonts w:hint="eastAsia"/>
        </w:rPr>
        <w:t>со</w:t>
      </w:r>
      <w:r w:rsidRPr="00EB2DA7">
        <w:t xml:space="preserve"> </w:t>
      </w:r>
      <w:r w:rsidRPr="00EB2DA7">
        <w:rPr>
          <w:rFonts w:hint="eastAsia"/>
        </w:rPr>
        <w:t>значением</w:t>
      </w:r>
      <w:r w:rsidRPr="00EB2DA7">
        <w:t xml:space="preserve"> </w:t>
      </w:r>
      <w:r w:rsidRPr="00EB2DA7">
        <w:rPr>
          <w:rFonts w:hint="eastAsia"/>
        </w:rPr>
        <w:t>коммуникации</w:t>
      </w:r>
      <w:r w:rsidRPr="00EB2DA7">
        <w:t xml:space="preserve"> </w:t>
      </w:r>
      <w:r w:rsidRPr="00EB2DA7">
        <w:rPr>
          <w:rFonts w:hint="eastAsia"/>
        </w:rPr>
        <w:t>в</w:t>
      </w:r>
      <w:r w:rsidRPr="00EB2DA7">
        <w:t xml:space="preserve"> </w:t>
      </w:r>
      <w:r w:rsidRPr="00EB2DA7">
        <w:rPr>
          <w:rFonts w:hint="eastAsia"/>
        </w:rPr>
        <w:t>английском</w:t>
      </w:r>
      <w:r w:rsidRPr="00EB2DA7">
        <w:t xml:space="preserve"> </w:t>
      </w:r>
      <w:r w:rsidRPr="00EB2DA7">
        <w:rPr>
          <w:rFonts w:hint="eastAsia"/>
        </w:rPr>
        <w:t>деловом</w:t>
      </w:r>
      <w:r w:rsidRPr="00EB2DA7">
        <w:t xml:space="preserve"> </w:t>
      </w:r>
      <w:r w:rsidRPr="00EB2DA7">
        <w:rPr>
          <w:rFonts w:hint="eastAsia"/>
        </w:rPr>
        <w:t>дискурсе</w:t>
      </w:r>
      <w:r w:rsidRPr="00EB2DA7">
        <w:t xml:space="preserve">: </w:t>
      </w:r>
      <w:r w:rsidRPr="00EB2DA7">
        <w:rPr>
          <w:rFonts w:hint="eastAsia"/>
        </w:rPr>
        <w:t>динамико</w:t>
      </w:r>
      <w:r w:rsidRPr="00EB2DA7">
        <w:t>-</w:t>
      </w:r>
      <w:r w:rsidRPr="00EB2DA7">
        <w:rPr>
          <w:rFonts w:hint="eastAsia"/>
        </w:rPr>
        <w:t>системный</w:t>
      </w:r>
      <w:r w:rsidRPr="00EB2DA7">
        <w:t xml:space="preserve"> </w:t>
      </w:r>
      <w:r w:rsidRPr="00EB2DA7">
        <w:rPr>
          <w:rFonts w:hint="eastAsia"/>
        </w:rPr>
        <w:t>подход</w:t>
      </w:r>
    </w:p>
    <w:p w14:paraId="08FE2ADA" w14:textId="77777777" w:rsidR="00EB2DA7" w:rsidRDefault="00EB2DA7" w:rsidP="00EB2DA7">
      <w:r>
        <w:rPr>
          <w:rFonts w:hint="eastAsia"/>
        </w:rPr>
        <w:t>ОГЛАВЛЕНИЕ</w:t>
      </w:r>
      <w:r>
        <w:t xml:space="preserve"> </w:t>
      </w:r>
      <w:r>
        <w:rPr>
          <w:rFonts w:hint="eastAsia"/>
        </w:rPr>
        <w:t>ДИССЕРТАЦИИ</w:t>
      </w:r>
    </w:p>
    <w:p w14:paraId="19BEADA3" w14:textId="77777777" w:rsidR="00EB2DA7" w:rsidRDefault="00EB2DA7" w:rsidP="00EB2DA7">
      <w:r>
        <w:rPr>
          <w:rFonts w:hint="eastAsia"/>
        </w:rPr>
        <w:t>кандидат</w:t>
      </w:r>
      <w:r>
        <w:t xml:space="preserve"> </w:t>
      </w:r>
      <w:r>
        <w:rPr>
          <w:rFonts w:hint="eastAsia"/>
        </w:rPr>
        <w:t>наук</w:t>
      </w:r>
      <w:r>
        <w:t xml:space="preserve"> </w:t>
      </w:r>
      <w:r>
        <w:rPr>
          <w:rFonts w:hint="eastAsia"/>
        </w:rPr>
        <w:t>Паршутина</w:t>
      </w:r>
      <w:r>
        <w:t xml:space="preserve"> </w:t>
      </w:r>
      <w:r>
        <w:rPr>
          <w:rFonts w:hint="eastAsia"/>
        </w:rPr>
        <w:t>Галина</w:t>
      </w:r>
      <w:r>
        <w:t xml:space="preserve"> </w:t>
      </w:r>
      <w:r>
        <w:rPr>
          <w:rFonts w:hint="eastAsia"/>
        </w:rPr>
        <w:t>Алексеевна</w:t>
      </w:r>
    </w:p>
    <w:p w14:paraId="431801C8" w14:textId="77777777" w:rsidR="00EB2DA7" w:rsidRDefault="00EB2DA7" w:rsidP="00EB2DA7">
      <w:r>
        <w:rPr>
          <w:rFonts w:hint="eastAsia"/>
        </w:rPr>
        <w:t>Оглавление</w:t>
      </w:r>
    </w:p>
    <w:p w14:paraId="0B093F02" w14:textId="77777777" w:rsidR="00EB2DA7" w:rsidRDefault="00EB2DA7" w:rsidP="00EB2DA7"/>
    <w:p w14:paraId="7CC2F209" w14:textId="77777777" w:rsidR="00EB2DA7" w:rsidRDefault="00EB2DA7" w:rsidP="00EB2DA7">
      <w:r>
        <w:rPr>
          <w:rFonts w:hint="eastAsia"/>
        </w:rPr>
        <w:t>Введение</w:t>
      </w:r>
    </w:p>
    <w:p w14:paraId="5DCC39F4" w14:textId="77777777" w:rsidR="00EB2DA7" w:rsidRDefault="00EB2DA7" w:rsidP="00EB2DA7"/>
    <w:p w14:paraId="7ED83B0D" w14:textId="77777777" w:rsidR="00EB2DA7" w:rsidRDefault="00EB2DA7" w:rsidP="00EB2DA7">
      <w:r>
        <w:rPr>
          <w:rFonts w:hint="eastAsia"/>
        </w:rPr>
        <w:t>Глава</w:t>
      </w:r>
      <w:r>
        <w:t xml:space="preserve"> 1. </w:t>
      </w:r>
      <w:r>
        <w:rPr>
          <w:rFonts w:hint="eastAsia"/>
        </w:rPr>
        <w:t>Методология</w:t>
      </w:r>
      <w:r>
        <w:t xml:space="preserve"> </w:t>
      </w:r>
      <w:r>
        <w:rPr>
          <w:rFonts w:hint="eastAsia"/>
        </w:rPr>
        <w:t>исследования</w:t>
      </w:r>
      <w:r>
        <w:t xml:space="preserve"> </w:t>
      </w:r>
      <w:r>
        <w:rPr>
          <w:rFonts w:hint="eastAsia"/>
        </w:rPr>
        <w:t>английского</w:t>
      </w:r>
      <w:r>
        <w:t xml:space="preserve"> </w:t>
      </w:r>
      <w:r>
        <w:rPr>
          <w:rFonts w:hint="eastAsia"/>
        </w:rPr>
        <w:t>делового</w:t>
      </w:r>
    </w:p>
    <w:p w14:paraId="485E53C3" w14:textId="77777777" w:rsidR="00EB2DA7" w:rsidRDefault="00EB2DA7" w:rsidP="00EB2DA7"/>
    <w:p w14:paraId="65C04B5C" w14:textId="77777777" w:rsidR="00EB2DA7" w:rsidRDefault="00EB2DA7" w:rsidP="00EB2DA7">
      <w:r>
        <w:rPr>
          <w:rFonts w:hint="eastAsia"/>
        </w:rPr>
        <w:t>дискурса</w:t>
      </w:r>
      <w:r>
        <w:t xml:space="preserve"> </w:t>
      </w:r>
      <w:r>
        <w:rPr>
          <w:rFonts w:hint="eastAsia"/>
        </w:rPr>
        <w:t>с</w:t>
      </w:r>
      <w:r>
        <w:t xml:space="preserve"> </w:t>
      </w:r>
      <w:r>
        <w:rPr>
          <w:rFonts w:hint="eastAsia"/>
        </w:rPr>
        <w:t>позиций</w:t>
      </w:r>
      <w:r>
        <w:t xml:space="preserve"> </w:t>
      </w:r>
      <w:r>
        <w:rPr>
          <w:rFonts w:hint="eastAsia"/>
        </w:rPr>
        <w:t>функциональной</w:t>
      </w:r>
      <w:r>
        <w:t xml:space="preserve"> </w:t>
      </w:r>
      <w:r>
        <w:rPr>
          <w:rFonts w:hint="eastAsia"/>
        </w:rPr>
        <w:t>лингвистики</w:t>
      </w:r>
    </w:p>
    <w:p w14:paraId="1D17FB5D" w14:textId="77777777" w:rsidR="00EB2DA7" w:rsidRDefault="00EB2DA7" w:rsidP="00EB2DA7"/>
    <w:p w14:paraId="3C12EAB0" w14:textId="77777777" w:rsidR="00EB2DA7" w:rsidRDefault="00EB2DA7" w:rsidP="00EB2DA7">
      <w:r>
        <w:t xml:space="preserve">1.1. </w:t>
      </w:r>
      <w:r>
        <w:rPr>
          <w:rFonts w:hint="eastAsia"/>
        </w:rPr>
        <w:t>Функционализм</w:t>
      </w:r>
      <w:r>
        <w:t xml:space="preserve"> </w:t>
      </w:r>
      <w:r>
        <w:rPr>
          <w:rFonts w:hint="eastAsia"/>
        </w:rPr>
        <w:t>в</w:t>
      </w:r>
      <w:r>
        <w:t xml:space="preserve"> </w:t>
      </w:r>
      <w:r>
        <w:rPr>
          <w:rFonts w:hint="eastAsia"/>
        </w:rPr>
        <w:t>лингвистике</w:t>
      </w:r>
    </w:p>
    <w:p w14:paraId="3CC23BDA" w14:textId="77777777" w:rsidR="00EB2DA7" w:rsidRDefault="00EB2DA7" w:rsidP="00EB2DA7"/>
    <w:p w14:paraId="027EF2D7" w14:textId="77777777" w:rsidR="00EB2DA7" w:rsidRDefault="00EB2DA7" w:rsidP="00EB2DA7">
      <w:r>
        <w:t xml:space="preserve">1.2 </w:t>
      </w:r>
      <w:r>
        <w:rPr>
          <w:rFonts w:hint="eastAsia"/>
        </w:rPr>
        <w:t>Динамико</w:t>
      </w:r>
      <w:r>
        <w:t>-</w:t>
      </w:r>
      <w:r>
        <w:rPr>
          <w:rFonts w:hint="eastAsia"/>
        </w:rPr>
        <w:t>системный</w:t>
      </w:r>
      <w:r>
        <w:t xml:space="preserve"> </w:t>
      </w:r>
      <w:r>
        <w:rPr>
          <w:rFonts w:hint="eastAsia"/>
        </w:rPr>
        <w:t>подход</w:t>
      </w:r>
      <w:r>
        <w:t xml:space="preserve"> </w:t>
      </w:r>
      <w:r>
        <w:rPr>
          <w:rFonts w:hint="eastAsia"/>
        </w:rPr>
        <w:t>в</w:t>
      </w:r>
      <w:r>
        <w:t xml:space="preserve"> </w:t>
      </w:r>
      <w:r>
        <w:rPr>
          <w:rFonts w:hint="eastAsia"/>
        </w:rPr>
        <w:t>функциональной</w:t>
      </w:r>
      <w:r>
        <w:t xml:space="preserve"> </w:t>
      </w:r>
      <w:r>
        <w:rPr>
          <w:rFonts w:hint="eastAsia"/>
        </w:rPr>
        <w:t>лингвистике</w:t>
      </w:r>
    </w:p>
    <w:p w14:paraId="5B36D102" w14:textId="77777777" w:rsidR="00EB2DA7" w:rsidRDefault="00EB2DA7" w:rsidP="00EB2DA7"/>
    <w:p w14:paraId="60FD2EB1" w14:textId="77777777" w:rsidR="00EB2DA7" w:rsidRDefault="00EB2DA7" w:rsidP="00EB2DA7">
      <w:r>
        <w:rPr>
          <w:rFonts w:hint="eastAsia"/>
        </w:rPr>
        <w:t>Деловой</w:t>
      </w:r>
      <w:r>
        <w:t xml:space="preserve"> </w:t>
      </w:r>
      <w:r>
        <w:rPr>
          <w:rFonts w:hint="eastAsia"/>
        </w:rPr>
        <w:t>дискурс</w:t>
      </w:r>
      <w:r>
        <w:t xml:space="preserve"> </w:t>
      </w:r>
      <w:r>
        <w:rPr>
          <w:rFonts w:hint="eastAsia"/>
        </w:rPr>
        <w:t>как</w:t>
      </w:r>
      <w:r>
        <w:t xml:space="preserve"> </w:t>
      </w:r>
      <w:r>
        <w:rPr>
          <w:rFonts w:hint="eastAsia"/>
        </w:rPr>
        <w:t>вид</w:t>
      </w:r>
      <w:r>
        <w:t xml:space="preserve"> </w:t>
      </w:r>
      <w:r>
        <w:rPr>
          <w:rFonts w:hint="eastAsia"/>
        </w:rPr>
        <w:t>институционального</w:t>
      </w:r>
      <w:r>
        <w:t xml:space="preserve"> </w:t>
      </w:r>
      <w:r>
        <w:rPr>
          <w:rFonts w:hint="eastAsia"/>
        </w:rPr>
        <w:t>дискурса</w:t>
      </w:r>
    </w:p>
    <w:p w14:paraId="6BF51B88" w14:textId="77777777" w:rsidR="00EB2DA7" w:rsidRDefault="00EB2DA7" w:rsidP="00EB2DA7"/>
    <w:p w14:paraId="352E2B71" w14:textId="77777777" w:rsidR="00EB2DA7" w:rsidRDefault="00EB2DA7" w:rsidP="00EB2DA7">
      <w:r>
        <w:t xml:space="preserve">1.4. </w:t>
      </w:r>
      <w:r>
        <w:rPr>
          <w:rFonts w:hint="eastAsia"/>
        </w:rPr>
        <w:t>О</w:t>
      </w:r>
      <w:r>
        <w:t xml:space="preserve"> </w:t>
      </w:r>
      <w:r>
        <w:rPr>
          <w:rFonts w:hint="eastAsia"/>
        </w:rPr>
        <w:t>функциональных</w:t>
      </w:r>
      <w:r>
        <w:t xml:space="preserve"> </w:t>
      </w:r>
      <w:r>
        <w:rPr>
          <w:rFonts w:hint="eastAsia"/>
        </w:rPr>
        <w:t>стилях</w:t>
      </w:r>
    </w:p>
    <w:p w14:paraId="47454B6B" w14:textId="77777777" w:rsidR="00EB2DA7" w:rsidRDefault="00EB2DA7" w:rsidP="00EB2DA7"/>
    <w:p w14:paraId="486B18A5" w14:textId="77777777" w:rsidR="00EB2DA7" w:rsidRDefault="00EB2DA7" w:rsidP="00EB2DA7">
      <w:r>
        <w:rPr>
          <w:rFonts w:hint="eastAsia"/>
        </w:rPr>
        <w:t>Выводы</w:t>
      </w:r>
      <w:r>
        <w:t xml:space="preserve"> </w:t>
      </w:r>
      <w:r>
        <w:rPr>
          <w:rFonts w:hint="eastAsia"/>
        </w:rPr>
        <w:t>по</w:t>
      </w:r>
      <w:r>
        <w:t xml:space="preserve"> </w:t>
      </w:r>
      <w:r>
        <w:rPr>
          <w:rFonts w:hint="eastAsia"/>
        </w:rPr>
        <w:t>главе</w:t>
      </w:r>
    </w:p>
    <w:p w14:paraId="4F9D4470" w14:textId="77777777" w:rsidR="00EB2DA7" w:rsidRDefault="00EB2DA7" w:rsidP="00EB2DA7"/>
    <w:p w14:paraId="5F575600" w14:textId="77777777" w:rsidR="00EB2DA7" w:rsidRDefault="00EB2DA7" w:rsidP="00EB2DA7">
      <w:r>
        <w:rPr>
          <w:rFonts w:hint="eastAsia"/>
        </w:rPr>
        <w:t>Глава</w:t>
      </w:r>
      <w:r>
        <w:t xml:space="preserve"> 2. </w:t>
      </w:r>
      <w:r>
        <w:rPr>
          <w:rFonts w:hint="eastAsia"/>
        </w:rPr>
        <w:t>Глагольные</w:t>
      </w:r>
      <w:r>
        <w:t xml:space="preserve"> </w:t>
      </w:r>
      <w:r>
        <w:rPr>
          <w:rFonts w:hint="eastAsia"/>
        </w:rPr>
        <w:t>средства</w:t>
      </w:r>
      <w:r>
        <w:t xml:space="preserve"> </w:t>
      </w:r>
      <w:r>
        <w:rPr>
          <w:rFonts w:hint="eastAsia"/>
        </w:rPr>
        <w:t>со</w:t>
      </w:r>
      <w:r>
        <w:t xml:space="preserve"> </w:t>
      </w:r>
      <w:r>
        <w:rPr>
          <w:rFonts w:hint="eastAsia"/>
        </w:rPr>
        <w:t>значением</w:t>
      </w:r>
      <w:r>
        <w:t xml:space="preserve"> </w:t>
      </w:r>
      <w:r>
        <w:rPr>
          <w:rFonts w:hint="eastAsia"/>
        </w:rPr>
        <w:t>коммуникации</w:t>
      </w:r>
      <w:r>
        <w:t xml:space="preserve"> </w:t>
      </w:r>
      <w:r>
        <w:rPr>
          <w:rFonts w:hint="eastAsia"/>
        </w:rPr>
        <w:t>как</w:t>
      </w:r>
    </w:p>
    <w:p w14:paraId="348B2B9F" w14:textId="77777777" w:rsidR="00EB2DA7" w:rsidRDefault="00EB2DA7" w:rsidP="00EB2DA7"/>
    <w:p w14:paraId="5A1542A2" w14:textId="77777777" w:rsidR="00EB2DA7" w:rsidRDefault="00EB2DA7" w:rsidP="00EB2DA7">
      <w:r>
        <w:rPr>
          <w:rFonts w:hint="eastAsia"/>
        </w:rPr>
        <w:t>объект</w:t>
      </w:r>
      <w:r>
        <w:t xml:space="preserve"> </w:t>
      </w:r>
      <w:r>
        <w:rPr>
          <w:rFonts w:hint="eastAsia"/>
        </w:rPr>
        <w:t>лингвистического</w:t>
      </w:r>
      <w:r>
        <w:t xml:space="preserve"> </w:t>
      </w:r>
      <w:r>
        <w:rPr>
          <w:rFonts w:hint="eastAsia"/>
        </w:rPr>
        <w:t>исследования</w:t>
      </w:r>
    </w:p>
    <w:p w14:paraId="7CAA32D0" w14:textId="77777777" w:rsidR="00EB2DA7" w:rsidRDefault="00EB2DA7" w:rsidP="00EB2DA7"/>
    <w:p w14:paraId="286C6055" w14:textId="77777777" w:rsidR="00EB2DA7" w:rsidRDefault="00EB2DA7" w:rsidP="00EB2DA7">
      <w:r>
        <w:t xml:space="preserve">2.1. </w:t>
      </w:r>
      <w:r>
        <w:rPr>
          <w:rFonts w:hint="eastAsia"/>
        </w:rPr>
        <w:t>Система</w:t>
      </w:r>
      <w:r>
        <w:t xml:space="preserve"> </w:t>
      </w:r>
      <w:r>
        <w:rPr>
          <w:rFonts w:hint="eastAsia"/>
        </w:rPr>
        <w:t>глаголов</w:t>
      </w:r>
      <w:r>
        <w:t xml:space="preserve"> </w:t>
      </w:r>
      <w:r>
        <w:rPr>
          <w:rFonts w:hint="eastAsia"/>
        </w:rPr>
        <w:t>со</w:t>
      </w:r>
      <w:r>
        <w:t xml:space="preserve"> </w:t>
      </w:r>
      <w:r>
        <w:rPr>
          <w:rFonts w:hint="eastAsia"/>
        </w:rPr>
        <w:t>значением</w:t>
      </w:r>
      <w:r>
        <w:t xml:space="preserve"> </w:t>
      </w:r>
      <w:r>
        <w:rPr>
          <w:rFonts w:hint="eastAsia"/>
        </w:rPr>
        <w:t>коммуникации</w:t>
      </w:r>
      <w:r>
        <w:t xml:space="preserve"> </w:t>
      </w:r>
      <w:r>
        <w:rPr>
          <w:rFonts w:hint="eastAsia"/>
        </w:rPr>
        <w:t>в</w:t>
      </w:r>
      <w:r>
        <w:t xml:space="preserve"> </w:t>
      </w:r>
      <w:r>
        <w:rPr>
          <w:rFonts w:hint="eastAsia"/>
        </w:rPr>
        <w:t>деловом</w:t>
      </w:r>
      <w:r>
        <w:t xml:space="preserve"> 37 </w:t>
      </w:r>
      <w:r>
        <w:rPr>
          <w:rFonts w:hint="eastAsia"/>
        </w:rPr>
        <w:t>английском</w:t>
      </w:r>
      <w:r>
        <w:t xml:space="preserve"> </w:t>
      </w:r>
      <w:r>
        <w:rPr>
          <w:rFonts w:hint="eastAsia"/>
        </w:rPr>
        <w:t>дискурсе</w:t>
      </w:r>
    </w:p>
    <w:p w14:paraId="60B85FA3" w14:textId="77777777" w:rsidR="00EB2DA7" w:rsidRDefault="00EB2DA7" w:rsidP="00EB2DA7"/>
    <w:p w14:paraId="1C39EA5A" w14:textId="77777777" w:rsidR="00EB2DA7" w:rsidRDefault="00EB2DA7" w:rsidP="00EB2DA7">
      <w:r>
        <w:t xml:space="preserve">2.2. </w:t>
      </w:r>
      <w:r>
        <w:rPr>
          <w:rFonts w:hint="eastAsia"/>
        </w:rPr>
        <w:t>Глаголы</w:t>
      </w:r>
      <w:r>
        <w:t xml:space="preserve"> </w:t>
      </w:r>
      <w:r>
        <w:rPr>
          <w:rFonts w:hint="eastAsia"/>
        </w:rPr>
        <w:t>со</w:t>
      </w:r>
      <w:r>
        <w:t xml:space="preserve"> </w:t>
      </w:r>
      <w:r>
        <w:rPr>
          <w:rFonts w:hint="eastAsia"/>
        </w:rPr>
        <w:t>значением</w:t>
      </w:r>
      <w:r>
        <w:t xml:space="preserve"> </w:t>
      </w:r>
      <w:r>
        <w:rPr>
          <w:rFonts w:hint="eastAsia"/>
        </w:rPr>
        <w:t>коммуникации</w:t>
      </w:r>
      <w:r>
        <w:t xml:space="preserve"> </w:t>
      </w:r>
      <w:r>
        <w:rPr>
          <w:rFonts w:hint="eastAsia"/>
        </w:rPr>
        <w:t>как</w:t>
      </w:r>
      <w:r>
        <w:t xml:space="preserve"> </w:t>
      </w:r>
      <w:r>
        <w:rPr>
          <w:rFonts w:hint="eastAsia"/>
        </w:rPr>
        <w:t>фактор</w:t>
      </w:r>
      <w:r>
        <w:t xml:space="preserve"> </w:t>
      </w:r>
      <w:r>
        <w:rPr>
          <w:rFonts w:hint="eastAsia"/>
        </w:rPr>
        <w:t>системности</w:t>
      </w:r>
      <w:r>
        <w:t xml:space="preserve"> 40 </w:t>
      </w:r>
      <w:r>
        <w:rPr>
          <w:rFonts w:hint="eastAsia"/>
        </w:rPr>
        <w:t>речи</w:t>
      </w:r>
    </w:p>
    <w:p w14:paraId="74E03504" w14:textId="77777777" w:rsidR="00EB2DA7" w:rsidRDefault="00EB2DA7" w:rsidP="00EB2DA7"/>
    <w:p w14:paraId="585ECEBE" w14:textId="77777777" w:rsidR="00EB2DA7" w:rsidRDefault="00EB2DA7" w:rsidP="00EB2DA7">
      <w:r>
        <w:t xml:space="preserve">2.2.1 </w:t>
      </w:r>
      <w:r>
        <w:rPr>
          <w:rFonts w:hint="eastAsia"/>
        </w:rPr>
        <w:t>Функциональные</w:t>
      </w:r>
      <w:r>
        <w:t xml:space="preserve"> </w:t>
      </w:r>
      <w:r>
        <w:rPr>
          <w:rFonts w:hint="eastAsia"/>
        </w:rPr>
        <w:t>особенности</w:t>
      </w:r>
      <w:r>
        <w:t xml:space="preserve"> </w:t>
      </w:r>
      <w:r>
        <w:rPr>
          <w:rFonts w:hint="eastAsia"/>
        </w:rPr>
        <w:t>языка</w:t>
      </w:r>
      <w:r>
        <w:t xml:space="preserve"> </w:t>
      </w:r>
      <w:r>
        <w:rPr>
          <w:rFonts w:hint="eastAsia"/>
        </w:rPr>
        <w:t>и</w:t>
      </w:r>
      <w:r>
        <w:t xml:space="preserve"> </w:t>
      </w:r>
      <w:r>
        <w:rPr>
          <w:rFonts w:hint="eastAsia"/>
        </w:rPr>
        <w:t>речи</w:t>
      </w:r>
      <w:r>
        <w:t xml:space="preserve"> </w:t>
      </w:r>
      <w:r>
        <w:rPr>
          <w:rFonts w:hint="eastAsia"/>
        </w:rPr>
        <w:t>как</w:t>
      </w:r>
      <w:r>
        <w:t xml:space="preserve"> </w:t>
      </w:r>
      <w:r>
        <w:rPr>
          <w:rFonts w:hint="eastAsia"/>
        </w:rPr>
        <w:t>средства</w:t>
      </w:r>
    </w:p>
    <w:p w14:paraId="482E2544" w14:textId="77777777" w:rsidR="00EB2DA7" w:rsidRDefault="00EB2DA7" w:rsidP="00EB2DA7"/>
    <w:p w14:paraId="2D587E2B" w14:textId="77777777" w:rsidR="00EB2DA7" w:rsidRDefault="00EB2DA7" w:rsidP="00EB2DA7">
      <w:r>
        <w:rPr>
          <w:rFonts w:hint="eastAsia"/>
        </w:rPr>
        <w:t>коммуникации</w:t>
      </w:r>
    </w:p>
    <w:p w14:paraId="36ECF0A4" w14:textId="77777777" w:rsidR="00EB2DA7" w:rsidRDefault="00EB2DA7" w:rsidP="00EB2DA7"/>
    <w:p w14:paraId="3AD8A62F" w14:textId="77777777" w:rsidR="00EB2DA7" w:rsidRDefault="00EB2DA7" w:rsidP="00EB2DA7">
      <w:r>
        <w:t xml:space="preserve">2.2.2. </w:t>
      </w:r>
      <w:r>
        <w:rPr>
          <w:rFonts w:hint="eastAsia"/>
        </w:rPr>
        <w:t>Функциональные</w:t>
      </w:r>
      <w:r>
        <w:t xml:space="preserve"> </w:t>
      </w:r>
      <w:r>
        <w:rPr>
          <w:rFonts w:hint="eastAsia"/>
        </w:rPr>
        <w:t>особенности</w:t>
      </w:r>
      <w:r>
        <w:t xml:space="preserve"> </w:t>
      </w:r>
      <w:r>
        <w:rPr>
          <w:rFonts w:hint="eastAsia"/>
        </w:rPr>
        <w:t>глаголов</w:t>
      </w:r>
      <w:r>
        <w:t xml:space="preserve"> </w:t>
      </w:r>
      <w:r>
        <w:rPr>
          <w:rFonts w:hint="eastAsia"/>
        </w:rPr>
        <w:t>со</w:t>
      </w:r>
      <w:r>
        <w:t xml:space="preserve"> </w:t>
      </w:r>
      <w:r>
        <w:rPr>
          <w:rFonts w:hint="eastAsia"/>
        </w:rPr>
        <w:t>значением</w:t>
      </w:r>
    </w:p>
    <w:p w14:paraId="246C346A" w14:textId="77777777" w:rsidR="00EB2DA7" w:rsidRDefault="00EB2DA7" w:rsidP="00EB2DA7"/>
    <w:p w14:paraId="66238A17" w14:textId="77777777" w:rsidR="00EB2DA7" w:rsidRDefault="00EB2DA7" w:rsidP="00EB2DA7">
      <w:r>
        <w:rPr>
          <w:rFonts w:hint="eastAsia"/>
        </w:rPr>
        <w:t>коммуникации</w:t>
      </w:r>
    </w:p>
    <w:p w14:paraId="7C758E69" w14:textId="77777777" w:rsidR="00EB2DA7" w:rsidRDefault="00EB2DA7" w:rsidP="00EB2DA7"/>
    <w:p w14:paraId="44E54E3A" w14:textId="77777777" w:rsidR="00EB2DA7" w:rsidRDefault="00EB2DA7" w:rsidP="00EB2DA7">
      <w:r>
        <w:t xml:space="preserve">2.3. </w:t>
      </w:r>
      <w:r>
        <w:rPr>
          <w:rFonts w:hint="eastAsia"/>
        </w:rPr>
        <w:t>Лексико</w:t>
      </w:r>
      <w:r>
        <w:t>-</w:t>
      </w:r>
      <w:r>
        <w:rPr>
          <w:rFonts w:hint="eastAsia"/>
        </w:rPr>
        <w:t>семантические</w:t>
      </w:r>
      <w:r>
        <w:t xml:space="preserve"> </w:t>
      </w:r>
      <w:r>
        <w:rPr>
          <w:rFonts w:hint="eastAsia"/>
        </w:rPr>
        <w:t>характеристики</w:t>
      </w:r>
      <w:r>
        <w:t xml:space="preserve"> </w:t>
      </w:r>
      <w:r>
        <w:rPr>
          <w:rFonts w:hint="eastAsia"/>
        </w:rPr>
        <w:t>английских</w:t>
      </w:r>
      <w:r>
        <w:t xml:space="preserve"> </w:t>
      </w:r>
      <w:r>
        <w:rPr>
          <w:rFonts w:hint="eastAsia"/>
        </w:rPr>
        <w:t>глагольных</w:t>
      </w:r>
      <w:r>
        <w:t xml:space="preserve"> 49 </w:t>
      </w:r>
      <w:r>
        <w:rPr>
          <w:rFonts w:hint="eastAsia"/>
        </w:rPr>
        <w:t>средств</w:t>
      </w:r>
      <w:r>
        <w:t xml:space="preserve"> </w:t>
      </w:r>
      <w:r>
        <w:rPr>
          <w:rFonts w:hint="eastAsia"/>
        </w:rPr>
        <w:t>со</w:t>
      </w:r>
      <w:r>
        <w:t xml:space="preserve"> </w:t>
      </w:r>
      <w:r>
        <w:rPr>
          <w:rFonts w:hint="eastAsia"/>
        </w:rPr>
        <w:t>значением</w:t>
      </w:r>
      <w:r>
        <w:t xml:space="preserve"> </w:t>
      </w:r>
      <w:r>
        <w:rPr>
          <w:rFonts w:hint="eastAsia"/>
        </w:rPr>
        <w:t>коммуникации</w:t>
      </w:r>
    </w:p>
    <w:p w14:paraId="2BF6D91E" w14:textId="77777777" w:rsidR="00EB2DA7" w:rsidRDefault="00EB2DA7" w:rsidP="00EB2DA7"/>
    <w:p w14:paraId="37F429C4" w14:textId="77777777" w:rsidR="00EB2DA7" w:rsidRDefault="00EB2DA7" w:rsidP="00EB2DA7">
      <w:r>
        <w:t xml:space="preserve">2.3.1. </w:t>
      </w:r>
      <w:r>
        <w:rPr>
          <w:rFonts w:hint="eastAsia"/>
        </w:rPr>
        <w:t>Подходы</w:t>
      </w:r>
      <w:r>
        <w:t xml:space="preserve"> </w:t>
      </w:r>
      <w:r>
        <w:rPr>
          <w:rFonts w:hint="eastAsia"/>
        </w:rPr>
        <w:t>к</w:t>
      </w:r>
      <w:r>
        <w:t xml:space="preserve"> </w:t>
      </w:r>
      <w:r>
        <w:rPr>
          <w:rFonts w:hint="eastAsia"/>
        </w:rPr>
        <w:t>классификации</w:t>
      </w:r>
      <w:r>
        <w:t xml:space="preserve"> </w:t>
      </w:r>
      <w:r>
        <w:rPr>
          <w:rFonts w:hint="eastAsia"/>
        </w:rPr>
        <w:t>английских</w:t>
      </w:r>
      <w:r>
        <w:t xml:space="preserve"> </w:t>
      </w:r>
      <w:r>
        <w:rPr>
          <w:rFonts w:hint="eastAsia"/>
        </w:rPr>
        <w:t>глаголов</w:t>
      </w:r>
      <w:r>
        <w:t xml:space="preserve"> </w:t>
      </w:r>
      <w:r>
        <w:rPr>
          <w:rFonts w:hint="eastAsia"/>
        </w:rPr>
        <w:t>со</w:t>
      </w:r>
      <w:r>
        <w:t xml:space="preserve"> </w:t>
      </w:r>
      <w:r>
        <w:rPr>
          <w:rFonts w:hint="eastAsia"/>
        </w:rPr>
        <w:t>значением</w:t>
      </w:r>
      <w:r>
        <w:t xml:space="preserve"> 49 </w:t>
      </w:r>
      <w:r>
        <w:rPr>
          <w:rFonts w:hint="eastAsia"/>
        </w:rPr>
        <w:t>коммуникации</w:t>
      </w:r>
    </w:p>
    <w:p w14:paraId="2CF32430" w14:textId="77777777" w:rsidR="00EB2DA7" w:rsidRDefault="00EB2DA7" w:rsidP="00EB2DA7"/>
    <w:p w14:paraId="06C01311" w14:textId="77777777" w:rsidR="00EB2DA7" w:rsidRDefault="00EB2DA7" w:rsidP="00EB2DA7">
      <w:r>
        <w:t xml:space="preserve">2.3.2. </w:t>
      </w:r>
      <w:r>
        <w:rPr>
          <w:rFonts w:hint="eastAsia"/>
        </w:rPr>
        <w:t>Характеристика</w:t>
      </w:r>
      <w:r>
        <w:t xml:space="preserve"> </w:t>
      </w:r>
      <w:r>
        <w:rPr>
          <w:rFonts w:hint="eastAsia"/>
        </w:rPr>
        <w:t>составляющих</w:t>
      </w:r>
      <w:r>
        <w:t xml:space="preserve"> </w:t>
      </w:r>
      <w:r>
        <w:rPr>
          <w:rFonts w:hint="eastAsia"/>
        </w:rPr>
        <w:t>лексико</w:t>
      </w:r>
      <w:r>
        <w:t>-</w:t>
      </w:r>
      <w:r>
        <w:rPr>
          <w:rFonts w:hint="eastAsia"/>
        </w:rPr>
        <w:t>семантичеких</w:t>
      </w:r>
      <w:r>
        <w:t xml:space="preserve"> </w:t>
      </w:r>
      <w:r>
        <w:rPr>
          <w:rFonts w:hint="eastAsia"/>
        </w:rPr>
        <w:t>полей</w:t>
      </w:r>
      <w:r>
        <w:t xml:space="preserve"> 58 </w:t>
      </w:r>
      <w:r>
        <w:rPr>
          <w:rFonts w:hint="eastAsia"/>
        </w:rPr>
        <w:t>глагольных</w:t>
      </w:r>
      <w:r>
        <w:t xml:space="preserve"> </w:t>
      </w:r>
      <w:r>
        <w:rPr>
          <w:rFonts w:hint="eastAsia"/>
        </w:rPr>
        <w:t>средств</w:t>
      </w:r>
      <w:r>
        <w:t xml:space="preserve"> </w:t>
      </w:r>
      <w:r>
        <w:rPr>
          <w:rFonts w:hint="eastAsia"/>
        </w:rPr>
        <w:t>со</w:t>
      </w:r>
      <w:r>
        <w:t xml:space="preserve"> </w:t>
      </w:r>
      <w:r>
        <w:rPr>
          <w:rFonts w:hint="eastAsia"/>
        </w:rPr>
        <w:t>значением</w:t>
      </w:r>
      <w:r>
        <w:t xml:space="preserve"> </w:t>
      </w:r>
      <w:r>
        <w:rPr>
          <w:rFonts w:hint="eastAsia"/>
        </w:rPr>
        <w:t>коммуникации</w:t>
      </w:r>
    </w:p>
    <w:p w14:paraId="11A82D8C" w14:textId="77777777" w:rsidR="00EB2DA7" w:rsidRDefault="00EB2DA7" w:rsidP="00EB2DA7"/>
    <w:p w14:paraId="7BE81A70" w14:textId="77777777" w:rsidR="00EB2DA7" w:rsidRDefault="00EB2DA7" w:rsidP="00EB2DA7">
      <w:r>
        <w:t xml:space="preserve">2.4. </w:t>
      </w:r>
      <w:r>
        <w:rPr>
          <w:rFonts w:hint="eastAsia"/>
        </w:rPr>
        <w:t>О</w:t>
      </w:r>
      <w:r>
        <w:t xml:space="preserve"> </w:t>
      </w:r>
      <w:r>
        <w:rPr>
          <w:rFonts w:hint="eastAsia"/>
        </w:rPr>
        <w:t>роли</w:t>
      </w:r>
      <w:r>
        <w:t xml:space="preserve"> </w:t>
      </w:r>
      <w:r>
        <w:rPr>
          <w:rFonts w:hint="eastAsia"/>
        </w:rPr>
        <w:t>глагольных</w:t>
      </w:r>
      <w:r>
        <w:t xml:space="preserve"> </w:t>
      </w:r>
      <w:r>
        <w:rPr>
          <w:rFonts w:hint="eastAsia"/>
        </w:rPr>
        <w:t>средств</w:t>
      </w:r>
      <w:r>
        <w:t xml:space="preserve"> </w:t>
      </w:r>
      <w:r>
        <w:rPr>
          <w:rFonts w:hint="eastAsia"/>
        </w:rPr>
        <w:t>со</w:t>
      </w:r>
      <w:r>
        <w:t xml:space="preserve"> </w:t>
      </w:r>
      <w:r>
        <w:rPr>
          <w:rFonts w:hint="eastAsia"/>
        </w:rPr>
        <w:t>значением</w:t>
      </w:r>
      <w:r>
        <w:t xml:space="preserve"> </w:t>
      </w:r>
      <w:r>
        <w:rPr>
          <w:rFonts w:hint="eastAsia"/>
        </w:rPr>
        <w:t>коммуникации</w:t>
      </w:r>
      <w:r>
        <w:t xml:space="preserve"> </w:t>
      </w:r>
      <w:r>
        <w:rPr>
          <w:rFonts w:hint="eastAsia"/>
        </w:rPr>
        <w:t>в</w:t>
      </w:r>
      <w:r>
        <w:t xml:space="preserve"> 79 </w:t>
      </w:r>
      <w:r>
        <w:rPr>
          <w:rFonts w:hint="eastAsia"/>
        </w:rPr>
        <w:t>формировании</w:t>
      </w:r>
      <w:r>
        <w:t xml:space="preserve"> </w:t>
      </w:r>
      <w:r>
        <w:rPr>
          <w:rFonts w:hint="eastAsia"/>
        </w:rPr>
        <w:t>функциональных</w:t>
      </w:r>
      <w:r>
        <w:t xml:space="preserve"> </w:t>
      </w:r>
      <w:r>
        <w:rPr>
          <w:rFonts w:hint="eastAsia"/>
        </w:rPr>
        <w:t>свойств</w:t>
      </w:r>
      <w:r>
        <w:t xml:space="preserve"> </w:t>
      </w:r>
      <w:r>
        <w:rPr>
          <w:rFonts w:hint="eastAsia"/>
        </w:rPr>
        <w:t>английского</w:t>
      </w:r>
      <w:r>
        <w:t xml:space="preserve"> </w:t>
      </w:r>
      <w:r>
        <w:rPr>
          <w:rFonts w:hint="eastAsia"/>
        </w:rPr>
        <w:t>делового</w:t>
      </w:r>
      <w:r>
        <w:t xml:space="preserve"> </w:t>
      </w:r>
      <w:r>
        <w:rPr>
          <w:rFonts w:hint="eastAsia"/>
        </w:rPr>
        <w:t>дискурса</w:t>
      </w:r>
    </w:p>
    <w:p w14:paraId="124B3EF0" w14:textId="77777777" w:rsidR="00EB2DA7" w:rsidRDefault="00EB2DA7" w:rsidP="00EB2DA7"/>
    <w:p w14:paraId="6BBA4797" w14:textId="77777777" w:rsidR="00EB2DA7" w:rsidRDefault="00EB2DA7" w:rsidP="00EB2DA7">
      <w:r>
        <w:t xml:space="preserve">2.5. </w:t>
      </w:r>
      <w:r>
        <w:rPr>
          <w:rFonts w:hint="eastAsia"/>
        </w:rPr>
        <w:t>Свойство</w:t>
      </w:r>
      <w:r>
        <w:t xml:space="preserve"> </w:t>
      </w:r>
      <w:r>
        <w:rPr>
          <w:rFonts w:hint="eastAsia"/>
        </w:rPr>
        <w:t>полифункциональности</w:t>
      </w:r>
      <w:r>
        <w:t xml:space="preserve"> </w:t>
      </w:r>
      <w:r>
        <w:rPr>
          <w:rFonts w:hint="eastAsia"/>
        </w:rPr>
        <w:t>глаголов</w:t>
      </w:r>
      <w:r>
        <w:t xml:space="preserve"> </w:t>
      </w:r>
      <w:r>
        <w:rPr>
          <w:rFonts w:hint="eastAsia"/>
        </w:rPr>
        <w:t>со</w:t>
      </w:r>
      <w:r>
        <w:t xml:space="preserve"> </w:t>
      </w:r>
      <w:r>
        <w:rPr>
          <w:rFonts w:hint="eastAsia"/>
        </w:rPr>
        <w:t>значением</w:t>
      </w:r>
      <w:r>
        <w:t xml:space="preserve"> 86 </w:t>
      </w:r>
      <w:r>
        <w:rPr>
          <w:rFonts w:hint="eastAsia"/>
        </w:rPr>
        <w:t>коммуникации</w:t>
      </w:r>
      <w:r>
        <w:t xml:space="preserve"> </w:t>
      </w:r>
      <w:r>
        <w:rPr>
          <w:rFonts w:hint="eastAsia"/>
        </w:rPr>
        <w:t>в</w:t>
      </w:r>
      <w:r>
        <w:t xml:space="preserve"> </w:t>
      </w:r>
      <w:r>
        <w:rPr>
          <w:rFonts w:hint="eastAsia"/>
        </w:rPr>
        <w:t>английском</w:t>
      </w:r>
      <w:r>
        <w:t xml:space="preserve"> </w:t>
      </w:r>
      <w:r>
        <w:rPr>
          <w:rFonts w:hint="eastAsia"/>
        </w:rPr>
        <w:t>деловом</w:t>
      </w:r>
      <w:r>
        <w:t xml:space="preserve"> </w:t>
      </w:r>
      <w:r>
        <w:rPr>
          <w:rFonts w:hint="eastAsia"/>
        </w:rPr>
        <w:t>дискурсе</w:t>
      </w:r>
    </w:p>
    <w:p w14:paraId="645953DB" w14:textId="77777777" w:rsidR="00EB2DA7" w:rsidRDefault="00EB2DA7" w:rsidP="00EB2DA7"/>
    <w:p w14:paraId="51F2D6E4" w14:textId="77777777" w:rsidR="00EB2DA7" w:rsidRDefault="00EB2DA7" w:rsidP="00EB2DA7">
      <w:r>
        <w:t xml:space="preserve">2.6. </w:t>
      </w:r>
      <w:r>
        <w:rPr>
          <w:rFonts w:hint="eastAsia"/>
        </w:rPr>
        <w:t>Глагольные</w:t>
      </w:r>
      <w:r>
        <w:t xml:space="preserve"> </w:t>
      </w:r>
      <w:r>
        <w:rPr>
          <w:rFonts w:hint="eastAsia"/>
        </w:rPr>
        <w:t>средства</w:t>
      </w:r>
      <w:r>
        <w:t xml:space="preserve"> </w:t>
      </w:r>
      <w:r>
        <w:rPr>
          <w:rFonts w:hint="eastAsia"/>
        </w:rPr>
        <w:t>со</w:t>
      </w:r>
      <w:r>
        <w:t xml:space="preserve"> </w:t>
      </w:r>
      <w:r>
        <w:rPr>
          <w:rFonts w:hint="eastAsia"/>
        </w:rPr>
        <w:t>значением</w:t>
      </w:r>
      <w:r>
        <w:t xml:space="preserve"> </w:t>
      </w:r>
      <w:r>
        <w:rPr>
          <w:rFonts w:hint="eastAsia"/>
        </w:rPr>
        <w:t>коммуникации</w:t>
      </w:r>
      <w:r>
        <w:t xml:space="preserve"> </w:t>
      </w:r>
      <w:r>
        <w:rPr>
          <w:rFonts w:hint="eastAsia"/>
        </w:rPr>
        <w:t>как</w:t>
      </w:r>
      <w:r>
        <w:t xml:space="preserve"> 91 </w:t>
      </w:r>
      <w:r>
        <w:rPr>
          <w:rFonts w:hint="eastAsia"/>
        </w:rPr>
        <w:t>компоненты</w:t>
      </w:r>
      <w:r>
        <w:t xml:space="preserve"> </w:t>
      </w:r>
      <w:r>
        <w:rPr>
          <w:rFonts w:hint="eastAsia"/>
        </w:rPr>
        <w:t>метаязыкового</w:t>
      </w:r>
      <w:r>
        <w:t xml:space="preserve"> </w:t>
      </w:r>
      <w:r>
        <w:rPr>
          <w:rFonts w:hint="eastAsia"/>
        </w:rPr>
        <w:t>комментирования</w:t>
      </w:r>
      <w:r>
        <w:t xml:space="preserve"> </w:t>
      </w:r>
      <w:r>
        <w:rPr>
          <w:rFonts w:hint="eastAsia"/>
        </w:rPr>
        <w:t>в</w:t>
      </w:r>
      <w:r>
        <w:t xml:space="preserve"> </w:t>
      </w:r>
      <w:r>
        <w:rPr>
          <w:rFonts w:hint="eastAsia"/>
        </w:rPr>
        <w:t>английском</w:t>
      </w:r>
      <w:r>
        <w:t xml:space="preserve"> </w:t>
      </w:r>
      <w:r>
        <w:rPr>
          <w:rFonts w:hint="eastAsia"/>
        </w:rPr>
        <w:t>деловом</w:t>
      </w:r>
      <w:r>
        <w:t xml:space="preserve"> </w:t>
      </w:r>
      <w:r>
        <w:rPr>
          <w:rFonts w:hint="eastAsia"/>
        </w:rPr>
        <w:t>дискурсе</w:t>
      </w:r>
    </w:p>
    <w:p w14:paraId="6C2ADCF7" w14:textId="77777777" w:rsidR="00EB2DA7" w:rsidRDefault="00EB2DA7" w:rsidP="00EB2DA7"/>
    <w:p w14:paraId="436BDE66" w14:textId="77777777" w:rsidR="00EB2DA7" w:rsidRDefault="00EB2DA7" w:rsidP="00EB2DA7">
      <w:r>
        <w:t xml:space="preserve">2.7. </w:t>
      </w:r>
      <w:r>
        <w:rPr>
          <w:rFonts w:hint="eastAsia"/>
        </w:rPr>
        <w:t>Особенности</w:t>
      </w:r>
      <w:r>
        <w:t xml:space="preserve"> </w:t>
      </w:r>
      <w:r>
        <w:rPr>
          <w:rFonts w:hint="eastAsia"/>
        </w:rPr>
        <w:t>функционирования</w:t>
      </w:r>
      <w:r>
        <w:t xml:space="preserve"> </w:t>
      </w:r>
      <w:r>
        <w:rPr>
          <w:rFonts w:hint="eastAsia"/>
        </w:rPr>
        <w:t>английских</w:t>
      </w:r>
      <w:r>
        <w:t xml:space="preserve"> </w:t>
      </w:r>
      <w:r>
        <w:rPr>
          <w:rFonts w:hint="eastAsia"/>
        </w:rPr>
        <w:t>глаголов</w:t>
      </w:r>
      <w:r>
        <w:t xml:space="preserve"> </w:t>
      </w:r>
      <w:r>
        <w:rPr>
          <w:rFonts w:hint="eastAsia"/>
        </w:rPr>
        <w:t>со</w:t>
      </w:r>
      <w:r>
        <w:t xml:space="preserve"> 96 </w:t>
      </w:r>
      <w:r>
        <w:rPr>
          <w:rFonts w:hint="eastAsia"/>
        </w:rPr>
        <w:t>значением</w:t>
      </w:r>
      <w:r>
        <w:t xml:space="preserve"> </w:t>
      </w:r>
      <w:r>
        <w:rPr>
          <w:rFonts w:hint="eastAsia"/>
        </w:rPr>
        <w:t>коммуникации</w:t>
      </w:r>
      <w:r>
        <w:t xml:space="preserve"> </w:t>
      </w:r>
      <w:r>
        <w:rPr>
          <w:rFonts w:hint="eastAsia"/>
        </w:rPr>
        <w:t>в</w:t>
      </w:r>
      <w:r>
        <w:t xml:space="preserve"> </w:t>
      </w:r>
      <w:r>
        <w:rPr>
          <w:rFonts w:hint="eastAsia"/>
        </w:rPr>
        <w:t>протоколах</w:t>
      </w:r>
      <w:r>
        <w:t xml:space="preserve"> </w:t>
      </w:r>
      <w:r>
        <w:rPr>
          <w:rFonts w:hint="eastAsia"/>
        </w:rPr>
        <w:t>деловых</w:t>
      </w:r>
      <w:r>
        <w:t xml:space="preserve"> </w:t>
      </w:r>
      <w:r>
        <w:rPr>
          <w:rFonts w:hint="eastAsia"/>
        </w:rPr>
        <w:t>переговоров</w:t>
      </w:r>
    </w:p>
    <w:p w14:paraId="1C3FD3D6" w14:textId="77777777" w:rsidR="00EB2DA7" w:rsidRDefault="00EB2DA7" w:rsidP="00EB2DA7"/>
    <w:p w14:paraId="57AE77FB" w14:textId="77777777" w:rsidR="00EB2DA7" w:rsidRDefault="00EB2DA7" w:rsidP="00EB2DA7">
      <w:r>
        <w:t xml:space="preserve">2.8. </w:t>
      </w:r>
      <w:r>
        <w:rPr>
          <w:rFonts w:hint="eastAsia"/>
        </w:rPr>
        <w:t>Подходы</w:t>
      </w:r>
      <w:r>
        <w:t xml:space="preserve"> </w:t>
      </w:r>
      <w:r>
        <w:rPr>
          <w:rFonts w:hint="eastAsia"/>
        </w:rPr>
        <w:t>к</w:t>
      </w:r>
      <w:r>
        <w:t xml:space="preserve"> </w:t>
      </w:r>
      <w:r>
        <w:rPr>
          <w:rFonts w:hint="eastAsia"/>
        </w:rPr>
        <w:t>классификации</w:t>
      </w:r>
      <w:r>
        <w:t xml:space="preserve"> </w:t>
      </w:r>
      <w:r>
        <w:rPr>
          <w:rFonts w:hint="eastAsia"/>
        </w:rPr>
        <w:t>речевых</w:t>
      </w:r>
      <w:r>
        <w:t xml:space="preserve"> </w:t>
      </w:r>
      <w:r>
        <w:rPr>
          <w:rFonts w:hint="eastAsia"/>
        </w:rPr>
        <w:t>стратегий</w:t>
      </w:r>
    </w:p>
    <w:p w14:paraId="5B3DBDB6" w14:textId="77777777" w:rsidR="00EB2DA7" w:rsidRDefault="00EB2DA7" w:rsidP="00EB2DA7"/>
    <w:p w14:paraId="6AA3CDAD" w14:textId="77777777" w:rsidR="00EB2DA7" w:rsidRDefault="00EB2DA7" w:rsidP="00EB2DA7">
      <w:r>
        <w:t xml:space="preserve">2.9. </w:t>
      </w:r>
      <w:r>
        <w:rPr>
          <w:rFonts w:hint="eastAsia"/>
        </w:rPr>
        <w:t>Глагольные</w:t>
      </w:r>
      <w:r>
        <w:t xml:space="preserve"> </w:t>
      </w:r>
      <w:r>
        <w:rPr>
          <w:rFonts w:hint="eastAsia"/>
        </w:rPr>
        <w:t>средства</w:t>
      </w:r>
      <w:r>
        <w:t xml:space="preserve"> </w:t>
      </w:r>
      <w:r>
        <w:rPr>
          <w:rFonts w:hint="eastAsia"/>
        </w:rPr>
        <w:t>со</w:t>
      </w:r>
      <w:r>
        <w:t xml:space="preserve"> </w:t>
      </w:r>
      <w:r>
        <w:rPr>
          <w:rFonts w:hint="eastAsia"/>
        </w:rPr>
        <w:t>значением</w:t>
      </w:r>
      <w:r>
        <w:t xml:space="preserve"> </w:t>
      </w:r>
      <w:r>
        <w:rPr>
          <w:rFonts w:hint="eastAsia"/>
        </w:rPr>
        <w:t>коммуникации</w:t>
      </w:r>
      <w:r>
        <w:t xml:space="preserve"> </w:t>
      </w:r>
      <w:r>
        <w:rPr>
          <w:rFonts w:hint="eastAsia"/>
        </w:rPr>
        <w:t>как</w:t>
      </w:r>
      <w:r>
        <w:t xml:space="preserve"> </w:t>
      </w:r>
      <w:r>
        <w:rPr>
          <w:rFonts w:hint="eastAsia"/>
        </w:rPr>
        <w:t>средства</w:t>
      </w:r>
    </w:p>
    <w:p w14:paraId="29164888" w14:textId="77777777" w:rsidR="00EB2DA7" w:rsidRDefault="00EB2DA7" w:rsidP="00EB2DA7"/>
    <w:p w14:paraId="56E94559" w14:textId="77777777" w:rsidR="00EB2DA7" w:rsidRDefault="00EB2DA7" w:rsidP="00EB2DA7">
      <w:r>
        <w:rPr>
          <w:rFonts w:hint="eastAsia"/>
        </w:rPr>
        <w:t>актуализации</w:t>
      </w:r>
      <w:r>
        <w:t xml:space="preserve"> </w:t>
      </w:r>
      <w:r>
        <w:rPr>
          <w:rFonts w:hint="eastAsia"/>
        </w:rPr>
        <w:t>речевых</w:t>
      </w:r>
      <w:r>
        <w:t xml:space="preserve"> </w:t>
      </w:r>
      <w:r>
        <w:rPr>
          <w:rFonts w:hint="eastAsia"/>
        </w:rPr>
        <w:t>стратегий</w:t>
      </w:r>
      <w:r>
        <w:t xml:space="preserve"> </w:t>
      </w:r>
      <w:r>
        <w:rPr>
          <w:rFonts w:hint="eastAsia"/>
        </w:rPr>
        <w:t>и</w:t>
      </w:r>
      <w:r>
        <w:t xml:space="preserve"> </w:t>
      </w:r>
      <w:r>
        <w:rPr>
          <w:rFonts w:hint="eastAsia"/>
        </w:rPr>
        <w:t>тактик</w:t>
      </w:r>
      <w:r>
        <w:t xml:space="preserve"> </w:t>
      </w:r>
      <w:r>
        <w:rPr>
          <w:rFonts w:hint="eastAsia"/>
        </w:rPr>
        <w:t>в</w:t>
      </w:r>
      <w:r>
        <w:t xml:space="preserve"> </w:t>
      </w:r>
      <w:r>
        <w:rPr>
          <w:rFonts w:hint="eastAsia"/>
        </w:rPr>
        <w:t>английском</w:t>
      </w:r>
      <w:r>
        <w:t xml:space="preserve"> </w:t>
      </w:r>
      <w:r>
        <w:rPr>
          <w:rFonts w:hint="eastAsia"/>
        </w:rPr>
        <w:t>деловом</w:t>
      </w:r>
      <w:r>
        <w:t xml:space="preserve"> </w:t>
      </w:r>
      <w:r>
        <w:rPr>
          <w:rFonts w:hint="eastAsia"/>
        </w:rPr>
        <w:t>дискурсе</w:t>
      </w:r>
      <w:r>
        <w:t>.</w:t>
      </w:r>
    </w:p>
    <w:p w14:paraId="4E164D29" w14:textId="77777777" w:rsidR="00EB2DA7" w:rsidRDefault="00EB2DA7" w:rsidP="00EB2DA7"/>
    <w:p w14:paraId="489AF1F7" w14:textId="77777777" w:rsidR="00EB2DA7" w:rsidRDefault="00EB2DA7" w:rsidP="00EB2DA7">
      <w:r>
        <w:rPr>
          <w:rFonts w:hint="eastAsia"/>
        </w:rPr>
        <w:t>Выводы</w:t>
      </w:r>
      <w:r>
        <w:t xml:space="preserve"> </w:t>
      </w:r>
      <w:r>
        <w:rPr>
          <w:rFonts w:hint="eastAsia"/>
        </w:rPr>
        <w:t>по</w:t>
      </w:r>
      <w:r>
        <w:t xml:space="preserve"> </w:t>
      </w:r>
      <w:r>
        <w:rPr>
          <w:rFonts w:hint="eastAsia"/>
        </w:rPr>
        <w:t>главе</w:t>
      </w:r>
    </w:p>
    <w:p w14:paraId="7B4162EC" w14:textId="77777777" w:rsidR="00EB2DA7" w:rsidRDefault="00EB2DA7" w:rsidP="00EB2DA7"/>
    <w:p w14:paraId="167D01E8" w14:textId="77777777" w:rsidR="00EB2DA7" w:rsidRDefault="00EB2DA7" w:rsidP="00EB2DA7">
      <w:r>
        <w:rPr>
          <w:rFonts w:hint="eastAsia"/>
        </w:rPr>
        <w:t>Глава</w:t>
      </w:r>
      <w:r>
        <w:t xml:space="preserve"> 3. </w:t>
      </w:r>
      <w:r>
        <w:rPr>
          <w:rFonts w:hint="eastAsia"/>
        </w:rPr>
        <w:t>Глагольные</w:t>
      </w:r>
      <w:r>
        <w:t xml:space="preserve"> </w:t>
      </w:r>
      <w:r>
        <w:rPr>
          <w:rFonts w:hint="eastAsia"/>
        </w:rPr>
        <w:t>средства</w:t>
      </w:r>
      <w:r>
        <w:t xml:space="preserve"> </w:t>
      </w:r>
      <w:r>
        <w:rPr>
          <w:rFonts w:hint="eastAsia"/>
        </w:rPr>
        <w:t>со</w:t>
      </w:r>
      <w:r>
        <w:t xml:space="preserve"> </w:t>
      </w:r>
      <w:r>
        <w:rPr>
          <w:rFonts w:hint="eastAsia"/>
        </w:rPr>
        <w:t>значением</w:t>
      </w:r>
      <w:r>
        <w:t xml:space="preserve"> </w:t>
      </w:r>
      <w:r>
        <w:rPr>
          <w:rFonts w:hint="eastAsia"/>
        </w:rPr>
        <w:t>коммуникации</w:t>
      </w:r>
      <w:r>
        <w:t xml:space="preserve"> </w:t>
      </w:r>
      <w:r>
        <w:rPr>
          <w:rFonts w:hint="eastAsia"/>
        </w:rPr>
        <w:t>как</w:t>
      </w:r>
    </w:p>
    <w:p w14:paraId="54BED2A8" w14:textId="77777777" w:rsidR="00EB2DA7" w:rsidRDefault="00EB2DA7" w:rsidP="00EB2DA7"/>
    <w:p w14:paraId="37A46BC5" w14:textId="77777777" w:rsidR="00EB2DA7" w:rsidRDefault="00EB2DA7" w:rsidP="00EB2DA7">
      <w:r>
        <w:rPr>
          <w:rFonts w:hint="eastAsia"/>
        </w:rPr>
        <w:t>операторы</w:t>
      </w:r>
      <w:r>
        <w:t xml:space="preserve"> </w:t>
      </w:r>
      <w:r>
        <w:rPr>
          <w:rFonts w:hint="eastAsia"/>
        </w:rPr>
        <w:t>функциональной</w:t>
      </w:r>
      <w:r>
        <w:t xml:space="preserve"> </w:t>
      </w:r>
      <w:r>
        <w:rPr>
          <w:rFonts w:hint="eastAsia"/>
        </w:rPr>
        <w:t>модификации</w:t>
      </w:r>
      <w:r>
        <w:t xml:space="preserve"> </w:t>
      </w:r>
      <w:r>
        <w:rPr>
          <w:rFonts w:hint="eastAsia"/>
        </w:rPr>
        <w:t>английского</w:t>
      </w:r>
      <w:r>
        <w:t xml:space="preserve"> </w:t>
      </w:r>
      <w:r>
        <w:rPr>
          <w:rFonts w:hint="eastAsia"/>
        </w:rPr>
        <w:t>делового</w:t>
      </w:r>
    </w:p>
    <w:p w14:paraId="39C73E42" w14:textId="77777777" w:rsidR="00EB2DA7" w:rsidRDefault="00EB2DA7" w:rsidP="00EB2DA7"/>
    <w:p w14:paraId="2BAC2DB7" w14:textId="77777777" w:rsidR="00EB2DA7" w:rsidRDefault="00EB2DA7" w:rsidP="00EB2DA7">
      <w:r>
        <w:t>127</w:t>
      </w:r>
    </w:p>
    <w:p w14:paraId="076280C1" w14:textId="77777777" w:rsidR="00EB2DA7" w:rsidRDefault="00EB2DA7" w:rsidP="00EB2DA7"/>
    <w:p w14:paraId="68F21339" w14:textId="77777777" w:rsidR="00EB2DA7" w:rsidRDefault="00EB2DA7" w:rsidP="00EB2DA7">
      <w:r>
        <w:rPr>
          <w:rFonts w:hint="eastAsia"/>
        </w:rPr>
        <w:t>дискурса</w:t>
      </w:r>
    </w:p>
    <w:p w14:paraId="29D86ADE" w14:textId="77777777" w:rsidR="00EB2DA7" w:rsidRDefault="00EB2DA7" w:rsidP="00EB2DA7"/>
    <w:p w14:paraId="6E889578" w14:textId="77777777" w:rsidR="00EB2DA7" w:rsidRDefault="00EB2DA7" w:rsidP="00EB2DA7">
      <w:r>
        <w:t xml:space="preserve">3.1. </w:t>
      </w:r>
      <w:r>
        <w:rPr>
          <w:rFonts w:hint="eastAsia"/>
        </w:rPr>
        <w:t>О</w:t>
      </w:r>
      <w:r>
        <w:t xml:space="preserve"> </w:t>
      </w:r>
      <w:r>
        <w:rPr>
          <w:rFonts w:hint="eastAsia"/>
        </w:rPr>
        <w:t>нелинейных</w:t>
      </w:r>
      <w:r>
        <w:t xml:space="preserve"> </w:t>
      </w:r>
      <w:r>
        <w:rPr>
          <w:rFonts w:hint="eastAsia"/>
        </w:rPr>
        <w:t>эффектах</w:t>
      </w:r>
      <w:r>
        <w:t xml:space="preserve"> </w:t>
      </w:r>
      <w:r>
        <w:rPr>
          <w:rFonts w:hint="eastAsia"/>
        </w:rPr>
        <w:t>в</w:t>
      </w:r>
      <w:r>
        <w:t xml:space="preserve"> </w:t>
      </w:r>
      <w:r>
        <w:rPr>
          <w:rFonts w:hint="eastAsia"/>
        </w:rPr>
        <w:t>функциональном</w:t>
      </w:r>
      <w:r>
        <w:t xml:space="preserve"> </w:t>
      </w:r>
      <w:r>
        <w:rPr>
          <w:rFonts w:hint="eastAsia"/>
        </w:rPr>
        <w:t>пространстве</w:t>
      </w:r>
      <w:r>
        <w:t xml:space="preserve"> 127 </w:t>
      </w:r>
      <w:r>
        <w:rPr>
          <w:rFonts w:hint="eastAsia"/>
        </w:rPr>
        <w:t>английского</w:t>
      </w:r>
      <w:r>
        <w:t xml:space="preserve"> </w:t>
      </w:r>
      <w:r>
        <w:rPr>
          <w:rFonts w:hint="eastAsia"/>
        </w:rPr>
        <w:t>дискурса</w:t>
      </w:r>
    </w:p>
    <w:p w14:paraId="08DB2019" w14:textId="77777777" w:rsidR="00EB2DA7" w:rsidRDefault="00EB2DA7" w:rsidP="00EB2DA7"/>
    <w:p w14:paraId="596B0A2A" w14:textId="77777777" w:rsidR="00EB2DA7" w:rsidRDefault="00EB2DA7" w:rsidP="00EB2DA7">
      <w:r>
        <w:t xml:space="preserve">3.2. </w:t>
      </w:r>
      <w:r>
        <w:rPr>
          <w:rFonts w:hint="eastAsia"/>
        </w:rPr>
        <w:t>Нелинейность</w:t>
      </w:r>
      <w:r>
        <w:t xml:space="preserve"> </w:t>
      </w:r>
      <w:r>
        <w:rPr>
          <w:rFonts w:hint="eastAsia"/>
        </w:rPr>
        <w:t>как</w:t>
      </w:r>
      <w:r>
        <w:t xml:space="preserve"> </w:t>
      </w:r>
      <w:r>
        <w:rPr>
          <w:rFonts w:hint="eastAsia"/>
        </w:rPr>
        <w:t>системное</w:t>
      </w:r>
      <w:r>
        <w:t xml:space="preserve"> </w:t>
      </w:r>
      <w:r>
        <w:rPr>
          <w:rFonts w:hint="eastAsia"/>
        </w:rPr>
        <w:t>свойство</w:t>
      </w:r>
      <w:r>
        <w:t xml:space="preserve"> </w:t>
      </w:r>
      <w:r>
        <w:rPr>
          <w:rFonts w:hint="eastAsia"/>
        </w:rPr>
        <w:t>функционального</w:t>
      </w:r>
      <w:r>
        <w:t xml:space="preserve"> 133 </w:t>
      </w:r>
      <w:r>
        <w:rPr>
          <w:rFonts w:hint="eastAsia"/>
        </w:rPr>
        <w:t>пространства</w:t>
      </w:r>
      <w:r>
        <w:t xml:space="preserve"> </w:t>
      </w:r>
      <w:r>
        <w:rPr>
          <w:rFonts w:hint="eastAsia"/>
        </w:rPr>
        <w:t>английского</w:t>
      </w:r>
      <w:r>
        <w:t xml:space="preserve"> </w:t>
      </w:r>
      <w:r>
        <w:rPr>
          <w:rFonts w:hint="eastAsia"/>
        </w:rPr>
        <w:t>делового</w:t>
      </w:r>
      <w:r>
        <w:t xml:space="preserve"> </w:t>
      </w:r>
      <w:r>
        <w:rPr>
          <w:rFonts w:hint="eastAsia"/>
        </w:rPr>
        <w:t>дискурса</w:t>
      </w:r>
    </w:p>
    <w:p w14:paraId="7A71D81A" w14:textId="77777777" w:rsidR="00EB2DA7" w:rsidRDefault="00EB2DA7" w:rsidP="00EB2DA7"/>
    <w:p w14:paraId="7C7C5E65" w14:textId="77777777" w:rsidR="00EB2DA7" w:rsidRDefault="00EB2DA7" w:rsidP="00EB2DA7">
      <w:r>
        <w:t xml:space="preserve">3.3. </w:t>
      </w:r>
      <w:r>
        <w:rPr>
          <w:rFonts w:hint="eastAsia"/>
        </w:rPr>
        <w:t>Глагольные</w:t>
      </w:r>
      <w:r>
        <w:t xml:space="preserve"> </w:t>
      </w:r>
      <w:r>
        <w:rPr>
          <w:rFonts w:hint="eastAsia"/>
        </w:rPr>
        <w:t>средства</w:t>
      </w:r>
      <w:r>
        <w:t xml:space="preserve"> </w:t>
      </w:r>
      <w:r>
        <w:rPr>
          <w:rFonts w:hint="eastAsia"/>
        </w:rPr>
        <w:t>со</w:t>
      </w:r>
      <w:r>
        <w:t xml:space="preserve"> </w:t>
      </w:r>
      <w:r>
        <w:rPr>
          <w:rFonts w:hint="eastAsia"/>
        </w:rPr>
        <w:t>значением</w:t>
      </w:r>
      <w:r>
        <w:t xml:space="preserve"> </w:t>
      </w:r>
      <w:r>
        <w:rPr>
          <w:rFonts w:hint="eastAsia"/>
        </w:rPr>
        <w:t>коммуникации</w:t>
      </w:r>
      <w:r>
        <w:t xml:space="preserve"> </w:t>
      </w:r>
      <w:r>
        <w:rPr>
          <w:rFonts w:hint="eastAsia"/>
        </w:rPr>
        <w:t>как</w:t>
      </w:r>
      <w:r>
        <w:t xml:space="preserve"> 140 </w:t>
      </w:r>
      <w:r>
        <w:rPr>
          <w:rFonts w:hint="eastAsia"/>
        </w:rPr>
        <w:t>инструмент</w:t>
      </w:r>
      <w:r>
        <w:t xml:space="preserve"> </w:t>
      </w:r>
      <w:r>
        <w:rPr>
          <w:rFonts w:hint="eastAsia"/>
        </w:rPr>
        <w:t>позитивного</w:t>
      </w:r>
      <w:r>
        <w:t xml:space="preserve"> </w:t>
      </w:r>
      <w:r>
        <w:rPr>
          <w:rFonts w:hint="eastAsia"/>
        </w:rPr>
        <w:t>речевого</w:t>
      </w:r>
      <w:r>
        <w:t xml:space="preserve"> </w:t>
      </w:r>
      <w:r>
        <w:rPr>
          <w:rFonts w:hint="eastAsia"/>
        </w:rPr>
        <w:t>воздействия</w:t>
      </w:r>
      <w:r>
        <w:t xml:space="preserve"> </w:t>
      </w:r>
      <w:r>
        <w:rPr>
          <w:rFonts w:hint="eastAsia"/>
        </w:rPr>
        <w:t>в</w:t>
      </w:r>
      <w:r>
        <w:t xml:space="preserve"> </w:t>
      </w:r>
      <w:r>
        <w:rPr>
          <w:rFonts w:hint="eastAsia"/>
        </w:rPr>
        <w:t>рамках</w:t>
      </w:r>
      <w:r>
        <w:t xml:space="preserve"> </w:t>
      </w:r>
      <w:r>
        <w:rPr>
          <w:rFonts w:hint="eastAsia"/>
        </w:rPr>
        <w:t>стратегии</w:t>
      </w:r>
      <w:r>
        <w:t xml:space="preserve"> </w:t>
      </w:r>
      <w:r>
        <w:rPr>
          <w:rFonts w:hint="eastAsia"/>
        </w:rPr>
        <w:t>контактирования</w:t>
      </w:r>
      <w:r>
        <w:t xml:space="preserve"> </w:t>
      </w:r>
      <w:r>
        <w:rPr>
          <w:rFonts w:hint="eastAsia"/>
        </w:rPr>
        <w:t>в</w:t>
      </w:r>
      <w:r>
        <w:t xml:space="preserve"> </w:t>
      </w:r>
      <w:r>
        <w:rPr>
          <w:rFonts w:hint="eastAsia"/>
        </w:rPr>
        <w:t>английском</w:t>
      </w:r>
      <w:r>
        <w:lastRenderedPageBreak/>
        <w:t xml:space="preserve"> </w:t>
      </w:r>
      <w:r>
        <w:rPr>
          <w:rFonts w:hint="eastAsia"/>
        </w:rPr>
        <w:t>деловом</w:t>
      </w:r>
      <w:r>
        <w:t xml:space="preserve"> </w:t>
      </w:r>
      <w:r>
        <w:rPr>
          <w:rFonts w:hint="eastAsia"/>
        </w:rPr>
        <w:t>дискурсе</w:t>
      </w:r>
    </w:p>
    <w:p w14:paraId="4A3E39C2" w14:textId="77777777" w:rsidR="00EB2DA7" w:rsidRDefault="00EB2DA7" w:rsidP="00EB2DA7"/>
    <w:p w14:paraId="503AA510" w14:textId="77777777" w:rsidR="00EB2DA7" w:rsidRDefault="00EB2DA7" w:rsidP="00EB2DA7">
      <w:r>
        <w:rPr>
          <w:rFonts w:hint="eastAsia"/>
        </w:rPr>
        <w:t>Выводы</w:t>
      </w:r>
      <w:r>
        <w:t xml:space="preserve"> </w:t>
      </w:r>
      <w:r>
        <w:rPr>
          <w:rFonts w:hint="eastAsia"/>
        </w:rPr>
        <w:t>по</w:t>
      </w:r>
      <w:r>
        <w:t xml:space="preserve"> </w:t>
      </w:r>
      <w:r>
        <w:rPr>
          <w:rFonts w:hint="eastAsia"/>
        </w:rPr>
        <w:t>главе</w:t>
      </w:r>
    </w:p>
    <w:p w14:paraId="74DB2BA1" w14:textId="77777777" w:rsidR="00EB2DA7" w:rsidRDefault="00EB2DA7" w:rsidP="00EB2DA7"/>
    <w:p w14:paraId="1725B102" w14:textId="77777777" w:rsidR="00EB2DA7" w:rsidRDefault="00EB2DA7" w:rsidP="00EB2DA7">
      <w:r>
        <w:rPr>
          <w:rFonts w:hint="eastAsia"/>
        </w:rPr>
        <w:t>Заключение</w:t>
      </w:r>
    </w:p>
    <w:p w14:paraId="1C045466" w14:textId="77777777" w:rsidR="00EB2DA7" w:rsidRDefault="00EB2DA7" w:rsidP="00EB2DA7"/>
    <w:p w14:paraId="6D268925" w14:textId="77777777" w:rsidR="00EB2DA7" w:rsidRDefault="00EB2DA7" w:rsidP="00EB2DA7">
      <w:r>
        <w:rPr>
          <w:rFonts w:hint="eastAsia"/>
        </w:rPr>
        <w:t>Библиография</w:t>
      </w:r>
    </w:p>
    <w:p w14:paraId="7A684434" w14:textId="77777777" w:rsidR="00EB2DA7" w:rsidRDefault="00EB2DA7" w:rsidP="00EB2DA7"/>
    <w:p w14:paraId="2A37DCE0" w14:textId="0D0D7129" w:rsidR="00EB2DA7" w:rsidRPr="00EB2DA7" w:rsidRDefault="00EB2DA7" w:rsidP="00EB2DA7">
      <w:r>
        <w:rPr>
          <w:rFonts w:hint="eastAsia"/>
        </w:rPr>
        <w:t>Приложение</w:t>
      </w:r>
    </w:p>
    <w:sectPr w:rsidR="00EB2DA7" w:rsidRPr="00EB2DA7" w:rsidSect="00C036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B434" w14:textId="77777777" w:rsidR="00C036F2" w:rsidRDefault="00C036F2">
      <w:pPr>
        <w:spacing w:after="0" w:line="240" w:lineRule="auto"/>
      </w:pPr>
      <w:r>
        <w:separator/>
      </w:r>
    </w:p>
  </w:endnote>
  <w:endnote w:type="continuationSeparator" w:id="0">
    <w:p w14:paraId="7E621376" w14:textId="77777777" w:rsidR="00C036F2" w:rsidRDefault="00C0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7004" w14:textId="77777777" w:rsidR="00C036F2" w:rsidRDefault="00C036F2"/>
    <w:p w14:paraId="5C6325C3" w14:textId="77777777" w:rsidR="00C036F2" w:rsidRDefault="00C036F2"/>
    <w:p w14:paraId="62ACA1A6" w14:textId="77777777" w:rsidR="00C036F2" w:rsidRDefault="00C036F2"/>
    <w:p w14:paraId="13C24828" w14:textId="77777777" w:rsidR="00C036F2" w:rsidRDefault="00C036F2"/>
    <w:p w14:paraId="1F56DAC2" w14:textId="77777777" w:rsidR="00C036F2" w:rsidRDefault="00C036F2"/>
    <w:p w14:paraId="62130F1A" w14:textId="77777777" w:rsidR="00C036F2" w:rsidRDefault="00C036F2"/>
    <w:p w14:paraId="1037555B" w14:textId="77777777" w:rsidR="00C036F2" w:rsidRDefault="00C036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3C95E" wp14:editId="028113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9E914" w14:textId="77777777" w:rsidR="00C036F2" w:rsidRDefault="00C036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3C9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C9E914" w14:textId="77777777" w:rsidR="00C036F2" w:rsidRDefault="00C036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D22FAB" w14:textId="77777777" w:rsidR="00C036F2" w:rsidRDefault="00C036F2"/>
    <w:p w14:paraId="5B7B8205" w14:textId="77777777" w:rsidR="00C036F2" w:rsidRDefault="00C036F2"/>
    <w:p w14:paraId="2C37DDEC" w14:textId="77777777" w:rsidR="00C036F2" w:rsidRDefault="00C036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C6EBAB" wp14:editId="664BD8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B8454" w14:textId="77777777" w:rsidR="00C036F2" w:rsidRDefault="00C036F2"/>
                          <w:p w14:paraId="2FD06ED9" w14:textId="77777777" w:rsidR="00C036F2" w:rsidRDefault="00C036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C6EB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BB8454" w14:textId="77777777" w:rsidR="00C036F2" w:rsidRDefault="00C036F2"/>
                    <w:p w14:paraId="2FD06ED9" w14:textId="77777777" w:rsidR="00C036F2" w:rsidRDefault="00C036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4973FC" w14:textId="77777777" w:rsidR="00C036F2" w:rsidRDefault="00C036F2"/>
    <w:p w14:paraId="7AF36ECC" w14:textId="77777777" w:rsidR="00C036F2" w:rsidRDefault="00C036F2">
      <w:pPr>
        <w:rPr>
          <w:sz w:val="2"/>
          <w:szCs w:val="2"/>
        </w:rPr>
      </w:pPr>
    </w:p>
    <w:p w14:paraId="67EE89CF" w14:textId="77777777" w:rsidR="00C036F2" w:rsidRDefault="00C036F2"/>
    <w:p w14:paraId="4529B439" w14:textId="77777777" w:rsidR="00C036F2" w:rsidRDefault="00C036F2">
      <w:pPr>
        <w:spacing w:after="0" w:line="240" w:lineRule="auto"/>
      </w:pPr>
    </w:p>
  </w:footnote>
  <w:footnote w:type="continuationSeparator" w:id="0">
    <w:p w14:paraId="539F1715" w14:textId="77777777" w:rsidR="00C036F2" w:rsidRDefault="00C03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6F2"/>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48681</TotalTime>
  <Pages>4</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288</cp:revision>
  <cp:lastPrinted>2009-02-06T05:36:00Z</cp:lastPrinted>
  <dcterms:created xsi:type="dcterms:W3CDTF">2024-01-07T13:43:00Z</dcterms:created>
  <dcterms:modified xsi:type="dcterms:W3CDTF">2024-03-23T13:12:00Z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