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15" w:rsidRDefault="007A5519" w:rsidP="007A5519">
      <w:pPr>
        <w:rPr>
          <w:rFonts w:ascii="Times New Roman" w:eastAsia="Times New Roman" w:hAnsi="Times New Roman" w:cs="Times New Roman"/>
          <w:kern w:val="0"/>
          <w:sz w:val="28"/>
          <w:szCs w:val="28"/>
          <w:lang w:eastAsia="ru-RU"/>
        </w:rPr>
      </w:pPr>
      <w:bookmarkStart w:id="0" w:name="_GoBack"/>
      <w:r w:rsidRPr="007A5519">
        <w:rPr>
          <w:rFonts w:ascii="Times New Roman" w:eastAsia="Times New Roman" w:hAnsi="Times New Roman" w:cs="Times New Roman" w:hint="eastAsia"/>
          <w:kern w:val="0"/>
          <w:sz w:val="28"/>
          <w:szCs w:val="28"/>
          <w:lang w:eastAsia="ru-RU"/>
        </w:rPr>
        <w:t>Якименко</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Наталія</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Василівна</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Забезпечення</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конкурентоспроможності</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промислових</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підприємств</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в</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умовах</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міжнародних</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транспортних</w:t>
      </w:r>
      <w:r w:rsidRPr="007A5519">
        <w:rPr>
          <w:rFonts w:ascii="Times New Roman" w:eastAsia="Times New Roman" w:hAnsi="Times New Roman" w:cs="Times New Roman"/>
          <w:kern w:val="0"/>
          <w:sz w:val="28"/>
          <w:szCs w:val="28"/>
          <w:lang w:eastAsia="ru-RU"/>
        </w:rPr>
        <w:t xml:space="preserve"> </w:t>
      </w:r>
      <w:proofErr w:type="gramStart"/>
      <w:r w:rsidRPr="007A5519">
        <w:rPr>
          <w:rFonts w:ascii="Times New Roman" w:eastAsia="Times New Roman" w:hAnsi="Times New Roman" w:cs="Times New Roman" w:hint="eastAsia"/>
          <w:kern w:val="0"/>
          <w:sz w:val="28"/>
          <w:szCs w:val="28"/>
          <w:lang w:eastAsia="ru-RU"/>
        </w:rPr>
        <w:t>коридорів</w:t>
      </w:r>
      <w:r w:rsidRPr="007A5519">
        <w:rPr>
          <w:rFonts w:ascii="Times New Roman" w:eastAsia="Times New Roman" w:hAnsi="Times New Roman" w:cs="Times New Roman"/>
          <w:kern w:val="0"/>
          <w:sz w:val="28"/>
          <w:szCs w:val="28"/>
          <w:lang w:eastAsia="ru-RU"/>
        </w:rPr>
        <w:t xml:space="preserve"> :</w:t>
      </w:r>
      <w:proofErr w:type="gramEnd"/>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Дис</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канд</w:t>
      </w:r>
      <w:r w:rsidRPr="007A5519">
        <w:rPr>
          <w:rFonts w:ascii="Times New Roman" w:eastAsia="Times New Roman" w:hAnsi="Times New Roman" w:cs="Times New Roman"/>
          <w:kern w:val="0"/>
          <w:sz w:val="28"/>
          <w:szCs w:val="28"/>
          <w:lang w:eastAsia="ru-RU"/>
        </w:rPr>
        <w:t xml:space="preserve">. </w:t>
      </w:r>
      <w:r w:rsidRPr="007A5519">
        <w:rPr>
          <w:rFonts w:ascii="Times New Roman" w:eastAsia="Times New Roman" w:hAnsi="Times New Roman" w:cs="Times New Roman" w:hint="eastAsia"/>
          <w:kern w:val="0"/>
          <w:sz w:val="28"/>
          <w:szCs w:val="28"/>
          <w:lang w:eastAsia="ru-RU"/>
        </w:rPr>
        <w:t>наук</w:t>
      </w:r>
      <w:r w:rsidRPr="007A5519">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7A5519">
        <w:rPr>
          <w:rFonts w:ascii="Times New Roman" w:eastAsia="Times New Roman" w:hAnsi="Times New Roman" w:cs="Times New Roman"/>
          <w:kern w:val="0"/>
          <w:sz w:val="28"/>
          <w:szCs w:val="28"/>
          <w:lang w:eastAsia="ru-RU"/>
        </w:rPr>
        <w:t xml:space="preserve"> 2008</w:t>
      </w:r>
    </w:p>
    <w:p w:rsidR="007A5519" w:rsidRDefault="007A5519" w:rsidP="007A5519">
      <w:r>
        <w:rPr>
          <w:rFonts w:hint="eastAsia"/>
        </w:rPr>
        <w:t>Якименко</w:t>
      </w:r>
      <w:r>
        <w:t></w:t>
      </w:r>
      <w:r>
        <w:rPr>
          <w:rFonts w:hint="eastAsia"/>
        </w:rPr>
        <w:t>Н</w:t>
      </w:r>
      <w:r>
        <w:t></w:t>
      </w:r>
      <w:r>
        <w:rPr>
          <w:rFonts w:hint="eastAsia"/>
        </w:rPr>
        <w:t>В</w:t>
      </w:r>
      <w:r>
        <w:t></w:t>
      </w:r>
      <w:r>
        <w:t></w:t>
      </w:r>
      <w:r>
        <w:rPr>
          <w:rFonts w:hint="eastAsia"/>
        </w:rPr>
        <w:t>Забезпечення</w:t>
      </w:r>
      <w:r>
        <w:t></w:t>
      </w:r>
      <w:r>
        <w:rPr>
          <w:rFonts w:hint="eastAsia"/>
        </w:rPr>
        <w:t>конкурентоспроможності</w:t>
      </w:r>
      <w:r>
        <w:t></w:t>
      </w:r>
      <w:r>
        <w:rPr>
          <w:rFonts w:hint="eastAsia"/>
        </w:rPr>
        <w:t>промислових</w:t>
      </w:r>
      <w:r>
        <w:t></w:t>
      </w:r>
      <w:r>
        <w:rPr>
          <w:rFonts w:hint="eastAsia"/>
        </w:rPr>
        <w:t>підприємств</w:t>
      </w:r>
      <w:r>
        <w:t></w:t>
      </w:r>
      <w:r>
        <w:rPr>
          <w:rFonts w:hint="eastAsia"/>
        </w:rPr>
        <w:t>в</w:t>
      </w:r>
      <w:r>
        <w:t></w:t>
      </w:r>
      <w:r>
        <w:rPr>
          <w:rFonts w:hint="eastAsia"/>
        </w:rPr>
        <w:t>умовах</w:t>
      </w:r>
      <w:r>
        <w:t></w:t>
      </w:r>
      <w:r>
        <w:rPr>
          <w:rFonts w:hint="eastAsia"/>
        </w:rPr>
        <w:t>міжнародних</w:t>
      </w:r>
      <w:r>
        <w:t></w:t>
      </w:r>
      <w:r>
        <w:rPr>
          <w:rFonts w:hint="eastAsia"/>
        </w:rPr>
        <w:t>транспортних</w:t>
      </w:r>
      <w:r>
        <w:t></w:t>
      </w:r>
      <w:r>
        <w:rPr>
          <w:rFonts w:hint="eastAsia"/>
        </w:rPr>
        <w:t>коридорів</w:t>
      </w:r>
      <w:r>
        <w:t></w:t>
      </w:r>
      <w:r>
        <w:t></w:t>
      </w:r>
      <w:r>
        <w:t></w:t>
      </w:r>
      <w:r>
        <w:t></w:t>
      </w:r>
      <w:r>
        <w:rPr>
          <w:rFonts w:hint="eastAsia"/>
        </w:rPr>
        <w:t>Рукопис</w:t>
      </w:r>
      <w:r>
        <w:t></w:t>
      </w:r>
    </w:p>
    <w:p w:rsidR="007A5519" w:rsidRDefault="007A5519" w:rsidP="007A5519"/>
    <w:p w:rsidR="007A5519" w:rsidRDefault="007A5519" w:rsidP="007A551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rPr>
          <w:rFonts w:hint="eastAsia"/>
        </w:rPr>
        <w:t>Харків</w:t>
      </w:r>
      <w:r>
        <w:t></w:t>
      </w:r>
      <w:r>
        <w:t></w:t>
      </w:r>
      <w:r>
        <w:t></w:t>
      </w:r>
      <w:r>
        <w:t></w:t>
      </w:r>
      <w:r>
        <w:t></w:t>
      </w:r>
      <w:r>
        <w:t></w:t>
      </w:r>
      <w:r>
        <w:t></w:t>
      </w:r>
    </w:p>
    <w:p w:rsidR="007A5519" w:rsidRDefault="007A5519" w:rsidP="007A5519"/>
    <w:p w:rsidR="007A5519" w:rsidRDefault="007A5519" w:rsidP="007A5519">
      <w:r>
        <w:rPr>
          <w:rFonts w:hint="eastAsia"/>
        </w:rPr>
        <w:t>Дисертаційну</w:t>
      </w:r>
      <w:r>
        <w:t></w:t>
      </w:r>
      <w:r>
        <w:rPr>
          <w:rFonts w:hint="eastAsia"/>
        </w:rPr>
        <w:t>роботу</w:t>
      </w:r>
      <w:r>
        <w:t></w:t>
      </w:r>
      <w:r>
        <w:rPr>
          <w:rFonts w:hint="eastAsia"/>
        </w:rPr>
        <w:t>присвячено</w:t>
      </w:r>
      <w:r>
        <w:t></w:t>
      </w:r>
      <w:r>
        <w:rPr>
          <w:rFonts w:hint="eastAsia"/>
        </w:rPr>
        <w:t>теоретичному</w:t>
      </w:r>
      <w:r>
        <w:t></w:t>
      </w:r>
      <w:r>
        <w:rPr>
          <w:rFonts w:hint="eastAsia"/>
        </w:rPr>
        <w:t>обґрунтуванню</w:t>
      </w:r>
      <w:r>
        <w:t></w:t>
      </w:r>
      <w:r>
        <w:rPr>
          <w:rFonts w:hint="eastAsia"/>
        </w:rPr>
        <w:t>та</w:t>
      </w:r>
      <w:r>
        <w:t></w:t>
      </w:r>
      <w:r>
        <w:rPr>
          <w:rFonts w:hint="eastAsia"/>
        </w:rPr>
        <w:t>створенню</w:t>
      </w:r>
      <w:r>
        <w:t></w:t>
      </w:r>
      <w:r>
        <w:rPr>
          <w:rFonts w:hint="eastAsia"/>
        </w:rPr>
        <w:t>методичного</w:t>
      </w:r>
      <w:r>
        <w:t></w:t>
      </w:r>
      <w:r>
        <w:rPr>
          <w:rFonts w:hint="eastAsia"/>
        </w:rPr>
        <w:t>підґрунтя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та</w:t>
      </w:r>
      <w:r>
        <w:t></w:t>
      </w:r>
      <w:r>
        <w:rPr>
          <w:rFonts w:hint="eastAsia"/>
        </w:rPr>
        <w:t>конкурентоспроможності</w:t>
      </w:r>
      <w:r>
        <w:t></w:t>
      </w:r>
      <w:r>
        <w:rPr>
          <w:rFonts w:hint="eastAsia"/>
        </w:rPr>
        <w:t>промислового</w:t>
      </w:r>
      <w:r>
        <w:t></w:t>
      </w:r>
      <w:r>
        <w:rPr>
          <w:rFonts w:hint="eastAsia"/>
        </w:rPr>
        <w:t>та</w:t>
      </w:r>
      <w:r>
        <w:t></w:t>
      </w:r>
      <w:r>
        <w:rPr>
          <w:rFonts w:hint="eastAsia"/>
        </w:rPr>
        <w:t>транспортного</w:t>
      </w:r>
      <w:r>
        <w:t></w:t>
      </w:r>
      <w:r>
        <w:rPr>
          <w:rFonts w:hint="eastAsia"/>
        </w:rPr>
        <w:t>комплексу</w:t>
      </w:r>
      <w:r>
        <w:t></w:t>
      </w:r>
      <w:r>
        <w:rPr>
          <w:rFonts w:hint="eastAsia"/>
        </w:rPr>
        <w:t>України</w:t>
      </w:r>
      <w:r>
        <w:t></w:t>
      </w:r>
      <w:r>
        <w:rPr>
          <w:rFonts w:hint="eastAsia"/>
        </w:rPr>
        <w:t>шляхом</w:t>
      </w:r>
      <w:r>
        <w:t></w:t>
      </w:r>
      <w:r>
        <w:rPr>
          <w:rFonts w:hint="eastAsia"/>
        </w:rPr>
        <w:t>об’єднання</w:t>
      </w:r>
      <w:r>
        <w:t></w:t>
      </w:r>
      <w:r>
        <w:rPr>
          <w:rFonts w:hint="eastAsia"/>
        </w:rPr>
        <w:t>суб’єктів</w:t>
      </w:r>
      <w:r>
        <w:t></w:t>
      </w:r>
      <w:r>
        <w:rPr>
          <w:rFonts w:hint="eastAsia"/>
        </w:rPr>
        <w:t>ринку</w:t>
      </w:r>
      <w:r>
        <w:t></w:t>
      </w:r>
      <w:r>
        <w:rPr>
          <w:rFonts w:hint="eastAsia"/>
        </w:rPr>
        <w:t>в</w:t>
      </w:r>
      <w:r>
        <w:t></w:t>
      </w:r>
      <w:r>
        <w:rPr>
          <w:rFonts w:hint="eastAsia"/>
        </w:rPr>
        <w:t>інтегровану</w:t>
      </w:r>
      <w:r>
        <w:t></w:t>
      </w:r>
      <w:r>
        <w:rPr>
          <w:rFonts w:hint="eastAsia"/>
        </w:rPr>
        <w:t>структуру</w:t>
      </w:r>
      <w:r>
        <w:t></w:t>
      </w:r>
      <w:r>
        <w:t></w:t>
      </w:r>
      <w:r>
        <w:rPr>
          <w:rFonts w:hint="eastAsia"/>
        </w:rPr>
        <w:t>що</w:t>
      </w:r>
      <w:r>
        <w:t></w:t>
      </w:r>
      <w:r>
        <w:rPr>
          <w:rFonts w:hint="eastAsia"/>
        </w:rPr>
        <w:t>в</w:t>
      </w:r>
      <w:r>
        <w:t></w:t>
      </w:r>
      <w:r>
        <w:rPr>
          <w:rFonts w:hint="eastAsia"/>
        </w:rPr>
        <w:t>своїй</w:t>
      </w:r>
      <w:r>
        <w:t></w:t>
      </w:r>
      <w:r>
        <w:rPr>
          <w:rFonts w:hint="eastAsia"/>
        </w:rPr>
        <w:t>діяльності</w:t>
      </w:r>
      <w:r>
        <w:t></w:t>
      </w:r>
      <w:r>
        <w:rPr>
          <w:rFonts w:hint="eastAsia"/>
        </w:rPr>
        <w:t>використовує</w:t>
      </w:r>
      <w:r>
        <w:t></w:t>
      </w:r>
      <w:r>
        <w:rPr>
          <w:rFonts w:hint="eastAsia"/>
        </w:rPr>
        <w:t>переваги</w:t>
      </w:r>
      <w:r>
        <w:t></w:t>
      </w:r>
      <w:r>
        <w:rPr>
          <w:rFonts w:hint="eastAsia"/>
        </w:rPr>
        <w:t>мережі</w:t>
      </w:r>
      <w:r>
        <w:t></w:t>
      </w:r>
      <w:r>
        <w:rPr>
          <w:rFonts w:hint="eastAsia"/>
        </w:rPr>
        <w:t>міжнародних</w:t>
      </w:r>
      <w:r>
        <w:t></w:t>
      </w:r>
      <w:r>
        <w:rPr>
          <w:rFonts w:hint="eastAsia"/>
        </w:rPr>
        <w:t>транспортних</w:t>
      </w:r>
      <w:r>
        <w:t></w:t>
      </w:r>
      <w:r>
        <w:rPr>
          <w:rFonts w:hint="eastAsia"/>
        </w:rPr>
        <w:t>коридорів</w:t>
      </w:r>
      <w:r>
        <w:t></w:t>
      </w:r>
      <w:r>
        <w:t></w:t>
      </w:r>
      <w:r>
        <w:rPr>
          <w:rFonts w:hint="eastAsia"/>
        </w:rPr>
        <w:t>МТК</w:t>
      </w:r>
      <w:r>
        <w:t></w:t>
      </w:r>
      <w:r>
        <w:t></w:t>
      </w:r>
    </w:p>
    <w:p w:rsidR="007A5519" w:rsidRDefault="007A5519" w:rsidP="007A5519"/>
    <w:p w:rsidR="007A5519" w:rsidRDefault="007A5519" w:rsidP="007A5519">
      <w:r>
        <w:rPr>
          <w:rFonts w:hint="eastAsia"/>
        </w:rPr>
        <w:t>Доведено</w:t>
      </w:r>
      <w:r>
        <w:t></w:t>
      </w:r>
      <w:r>
        <w:rPr>
          <w:rFonts w:hint="eastAsia"/>
        </w:rPr>
        <w:t>необхідність</w:t>
      </w:r>
      <w:r>
        <w:t></w:t>
      </w:r>
      <w:r>
        <w:rPr>
          <w:rFonts w:hint="eastAsia"/>
        </w:rPr>
        <w:t>розбудови</w:t>
      </w:r>
      <w:r>
        <w:t></w:t>
      </w:r>
      <w:r>
        <w:rPr>
          <w:rFonts w:hint="eastAsia"/>
        </w:rPr>
        <w:t>мережі</w:t>
      </w:r>
      <w:r>
        <w:t></w:t>
      </w:r>
      <w:r>
        <w:rPr>
          <w:rFonts w:hint="eastAsia"/>
        </w:rPr>
        <w:t>МТК</w:t>
      </w:r>
      <w:r>
        <w:t></w:t>
      </w:r>
      <w:r>
        <w:rPr>
          <w:rFonts w:hint="eastAsia"/>
        </w:rPr>
        <w:t>на</w:t>
      </w:r>
      <w:r>
        <w:t></w:t>
      </w:r>
      <w:r>
        <w:rPr>
          <w:rFonts w:hint="eastAsia"/>
        </w:rPr>
        <w:t>території</w:t>
      </w:r>
      <w:r>
        <w:t></w:t>
      </w:r>
      <w:r>
        <w:rPr>
          <w:rFonts w:hint="eastAsia"/>
        </w:rPr>
        <w:t>України</w:t>
      </w:r>
      <w:r>
        <w:t></w:t>
      </w:r>
      <w:r>
        <w:rPr>
          <w:rFonts w:hint="eastAsia"/>
        </w:rPr>
        <w:t>та</w:t>
      </w:r>
      <w:r>
        <w:t></w:t>
      </w:r>
      <w:r>
        <w:rPr>
          <w:rFonts w:hint="eastAsia"/>
        </w:rPr>
        <w:t>визначено</w:t>
      </w:r>
      <w:r>
        <w:t></w:t>
      </w:r>
      <w:r>
        <w:rPr>
          <w:rFonts w:hint="eastAsia"/>
        </w:rPr>
        <w:t>основні</w:t>
      </w:r>
      <w:r>
        <w:t></w:t>
      </w:r>
      <w:r>
        <w:rPr>
          <w:rFonts w:hint="eastAsia"/>
        </w:rPr>
        <w:t>види</w:t>
      </w:r>
      <w:r>
        <w:t></w:t>
      </w:r>
      <w:r>
        <w:rPr>
          <w:rFonts w:hint="eastAsia"/>
        </w:rPr>
        <w:t>ефекту</w:t>
      </w:r>
      <w:r>
        <w:t></w:t>
      </w:r>
      <w:r>
        <w:t></w:t>
      </w:r>
      <w:r>
        <w:rPr>
          <w:rFonts w:hint="eastAsia"/>
        </w:rPr>
        <w:t>що</w:t>
      </w:r>
      <w:r>
        <w:t></w:t>
      </w:r>
      <w:r>
        <w:rPr>
          <w:rFonts w:hint="eastAsia"/>
        </w:rPr>
        <w:t>отримують</w:t>
      </w:r>
      <w:r>
        <w:t></w:t>
      </w:r>
      <w:r>
        <w:rPr>
          <w:rFonts w:hint="eastAsia"/>
        </w:rPr>
        <w:t>суб’єкти</w:t>
      </w:r>
      <w:r>
        <w:t></w:t>
      </w:r>
      <w:r>
        <w:rPr>
          <w:rFonts w:hint="eastAsia"/>
        </w:rPr>
        <w:t>ринку</w:t>
      </w:r>
      <w:r>
        <w:t></w:t>
      </w:r>
      <w:r>
        <w:rPr>
          <w:rFonts w:hint="eastAsia"/>
        </w:rPr>
        <w:t>від</w:t>
      </w:r>
      <w:r>
        <w:t></w:t>
      </w:r>
      <w:r>
        <w:rPr>
          <w:rFonts w:hint="eastAsia"/>
        </w:rPr>
        <w:t>їх</w:t>
      </w:r>
      <w:r>
        <w:t></w:t>
      </w:r>
      <w:r>
        <w:rPr>
          <w:rFonts w:hint="eastAsia"/>
        </w:rPr>
        <w:t>розвитку</w:t>
      </w:r>
      <w:r>
        <w:t></w:t>
      </w:r>
      <w:r>
        <w:t></w:t>
      </w:r>
      <w:r>
        <w:rPr>
          <w:rFonts w:hint="eastAsia"/>
        </w:rPr>
        <w:t>Проведено</w:t>
      </w:r>
      <w:r>
        <w:t></w:t>
      </w:r>
      <w:r>
        <w:rPr>
          <w:rFonts w:hint="eastAsia"/>
        </w:rPr>
        <w:t>аналіз</w:t>
      </w:r>
      <w:r>
        <w:t></w:t>
      </w:r>
      <w:r>
        <w:rPr>
          <w:rFonts w:hint="eastAsia"/>
        </w:rPr>
        <w:t>становища</w:t>
      </w:r>
      <w:r>
        <w:t></w:t>
      </w:r>
      <w:r>
        <w:rPr>
          <w:rFonts w:hint="eastAsia"/>
        </w:rPr>
        <w:t>транспортної</w:t>
      </w:r>
      <w:r>
        <w:t></w:t>
      </w:r>
      <w:r>
        <w:rPr>
          <w:rFonts w:hint="eastAsia"/>
        </w:rPr>
        <w:t>інфраструктури</w:t>
      </w:r>
      <w:r>
        <w:t></w:t>
      </w:r>
      <w:r>
        <w:rPr>
          <w:rFonts w:hint="eastAsia"/>
        </w:rPr>
        <w:t>та</w:t>
      </w:r>
      <w:r>
        <w:t></w:t>
      </w:r>
      <w:r>
        <w:rPr>
          <w:rFonts w:hint="eastAsia"/>
        </w:rPr>
        <w:t>вітчизняного</w:t>
      </w:r>
      <w:r>
        <w:t></w:t>
      </w:r>
      <w:r>
        <w:rPr>
          <w:rFonts w:hint="eastAsia"/>
        </w:rPr>
        <w:t>промислового</w:t>
      </w:r>
      <w:r>
        <w:t></w:t>
      </w:r>
      <w:r>
        <w:rPr>
          <w:rFonts w:hint="eastAsia"/>
        </w:rPr>
        <w:t>комплексу</w:t>
      </w:r>
      <w:r>
        <w:t></w:t>
      </w:r>
      <w:r>
        <w:rPr>
          <w:rFonts w:hint="eastAsia"/>
        </w:rPr>
        <w:t>і</w:t>
      </w:r>
      <w:r>
        <w:t></w:t>
      </w:r>
      <w:r>
        <w:rPr>
          <w:rFonts w:hint="eastAsia"/>
        </w:rPr>
        <w:t>визначено</w:t>
      </w:r>
      <w:r>
        <w:t></w:t>
      </w:r>
      <w:r>
        <w:rPr>
          <w:rFonts w:hint="eastAsia"/>
        </w:rPr>
        <w:t>доцільність</w:t>
      </w:r>
      <w:r>
        <w:t></w:t>
      </w:r>
      <w:r>
        <w:rPr>
          <w:rFonts w:hint="eastAsia"/>
        </w:rPr>
        <w:t>створення</w:t>
      </w:r>
      <w:r>
        <w:t></w:t>
      </w:r>
      <w:r>
        <w:rPr>
          <w:rFonts w:hint="eastAsia"/>
        </w:rPr>
        <w:t>на</w:t>
      </w:r>
      <w:r>
        <w:t></w:t>
      </w:r>
      <w:r>
        <w:rPr>
          <w:rFonts w:hint="eastAsia"/>
        </w:rPr>
        <w:t>території</w:t>
      </w:r>
      <w:r>
        <w:t></w:t>
      </w:r>
      <w:r>
        <w:rPr>
          <w:rFonts w:hint="eastAsia"/>
        </w:rPr>
        <w:t>України</w:t>
      </w:r>
      <w:r>
        <w:t></w:t>
      </w:r>
      <w:r>
        <w:rPr>
          <w:rFonts w:hint="eastAsia"/>
        </w:rPr>
        <w:t>мережі</w:t>
      </w:r>
      <w:r>
        <w:t></w:t>
      </w:r>
      <w:r>
        <w:rPr>
          <w:rFonts w:hint="eastAsia"/>
        </w:rPr>
        <w:t>транспортно</w:t>
      </w:r>
      <w:r>
        <w:t></w:t>
      </w:r>
      <w:r>
        <w:rPr>
          <w:rFonts w:hint="eastAsia"/>
        </w:rPr>
        <w:t>логістичних</w:t>
      </w:r>
      <w:r>
        <w:t></w:t>
      </w:r>
      <w:r>
        <w:rPr>
          <w:rFonts w:hint="eastAsia"/>
        </w:rPr>
        <w:t>посередників</w:t>
      </w:r>
      <w:r>
        <w:t></w:t>
      </w:r>
      <w:r>
        <w:t></w:t>
      </w:r>
      <w:r>
        <w:rPr>
          <w:rFonts w:hint="eastAsia"/>
        </w:rPr>
        <w:t>Удосконалено</w:t>
      </w:r>
      <w:r>
        <w:t></w:t>
      </w:r>
      <w:r>
        <w:rPr>
          <w:rFonts w:hint="eastAsia"/>
        </w:rPr>
        <w:t>перелік</w:t>
      </w:r>
      <w:r>
        <w:t></w:t>
      </w:r>
      <w:r>
        <w:rPr>
          <w:rFonts w:hint="eastAsia"/>
        </w:rPr>
        <w:t>функцій</w:t>
      </w:r>
      <w:r>
        <w:t></w:t>
      </w:r>
      <w:r>
        <w:t></w:t>
      </w:r>
      <w:r>
        <w:rPr>
          <w:rFonts w:hint="eastAsia"/>
        </w:rPr>
        <w:t>що</w:t>
      </w:r>
      <w:r>
        <w:t></w:t>
      </w:r>
      <w:r>
        <w:rPr>
          <w:rFonts w:hint="eastAsia"/>
        </w:rPr>
        <w:t>виконуються</w:t>
      </w:r>
      <w:r>
        <w:t></w:t>
      </w:r>
      <w:r>
        <w:rPr>
          <w:rFonts w:hint="eastAsia"/>
        </w:rPr>
        <w:t>такими</w:t>
      </w:r>
      <w:r>
        <w:t></w:t>
      </w:r>
      <w:r>
        <w:rPr>
          <w:rFonts w:hint="eastAsia"/>
        </w:rPr>
        <w:t>суб’єктами</w:t>
      </w:r>
      <w:r>
        <w:t></w:t>
      </w:r>
      <w:r>
        <w:t></w:t>
      </w:r>
      <w:r>
        <w:rPr>
          <w:rFonts w:hint="eastAsia"/>
        </w:rPr>
        <w:t>визначено</w:t>
      </w:r>
      <w:r>
        <w:t></w:t>
      </w:r>
      <w:r>
        <w:rPr>
          <w:rFonts w:hint="eastAsia"/>
        </w:rPr>
        <w:t>їх</w:t>
      </w:r>
      <w:r>
        <w:t></w:t>
      </w:r>
      <w:r>
        <w:rPr>
          <w:rFonts w:hint="eastAsia"/>
        </w:rPr>
        <w:t>роль</w:t>
      </w:r>
      <w:r>
        <w:t></w:t>
      </w:r>
      <w:r>
        <w:rPr>
          <w:rFonts w:hint="eastAsia"/>
        </w:rPr>
        <w:t>у</w:t>
      </w:r>
      <w:r>
        <w:t></w:t>
      </w:r>
      <w:r>
        <w:rPr>
          <w:rFonts w:hint="eastAsia"/>
        </w:rPr>
        <w:t>підвищенні</w:t>
      </w:r>
      <w:r>
        <w:t></w:t>
      </w:r>
      <w:r>
        <w:rPr>
          <w:rFonts w:hint="eastAsia"/>
        </w:rPr>
        <w:t>конкурентоспроможності</w:t>
      </w:r>
      <w:r>
        <w:t></w:t>
      </w:r>
      <w:r>
        <w:rPr>
          <w:rFonts w:hint="eastAsia"/>
        </w:rPr>
        <w:t>вітчизняного</w:t>
      </w:r>
      <w:r>
        <w:t></w:t>
      </w:r>
      <w:r>
        <w:rPr>
          <w:rFonts w:hint="eastAsia"/>
        </w:rPr>
        <w:t>товаровиробника</w:t>
      </w:r>
      <w:r>
        <w:t></w:t>
      </w:r>
      <w:r>
        <w:rPr>
          <w:rFonts w:hint="eastAsia"/>
        </w:rPr>
        <w:t>і</w:t>
      </w:r>
      <w:r>
        <w:t></w:t>
      </w:r>
      <w:r>
        <w:rPr>
          <w:rFonts w:hint="eastAsia"/>
        </w:rPr>
        <w:t>вітчизняної</w:t>
      </w:r>
      <w:r>
        <w:t></w:t>
      </w:r>
      <w:r>
        <w:rPr>
          <w:rFonts w:hint="eastAsia"/>
        </w:rPr>
        <w:t>продукції</w:t>
      </w:r>
      <w:r>
        <w:t></w:t>
      </w:r>
      <w:r>
        <w:rPr>
          <w:rFonts w:hint="eastAsia"/>
        </w:rPr>
        <w:t>та</w:t>
      </w:r>
      <w:r>
        <w:t></w:t>
      </w:r>
      <w:r>
        <w:rPr>
          <w:rFonts w:hint="eastAsia"/>
        </w:rPr>
        <w:t>послуг</w:t>
      </w:r>
      <w:r>
        <w:t></w:t>
      </w:r>
      <w:r>
        <w:t></w:t>
      </w:r>
      <w:r>
        <w:rPr>
          <w:rFonts w:hint="eastAsia"/>
        </w:rPr>
        <w:t>Розроблено</w:t>
      </w:r>
      <w:r>
        <w:t></w:t>
      </w:r>
      <w:r>
        <w:rPr>
          <w:rFonts w:hint="eastAsia"/>
        </w:rPr>
        <w:t>схему</w:t>
      </w:r>
      <w:r>
        <w:t></w:t>
      </w:r>
      <w:r>
        <w:rPr>
          <w:rFonts w:hint="eastAsia"/>
        </w:rPr>
        <w:t>взаємодії</w:t>
      </w:r>
      <w:r>
        <w:t></w:t>
      </w:r>
      <w:r>
        <w:rPr>
          <w:rFonts w:hint="eastAsia"/>
        </w:rPr>
        <w:t>промислового</w:t>
      </w:r>
      <w:r>
        <w:t></w:t>
      </w:r>
      <w:r>
        <w:rPr>
          <w:rFonts w:hint="eastAsia"/>
        </w:rPr>
        <w:t>комплексу</w:t>
      </w:r>
      <w:r>
        <w:t></w:t>
      </w:r>
      <w:r>
        <w:rPr>
          <w:rFonts w:hint="eastAsia"/>
        </w:rPr>
        <w:t>та</w:t>
      </w:r>
      <w:r>
        <w:t></w:t>
      </w:r>
      <w:r>
        <w:rPr>
          <w:rFonts w:hint="eastAsia"/>
        </w:rPr>
        <w:t>торгово</w:t>
      </w:r>
      <w:r>
        <w:t></w:t>
      </w:r>
      <w:r>
        <w:rPr>
          <w:rFonts w:hint="eastAsia"/>
        </w:rPr>
        <w:t>транспортної</w:t>
      </w:r>
      <w:r>
        <w:t></w:t>
      </w:r>
      <w:r>
        <w:rPr>
          <w:rFonts w:hint="eastAsia"/>
        </w:rPr>
        <w:t>логістичної</w:t>
      </w:r>
      <w:r>
        <w:t></w:t>
      </w:r>
      <w:r>
        <w:rPr>
          <w:rFonts w:hint="eastAsia"/>
        </w:rPr>
        <w:t>інфраструктури</w:t>
      </w:r>
      <w:r>
        <w:t></w:t>
      </w:r>
      <w:r>
        <w:t></w:t>
      </w:r>
      <w:r>
        <w:rPr>
          <w:rFonts w:hint="eastAsia"/>
        </w:rPr>
        <w:t>Запропоновано</w:t>
      </w:r>
      <w:r>
        <w:t></w:t>
      </w:r>
      <w:r>
        <w:rPr>
          <w:rFonts w:hint="eastAsia"/>
        </w:rPr>
        <w:t>організаційно</w:t>
      </w:r>
      <w:r>
        <w:t></w:t>
      </w:r>
      <w:r>
        <w:rPr>
          <w:rFonts w:hint="eastAsia"/>
        </w:rPr>
        <w:t>правову</w:t>
      </w:r>
      <w:r>
        <w:t></w:t>
      </w:r>
      <w:r>
        <w:rPr>
          <w:rFonts w:hint="eastAsia"/>
        </w:rPr>
        <w:t>форму</w:t>
      </w:r>
      <w:r>
        <w:t></w:t>
      </w:r>
      <w:r>
        <w:rPr>
          <w:rFonts w:hint="eastAsia"/>
        </w:rPr>
        <w:t>промислово</w:t>
      </w:r>
      <w:r>
        <w:t></w:t>
      </w:r>
      <w:r>
        <w:rPr>
          <w:rFonts w:hint="eastAsia"/>
        </w:rPr>
        <w:t>фінансового</w:t>
      </w:r>
      <w:r>
        <w:t></w:t>
      </w:r>
      <w:r>
        <w:rPr>
          <w:rFonts w:hint="eastAsia"/>
        </w:rPr>
        <w:t>об’єднання</w:t>
      </w:r>
      <w:r>
        <w:t></w:t>
      </w:r>
      <w:r>
        <w:t></w:t>
      </w:r>
      <w:r>
        <w:rPr>
          <w:rFonts w:hint="eastAsia"/>
        </w:rPr>
        <w:t>що</w:t>
      </w:r>
      <w:r>
        <w:t></w:t>
      </w:r>
      <w:r>
        <w:rPr>
          <w:rFonts w:hint="eastAsia"/>
        </w:rPr>
        <w:t>функціонує</w:t>
      </w:r>
      <w:r>
        <w:t></w:t>
      </w:r>
      <w:r>
        <w:rPr>
          <w:rFonts w:hint="eastAsia"/>
        </w:rPr>
        <w:t>в</w:t>
      </w:r>
      <w:r>
        <w:t></w:t>
      </w:r>
      <w:r>
        <w:rPr>
          <w:rFonts w:hint="eastAsia"/>
        </w:rPr>
        <w:t>умовах</w:t>
      </w:r>
      <w:r>
        <w:t></w:t>
      </w:r>
      <w:r>
        <w:rPr>
          <w:rFonts w:hint="eastAsia"/>
        </w:rPr>
        <w:t>МТК</w:t>
      </w:r>
      <w:r>
        <w:t></w:t>
      </w:r>
      <w:r>
        <w:t></w:t>
      </w:r>
      <w:r>
        <w:rPr>
          <w:rFonts w:hint="eastAsia"/>
        </w:rPr>
        <w:t>Розширено</w:t>
      </w:r>
      <w:r>
        <w:t></w:t>
      </w:r>
      <w:r>
        <w:rPr>
          <w:rFonts w:hint="eastAsia"/>
        </w:rPr>
        <w:t>перелік</w:t>
      </w:r>
      <w:r>
        <w:t></w:t>
      </w:r>
      <w:r>
        <w:rPr>
          <w:rFonts w:hint="eastAsia"/>
        </w:rPr>
        <w:t>критеріїв</w:t>
      </w:r>
      <w:r>
        <w:t></w:t>
      </w:r>
      <w:r>
        <w:t></w:t>
      </w:r>
      <w:r>
        <w:rPr>
          <w:rFonts w:hint="eastAsia"/>
        </w:rPr>
        <w:t>що</w:t>
      </w:r>
      <w:r>
        <w:t></w:t>
      </w:r>
      <w:r>
        <w:rPr>
          <w:rFonts w:hint="eastAsia"/>
        </w:rPr>
        <w:t>визначають</w:t>
      </w:r>
      <w:r>
        <w:t></w:t>
      </w:r>
      <w:r>
        <w:rPr>
          <w:rFonts w:hint="eastAsia"/>
        </w:rPr>
        <w:t>конкурентоспроможність</w:t>
      </w:r>
      <w:r>
        <w:t></w:t>
      </w:r>
      <w:r>
        <w:rPr>
          <w:rFonts w:hint="eastAsia"/>
        </w:rPr>
        <w:t>товарів</w:t>
      </w:r>
      <w:r>
        <w:t></w:t>
      </w:r>
      <w:r>
        <w:rPr>
          <w:rFonts w:hint="eastAsia"/>
        </w:rPr>
        <w:t>та</w:t>
      </w:r>
      <w:r>
        <w:t></w:t>
      </w:r>
      <w:r>
        <w:rPr>
          <w:rFonts w:hint="eastAsia"/>
        </w:rPr>
        <w:t>послуг</w:t>
      </w:r>
      <w:r>
        <w:t></w:t>
      </w:r>
    </w:p>
    <w:p w:rsidR="007A5519" w:rsidRDefault="007A5519" w:rsidP="007A5519"/>
    <w:p w:rsidR="007A5519" w:rsidRPr="007A5519" w:rsidRDefault="007A5519" w:rsidP="007A5519">
      <w:r>
        <w:rPr>
          <w:rFonts w:hint="eastAsia"/>
        </w:rPr>
        <w:t>Результати</w:t>
      </w:r>
      <w:r>
        <w:t></w:t>
      </w:r>
      <w:r>
        <w:rPr>
          <w:rFonts w:hint="eastAsia"/>
        </w:rPr>
        <w:t>дисертаційного</w:t>
      </w:r>
      <w:r>
        <w:t></w:t>
      </w:r>
      <w:r>
        <w:rPr>
          <w:rFonts w:hint="eastAsia"/>
        </w:rPr>
        <w:t>дослідження</w:t>
      </w:r>
      <w:r>
        <w:t></w:t>
      </w:r>
      <w:r>
        <w:rPr>
          <w:rFonts w:hint="eastAsia"/>
        </w:rPr>
        <w:t>в</w:t>
      </w:r>
      <w:r>
        <w:t></w:t>
      </w:r>
      <w:r>
        <w:rPr>
          <w:rFonts w:hint="eastAsia"/>
        </w:rPr>
        <w:t>сукупності</w:t>
      </w:r>
      <w:r>
        <w:t></w:t>
      </w:r>
      <w:r>
        <w:rPr>
          <w:rFonts w:hint="eastAsia"/>
        </w:rPr>
        <w:t>вирішують</w:t>
      </w:r>
      <w:r>
        <w:t></w:t>
      </w:r>
      <w:r>
        <w:rPr>
          <w:rFonts w:hint="eastAsia"/>
        </w:rPr>
        <w:t>наукову</w:t>
      </w:r>
      <w:r>
        <w:t></w:t>
      </w:r>
      <w:r>
        <w:rPr>
          <w:rFonts w:hint="eastAsia"/>
        </w:rPr>
        <w:t>задачу</w:t>
      </w:r>
      <w:r>
        <w:t></w:t>
      </w:r>
      <w:r>
        <w:rPr>
          <w:rFonts w:hint="eastAsia"/>
        </w:rPr>
        <w:t>обґрунтування</w:t>
      </w:r>
      <w:r>
        <w:t></w:t>
      </w:r>
      <w:r>
        <w:rPr>
          <w:rFonts w:hint="eastAsia"/>
        </w:rPr>
        <w:t>можливості</w:t>
      </w:r>
      <w:r>
        <w:t></w:t>
      </w:r>
      <w:r>
        <w:rPr>
          <w:rFonts w:hint="eastAsia"/>
        </w:rPr>
        <w:t>підвищення</w:t>
      </w:r>
      <w:r>
        <w:t></w:t>
      </w:r>
      <w:r>
        <w:rPr>
          <w:rFonts w:hint="eastAsia"/>
        </w:rPr>
        <w:t>конкурентоспроможності</w:t>
      </w:r>
      <w:r>
        <w:t></w:t>
      </w:r>
      <w:r>
        <w:rPr>
          <w:rFonts w:hint="eastAsia"/>
        </w:rPr>
        <w:t>вітчизняного</w:t>
      </w:r>
      <w:r>
        <w:t></w:t>
      </w:r>
      <w:r>
        <w:rPr>
          <w:rFonts w:hint="eastAsia"/>
        </w:rPr>
        <w:t>промислового</w:t>
      </w:r>
      <w:r>
        <w:t></w:t>
      </w:r>
      <w:r>
        <w:rPr>
          <w:rFonts w:hint="eastAsia"/>
        </w:rPr>
        <w:t>комплексу</w:t>
      </w:r>
      <w:r>
        <w:t></w:t>
      </w:r>
      <w:r>
        <w:rPr>
          <w:rFonts w:hint="eastAsia"/>
        </w:rPr>
        <w:t>та</w:t>
      </w:r>
      <w:r>
        <w:t></w:t>
      </w:r>
      <w:r>
        <w:rPr>
          <w:rFonts w:hint="eastAsia"/>
        </w:rPr>
        <w:t>транспортної</w:t>
      </w:r>
      <w:r>
        <w:t></w:t>
      </w:r>
      <w:r>
        <w:rPr>
          <w:rFonts w:hint="eastAsia"/>
        </w:rPr>
        <w:t>системи</w:t>
      </w:r>
      <w:r>
        <w:t></w:t>
      </w:r>
      <w:r>
        <w:rPr>
          <w:rFonts w:hint="eastAsia"/>
        </w:rPr>
        <w:t>України</w:t>
      </w:r>
      <w:r>
        <w:t></w:t>
      </w:r>
      <w:r>
        <w:rPr>
          <w:rFonts w:hint="eastAsia"/>
        </w:rPr>
        <w:t>шляхом</w:t>
      </w:r>
      <w:r>
        <w:t></w:t>
      </w:r>
      <w:r>
        <w:rPr>
          <w:rFonts w:hint="eastAsia"/>
        </w:rPr>
        <w:t>створення</w:t>
      </w:r>
      <w:r>
        <w:t></w:t>
      </w:r>
      <w:r>
        <w:rPr>
          <w:rFonts w:hint="eastAsia"/>
        </w:rPr>
        <w:t>інтеграційного</w:t>
      </w:r>
      <w:r>
        <w:t></w:t>
      </w:r>
      <w:r>
        <w:rPr>
          <w:rFonts w:hint="eastAsia"/>
        </w:rPr>
        <w:t>об’єднання</w:t>
      </w:r>
      <w:r>
        <w:t></w:t>
      </w:r>
      <w:r>
        <w:t></w:t>
      </w:r>
      <w:r>
        <w:rPr>
          <w:rFonts w:hint="eastAsia"/>
        </w:rPr>
        <w:t>щ</w:t>
      </w:r>
      <w:r>
        <w:rPr>
          <w:rFonts w:hint="eastAsia"/>
        </w:rPr>
        <w:lastRenderedPageBreak/>
        <w:t>о</w:t>
      </w:r>
      <w:r>
        <w:t></w:t>
      </w:r>
      <w:r>
        <w:rPr>
          <w:rFonts w:hint="eastAsia"/>
        </w:rPr>
        <w:t>функціонує</w:t>
      </w:r>
      <w:r>
        <w:t></w:t>
      </w:r>
      <w:r>
        <w:rPr>
          <w:rFonts w:hint="eastAsia"/>
        </w:rPr>
        <w:t>в</w:t>
      </w:r>
      <w:r>
        <w:t></w:t>
      </w:r>
      <w:r>
        <w:rPr>
          <w:rFonts w:hint="eastAsia"/>
        </w:rPr>
        <w:t>мережі</w:t>
      </w:r>
      <w:r>
        <w:t></w:t>
      </w:r>
      <w:r>
        <w:rPr>
          <w:rFonts w:hint="eastAsia"/>
        </w:rPr>
        <w:t>МТК</w:t>
      </w:r>
      <w:r>
        <w:t></w:t>
      </w:r>
      <w:bookmarkEnd w:id="0"/>
    </w:p>
    <w:sectPr w:rsidR="007A5519" w:rsidRPr="007A55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CF" w:rsidRDefault="00D700CF">
      <w:pPr>
        <w:spacing w:after="0" w:line="240" w:lineRule="auto"/>
      </w:pPr>
      <w:r>
        <w:separator/>
      </w:r>
    </w:p>
  </w:endnote>
  <w:endnote w:type="continuationSeparator" w:id="0">
    <w:p w:rsidR="00D700CF" w:rsidRDefault="00D7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CF" w:rsidRDefault="00D700CF"/>
    <w:p w:rsidR="00D700CF" w:rsidRDefault="00D700CF"/>
    <w:p w:rsidR="00D700CF" w:rsidRDefault="00D700CF"/>
    <w:p w:rsidR="00D700CF" w:rsidRDefault="00D700CF"/>
    <w:p w:rsidR="00D700CF" w:rsidRDefault="00D700CF"/>
    <w:p w:rsidR="00D700CF" w:rsidRDefault="00D700CF"/>
    <w:p w:rsidR="00D700CF" w:rsidRDefault="00D700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0CF" w:rsidRDefault="00D70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00CF" w:rsidRDefault="00D70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00CF" w:rsidRDefault="00D700CF"/>
    <w:p w:rsidR="00D700CF" w:rsidRDefault="00D700CF"/>
    <w:p w:rsidR="00D700CF" w:rsidRDefault="00D700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0CF" w:rsidRDefault="00D700CF"/>
                          <w:p w:rsidR="00D700CF" w:rsidRDefault="00D700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00CF" w:rsidRDefault="00D700CF"/>
                    <w:p w:rsidR="00D700CF" w:rsidRDefault="00D700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00CF" w:rsidRDefault="00D700CF"/>
    <w:p w:rsidR="00D700CF" w:rsidRDefault="00D700CF">
      <w:pPr>
        <w:rPr>
          <w:sz w:val="2"/>
          <w:szCs w:val="2"/>
        </w:rPr>
      </w:pPr>
    </w:p>
    <w:p w:rsidR="00D700CF" w:rsidRDefault="00D700CF"/>
    <w:p w:rsidR="00D700CF" w:rsidRDefault="00D700CF">
      <w:pPr>
        <w:spacing w:after="0" w:line="240" w:lineRule="auto"/>
      </w:pPr>
    </w:p>
  </w:footnote>
  <w:footnote w:type="continuationSeparator" w:id="0">
    <w:p w:rsidR="00D700CF" w:rsidRDefault="00D7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CF"/>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F2BE2-6963-4A60-B41E-847FF3FB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16986</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741</cp:revision>
  <cp:lastPrinted>2009-02-06T05:36:00Z</cp:lastPrinted>
  <dcterms:created xsi:type="dcterms:W3CDTF">2023-09-07T12:38:00Z</dcterms:created>
  <dcterms:modified xsi:type="dcterms:W3CDTF">2023-11-20T19:01:00Z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