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6A9D7" w14:textId="427F58E9" w:rsidR="00244419" w:rsidRDefault="00E841F8" w:rsidP="00E841F8">
      <w:r w:rsidRPr="00E841F8">
        <w:rPr>
          <w:rFonts w:hint="eastAsia"/>
        </w:rPr>
        <w:t>Гаджиева</w:t>
      </w:r>
      <w:r w:rsidRPr="00E841F8">
        <w:t xml:space="preserve"> </w:t>
      </w:r>
      <w:r w:rsidRPr="00E841F8">
        <w:rPr>
          <w:rFonts w:hint="eastAsia"/>
        </w:rPr>
        <w:t>Алиса</w:t>
      </w:r>
      <w:r w:rsidRPr="00E841F8">
        <w:t xml:space="preserve"> </w:t>
      </w:r>
      <w:r w:rsidRPr="00E841F8">
        <w:rPr>
          <w:rFonts w:hint="eastAsia"/>
        </w:rPr>
        <w:t>Гаджиевна</w:t>
      </w:r>
      <w:r>
        <w:t xml:space="preserve"> </w:t>
      </w:r>
      <w:r w:rsidRPr="00E841F8">
        <w:rPr>
          <w:rFonts w:hint="eastAsia"/>
        </w:rPr>
        <w:t>Воспроизводственная</w:t>
      </w:r>
      <w:r w:rsidRPr="00E841F8">
        <w:t xml:space="preserve"> </w:t>
      </w:r>
      <w:r w:rsidRPr="00E841F8">
        <w:rPr>
          <w:rFonts w:hint="eastAsia"/>
        </w:rPr>
        <w:t>роль</w:t>
      </w:r>
      <w:r w:rsidRPr="00E841F8">
        <w:t xml:space="preserve"> </w:t>
      </w:r>
      <w:r w:rsidRPr="00E841F8">
        <w:rPr>
          <w:rFonts w:hint="eastAsia"/>
        </w:rPr>
        <w:t>сферы</w:t>
      </w:r>
      <w:r w:rsidRPr="00E841F8">
        <w:t xml:space="preserve"> </w:t>
      </w:r>
      <w:r w:rsidRPr="00E841F8">
        <w:rPr>
          <w:rFonts w:hint="eastAsia"/>
        </w:rPr>
        <w:t>услуг</w:t>
      </w:r>
      <w:r w:rsidRPr="00E841F8">
        <w:t xml:space="preserve"> </w:t>
      </w:r>
      <w:r w:rsidRPr="00E841F8">
        <w:rPr>
          <w:rFonts w:hint="eastAsia"/>
        </w:rPr>
        <w:t>в</w:t>
      </w:r>
      <w:r w:rsidRPr="00E841F8">
        <w:t xml:space="preserve"> </w:t>
      </w:r>
      <w:r w:rsidRPr="00E841F8">
        <w:rPr>
          <w:rFonts w:hint="eastAsia"/>
        </w:rPr>
        <w:t>современной</w:t>
      </w:r>
      <w:r w:rsidRPr="00E841F8">
        <w:t xml:space="preserve"> </w:t>
      </w:r>
      <w:r w:rsidRPr="00E841F8">
        <w:rPr>
          <w:rFonts w:hint="eastAsia"/>
        </w:rPr>
        <w:t>экономике</w:t>
      </w:r>
    </w:p>
    <w:p w14:paraId="1730473D" w14:textId="77777777" w:rsidR="00E841F8" w:rsidRDefault="00E841F8" w:rsidP="00E841F8">
      <w:r>
        <w:rPr>
          <w:rFonts w:hint="eastAsia"/>
        </w:rPr>
        <w:t>ОГЛАВЛЕНИЕ</w:t>
      </w:r>
      <w:r>
        <w:t xml:space="preserve"> </w:t>
      </w:r>
      <w:r>
        <w:rPr>
          <w:rFonts w:hint="eastAsia"/>
        </w:rPr>
        <w:t>ДИССЕРТАЦИИ</w:t>
      </w:r>
    </w:p>
    <w:p w14:paraId="3229BC90" w14:textId="77777777" w:rsidR="00E841F8" w:rsidRDefault="00E841F8" w:rsidP="00E841F8">
      <w:r>
        <w:rPr>
          <w:rFonts w:hint="eastAsia"/>
        </w:rPr>
        <w:t>кандидат</w:t>
      </w:r>
      <w:r>
        <w:t xml:space="preserve"> </w:t>
      </w:r>
      <w:r>
        <w:rPr>
          <w:rFonts w:hint="eastAsia"/>
        </w:rPr>
        <w:t>наук</w:t>
      </w:r>
      <w:r>
        <w:t xml:space="preserve"> </w:t>
      </w:r>
      <w:r>
        <w:rPr>
          <w:rFonts w:hint="eastAsia"/>
        </w:rPr>
        <w:t>Гаджиева</w:t>
      </w:r>
      <w:r>
        <w:t xml:space="preserve"> </w:t>
      </w:r>
      <w:r>
        <w:rPr>
          <w:rFonts w:hint="eastAsia"/>
        </w:rPr>
        <w:t>Алиса</w:t>
      </w:r>
      <w:r>
        <w:t xml:space="preserve"> </w:t>
      </w:r>
      <w:r>
        <w:rPr>
          <w:rFonts w:hint="eastAsia"/>
        </w:rPr>
        <w:t>Гаджиевна</w:t>
      </w:r>
    </w:p>
    <w:p w14:paraId="0633AC25" w14:textId="77777777" w:rsidR="00E841F8" w:rsidRDefault="00E841F8" w:rsidP="00E841F8">
      <w:r>
        <w:rPr>
          <w:rFonts w:hint="eastAsia"/>
        </w:rPr>
        <w:t>Введение</w:t>
      </w:r>
    </w:p>
    <w:p w14:paraId="075FB407" w14:textId="77777777" w:rsidR="00E841F8" w:rsidRDefault="00E841F8" w:rsidP="00E841F8"/>
    <w:p w14:paraId="7D8A26F0" w14:textId="77777777" w:rsidR="00E841F8" w:rsidRDefault="00E841F8" w:rsidP="00E841F8">
      <w:r>
        <w:rPr>
          <w:rFonts w:hint="eastAsia"/>
        </w:rPr>
        <w:t>Глава</w:t>
      </w:r>
      <w:r>
        <w:t xml:space="preserve"> 1. </w:t>
      </w:r>
      <w:r>
        <w:rPr>
          <w:rFonts w:hint="eastAsia"/>
        </w:rPr>
        <w:t>Историко</w:t>
      </w:r>
      <w:r>
        <w:t>-</w:t>
      </w:r>
      <w:r>
        <w:rPr>
          <w:rFonts w:hint="eastAsia"/>
        </w:rPr>
        <w:t>теоретические</w:t>
      </w:r>
      <w:r>
        <w:t xml:space="preserve"> </w:t>
      </w:r>
      <w:r>
        <w:rPr>
          <w:rFonts w:hint="eastAsia"/>
        </w:rPr>
        <w:t>аспекты</w:t>
      </w:r>
      <w:r>
        <w:t xml:space="preserve"> </w:t>
      </w:r>
      <w:r>
        <w:rPr>
          <w:rFonts w:hint="eastAsia"/>
        </w:rPr>
        <w:t>сферы</w:t>
      </w:r>
      <w:r>
        <w:t xml:space="preserve"> </w:t>
      </w:r>
      <w:r>
        <w:rPr>
          <w:rFonts w:hint="eastAsia"/>
        </w:rPr>
        <w:t>услуг</w:t>
      </w:r>
      <w:r>
        <w:t xml:space="preserve"> </w:t>
      </w:r>
      <w:r>
        <w:rPr>
          <w:rFonts w:hint="eastAsia"/>
        </w:rPr>
        <w:t>и</w:t>
      </w:r>
      <w:r>
        <w:t xml:space="preserve"> </w:t>
      </w:r>
      <w:r>
        <w:rPr>
          <w:rFonts w:hint="eastAsia"/>
        </w:rPr>
        <w:t>ее</w:t>
      </w:r>
      <w:r>
        <w:t xml:space="preserve"> </w:t>
      </w:r>
      <w:r>
        <w:rPr>
          <w:rFonts w:hint="eastAsia"/>
        </w:rPr>
        <w:t>роль</w:t>
      </w:r>
      <w:r>
        <w:t xml:space="preserve"> </w:t>
      </w:r>
      <w:r>
        <w:rPr>
          <w:rFonts w:hint="eastAsia"/>
        </w:rPr>
        <w:t>в</w:t>
      </w:r>
      <w:r>
        <w:t xml:space="preserve"> </w:t>
      </w:r>
      <w:r>
        <w:rPr>
          <w:rFonts w:hint="eastAsia"/>
        </w:rPr>
        <w:t>современной</w:t>
      </w:r>
      <w:r>
        <w:t xml:space="preserve"> </w:t>
      </w:r>
      <w:r>
        <w:rPr>
          <w:rFonts w:hint="eastAsia"/>
        </w:rPr>
        <w:t>экономике</w:t>
      </w:r>
    </w:p>
    <w:p w14:paraId="3804C072" w14:textId="77777777" w:rsidR="00E841F8" w:rsidRDefault="00E841F8" w:rsidP="00E841F8"/>
    <w:p w14:paraId="2957A79D" w14:textId="77777777" w:rsidR="00E841F8" w:rsidRDefault="00E841F8" w:rsidP="00E841F8">
      <w:r>
        <w:t>1.1.</w:t>
      </w:r>
      <w:r>
        <w:rPr>
          <w:rFonts w:hint="eastAsia"/>
        </w:rPr>
        <w:t>Возрастание</w:t>
      </w:r>
      <w:r>
        <w:t xml:space="preserve"> </w:t>
      </w:r>
      <w:r>
        <w:rPr>
          <w:rFonts w:hint="eastAsia"/>
        </w:rPr>
        <w:t>воспроизводственной</w:t>
      </w:r>
      <w:r>
        <w:t xml:space="preserve"> </w:t>
      </w:r>
      <w:r>
        <w:rPr>
          <w:rFonts w:hint="eastAsia"/>
        </w:rPr>
        <w:t>роли</w:t>
      </w:r>
      <w:r>
        <w:t xml:space="preserve"> </w:t>
      </w:r>
      <w:r>
        <w:rPr>
          <w:rFonts w:hint="eastAsia"/>
        </w:rPr>
        <w:t>сферы</w:t>
      </w:r>
      <w:r>
        <w:t xml:space="preserve"> </w:t>
      </w:r>
      <w:r>
        <w:rPr>
          <w:rFonts w:hint="eastAsia"/>
        </w:rPr>
        <w:t>услуг</w:t>
      </w:r>
      <w:r>
        <w:t xml:space="preserve"> </w:t>
      </w:r>
      <w:r>
        <w:rPr>
          <w:rFonts w:hint="eastAsia"/>
        </w:rPr>
        <w:t>в</w:t>
      </w:r>
      <w:r>
        <w:t xml:space="preserve"> </w:t>
      </w:r>
      <w:r>
        <w:rPr>
          <w:rFonts w:hint="eastAsia"/>
        </w:rPr>
        <w:t>экономическом</w:t>
      </w:r>
      <w:r>
        <w:t xml:space="preserve"> </w:t>
      </w:r>
      <w:r>
        <w:rPr>
          <w:rFonts w:hint="eastAsia"/>
        </w:rPr>
        <w:t>развитии</w:t>
      </w:r>
    </w:p>
    <w:p w14:paraId="22C5EF7A" w14:textId="77777777" w:rsidR="00E841F8" w:rsidRDefault="00E841F8" w:rsidP="00E841F8"/>
    <w:p w14:paraId="1E80F310" w14:textId="77777777" w:rsidR="00E841F8" w:rsidRDefault="00E841F8" w:rsidP="00E841F8">
      <w:r>
        <w:t>1.2.</w:t>
      </w:r>
      <w:r>
        <w:rPr>
          <w:rFonts w:hint="eastAsia"/>
        </w:rPr>
        <w:t>Место</w:t>
      </w:r>
      <w:r>
        <w:t xml:space="preserve"> </w:t>
      </w:r>
      <w:r>
        <w:rPr>
          <w:rFonts w:hint="eastAsia"/>
        </w:rPr>
        <w:t>сферы</w:t>
      </w:r>
      <w:r>
        <w:t xml:space="preserve"> </w:t>
      </w:r>
      <w:r>
        <w:rPr>
          <w:rFonts w:hint="eastAsia"/>
        </w:rPr>
        <w:t>услуг</w:t>
      </w:r>
      <w:r>
        <w:t xml:space="preserve"> </w:t>
      </w:r>
      <w:r>
        <w:rPr>
          <w:rFonts w:hint="eastAsia"/>
        </w:rPr>
        <w:t>в</w:t>
      </w:r>
      <w:r>
        <w:t xml:space="preserve"> </w:t>
      </w:r>
      <w:r>
        <w:rPr>
          <w:rFonts w:hint="eastAsia"/>
        </w:rPr>
        <w:t>социально</w:t>
      </w:r>
      <w:r>
        <w:t>-</w:t>
      </w:r>
      <w:r>
        <w:rPr>
          <w:rFonts w:hint="eastAsia"/>
        </w:rPr>
        <w:t>экономических</w:t>
      </w:r>
      <w:r>
        <w:t xml:space="preserve"> </w:t>
      </w:r>
      <w:r>
        <w:rPr>
          <w:rFonts w:hint="eastAsia"/>
        </w:rPr>
        <w:t>концепциях</w:t>
      </w:r>
      <w:r>
        <w:t xml:space="preserve"> </w:t>
      </w:r>
      <w:r>
        <w:rPr>
          <w:rFonts w:hint="eastAsia"/>
        </w:rPr>
        <w:t>современности</w:t>
      </w:r>
    </w:p>
    <w:p w14:paraId="53F97B30" w14:textId="77777777" w:rsidR="00E841F8" w:rsidRDefault="00E841F8" w:rsidP="00E841F8"/>
    <w:p w14:paraId="24F7BA21" w14:textId="77777777" w:rsidR="00E841F8" w:rsidRDefault="00E841F8" w:rsidP="00E841F8">
      <w:r>
        <w:t>1.3.</w:t>
      </w:r>
      <w:r>
        <w:rPr>
          <w:rFonts w:hint="eastAsia"/>
        </w:rPr>
        <w:t>Экономическое</w:t>
      </w:r>
      <w:r>
        <w:t xml:space="preserve"> </w:t>
      </w:r>
      <w:r>
        <w:rPr>
          <w:rFonts w:hint="eastAsia"/>
        </w:rPr>
        <w:t>содержание</w:t>
      </w:r>
      <w:r>
        <w:t xml:space="preserve"> </w:t>
      </w:r>
      <w:r>
        <w:rPr>
          <w:rFonts w:hint="eastAsia"/>
        </w:rPr>
        <w:t>сферы</w:t>
      </w:r>
      <w:r>
        <w:t xml:space="preserve"> </w:t>
      </w:r>
      <w:r>
        <w:rPr>
          <w:rFonts w:hint="eastAsia"/>
        </w:rPr>
        <w:t>услуг</w:t>
      </w:r>
      <w:r>
        <w:t xml:space="preserve"> </w:t>
      </w:r>
      <w:r>
        <w:rPr>
          <w:rFonts w:hint="eastAsia"/>
        </w:rPr>
        <w:t>и</w:t>
      </w:r>
      <w:r>
        <w:t xml:space="preserve"> </w:t>
      </w:r>
      <w:r>
        <w:rPr>
          <w:rFonts w:hint="eastAsia"/>
        </w:rPr>
        <w:t>классификация</w:t>
      </w:r>
    </w:p>
    <w:p w14:paraId="4EAC47B9" w14:textId="77777777" w:rsidR="00E841F8" w:rsidRDefault="00E841F8" w:rsidP="00E841F8"/>
    <w:p w14:paraId="424865D7" w14:textId="77777777" w:rsidR="00E841F8" w:rsidRDefault="00E841F8" w:rsidP="00E841F8">
      <w:r>
        <w:rPr>
          <w:rFonts w:hint="eastAsia"/>
        </w:rPr>
        <w:t>ее</w:t>
      </w:r>
      <w:r>
        <w:t xml:space="preserve"> </w:t>
      </w:r>
      <w:r>
        <w:rPr>
          <w:rFonts w:hint="eastAsia"/>
        </w:rPr>
        <w:t>отраслей</w:t>
      </w:r>
    </w:p>
    <w:p w14:paraId="6E77B694" w14:textId="77777777" w:rsidR="00E841F8" w:rsidRDefault="00E841F8" w:rsidP="00E841F8"/>
    <w:p w14:paraId="01A444EE" w14:textId="77777777" w:rsidR="00E841F8" w:rsidRDefault="00E841F8" w:rsidP="00E841F8">
      <w:r>
        <w:t>1.4.</w:t>
      </w:r>
      <w:r>
        <w:rPr>
          <w:rFonts w:hint="eastAsia"/>
        </w:rPr>
        <w:t>Выводы</w:t>
      </w:r>
    </w:p>
    <w:p w14:paraId="15F50700" w14:textId="77777777" w:rsidR="00E841F8" w:rsidRDefault="00E841F8" w:rsidP="00E841F8"/>
    <w:p w14:paraId="741A48BD" w14:textId="77777777" w:rsidR="00E841F8" w:rsidRDefault="00E841F8" w:rsidP="00E841F8">
      <w:r>
        <w:rPr>
          <w:rFonts w:hint="eastAsia"/>
        </w:rPr>
        <w:t>Глава</w:t>
      </w:r>
      <w:r>
        <w:t xml:space="preserve"> 2. </w:t>
      </w:r>
      <w:r>
        <w:rPr>
          <w:rFonts w:hint="eastAsia"/>
        </w:rPr>
        <w:t>Развитие</w:t>
      </w:r>
      <w:r>
        <w:t xml:space="preserve"> </w:t>
      </w:r>
      <w:r>
        <w:rPr>
          <w:rFonts w:hint="eastAsia"/>
        </w:rPr>
        <w:t>сферы</w:t>
      </w:r>
      <w:r>
        <w:t xml:space="preserve"> </w:t>
      </w:r>
      <w:r>
        <w:rPr>
          <w:rFonts w:hint="eastAsia"/>
        </w:rPr>
        <w:t>услуг</w:t>
      </w:r>
      <w:r>
        <w:t xml:space="preserve"> </w:t>
      </w:r>
      <w:r>
        <w:rPr>
          <w:rFonts w:hint="eastAsia"/>
        </w:rPr>
        <w:t>в</w:t>
      </w:r>
      <w:r>
        <w:t xml:space="preserve"> </w:t>
      </w:r>
      <w:r>
        <w:rPr>
          <w:rFonts w:hint="eastAsia"/>
        </w:rPr>
        <w:t>информационной</w:t>
      </w:r>
      <w:r>
        <w:t xml:space="preserve"> </w:t>
      </w:r>
      <w:r>
        <w:rPr>
          <w:rFonts w:hint="eastAsia"/>
        </w:rPr>
        <w:t>экономике</w:t>
      </w:r>
    </w:p>
    <w:p w14:paraId="2F6579C7" w14:textId="77777777" w:rsidR="00E841F8" w:rsidRDefault="00E841F8" w:rsidP="00E841F8"/>
    <w:p w14:paraId="62FD93F1" w14:textId="77777777" w:rsidR="00E841F8" w:rsidRDefault="00E841F8" w:rsidP="00E841F8">
      <w:r>
        <w:t xml:space="preserve">2.1. </w:t>
      </w:r>
      <w:r>
        <w:rPr>
          <w:rFonts w:hint="eastAsia"/>
        </w:rPr>
        <w:t>Структура</w:t>
      </w:r>
      <w:r>
        <w:t xml:space="preserve"> </w:t>
      </w:r>
      <w:r>
        <w:rPr>
          <w:rFonts w:hint="eastAsia"/>
        </w:rPr>
        <w:t>и</w:t>
      </w:r>
      <w:r>
        <w:t xml:space="preserve"> </w:t>
      </w:r>
      <w:r>
        <w:rPr>
          <w:rFonts w:hint="eastAsia"/>
        </w:rPr>
        <w:t>динамика</w:t>
      </w:r>
      <w:r>
        <w:t xml:space="preserve"> </w:t>
      </w:r>
      <w:r>
        <w:rPr>
          <w:rFonts w:hint="eastAsia"/>
        </w:rPr>
        <w:t>развития</w:t>
      </w:r>
      <w:r>
        <w:t xml:space="preserve"> </w:t>
      </w:r>
      <w:r>
        <w:rPr>
          <w:rFonts w:hint="eastAsia"/>
        </w:rPr>
        <w:t>сферы</w:t>
      </w:r>
      <w:r>
        <w:t xml:space="preserve"> </w:t>
      </w:r>
      <w:r>
        <w:rPr>
          <w:rFonts w:hint="eastAsia"/>
        </w:rPr>
        <w:t>услуг</w:t>
      </w:r>
    </w:p>
    <w:p w14:paraId="35217DC9" w14:textId="77777777" w:rsidR="00E841F8" w:rsidRDefault="00E841F8" w:rsidP="00E841F8"/>
    <w:p w14:paraId="60E35DD0" w14:textId="77777777" w:rsidR="00E841F8" w:rsidRDefault="00E841F8" w:rsidP="00E841F8">
      <w:r>
        <w:t xml:space="preserve">2.2. </w:t>
      </w:r>
      <w:r>
        <w:rPr>
          <w:rFonts w:hint="eastAsia"/>
        </w:rPr>
        <w:t>Материальное</w:t>
      </w:r>
      <w:r>
        <w:t xml:space="preserve"> </w:t>
      </w:r>
      <w:r>
        <w:rPr>
          <w:rFonts w:hint="eastAsia"/>
        </w:rPr>
        <w:t>производство</w:t>
      </w:r>
      <w:r>
        <w:t xml:space="preserve"> </w:t>
      </w:r>
      <w:r>
        <w:rPr>
          <w:rFonts w:hint="eastAsia"/>
        </w:rPr>
        <w:t>и</w:t>
      </w:r>
      <w:r>
        <w:t xml:space="preserve"> </w:t>
      </w:r>
      <w:r>
        <w:rPr>
          <w:rFonts w:hint="eastAsia"/>
        </w:rPr>
        <w:t>сфера</w:t>
      </w:r>
      <w:r>
        <w:t xml:space="preserve"> </w:t>
      </w:r>
      <w:r>
        <w:rPr>
          <w:rFonts w:hint="eastAsia"/>
        </w:rPr>
        <w:t>услуг</w:t>
      </w:r>
      <w:r>
        <w:t xml:space="preserve">: </w:t>
      </w:r>
      <w:r>
        <w:rPr>
          <w:rFonts w:hint="eastAsia"/>
        </w:rPr>
        <w:t>соотношение</w:t>
      </w:r>
      <w:r>
        <w:t xml:space="preserve"> </w:t>
      </w:r>
      <w:r>
        <w:rPr>
          <w:rFonts w:hint="eastAsia"/>
        </w:rPr>
        <w:t>и</w:t>
      </w:r>
      <w:r>
        <w:t xml:space="preserve"> </w:t>
      </w:r>
      <w:r>
        <w:rPr>
          <w:rFonts w:hint="eastAsia"/>
        </w:rPr>
        <w:t>взаимозависимость</w:t>
      </w:r>
    </w:p>
    <w:p w14:paraId="0D92CD95" w14:textId="77777777" w:rsidR="00E841F8" w:rsidRDefault="00E841F8" w:rsidP="00E841F8"/>
    <w:p w14:paraId="53E57883" w14:textId="77777777" w:rsidR="00E841F8" w:rsidRDefault="00E841F8" w:rsidP="00E841F8">
      <w:r>
        <w:t xml:space="preserve">2.3. </w:t>
      </w:r>
      <w:r>
        <w:rPr>
          <w:rFonts w:hint="eastAsia"/>
        </w:rPr>
        <w:t>Занятость</w:t>
      </w:r>
      <w:r>
        <w:t xml:space="preserve"> </w:t>
      </w:r>
      <w:r>
        <w:rPr>
          <w:rFonts w:hint="eastAsia"/>
        </w:rPr>
        <w:t>и</w:t>
      </w:r>
      <w:r>
        <w:t xml:space="preserve"> </w:t>
      </w:r>
      <w:r>
        <w:rPr>
          <w:rFonts w:hint="eastAsia"/>
        </w:rPr>
        <w:t>производительность</w:t>
      </w:r>
      <w:r>
        <w:t xml:space="preserve"> </w:t>
      </w:r>
      <w:r>
        <w:rPr>
          <w:rFonts w:hint="eastAsia"/>
        </w:rPr>
        <w:t>труда</w:t>
      </w:r>
      <w:r>
        <w:t xml:space="preserve"> </w:t>
      </w:r>
      <w:r>
        <w:rPr>
          <w:rFonts w:hint="eastAsia"/>
        </w:rPr>
        <w:t>в</w:t>
      </w:r>
      <w:r>
        <w:t xml:space="preserve"> </w:t>
      </w:r>
      <w:r>
        <w:rPr>
          <w:rFonts w:hint="eastAsia"/>
        </w:rPr>
        <w:t>сфере</w:t>
      </w:r>
      <w:r>
        <w:t xml:space="preserve"> </w:t>
      </w:r>
      <w:r>
        <w:rPr>
          <w:rFonts w:hint="eastAsia"/>
        </w:rPr>
        <w:t>услуг</w:t>
      </w:r>
    </w:p>
    <w:p w14:paraId="254D19F3" w14:textId="77777777" w:rsidR="00E841F8" w:rsidRDefault="00E841F8" w:rsidP="00E841F8"/>
    <w:p w14:paraId="19E94962" w14:textId="77777777" w:rsidR="00E841F8" w:rsidRDefault="00E841F8" w:rsidP="00E841F8">
      <w:r>
        <w:t xml:space="preserve">2.3.1. </w:t>
      </w:r>
      <w:r>
        <w:rPr>
          <w:rFonts w:hint="eastAsia"/>
        </w:rPr>
        <w:t>Роботизация</w:t>
      </w:r>
      <w:r>
        <w:t xml:space="preserve"> </w:t>
      </w:r>
      <w:r>
        <w:rPr>
          <w:rFonts w:hint="eastAsia"/>
        </w:rPr>
        <w:t>и</w:t>
      </w:r>
      <w:r>
        <w:t xml:space="preserve"> </w:t>
      </w:r>
      <w:r>
        <w:rPr>
          <w:rFonts w:hint="eastAsia"/>
        </w:rPr>
        <w:t>рынок</w:t>
      </w:r>
      <w:r>
        <w:t xml:space="preserve"> </w:t>
      </w:r>
      <w:r>
        <w:rPr>
          <w:rFonts w:hint="eastAsia"/>
        </w:rPr>
        <w:t>труда</w:t>
      </w:r>
      <w:r>
        <w:t xml:space="preserve">: </w:t>
      </w:r>
      <w:r>
        <w:rPr>
          <w:rFonts w:hint="eastAsia"/>
        </w:rPr>
        <w:t>последствия</w:t>
      </w:r>
      <w:r>
        <w:t xml:space="preserve"> </w:t>
      </w:r>
      <w:r>
        <w:rPr>
          <w:rFonts w:hint="eastAsia"/>
        </w:rPr>
        <w:t>и</w:t>
      </w:r>
      <w:r>
        <w:t xml:space="preserve"> </w:t>
      </w:r>
      <w:r>
        <w:rPr>
          <w:rFonts w:hint="eastAsia"/>
        </w:rPr>
        <w:t>прог</w:t>
      </w:r>
      <w:r>
        <w:rPr>
          <w:rFonts w:hint="eastAsia"/>
        </w:rPr>
        <w:lastRenderedPageBreak/>
        <w:t>нозы</w:t>
      </w:r>
    </w:p>
    <w:p w14:paraId="25B100BB" w14:textId="77777777" w:rsidR="00E841F8" w:rsidRDefault="00E841F8" w:rsidP="00E841F8"/>
    <w:p w14:paraId="1275CE64" w14:textId="77777777" w:rsidR="00E841F8" w:rsidRDefault="00E841F8" w:rsidP="00E841F8">
      <w:r>
        <w:t xml:space="preserve">2.4. </w:t>
      </w:r>
      <w:r>
        <w:rPr>
          <w:rFonts w:hint="eastAsia"/>
        </w:rPr>
        <w:t>Наука</w:t>
      </w:r>
      <w:r>
        <w:t xml:space="preserve"> </w:t>
      </w:r>
      <w:r>
        <w:rPr>
          <w:rFonts w:hint="eastAsia"/>
        </w:rPr>
        <w:t>и</w:t>
      </w:r>
      <w:r>
        <w:t xml:space="preserve"> </w:t>
      </w:r>
      <w:r>
        <w:rPr>
          <w:rFonts w:hint="eastAsia"/>
        </w:rPr>
        <w:t>инновации</w:t>
      </w:r>
      <w:r>
        <w:t xml:space="preserve"> </w:t>
      </w:r>
      <w:r>
        <w:rPr>
          <w:rFonts w:hint="eastAsia"/>
        </w:rPr>
        <w:t>как</w:t>
      </w:r>
      <w:r>
        <w:t xml:space="preserve"> </w:t>
      </w:r>
      <w:r>
        <w:rPr>
          <w:rFonts w:hint="eastAsia"/>
        </w:rPr>
        <w:t>важные</w:t>
      </w:r>
      <w:r>
        <w:t xml:space="preserve"> </w:t>
      </w:r>
      <w:r>
        <w:rPr>
          <w:rFonts w:hint="eastAsia"/>
        </w:rPr>
        <w:t>факторы</w:t>
      </w:r>
      <w:r>
        <w:t xml:space="preserve"> </w:t>
      </w:r>
      <w:r>
        <w:rPr>
          <w:rFonts w:hint="eastAsia"/>
        </w:rPr>
        <w:t>экономического</w:t>
      </w:r>
      <w:r>
        <w:t xml:space="preserve"> </w:t>
      </w:r>
      <w:r>
        <w:rPr>
          <w:rFonts w:hint="eastAsia"/>
        </w:rPr>
        <w:t>роста</w:t>
      </w:r>
    </w:p>
    <w:p w14:paraId="4C7B9E9B" w14:textId="77777777" w:rsidR="00E841F8" w:rsidRDefault="00E841F8" w:rsidP="00E841F8"/>
    <w:p w14:paraId="3D8076B4" w14:textId="77777777" w:rsidR="00E841F8" w:rsidRDefault="00E841F8" w:rsidP="00E841F8">
      <w:r>
        <w:t>2.5.</w:t>
      </w:r>
      <w:r>
        <w:rPr>
          <w:rFonts w:hint="eastAsia"/>
        </w:rPr>
        <w:t>Вывод</w:t>
      </w:r>
      <w:r>
        <w:t xml:space="preserve"> </w:t>
      </w:r>
      <w:r>
        <w:rPr>
          <w:rFonts w:hint="eastAsia"/>
        </w:rPr>
        <w:t>ы</w:t>
      </w:r>
    </w:p>
    <w:p w14:paraId="04569B6E" w14:textId="77777777" w:rsidR="00E841F8" w:rsidRDefault="00E841F8" w:rsidP="00E841F8"/>
    <w:p w14:paraId="09957BBE" w14:textId="77777777" w:rsidR="00E841F8" w:rsidRDefault="00E841F8" w:rsidP="00E841F8">
      <w:r>
        <w:rPr>
          <w:rFonts w:hint="eastAsia"/>
        </w:rPr>
        <w:t>Глава</w:t>
      </w:r>
      <w:r>
        <w:t xml:space="preserve"> 3. </w:t>
      </w:r>
      <w:r>
        <w:rPr>
          <w:rFonts w:hint="eastAsia"/>
        </w:rPr>
        <w:t>Роль</w:t>
      </w:r>
      <w:r>
        <w:t xml:space="preserve"> </w:t>
      </w:r>
      <w:r>
        <w:rPr>
          <w:rFonts w:hint="eastAsia"/>
        </w:rPr>
        <w:t>сферы</w:t>
      </w:r>
      <w:r>
        <w:t xml:space="preserve"> </w:t>
      </w:r>
      <w:r>
        <w:rPr>
          <w:rFonts w:hint="eastAsia"/>
        </w:rPr>
        <w:t>услуг</w:t>
      </w:r>
      <w:r>
        <w:t xml:space="preserve"> </w:t>
      </w:r>
      <w:r>
        <w:rPr>
          <w:rFonts w:hint="eastAsia"/>
        </w:rPr>
        <w:t>в</w:t>
      </w:r>
      <w:r>
        <w:t xml:space="preserve"> </w:t>
      </w:r>
      <w:r>
        <w:rPr>
          <w:rFonts w:hint="eastAsia"/>
        </w:rPr>
        <w:t>деловом</w:t>
      </w:r>
      <w:r>
        <w:t xml:space="preserve"> </w:t>
      </w:r>
      <w:r>
        <w:rPr>
          <w:rFonts w:hint="eastAsia"/>
        </w:rPr>
        <w:t>цикле</w:t>
      </w:r>
      <w:r>
        <w:t xml:space="preserve"> (</w:t>
      </w:r>
      <w:r>
        <w:rPr>
          <w:rFonts w:hint="eastAsia"/>
        </w:rPr>
        <w:t>на</w:t>
      </w:r>
      <w:r>
        <w:t xml:space="preserve"> </w:t>
      </w:r>
      <w:r>
        <w:rPr>
          <w:rFonts w:hint="eastAsia"/>
        </w:rPr>
        <w:t>примере</w:t>
      </w:r>
      <w:r>
        <w:t xml:space="preserve"> </w:t>
      </w:r>
      <w:r>
        <w:rPr>
          <w:rFonts w:hint="eastAsia"/>
        </w:rPr>
        <w:t>мирового</w:t>
      </w:r>
    </w:p>
    <w:p w14:paraId="46B8E504" w14:textId="77777777" w:rsidR="00E841F8" w:rsidRDefault="00E841F8" w:rsidP="00E841F8"/>
    <w:p w14:paraId="3E369EBF" w14:textId="77777777" w:rsidR="00E841F8" w:rsidRDefault="00E841F8" w:rsidP="00E841F8">
      <w:r>
        <w:rPr>
          <w:rFonts w:hint="eastAsia"/>
        </w:rPr>
        <w:t>экономического</w:t>
      </w:r>
      <w:r>
        <w:t xml:space="preserve"> </w:t>
      </w:r>
      <w:r>
        <w:rPr>
          <w:rFonts w:hint="eastAsia"/>
        </w:rPr>
        <w:t>кризиса</w:t>
      </w:r>
      <w:r>
        <w:t xml:space="preserve"> 2007-2009 </w:t>
      </w:r>
      <w:r>
        <w:rPr>
          <w:rFonts w:hint="eastAsia"/>
        </w:rPr>
        <w:t>гг</w:t>
      </w:r>
      <w:r>
        <w:t>.)</w:t>
      </w:r>
    </w:p>
    <w:p w14:paraId="5074EC7D" w14:textId="77777777" w:rsidR="00E841F8" w:rsidRDefault="00E841F8" w:rsidP="00E841F8"/>
    <w:p w14:paraId="30A14EDA" w14:textId="77777777" w:rsidR="00E841F8" w:rsidRDefault="00E841F8" w:rsidP="00E841F8">
      <w:r>
        <w:t>3.1.</w:t>
      </w:r>
      <w:r>
        <w:rPr>
          <w:rFonts w:hint="eastAsia"/>
        </w:rPr>
        <w:t>Состояние</w:t>
      </w:r>
      <w:r>
        <w:t xml:space="preserve"> </w:t>
      </w:r>
      <w:r>
        <w:rPr>
          <w:rFonts w:hint="eastAsia"/>
        </w:rPr>
        <w:t>мировой</w:t>
      </w:r>
      <w:r>
        <w:t xml:space="preserve"> </w:t>
      </w:r>
      <w:r>
        <w:rPr>
          <w:rFonts w:hint="eastAsia"/>
        </w:rPr>
        <w:t>экономики</w:t>
      </w:r>
      <w:r>
        <w:t xml:space="preserve"> </w:t>
      </w:r>
      <w:r>
        <w:rPr>
          <w:rFonts w:hint="eastAsia"/>
        </w:rPr>
        <w:t>в</w:t>
      </w:r>
      <w:r>
        <w:t xml:space="preserve"> 2007-2009 </w:t>
      </w:r>
      <w:r>
        <w:rPr>
          <w:rFonts w:hint="eastAsia"/>
        </w:rPr>
        <w:t>гг</w:t>
      </w:r>
    </w:p>
    <w:p w14:paraId="375ADA10" w14:textId="77777777" w:rsidR="00E841F8" w:rsidRDefault="00E841F8" w:rsidP="00E841F8"/>
    <w:p w14:paraId="336C5BA0" w14:textId="77777777" w:rsidR="00E841F8" w:rsidRDefault="00E841F8" w:rsidP="00E841F8">
      <w:r>
        <w:t>3.2.</w:t>
      </w:r>
      <w:r>
        <w:rPr>
          <w:rFonts w:hint="eastAsia"/>
        </w:rPr>
        <w:t>Поведение</w:t>
      </w:r>
      <w:r>
        <w:t xml:space="preserve"> </w:t>
      </w:r>
      <w:r>
        <w:rPr>
          <w:rFonts w:hint="eastAsia"/>
        </w:rPr>
        <w:t>сферы</w:t>
      </w:r>
      <w:r>
        <w:t xml:space="preserve"> </w:t>
      </w:r>
      <w:r>
        <w:rPr>
          <w:rFonts w:hint="eastAsia"/>
        </w:rPr>
        <w:t>услуг</w:t>
      </w:r>
      <w:r>
        <w:t xml:space="preserve"> </w:t>
      </w:r>
      <w:r>
        <w:rPr>
          <w:rFonts w:hint="eastAsia"/>
        </w:rPr>
        <w:t>в</w:t>
      </w:r>
      <w:r>
        <w:t xml:space="preserve"> </w:t>
      </w:r>
      <w:r>
        <w:rPr>
          <w:rFonts w:hint="eastAsia"/>
        </w:rPr>
        <w:t>фазе</w:t>
      </w:r>
      <w:r>
        <w:t xml:space="preserve"> </w:t>
      </w:r>
      <w:r>
        <w:rPr>
          <w:rFonts w:hint="eastAsia"/>
        </w:rPr>
        <w:t>восстановления</w:t>
      </w:r>
      <w:r>
        <w:t xml:space="preserve"> </w:t>
      </w:r>
      <w:r>
        <w:rPr>
          <w:rFonts w:hint="eastAsia"/>
        </w:rPr>
        <w:t>экономики</w:t>
      </w:r>
      <w:r>
        <w:t xml:space="preserve"> </w:t>
      </w:r>
      <w:r>
        <w:rPr>
          <w:rFonts w:hint="eastAsia"/>
        </w:rPr>
        <w:t>на</w:t>
      </w:r>
      <w:r>
        <w:t xml:space="preserve"> </w:t>
      </w:r>
      <w:r>
        <w:rPr>
          <w:rFonts w:hint="eastAsia"/>
        </w:rPr>
        <w:t>примере</w:t>
      </w:r>
      <w:r>
        <w:t xml:space="preserve"> </w:t>
      </w:r>
      <w:r>
        <w:rPr>
          <w:rFonts w:hint="eastAsia"/>
        </w:rPr>
        <w:t>отдельных</w:t>
      </w:r>
      <w:r>
        <w:t xml:space="preserve"> </w:t>
      </w:r>
      <w:r>
        <w:rPr>
          <w:rFonts w:hint="eastAsia"/>
        </w:rPr>
        <w:t>стран</w:t>
      </w:r>
    </w:p>
    <w:p w14:paraId="5F03CB5C" w14:textId="77777777" w:rsidR="00E841F8" w:rsidRDefault="00E841F8" w:rsidP="00E841F8"/>
    <w:p w14:paraId="2F9D7824" w14:textId="77777777" w:rsidR="00E841F8" w:rsidRDefault="00E841F8" w:rsidP="00E841F8">
      <w:r>
        <w:t xml:space="preserve">3.2.1. </w:t>
      </w:r>
      <w:r>
        <w:rPr>
          <w:rFonts w:hint="eastAsia"/>
        </w:rPr>
        <w:t>Особая</w:t>
      </w:r>
      <w:r>
        <w:t xml:space="preserve"> </w:t>
      </w:r>
      <w:r>
        <w:rPr>
          <w:rFonts w:hint="eastAsia"/>
        </w:rPr>
        <w:t>роль</w:t>
      </w:r>
      <w:r>
        <w:t xml:space="preserve"> </w:t>
      </w:r>
      <w:r>
        <w:rPr>
          <w:rFonts w:hint="eastAsia"/>
        </w:rPr>
        <w:t>финансового</w:t>
      </w:r>
      <w:r>
        <w:t xml:space="preserve"> </w:t>
      </w:r>
      <w:r>
        <w:rPr>
          <w:rFonts w:hint="eastAsia"/>
        </w:rPr>
        <w:t>сектора</w:t>
      </w:r>
    </w:p>
    <w:p w14:paraId="4716D040" w14:textId="77777777" w:rsidR="00E841F8" w:rsidRDefault="00E841F8" w:rsidP="00E841F8"/>
    <w:p w14:paraId="513FF28D" w14:textId="77777777" w:rsidR="00E841F8" w:rsidRDefault="00E841F8" w:rsidP="00E841F8">
      <w:r>
        <w:t xml:space="preserve">3.2.2. </w:t>
      </w:r>
      <w:r>
        <w:rPr>
          <w:rFonts w:hint="eastAsia"/>
        </w:rPr>
        <w:t>Цифровизация</w:t>
      </w:r>
      <w:r>
        <w:t xml:space="preserve"> </w:t>
      </w:r>
      <w:r>
        <w:rPr>
          <w:rFonts w:hint="eastAsia"/>
        </w:rPr>
        <w:t>экономического</w:t>
      </w:r>
      <w:r>
        <w:t xml:space="preserve"> </w:t>
      </w:r>
      <w:r>
        <w:rPr>
          <w:rFonts w:hint="eastAsia"/>
        </w:rPr>
        <w:t>развития</w:t>
      </w:r>
    </w:p>
    <w:p w14:paraId="1D48FA1E" w14:textId="77777777" w:rsidR="00E841F8" w:rsidRDefault="00E841F8" w:rsidP="00E841F8"/>
    <w:p w14:paraId="13B02426" w14:textId="77777777" w:rsidR="00E841F8" w:rsidRDefault="00E841F8" w:rsidP="00E841F8">
      <w:r>
        <w:t>3.3.</w:t>
      </w:r>
      <w:r>
        <w:rPr>
          <w:rFonts w:hint="eastAsia"/>
        </w:rPr>
        <w:t>Восстановление</w:t>
      </w:r>
      <w:r>
        <w:t xml:space="preserve"> </w:t>
      </w:r>
      <w:r>
        <w:rPr>
          <w:rFonts w:hint="eastAsia"/>
        </w:rPr>
        <w:t>национальной</w:t>
      </w:r>
      <w:r>
        <w:t xml:space="preserve"> </w:t>
      </w:r>
      <w:r>
        <w:rPr>
          <w:rFonts w:hint="eastAsia"/>
        </w:rPr>
        <w:t>экономики</w:t>
      </w:r>
      <w:r>
        <w:t xml:space="preserve">: </w:t>
      </w:r>
      <w:r>
        <w:rPr>
          <w:rFonts w:hint="eastAsia"/>
        </w:rPr>
        <w:t>значение</w:t>
      </w:r>
      <w:r>
        <w:t xml:space="preserve"> </w:t>
      </w:r>
      <w:r>
        <w:rPr>
          <w:rFonts w:hint="eastAsia"/>
        </w:rPr>
        <w:t>сферы</w:t>
      </w:r>
      <w:r>
        <w:t xml:space="preserve"> </w:t>
      </w:r>
      <w:r>
        <w:rPr>
          <w:rFonts w:hint="eastAsia"/>
        </w:rPr>
        <w:t>услуг</w:t>
      </w:r>
    </w:p>
    <w:p w14:paraId="676771B6" w14:textId="77777777" w:rsidR="00E841F8" w:rsidRDefault="00E841F8" w:rsidP="00E841F8"/>
    <w:p w14:paraId="06823DE5" w14:textId="77777777" w:rsidR="00E841F8" w:rsidRDefault="00E841F8" w:rsidP="00E841F8">
      <w:r>
        <w:t>3.4.</w:t>
      </w:r>
      <w:r>
        <w:rPr>
          <w:rFonts w:hint="eastAsia"/>
        </w:rPr>
        <w:t>Вывод</w:t>
      </w:r>
      <w:r>
        <w:t xml:space="preserve"> </w:t>
      </w:r>
      <w:r>
        <w:rPr>
          <w:rFonts w:hint="eastAsia"/>
        </w:rPr>
        <w:t>ы</w:t>
      </w:r>
    </w:p>
    <w:p w14:paraId="4D8D2773" w14:textId="77777777" w:rsidR="00E841F8" w:rsidRDefault="00E841F8" w:rsidP="00E841F8"/>
    <w:p w14:paraId="3B2F3587" w14:textId="77777777" w:rsidR="00E841F8" w:rsidRDefault="00E841F8" w:rsidP="00E841F8">
      <w:r>
        <w:rPr>
          <w:rFonts w:hint="eastAsia"/>
        </w:rPr>
        <w:t>Заключение</w:t>
      </w:r>
    </w:p>
    <w:p w14:paraId="1D255237" w14:textId="77777777" w:rsidR="00E841F8" w:rsidRDefault="00E841F8" w:rsidP="00E841F8"/>
    <w:p w14:paraId="3BCFB71C" w14:textId="77777777" w:rsidR="00E841F8" w:rsidRDefault="00E841F8" w:rsidP="00E841F8">
      <w:r>
        <w:rPr>
          <w:rFonts w:hint="eastAsia"/>
        </w:rPr>
        <w:t>Список</w:t>
      </w:r>
      <w:r>
        <w:t xml:space="preserve"> </w:t>
      </w:r>
      <w:r>
        <w:rPr>
          <w:rFonts w:hint="eastAsia"/>
        </w:rPr>
        <w:t>использованной</w:t>
      </w:r>
      <w:r>
        <w:t xml:space="preserve"> </w:t>
      </w:r>
      <w:r>
        <w:rPr>
          <w:rFonts w:hint="eastAsia"/>
        </w:rPr>
        <w:t>литературы</w:t>
      </w:r>
    </w:p>
    <w:p w14:paraId="2AB090AE" w14:textId="77777777" w:rsidR="00E841F8" w:rsidRDefault="00E841F8" w:rsidP="00E841F8"/>
    <w:p w14:paraId="52AB1F14" w14:textId="77777777" w:rsidR="00E841F8" w:rsidRDefault="00E841F8" w:rsidP="00E841F8">
      <w:r>
        <w:rPr>
          <w:rFonts w:hint="eastAsia"/>
        </w:rPr>
        <w:t>Приложение</w:t>
      </w:r>
      <w:r>
        <w:t xml:space="preserve"> </w:t>
      </w:r>
      <w:r>
        <w:rPr>
          <w:rFonts w:hint="eastAsia"/>
        </w:rPr>
        <w:t>А</w:t>
      </w:r>
      <w:r>
        <w:t xml:space="preserve">1. </w:t>
      </w:r>
      <w:r>
        <w:rPr>
          <w:rFonts w:hint="eastAsia"/>
        </w:rPr>
        <w:t>Таблицы</w:t>
      </w:r>
      <w:r>
        <w:t xml:space="preserve"> </w:t>
      </w:r>
      <w:r>
        <w:rPr>
          <w:rFonts w:hint="eastAsia"/>
        </w:rPr>
        <w:t>«</w:t>
      </w:r>
      <w:r>
        <w:rPr>
          <w:rFonts w:hint="eastAsia"/>
        </w:rPr>
        <w:t>Затраты</w:t>
      </w:r>
      <w:r>
        <w:t>-</w:t>
      </w:r>
      <w:r>
        <w:rPr>
          <w:rFonts w:hint="eastAsia"/>
        </w:rPr>
        <w:t>Выпуск</w:t>
      </w:r>
      <w:r>
        <w:rPr>
          <w:rFonts w:hint="eastAsia"/>
        </w:rPr>
        <w:t>»</w:t>
      </w:r>
      <w:r>
        <w:t xml:space="preserve"> (</w:t>
      </w:r>
      <w:r>
        <w:rPr>
          <w:rFonts w:hint="eastAsia"/>
        </w:rPr>
        <w:t>США</w:t>
      </w:r>
      <w:r>
        <w:t xml:space="preserve">, 2000 </w:t>
      </w:r>
      <w:r>
        <w:rPr>
          <w:rFonts w:hint="eastAsia"/>
        </w:rPr>
        <w:t>и</w:t>
      </w:r>
      <w:r>
        <w:t xml:space="preserve"> 2014 </w:t>
      </w:r>
      <w:r>
        <w:rPr>
          <w:rFonts w:hint="eastAsia"/>
        </w:rPr>
        <w:t>гг</w:t>
      </w:r>
      <w:r>
        <w:t>.)</w:t>
      </w:r>
    </w:p>
    <w:p w14:paraId="09D42121" w14:textId="77777777" w:rsidR="00E841F8" w:rsidRDefault="00E841F8" w:rsidP="00E841F8"/>
    <w:p w14:paraId="2A07A0D1" w14:textId="77777777" w:rsidR="00E841F8" w:rsidRDefault="00E841F8" w:rsidP="00E841F8">
      <w:r>
        <w:rPr>
          <w:rFonts w:hint="eastAsia"/>
        </w:rPr>
        <w:t>Приложение</w:t>
      </w:r>
      <w:r>
        <w:t xml:space="preserve"> </w:t>
      </w:r>
      <w:r>
        <w:rPr>
          <w:rFonts w:hint="eastAsia"/>
        </w:rPr>
        <w:t>А</w:t>
      </w:r>
      <w:r>
        <w:t xml:space="preserve">2. </w:t>
      </w:r>
      <w:r>
        <w:rPr>
          <w:rFonts w:hint="eastAsia"/>
        </w:rPr>
        <w:t>Таблицы</w:t>
      </w:r>
      <w:r>
        <w:t xml:space="preserve"> </w:t>
      </w:r>
      <w:r>
        <w:rPr>
          <w:rFonts w:hint="eastAsia"/>
        </w:rPr>
        <w:t>«</w:t>
      </w:r>
      <w:r>
        <w:rPr>
          <w:rFonts w:hint="eastAsia"/>
        </w:rPr>
        <w:t>Затраты</w:t>
      </w:r>
      <w:r>
        <w:t>-</w:t>
      </w:r>
      <w:r>
        <w:rPr>
          <w:rFonts w:hint="eastAsia"/>
        </w:rPr>
        <w:t>Выпуск</w:t>
      </w:r>
      <w:r>
        <w:rPr>
          <w:rFonts w:hint="eastAsia"/>
        </w:rPr>
        <w:t>»</w:t>
      </w:r>
      <w:r>
        <w:t xml:space="preserve"> (</w:t>
      </w:r>
      <w:r>
        <w:rPr>
          <w:rFonts w:hint="eastAsia"/>
        </w:rPr>
        <w:t>Франция</w:t>
      </w:r>
      <w:r>
        <w:t xml:space="preserve">, 2000 </w:t>
      </w:r>
      <w:r>
        <w:rPr>
          <w:rFonts w:hint="eastAsia"/>
        </w:rPr>
        <w:t>и</w:t>
      </w:r>
      <w:r>
        <w:t xml:space="preserve"> 2014 </w:t>
      </w:r>
      <w:r>
        <w:rPr>
          <w:rFonts w:hint="eastAsia"/>
        </w:rPr>
        <w:t>гг</w:t>
      </w:r>
      <w:r>
        <w:t>.)</w:t>
      </w:r>
    </w:p>
    <w:p w14:paraId="01B143C0" w14:textId="77777777" w:rsidR="00E841F8" w:rsidRDefault="00E841F8" w:rsidP="00E841F8"/>
    <w:p w14:paraId="0880DDB7" w14:textId="77777777" w:rsidR="00E841F8" w:rsidRDefault="00E841F8" w:rsidP="00E841F8">
      <w:r>
        <w:rPr>
          <w:rFonts w:hint="eastAsia"/>
        </w:rPr>
        <w:t>Приложение</w:t>
      </w:r>
      <w:r>
        <w:t xml:space="preserve"> </w:t>
      </w:r>
      <w:r>
        <w:rPr>
          <w:rFonts w:hint="eastAsia"/>
        </w:rPr>
        <w:t>А</w:t>
      </w:r>
      <w:r>
        <w:t xml:space="preserve">3. </w:t>
      </w:r>
      <w:r>
        <w:rPr>
          <w:rFonts w:hint="eastAsia"/>
        </w:rPr>
        <w:t>Таблицы</w:t>
      </w:r>
      <w:r>
        <w:t xml:space="preserve"> </w:t>
      </w:r>
      <w:r>
        <w:rPr>
          <w:rFonts w:hint="eastAsia"/>
        </w:rPr>
        <w:t>«</w:t>
      </w:r>
      <w:r>
        <w:rPr>
          <w:rFonts w:hint="eastAsia"/>
        </w:rPr>
        <w:t>Затраты</w:t>
      </w:r>
      <w:r>
        <w:t>-</w:t>
      </w:r>
      <w:r>
        <w:rPr>
          <w:rFonts w:hint="eastAsia"/>
        </w:rPr>
        <w:t>Выпуск</w:t>
      </w:r>
      <w:r>
        <w:rPr>
          <w:rFonts w:hint="eastAsia"/>
        </w:rPr>
        <w:t>»</w:t>
      </w:r>
      <w:r>
        <w:t xml:space="preserve"> (</w:t>
      </w:r>
      <w:r>
        <w:rPr>
          <w:rFonts w:hint="eastAsia"/>
        </w:rPr>
        <w:t>Россия</w:t>
      </w:r>
      <w:r>
        <w:t xml:space="preserve">, 2000 </w:t>
      </w:r>
      <w:r>
        <w:rPr>
          <w:rFonts w:hint="eastAsia"/>
        </w:rPr>
        <w:t>и</w:t>
      </w:r>
      <w:r>
        <w:t xml:space="preserve"> 2014 </w:t>
      </w:r>
      <w:r>
        <w:rPr>
          <w:rFonts w:hint="eastAsia"/>
        </w:rPr>
        <w:t>гг</w:t>
      </w:r>
      <w:r>
        <w:t>. )</w:t>
      </w:r>
    </w:p>
    <w:p w14:paraId="52C67B77" w14:textId="77777777" w:rsidR="00E841F8" w:rsidRDefault="00E841F8" w:rsidP="00E841F8"/>
    <w:p w14:paraId="237B67BA" w14:textId="77777777" w:rsidR="00E841F8" w:rsidRDefault="00E841F8" w:rsidP="00E841F8">
      <w:r>
        <w:rPr>
          <w:rFonts w:hint="eastAsia"/>
        </w:rPr>
        <w:t>Приложение</w:t>
      </w:r>
      <w:r>
        <w:t xml:space="preserve"> </w:t>
      </w:r>
      <w:r>
        <w:rPr>
          <w:rFonts w:hint="eastAsia"/>
        </w:rPr>
        <w:t>Б</w:t>
      </w:r>
      <w:r>
        <w:t xml:space="preserve">1. </w:t>
      </w:r>
      <w:r>
        <w:rPr>
          <w:rFonts w:hint="eastAsia"/>
        </w:rPr>
        <w:t>Динамика</w:t>
      </w:r>
      <w:r>
        <w:t xml:space="preserve"> </w:t>
      </w:r>
      <w:r>
        <w:rPr>
          <w:rFonts w:hint="eastAsia"/>
        </w:rPr>
        <w:t>ВВП</w:t>
      </w:r>
      <w:r>
        <w:t xml:space="preserve">, </w:t>
      </w:r>
      <w:r>
        <w:rPr>
          <w:rFonts w:hint="eastAsia"/>
        </w:rPr>
        <w:t>ВДС</w:t>
      </w:r>
      <w:r>
        <w:t xml:space="preserve"> </w:t>
      </w:r>
      <w:r>
        <w:rPr>
          <w:rFonts w:hint="eastAsia"/>
        </w:rPr>
        <w:t>и</w:t>
      </w:r>
      <w:r>
        <w:t xml:space="preserve"> </w:t>
      </w:r>
      <w:r>
        <w:rPr>
          <w:rFonts w:hint="eastAsia"/>
        </w:rPr>
        <w:t>занятости</w:t>
      </w:r>
      <w:r>
        <w:t xml:space="preserve"> </w:t>
      </w:r>
      <w:r>
        <w:rPr>
          <w:rFonts w:hint="eastAsia"/>
        </w:rPr>
        <w:t>в</w:t>
      </w:r>
      <w:r>
        <w:t xml:space="preserve"> </w:t>
      </w:r>
      <w:r>
        <w:rPr>
          <w:rFonts w:hint="eastAsia"/>
        </w:rPr>
        <w:t>промышленности</w:t>
      </w:r>
      <w:r>
        <w:t xml:space="preserve"> </w:t>
      </w:r>
      <w:r>
        <w:rPr>
          <w:rFonts w:hint="eastAsia"/>
        </w:rPr>
        <w:t>и</w:t>
      </w:r>
      <w:r>
        <w:t xml:space="preserve"> </w:t>
      </w:r>
      <w:r>
        <w:rPr>
          <w:rFonts w:hint="eastAsia"/>
        </w:rPr>
        <w:t>секторе</w:t>
      </w:r>
    </w:p>
    <w:p w14:paraId="50471D84" w14:textId="77777777" w:rsidR="00E841F8" w:rsidRDefault="00E841F8" w:rsidP="00E841F8"/>
    <w:p w14:paraId="53442DB7" w14:textId="77777777" w:rsidR="00E841F8" w:rsidRDefault="00E841F8" w:rsidP="00E841F8">
      <w:r>
        <w:rPr>
          <w:rFonts w:hint="eastAsia"/>
        </w:rPr>
        <w:t>услуг</w:t>
      </w:r>
      <w:r>
        <w:t xml:space="preserve"> (</w:t>
      </w:r>
      <w:r>
        <w:rPr>
          <w:rFonts w:hint="eastAsia"/>
        </w:rPr>
        <w:t>Россия</w:t>
      </w:r>
      <w:r>
        <w:t xml:space="preserve"> </w:t>
      </w:r>
      <w:r>
        <w:rPr>
          <w:rFonts w:hint="eastAsia"/>
        </w:rPr>
        <w:t>и</w:t>
      </w:r>
      <w:r>
        <w:t xml:space="preserve"> </w:t>
      </w:r>
      <w:r>
        <w:rPr>
          <w:rFonts w:hint="eastAsia"/>
        </w:rPr>
        <w:t>Великобритания</w:t>
      </w:r>
      <w:r>
        <w:t xml:space="preserve">, 2006-2015 </w:t>
      </w:r>
      <w:r>
        <w:rPr>
          <w:rFonts w:hint="eastAsia"/>
        </w:rPr>
        <w:t>гг</w:t>
      </w:r>
      <w:r>
        <w:t>.)</w:t>
      </w:r>
    </w:p>
    <w:p w14:paraId="799A9A5F" w14:textId="77777777" w:rsidR="00E841F8" w:rsidRDefault="00E841F8" w:rsidP="00E841F8"/>
    <w:p w14:paraId="3B2126FF" w14:textId="77777777" w:rsidR="00E841F8" w:rsidRDefault="00E841F8" w:rsidP="00E841F8">
      <w:r>
        <w:rPr>
          <w:rFonts w:hint="eastAsia"/>
        </w:rPr>
        <w:t>Приложение</w:t>
      </w:r>
      <w:r>
        <w:t xml:space="preserve"> </w:t>
      </w:r>
      <w:r>
        <w:rPr>
          <w:rFonts w:hint="eastAsia"/>
        </w:rPr>
        <w:t>Б</w:t>
      </w:r>
      <w:r>
        <w:t xml:space="preserve">2. </w:t>
      </w:r>
      <w:r>
        <w:rPr>
          <w:rFonts w:hint="eastAsia"/>
        </w:rPr>
        <w:t>Динамика</w:t>
      </w:r>
      <w:r>
        <w:t xml:space="preserve"> </w:t>
      </w:r>
      <w:r>
        <w:rPr>
          <w:rFonts w:hint="eastAsia"/>
        </w:rPr>
        <w:t>ВВП</w:t>
      </w:r>
      <w:r>
        <w:t xml:space="preserve">, </w:t>
      </w:r>
      <w:r>
        <w:rPr>
          <w:rFonts w:hint="eastAsia"/>
        </w:rPr>
        <w:t>ВДС</w:t>
      </w:r>
      <w:r>
        <w:t xml:space="preserve"> </w:t>
      </w:r>
      <w:r>
        <w:rPr>
          <w:rFonts w:hint="eastAsia"/>
        </w:rPr>
        <w:t>и</w:t>
      </w:r>
      <w:r>
        <w:t xml:space="preserve"> </w:t>
      </w:r>
      <w:r>
        <w:rPr>
          <w:rFonts w:hint="eastAsia"/>
        </w:rPr>
        <w:t>занятости</w:t>
      </w:r>
      <w:r>
        <w:t xml:space="preserve"> </w:t>
      </w:r>
      <w:r>
        <w:rPr>
          <w:rFonts w:hint="eastAsia"/>
        </w:rPr>
        <w:t>в</w:t>
      </w:r>
      <w:r>
        <w:t xml:space="preserve"> </w:t>
      </w:r>
      <w:r>
        <w:rPr>
          <w:rFonts w:hint="eastAsia"/>
        </w:rPr>
        <w:t>промышленности</w:t>
      </w:r>
      <w:r>
        <w:t xml:space="preserve"> </w:t>
      </w:r>
      <w:r>
        <w:rPr>
          <w:rFonts w:hint="eastAsia"/>
        </w:rPr>
        <w:t>и</w:t>
      </w:r>
      <w:r>
        <w:t xml:space="preserve"> </w:t>
      </w:r>
      <w:r>
        <w:rPr>
          <w:rFonts w:hint="eastAsia"/>
        </w:rPr>
        <w:t>секторе</w:t>
      </w:r>
    </w:p>
    <w:p w14:paraId="01E1E17A" w14:textId="77777777" w:rsidR="00E841F8" w:rsidRDefault="00E841F8" w:rsidP="00E841F8"/>
    <w:p w14:paraId="5193BAD2" w14:textId="77777777" w:rsidR="00E841F8" w:rsidRDefault="00E841F8" w:rsidP="00E841F8">
      <w:r>
        <w:rPr>
          <w:rFonts w:hint="eastAsia"/>
        </w:rPr>
        <w:t>услуг</w:t>
      </w:r>
      <w:r>
        <w:t xml:space="preserve"> (</w:t>
      </w:r>
      <w:r>
        <w:rPr>
          <w:rFonts w:hint="eastAsia"/>
        </w:rPr>
        <w:t>Франция</w:t>
      </w:r>
      <w:r>
        <w:t xml:space="preserve"> </w:t>
      </w:r>
      <w:r>
        <w:rPr>
          <w:rFonts w:hint="eastAsia"/>
        </w:rPr>
        <w:t>и</w:t>
      </w:r>
      <w:r>
        <w:t xml:space="preserve"> </w:t>
      </w:r>
      <w:r>
        <w:rPr>
          <w:rFonts w:hint="eastAsia"/>
        </w:rPr>
        <w:t>Швеция</w:t>
      </w:r>
      <w:r>
        <w:t xml:space="preserve">, 2006-2015 </w:t>
      </w:r>
      <w:r>
        <w:rPr>
          <w:rFonts w:hint="eastAsia"/>
        </w:rPr>
        <w:t>гг</w:t>
      </w:r>
      <w:r>
        <w:t>.)</w:t>
      </w:r>
    </w:p>
    <w:p w14:paraId="2B72D84B" w14:textId="77777777" w:rsidR="00E841F8" w:rsidRDefault="00E841F8" w:rsidP="00E841F8"/>
    <w:p w14:paraId="6FE08318" w14:textId="77777777" w:rsidR="00E841F8" w:rsidRDefault="00E841F8" w:rsidP="00E841F8">
      <w:r>
        <w:rPr>
          <w:rFonts w:hint="eastAsia"/>
        </w:rPr>
        <w:t>Приложение</w:t>
      </w:r>
      <w:r>
        <w:t xml:space="preserve"> </w:t>
      </w:r>
      <w:r>
        <w:rPr>
          <w:rFonts w:hint="eastAsia"/>
        </w:rPr>
        <w:t>Б</w:t>
      </w:r>
      <w:r>
        <w:t xml:space="preserve">3. </w:t>
      </w:r>
      <w:r>
        <w:rPr>
          <w:rFonts w:hint="eastAsia"/>
        </w:rPr>
        <w:t>Динамика</w:t>
      </w:r>
      <w:r>
        <w:t xml:space="preserve"> </w:t>
      </w:r>
      <w:r>
        <w:rPr>
          <w:rFonts w:hint="eastAsia"/>
        </w:rPr>
        <w:t>ВВП</w:t>
      </w:r>
      <w:r>
        <w:t xml:space="preserve">, </w:t>
      </w:r>
      <w:r>
        <w:rPr>
          <w:rFonts w:hint="eastAsia"/>
        </w:rPr>
        <w:t>ВДС</w:t>
      </w:r>
      <w:r>
        <w:t xml:space="preserve"> </w:t>
      </w:r>
      <w:r>
        <w:rPr>
          <w:rFonts w:hint="eastAsia"/>
        </w:rPr>
        <w:t>и</w:t>
      </w:r>
      <w:r>
        <w:t xml:space="preserve"> </w:t>
      </w:r>
      <w:r>
        <w:rPr>
          <w:rFonts w:hint="eastAsia"/>
        </w:rPr>
        <w:t>занятости</w:t>
      </w:r>
      <w:r>
        <w:t xml:space="preserve"> </w:t>
      </w:r>
      <w:r>
        <w:rPr>
          <w:rFonts w:hint="eastAsia"/>
        </w:rPr>
        <w:t>в</w:t>
      </w:r>
      <w:r>
        <w:t xml:space="preserve"> </w:t>
      </w:r>
      <w:r>
        <w:rPr>
          <w:rFonts w:hint="eastAsia"/>
        </w:rPr>
        <w:t>промышленности</w:t>
      </w:r>
      <w:r>
        <w:t xml:space="preserve"> </w:t>
      </w:r>
      <w:r>
        <w:rPr>
          <w:rFonts w:hint="eastAsia"/>
        </w:rPr>
        <w:t>и</w:t>
      </w:r>
      <w:r>
        <w:t xml:space="preserve"> </w:t>
      </w:r>
      <w:r>
        <w:rPr>
          <w:rFonts w:hint="eastAsia"/>
        </w:rPr>
        <w:t>секторе</w:t>
      </w:r>
      <w:r>
        <w:t xml:space="preserve"> </w:t>
      </w:r>
      <w:r>
        <w:rPr>
          <w:rFonts w:hint="eastAsia"/>
        </w:rPr>
        <w:t>услуг</w:t>
      </w:r>
      <w:r>
        <w:t xml:space="preserve"> (</w:t>
      </w:r>
      <w:r>
        <w:rPr>
          <w:rFonts w:hint="eastAsia"/>
        </w:rPr>
        <w:t>Япония</w:t>
      </w:r>
      <w:r>
        <w:t xml:space="preserve">, 2006-2015 </w:t>
      </w:r>
      <w:r>
        <w:rPr>
          <w:rFonts w:hint="eastAsia"/>
        </w:rPr>
        <w:t>гг</w:t>
      </w:r>
      <w:r>
        <w:t>.)</w:t>
      </w:r>
    </w:p>
    <w:p w14:paraId="1312255C" w14:textId="77777777" w:rsidR="00E841F8" w:rsidRDefault="00E841F8" w:rsidP="00E841F8"/>
    <w:p w14:paraId="74A5514B" w14:textId="3A2FF4CB" w:rsidR="00E841F8" w:rsidRPr="00E841F8" w:rsidRDefault="00E841F8" w:rsidP="00E841F8">
      <w:r>
        <w:rPr>
          <w:rFonts w:hint="eastAsia"/>
        </w:rPr>
        <w:t>Введение</w:t>
      </w:r>
    </w:p>
    <w:sectPr w:rsidR="00E841F8" w:rsidRPr="00E841F8" w:rsidSect="004C07B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ED324" w14:textId="77777777" w:rsidR="004C07BF" w:rsidRDefault="004C07BF">
      <w:pPr>
        <w:spacing w:after="0" w:line="240" w:lineRule="auto"/>
      </w:pPr>
      <w:r>
        <w:separator/>
      </w:r>
    </w:p>
  </w:endnote>
  <w:endnote w:type="continuationSeparator" w:id="0">
    <w:p w14:paraId="6FDAAD4C" w14:textId="77777777" w:rsidR="004C07BF" w:rsidRDefault="004C0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F4919" w14:textId="77777777" w:rsidR="004C07BF" w:rsidRDefault="004C07BF"/>
    <w:p w14:paraId="27D42604" w14:textId="77777777" w:rsidR="004C07BF" w:rsidRDefault="004C07BF"/>
    <w:p w14:paraId="10C32A71" w14:textId="77777777" w:rsidR="004C07BF" w:rsidRDefault="004C07BF"/>
    <w:p w14:paraId="2A3FF35D" w14:textId="77777777" w:rsidR="004C07BF" w:rsidRDefault="004C07BF"/>
    <w:p w14:paraId="7268071B" w14:textId="77777777" w:rsidR="004C07BF" w:rsidRDefault="004C07BF"/>
    <w:p w14:paraId="1BE58C39" w14:textId="77777777" w:rsidR="004C07BF" w:rsidRDefault="004C07BF"/>
    <w:p w14:paraId="50413275" w14:textId="77777777" w:rsidR="004C07BF" w:rsidRDefault="004C07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04D4C1" wp14:editId="6562D2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08C7E" w14:textId="77777777" w:rsidR="004C07BF" w:rsidRDefault="004C07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04D4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508C7E" w14:textId="77777777" w:rsidR="004C07BF" w:rsidRDefault="004C07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39A4D8" w14:textId="77777777" w:rsidR="004C07BF" w:rsidRDefault="004C07BF"/>
    <w:p w14:paraId="6E75D359" w14:textId="77777777" w:rsidR="004C07BF" w:rsidRDefault="004C07BF"/>
    <w:p w14:paraId="3939F84A" w14:textId="77777777" w:rsidR="004C07BF" w:rsidRDefault="004C07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3AB82F" wp14:editId="36B8A6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F1079" w14:textId="77777777" w:rsidR="004C07BF" w:rsidRDefault="004C07BF"/>
                          <w:p w14:paraId="3D37D769" w14:textId="77777777" w:rsidR="004C07BF" w:rsidRDefault="004C07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3AB8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4F1079" w14:textId="77777777" w:rsidR="004C07BF" w:rsidRDefault="004C07BF"/>
                    <w:p w14:paraId="3D37D769" w14:textId="77777777" w:rsidR="004C07BF" w:rsidRDefault="004C07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F70B91" w14:textId="77777777" w:rsidR="004C07BF" w:rsidRDefault="004C07BF"/>
    <w:p w14:paraId="4383ADF7" w14:textId="77777777" w:rsidR="004C07BF" w:rsidRDefault="004C07BF">
      <w:pPr>
        <w:rPr>
          <w:sz w:val="2"/>
          <w:szCs w:val="2"/>
        </w:rPr>
      </w:pPr>
    </w:p>
    <w:p w14:paraId="2DB5B2F9" w14:textId="77777777" w:rsidR="004C07BF" w:rsidRDefault="004C07BF"/>
    <w:p w14:paraId="2E9FD6EC" w14:textId="77777777" w:rsidR="004C07BF" w:rsidRDefault="004C07BF">
      <w:pPr>
        <w:spacing w:after="0" w:line="240" w:lineRule="auto"/>
      </w:pPr>
    </w:p>
  </w:footnote>
  <w:footnote w:type="continuationSeparator" w:id="0">
    <w:p w14:paraId="453EC913" w14:textId="77777777" w:rsidR="004C07BF" w:rsidRDefault="004C0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BF"/>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17006</TotalTime>
  <Pages>3</Pages>
  <Words>276</Words>
  <Characters>1575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2669</cp:revision>
  <cp:lastPrinted>2009-02-06T05:36:00Z</cp:lastPrinted>
  <dcterms:created xsi:type="dcterms:W3CDTF">2024-04-09T10:20:00Z</dcterms:created>
  <dcterms:modified xsi:type="dcterms:W3CDTF">2024-04-30T08:11:00Z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