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C79" w:rsidRDefault="005D183B" w:rsidP="005D183B">
      <w:pPr>
        <w:rPr>
          <w:lang w:eastAsia="ru-RU"/>
        </w:rPr>
      </w:pPr>
      <w:bookmarkStart w:id="0" w:name="_GoBack"/>
      <w:r w:rsidRPr="005D183B">
        <w:rPr>
          <w:rFonts w:hint="eastAsia"/>
          <w:lang w:eastAsia="ru-RU"/>
        </w:rPr>
        <w:t>Уваров</w:t>
      </w:r>
      <w:r w:rsidRPr="005D183B">
        <w:rPr>
          <w:lang w:eastAsia="ru-RU"/>
        </w:rPr>
        <w:t></w:t>
      </w:r>
      <w:r w:rsidRPr="005D183B">
        <w:rPr>
          <w:rFonts w:hint="eastAsia"/>
          <w:lang w:eastAsia="ru-RU"/>
        </w:rPr>
        <w:t>Максим</w:t>
      </w:r>
      <w:r w:rsidRPr="005D183B">
        <w:rPr>
          <w:lang w:eastAsia="ru-RU"/>
        </w:rPr>
        <w:t></w:t>
      </w:r>
      <w:r w:rsidRPr="005D183B">
        <w:rPr>
          <w:rFonts w:hint="eastAsia"/>
          <w:lang w:eastAsia="ru-RU"/>
        </w:rPr>
        <w:t>Геннадьевич</w:t>
      </w:r>
      <w:r w:rsidRPr="005D183B">
        <w:rPr>
          <w:lang w:eastAsia="ru-RU"/>
        </w:rPr>
        <w:t></w:t>
      </w:r>
      <w:r w:rsidRPr="005D183B">
        <w:rPr>
          <w:lang w:eastAsia="ru-RU"/>
        </w:rPr>
        <w:t></w:t>
      </w:r>
      <w:r w:rsidRPr="005D183B">
        <w:rPr>
          <w:rFonts w:hint="eastAsia"/>
          <w:lang w:eastAsia="ru-RU"/>
        </w:rPr>
        <w:t>Совершенствование</w:t>
      </w:r>
      <w:r w:rsidRPr="005D183B">
        <w:rPr>
          <w:lang w:eastAsia="ru-RU"/>
        </w:rPr>
        <w:t></w:t>
      </w:r>
      <w:r w:rsidRPr="005D183B">
        <w:rPr>
          <w:rFonts w:hint="eastAsia"/>
          <w:lang w:eastAsia="ru-RU"/>
        </w:rPr>
        <w:t>управления</w:t>
      </w:r>
      <w:r w:rsidRPr="005D183B">
        <w:rPr>
          <w:lang w:eastAsia="ru-RU"/>
        </w:rPr>
        <w:t></w:t>
      </w:r>
      <w:r w:rsidRPr="005D183B">
        <w:rPr>
          <w:rFonts w:hint="eastAsia"/>
          <w:lang w:eastAsia="ru-RU"/>
        </w:rPr>
        <w:t>малым</w:t>
      </w:r>
      <w:r w:rsidRPr="005D183B">
        <w:rPr>
          <w:lang w:eastAsia="ru-RU"/>
        </w:rPr>
        <w:t></w:t>
      </w:r>
      <w:r w:rsidRPr="005D183B">
        <w:rPr>
          <w:rFonts w:hint="eastAsia"/>
          <w:lang w:eastAsia="ru-RU"/>
        </w:rPr>
        <w:t>бизнесом</w:t>
      </w:r>
      <w:r w:rsidRPr="005D183B">
        <w:rPr>
          <w:lang w:eastAsia="ru-RU"/>
        </w:rPr>
        <w:t></w:t>
      </w:r>
      <w:r w:rsidRPr="005D183B">
        <w:rPr>
          <w:lang w:eastAsia="ru-RU"/>
        </w:rPr>
        <w:t></w:t>
      </w:r>
      <w:r w:rsidRPr="005D183B">
        <w:rPr>
          <w:rFonts w:hint="eastAsia"/>
          <w:lang w:eastAsia="ru-RU"/>
        </w:rPr>
        <w:t>Применение</w:t>
      </w:r>
      <w:r w:rsidRPr="005D183B">
        <w:rPr>
          <w:lang w:eastAsia="ru-RU"/>
        </w:rPr>
        <w:t></w:t>
      </w:r>
      <w:r w:rsidRPr="005D183B">
        <w:rPr>
          <w:rFonts w:hint="eastAsia"/>
          <w:lang w:eastAsia="ru-RU"/>
        </w:rPr>
        <w:t>зарубежного</w:t>
      </w:r>
      <w:r w:rsidRPr="005D183B">
        <w:rPr>
          <w:lang w:eastAsia="ru-RU"/>
        </w:rPr>
        <w:t></w:t>
      </w:r>
      <w:r w:rsidRPr="005D183B">
        <w:rPr>
          <w:rFonts w:hint="eastAsia"/>
          <w:lang w:eastAsia="ru-RU"/>
        </w:rPr>
        <w:t>опыта</w:t>
      </w:r>
      <w:r w:rsidRPr="005D183B">
        <w:rPr>
          <w:lang w:eastAsia="ru-RU"/>
        </w:rPr>
        <w:t></w:t>
      </w:r>
      <w:r w:rsidRPr="005D183B">
        <w:rPr>
          <w:rFonts w:hint="eastAsia"/>
          <w:lang w:eastAsia="ru-RU"/>
        </w:rPr>
        <w:t>в</w:t>
      </w:r>
      <w:r w:rsidRPr="005D183B">
        <w:rPr>
          <w:lang w:eastAsia="ru-RU"/>
        </w:rPr>
        <w:t></w:t>
      </w:r>
      <w:r w:rsidRPr="005D183B">
        <w:rPr>
          <w:rFonts w:hint="eastAsia"/>
          <w:lang w:eastAsia="ru-RU"/>
        </w:rPr>
        <w:t>российской</w:t>
      </w:r>
      <w:r w:rsidRPr="005D183B">
        <w:rPr>
          <w:lang w:eastAsia="ru-RU"/>
        </w:rPr>
        <w:t></w:t>
      </w:r>
      <w:r w:rsidRPr="005D183B">
        <w:rPr>
          <w:rFonts w:hint="eastAsia"/>
          <w:lang w:eastAsia="ru-RU"/>
        </w:rPr>
        <w:t>практике</w:t>
      </w:r>
      <w:r w:rsidRPr="005D183B">
        <w:rPr>
          <w:lang w:eastAsia="ru-RU"/>
        </w:rPr>
        <w:t></w:t>
      </w:r>
      <w:r w:rsidRPr="005D183B">
        <w:rPr>
          <w:lang w:eastAsia="ru-RU"/>
        </w:rPr>
        <w:t></w:t>
      </w:r>
      <w:r w:rsidRPr="005D183B">
        <w:rPr>
          <w:lang w:eastAsia="ru-RU"/>
        </w:rPr>
        <w:t></w:t>
      </w:r>
      <w:r w:rsidRPr="005D183B">
        <w:rPr>
          <w:lang w:eastAsia="ru-RU"/>
        </w:rPr>
        <w:t></w:t>
      </w:r>
      <w:r w:rsidRPr="005D183B">
        <w:rPr>
          <w:rFonts w:hint="eastAsia"/>
          <w:lang w:eastAsia="ru-RU"/>
        </w:rPr>
        <w:t>Дис</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rFonts w:hint="eastAsia"/>
          <w:lang w:eastAsia="ru-RU"/>
        </w:rPr>
        <w:t>канд</w:t>
      </w:r>
      <w:r w:rsidRPr="005D183B">
        <w:rPr>
          <w:lang w:eastAsia="ru-RU"/>
        </w:rPr>
        <w:t></w:t>
      </w:r>
      <w:r w:rsidRPr="005D183B">
        <w:rPr>
          <w:lang w:eastAsia="ru-RU"/>
        </w:rPr>
        <w:t></w:t>
      </w:r>
      <w:r w:rsidRPr="005D183B">
        <w:rPr>
          <w:rFonts w:hint="eastAsia"/>
          <w:lang w:eastAsia="ru-RU"/>
        </w:rPr>
        <w:t>экон</w:t>
      </w:r>
      <w:r w:rsidRPr="005D183B">
        <w:rPr>
          <w:lang w:eastAsia="ru-RU"/>
        </w:rPr>
        <w:t></w:t>
      </w:r>
      <w:r w:rsidRPr="005D183B">
        <w:rPr>
          <w:lang w:eastAsia="ru-RU"/>
        </w:rPr>
        <w:t></w:t>
      </w:r>
      <w:r w:rsidRPr="005D183B">
        <w:rPr>
          <w:rFonts w:hint="eastAsia"/>
          <w:lang w:eastAsia="ru-RU"/>
        </w:rPr>
        <w:t>наук</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rFonts w:hint="eastAsia"/>
          <w:lang w:eastAsia="ru-RU"/>
        </w:rPr>
        <w:t>Москва</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rFonts w:hint="eastAsia"/>
          <w:lang w:eastAsia="ru-RU"/>
        </w:rPr>
        <w:t>РГБ</w:t>
      </w:r>
      <w:r w:rsidRPr="005D183B">
        <w:rPr>
          <w:lang w:eastAsia="ru-RU"/>
        </w:rPr>
        <w:t></w:t>
      </w:r>
      <w:r w:rsidRPr="005D183B">
        <w:rPr>
          <w:rFonts w:hint="eastAsia"/>
          <w:lang w:eastAsia="ru-RU"/>
        </w:rPr>
        <w:t>ОД</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r w:rsidRPr="005D183B">
        <w:rPr>
          <w:lang w:eastAsia="ru-RU"/>
        </w:rPr>
        <w:t></w:t>
      </w:r>
    </w:p>
    <w:p w:rsidR="005D183B" w:rsidRDefault="005D183B" w:rsidP="005D183B">
      <w:r>
        <w:rPr>
          <w:rFonts w:hint="eastAsia"/>
        </w:rPr>
        <w:t>Содержание</w:t>
      </w:r>
      <w:r>
        <w:t></w:t>
      </w:r>
      <w:r>
        <w:rPr>
          <w:rFonts w:hint="eastAsia"/>
        </w:rPr>
        <w:t>к</w:t>
      </w:r>
      <w:r>
        <w:t></w:t>
      </w:r>
      <w:r>
        <w:rPr>
          <w:rFonts w:hint="eastAsia"/>
        </w:rPr>
        <w:t>диссертации</w:t>
      </w:r>
    </w:p>
    <w:p w:rsidR="005D183B" w:rsidRDefault="005D183B" w:rsidP="005D183B"/>
    <w:p w:rsidR="005D183B" w:rsidRDefault="005D183B" w:rsidP="005D183B">
      <w:r>
        <w:rPr>
          <w:rFonts w:hint="eastAsia"/>
        </w:rPr>
        <w:t>Введение</w:t>
      </w:r>
      <w:r>
        <w:t></w:t>
      </w:r>
      <w:r>
        <w:t></w:t>
      </w:r>
    </w:p>
    <w:p w:rsidR="005D183B" w:rsidRDefault="005D183B" w:rsidP="005D183B"/>
    <w:p w:rsidR="005D183B" w:rsidRDefault="005D183B" w:rsidP="005D183B">
      <w:r>
        <w:rPr>
          <w:rFonts w:hint="eastAsia"/>
        </w:rPr>
        <w:t>Глава</w:t>
      </w:r>
      <w:r>
        <w:t></w:t>
      </w:r>
      <w:r>
        <w:t></w:t>
      </w:r>
      <w:r>
        <w:t></w:t>
      </w:r>
      <w:r>
        <w:t></w:t>
      </w:r>
      <w:r>
        <w:rPr>
          <w:rFonts w:hint="eastAsia"/>
        </w:rPr>
        <w:t>Основные</w:t>
      </w:r>
      <w:r>
        <w:t></w:t>
      </w:r>
      <w:r>
        <w:rPr>
          <w:rFonts w:hint="eastAsia"/>
        </w:rPr>
        <w:t>тенденции</w:t>
      </w:r>
      <w:r>
        <w:t></w:t>
      </w:r>
      <w:r>
        <w:rPr>
          <w:rFonts w:hint="eastAsia"/>
        </w:rPr>
        <w:t>развития</w:t>
      </w:r>
      <w:r>
        <w:t></w:t>
      </w:r>
      <w:r>
        <w:rPr>
          <w:rFonts w:hint="eastAsia"/>
        </w:rPr>
        <w:t>и</w:t>
      </w:r>
      <w:r>
        <w:t></w:t>
      </w:r>
      <w:r>
        <w:rPr>
          <w:rFonts w:hint="eastAsia"/>
        </w:rPr>
        <w:t>стратегии</w:t>
      </w:r>
      <w:r>
        <w:t></w:t>
      </w:r>
      <w:r>
        <w:rPr>
          <w:rFonts w:hint="eastAsia"/>
        </w:rPr>
        <w:t>управления</w:t>
      </w:r>
      <w:r>
        <w:t></w:t>
      </w:r>
      <w:r>
        <w:rPr>
          <w:rFonts w:hint="eastAsia"/>
        </w:rPr>
        <w:t>малым</w:t>
      </w:r>
      <w:r>
        <w:t></w:t>
      </w:r>
      <w:r>
        <w:rPr>
          <w:rFonts w:hint="eastAsia"/>
        </w:rPr>
        <w:t>бизнесом</w:t>
      </w:r>
      <w:r>
        <w:t></w:t>
      </w:r>
      <w:r>
        <w:rPr>
          <w:rFonts w:hint="eastAsia"/>
        </w:rPr>
        <w:t>в</w:t>
      </w:r>
      <w:r>
        <w:t></w:t>
      </w:r>
      <w:r>
        <w:rPr>
          <w:rFonts w:hint="eastAsia"/>
        </w:rPr>
        <w:t>мировых</w:t>
      </w:r>
      <w:r>
        <w:t></w:t>
      </w:r>
      <w:r>
        <w:rPr>
          <w:rFonts w:hint="eastAsia"/>
        </w:rPr>
        <w:t>центрах</w:t>
      </w:r>
      <w:r>
        <w:t></w:t>
      </w:r>
      <w:r>
        <w:rPr>
          <w:rFonts w:hint="eastAsia"/>
        </w:rPr>
        <w:t>предпринимательства</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Современные</w:t>
      </w:r>
      <w:r>
        <w:t></w:t>
      </w:r>
      <w:r>
        <w:rPr>
          <w:rFonts w:hint="eastAsia"/>
        </w:rPr>
        <w:t>подходы</w:t>
      </w:r>
      <w:r>
        <w:t></w:t>
      </w:r>
      <w:r>
        <w:rPr>
          <w:rFonts w:hint="eastAsia"/>
        </w:rPr>
        <w:t>к</w:t>
      </w:r>
      <w:r>
        <w:t></w:t>
      </w:r>
      <w:r>
        <w:rPr>
          <w:rFonts w:hint="eastAsia"/>
        </w:rPr>
        <w:t>анализу</w:t>
      </w:r>
      <w:r>
        <w:t></w:t>
      </w:r>
      <w:r>
        <w:rPr>
          <w:rFonts w:hint="eastAsia"/>
        </w:rPr>
        <w:t>сущности</w:t>
      </w:r>
      <w:r>
        <w:t></w:t>
      </w:r>
      <w:r>
        <w:t></w:t>
      </w:r>
      <w:r>
        <w:rPr>
          <w:rFonts w:hint="eastAsia"/>
        </w:rPr>
        <w:t>содержания</w:t>
      </w:r>
      <w:r>
        <w:t></w:t>
      </w:r>
      <w:r>
        <w:rPr>
          <w:rFonts w:hint="eastAsia"/>
        </w:rPr>
        <w:t>и</w:t>
      </w:r>
      <w:r>
        <w:t></w:t>
      </w:r>
      <w:r>
        <w:rPr>
          <w:rFonts w:hint="eastAsia"/>
        </w:rPr>
        <w:t>роли</w:t>
      </w:r>
      <w:r>
        <w:t></w:t>
      </w:r>
      <w:r>
        <w:rPr>
          <w:rFonts w:hint="eastAsia"/>
        </w:rPr>
        <w:t>малого</w:t>
      </w:r>
      <w:r>
        <w:t></w:t>
      </w:r>
      <w:r>
        <w:rPr>
          <w:rFonts w:hint="eastAsia"/>
        </w:rPr>
        <w:t>бизнеса</w:t>
      </w:r>
      <w:r>
        <w:t></w:t>
      </w:r>
      <w:r>
        <w:rPr>
          <w:rFonts w:hint="eastAsia"/>
        </w:rPr>
        <w:t>в</w:t>
      </w:r>
      <w:r>
        <w:t></w:t>
      </w:r>
      <w:r>
        <w:rPr>
          <w:rFonts w:hint="eastAsia"/>
        </w:rPr>
        <w:t>макроэкономической</w:t>
      </w:r>
      <w:r>
        <w:t></w:t>
      </w:r>
      <w:r>
        <w:rPr>
          <w:rFonts w:hint="eastAsia"/>
        </w:rPr>
        <w:t>среде</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Опыт</w:t>
      </w:r>
      <w:r>
        <w:t></w:t>
      </w:r>
      <w:r>
        <w:rPr>
          <w:rFonts w:hint="eastAsia"/>
        </w:rPr>
        <w:t>управления</w:t>
      </w:r>
      <w:r>
        <w:t></w:t>
      </w:r>
      <w:r>
        <w:rPr>
          <w:rFonts w:hint="eastAsia"/>
        </w:rPr>
        <w:t>малым</w:t>
      </w:r>
      <w:r>
        <w:t></w:t>
      </w:r>
      <w:r>
        <w:rPr>
          <w:rFonts w:hint="eastAsia"/>
        </w:rPr>
        <w:t>предпринимательством</w:t>
      </w:r>
      <w:r>
        <w:t></w:t>
      </w:r>
      <w:r>
        <w:rPr>
          <w:rFonts w:hint="eastAsia"/>
        </w:rPr>
        <w:t>стран</w:t>
      </w:r>
      <w:r>
        <w:t></w:t>
      </w:r>
      <w:r>
        <w:rPr>
          <w:rFonts w:hint="eastAsia"/>
        </w:rPr>
        <w:t>Азиатско</w:t>
      </w:r>
      <w:r>
        <w:t></w:t>
      </w:r>
      <w:r>
        <w:rPr>
          <w:rFonts w:hint="eastAsia"/>
        </w:rPr>
        <w:t>Тихоокеанского</w:t>
      </w:r>
      <w:r>
        <w:t></w:t>
      </w:r>
      <w:r>
        <w:rPr>
          <w:rFonts w:hint="eastAsia"/>
        </w:rPr>
        <w:t>экономического</w:t>
      </w:r>
      <w:r>
        <w:t></w:t>
      </w:r>
      <w:r>
        <w:rPr>
          <w:rFonts w:hint="eastAsia"/>
        </w:rPr>
        <w:t>региона</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Модели</w:t>
      </w:r>
      <w:r>
        <w:t></w:t>
      </w:r>
      <w:r>
        <w:rPr>
          <w:rFonts w:hint="eastAsia"/>
        </w:rPr>
        <w:t>управления</w:t>
      </w:r>
      <w:r>
        <w:t></w:t>
      </w:r>
      <w:r>
        <w:rPr>
          <w:rFonts w:hint="eastAsia"/>
        </w:rPr>
        <w:t>малым</w:t>
      </w:r>
      <w:r>
        <w:t></w:t>
      </w:r>
      <w:r>
        <w:rPr>
          <w:rFonts w:hint="eastAsia"/>
        </w:rPr>
        <w:t>бизнесом</w:t>
      </w:r>
      <w:r>
        <w:t></w:t>
      </w:r>
      <w:r>
        <w:rPr>
          <w:rFonts w:hint="eastAsia"/>
        </w:rPr>
        <w:t>в</w:t>
      </w:r>
      <w:r>
        <w:t></w:t>
      </w:r>
      <w:r>
        <w:rPr>
          <w:rFonts w:hint="eastAsia"/>
        </w:rPr>
        <w:t>странах</w:t>
      </w:r>
      <w:r>
        <w:t></w:t>
      </w:r>
      <w:r>
        <w:rPr>
          <w:rFonts w:hint="eastAsia"/>
        </w:rPr>
        <w:t>Западной</w:t>
      </w:r>
      <w:r>
        <w:t></w:t>
      </w:r>
      <w:r>
        <w:rPr>
          <w:rFonts w:hint="eastAsia"/>
        </w:rPr>
        <w:t>Европы</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Функционирование</w:t>
      </w:r>
      <w:r>
        <w:t></w:t>
      </w:r>
      <w:r>
        <w:rPr>
          <w:rFonts w:hint="eastAsia"/>
        </w:rPr>
        <w:t>системы</w:t>
      </w:r>
      <w:r>
        <w:t></w:t>
      </w:r>
      <w:r>
        <w:rPr>
          <w:rFonts w:hint="eastAsia"/>
        </w:rPr>
        <w:t>малого</w:t>
      </w:r>
      <w:r>
        <w:t></w:t>
      </w:r>
      <w:r>
        <w:rPr>
          <w:rFonts w:hint="eastAsia"/>
        </w:rPr>
        <w:t>бизнеса</w:t>
      </w:r>
      <w:r>
        <w:t></w:t>
      </w:r>
      <w:r>
        <w:rPr>
          <w:rFonts w:hint="eastAsia"/>
        </w:rPr>
        <w:t>в</w:t>
      </w:r>
      <w:r>
        <w:t></w:t>
      </w:r>
      <w:r>
        <w:rPr>
          <w:rFonts w:hint="eastAsia"/>
        </w:rPr>
        <w:t>СІЛА</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Консультационно</w:t>
      </w:r>
      <w:r>
        <w:t></w:t>
      </w:r>
      <w:r>
        <w:rPr>
          <w:rFonts w:hint="eastAsia"/>
        </w:rPr>
        <w:t>информационная</w:t>
      </w:r>
      <w:r>
        <w:t></w:t>
      </w:r>
      <w:r>
        <w:rPr>
          <w:rFonts w:hint="eastAsia"/>
        </w:rPr>
        <w:t>поддержка</w:t>
      </w:r>
      <w:r>
        <w:t></w:t>
      </w:r>
      <w:r>
        <w:rPr>
          <w:rFonts w:hint="eastAsia"/>
        </w:rPr>
        <w:t>малого</w:t>
      </w:r>
      <w:r>
        <w:t></w:t>
      </w:r>
      <w:r>
        <w:rPr>
          <w:rFonts w:hint="eastAsia"/>
        </w:rPr>
        <w:t>бизнеса</w:t>
      </w:r>
      <w:r>
        <w:t></w:t>
      </w:r>
      <w:r>
        <w:rPr>
          <w:rFonts w:hint="eastAsia"/>
        </w:rPr>
        <w:t>в</w:t>
      </w:r>
      <w:r>
        <w:t></w:t>
      </w:r>
      <w:r>
        <w:rPr>
          <w:rFonts w:hint="eastAsia"/>
        </w:rPr>
        <w:t>центрах</w:t>
      </w:r>
      <w:r>
        <w:t></w:t>
      </w:r>
      <w:r>
        <w:rPr>
          <w:rFonts w:hint="eastAsia"/>
        </w:rPr>
        <w:t>развития</w:t>
      </w:r>
      <w:r>
        <w:t></w:t>
      </w:r>
      <w:r>
        <w:rPr>
          <w:rFonts w:hint="eastAsia"/>
        </w:rPr>
        <w:t>предпринимательства</w:t>
      </w:r>
      <w:r>
        <w:t></w:t>
      </w:r>
      <w:r>
        <w:t></w:t>
      </w:r>
      <w:r>
        <w:t></w:t>
      </w:r>
    </w:p>
    <w:p w:rsidR="005D183B" w:rsidRDefault="005D183B" w:rsidP="005D183B"/>
    <w:p w:rsidR="005D183B" w:rsidRDefault="005D183B" w:rsidP="005D183B">
      <w:r>
        <w:rPr>
          <w:rFonts w:hint="eastAsia"/>
        </w:rPr>
        <w:t>Глава</w:t>
      </w:r>
      <w:r>
        <w:t></w:t>
      </w:r>
      <w:r>
        <w:t></w:t>
      </w:r>
      <w:r>
        <w:t></w:t>
      </w:r>
      <w:r>
        <w:t></w:t>
      </w:r>
      <w:r>
        <w:rPr>
          <w:rFonts w:hint="eastAsia"/>
        </w:rPr>
        <w:t>Малый</w:t>
      </w:r>
      <w:r>
        <w:t></w:t>
      </w:r>
      <w:r>
        <w:rPr>
          <w:rFonts w:hint="eastAsia"/>
        </w:rPr>
        <w:t>бизнес</w:t>
      </w:r>
      <w:r>
        <w:t></w:t>
      </w:r>
      <w:r>
        <w:rPr>
          <w:rFonts w:hint="eastAsia"/>
        </w:rPr>
        <w:t>в</w:t>
      </w:r>
      <w:r>
        <w:t></w:t>
      </w:r>
      <w:r>
        <w:rPr>
          <w:rFonts w:hint="eastAsia"/>
        </w:rPr>
        <w:t>условиях</w:t>
      </w:r>
      <w:r>
        <w:t></w:t>
      </w:r>
      <w:r>
        <w:rPr>
          <w:rFonts w:hint="eastAsia"/>
        </w:rPr>
        <w:t>трансформации</w:t>
      </w:r>
      <w:r>
        <w:t></w:t>
      </w:r>
      <w:r>
        <w:rPr>
          <w:rFonts w:hint="eastAsia"/>
        </w:rPr>
        <w:t>социально</w:t>
      </w:r>
      <w:r>
        <w:t></w:t>
      </w:r>
      <w:r>
        <w:rPr>
          <w:rFonts w:hint="eastAsia"/>
        </w:rPr>
        <w:t>экономической</w:t>
      </w:r>
      <w:r>
        <w:t></w:t>
      </w:r>
      <w:r>
        <w:rPr>
          <w:rFonts w:hint="eastAsia"/>
        </w:rPr>
        <w:t>жизни</w:t>
      </w:r>
      <w:r>
        <w:t></w:t>
      </w:r>
      <w:r>
        <w:rPr>
          <w:rFonts w:hint="eastAsia"/>
        </w:rPr>
        <w:t>российского</w:t>
      </w:r>
      <w:r>
        <w:t></w:t>
      </w:r>
      <w:r>
        <w:rPr>
          <w:rFonts w:hint="eastAsia"/>
        </w:rPr>
        <w:t>общества</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Основные</w:t>
      </w:r>
      <w:r>
        <w:t></w:t>
      </w:r>
      <w:r>
        <w:rPr>
          <w:rFonts w:hint="eastAsia"/>
        </w:rPr>
        <w:t>проблемы</w:t>
      </w:r>
      <w:r>
        <w:t></w:t>
      </w:r>
      <w:r>
        <w:rPr>
          <w:rFonts w:hint="eastAsia"/>
        </w:rPr>
        <w:t>в</w:t>
      </w:r>
      <w:r>
        <w:t></w:t>
      </w:r>
      <w:r>
        <w:rPr>
          <w:rFonts w:hint="eastAsia"/>
        </w:rPr>
        <w:t>сфере</w:t>
      </w:r>
      <w:r>
        <w:t></w:t>
      </w:r>
      <w:r>
        <w:rPr>
          <w:rFonts w:hint="eastAsia"/>
        </w:rPr>
        <w:t>отечественного</w:t>
      </w:r>
      <w:r>
        <w:t></w:t>
      </w:r>
      <w:r>
        <w:rPr>
          <w:rFonts w:hint="eastAsia"/>
        </w:rPr>
        <w:t>малого</w:t>
      </w:r>
      <w:r>
        <w:t></w:t>
      </w:r>
      <w:r>
        <w:rPr>
          <w:rFonts w:hint="eastAsia"/>
        </w:rPr>
        <w:t>предпринимательства</w:t>
      </w:r>
      <w:r>
        <w:t></w:t>
      </w:r>
      <w:r>
        <w:rPr>
          <w:rFonts w:hint="eastAsia"/>
        </w:rPr>
        <w:t>на</w:t>
      </w:r>
      <w:r>
        <w:t></w:t>
      </w:r>
      <w:r>
        <w:rPr>
          <w:rFonts w:hint="eastAsia"/>
        </w:rPr>
        <w:t>этапе</w:t>
      </w:r>
      <w:r>
        <w:t></w:t>
      </w:r>
      <w:r>
        <w:rPr>
          <w:rFonts w:hint="eastAsia"/>
        </w:rPr>
        <w:t>социально</w:t>
      </w:r>
      <w:r>
        <w:t></w:t>
      </w:r>
      <w:r>
        <w:rPr>
          <w:rFonts w:hint="eastAsia"/>
        </w:rPr>
        <w:t>экономических</w:t>
      </w:r>
      <w:r>
        <w:t></w:t>
      </w:r>
      <w:r>
        <w:rPr>
          <w:rFonts w:hint="eastAsia"/>
        </w:rPr>
        <w:t>преобразований</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Инновационный</w:t>
      </w:r>
      <w:r>
        <w:t></w:t>
      </w:r>
      <w:r>
        <w:rPr>
          <w:rFonts w:hint="eastAsia"/>
        </w:rPr>
        <w:t>малый</w:t>
      </w:r>
      <w:r>
        <w:t></w:t>
      </w:r>
      <w:r>
        <w:rPr>
          <w:rFonts w:hint="eastAsia"/>
        </w:rPr>
        <w:t>бизнес</w:t>
      </w:r>
      <w:r>
        <w:t></w:t>
      </w:r>
      <w:r>
        <w:t></w:t>
      </w:r>
      <w:r>
        <w:rPr>
          <w:rFonts w:hint="eastAsia"/>
        </w:rPr>
        <w:t>современные</w:t>
      </w:r>
      <w:r>
        <w:t></w:t>
      </w:r>
      <w:r>
        <w:rPr>
          <w:rFonts w:hint="eastAsia"/>
        </w:rPr>
        <w:t>аспекты</w:t>
      </w:r>
      <w:r>
        <w:t></w:t>
      </w:r>
      <w:r>
        <w:rPr>
          <w:rFonts w:hint="eastAsia"/>
        </w:rPr>
        <w:t>функционирования</w:t>
      </w:r>
      <w:r>
        <w:t></w:t>
      </w:r>
      <w:r>
        <w:rPr>
          <w:rFonts w:hint="eastAsia"/>
        </w:rPr>
        <w:t>и</w:t>
      </w:r>
      <w:r>
        <w:t></w:t>
      </w:r>
      <w:r>
        <w:rPr>
          <w:rFonts w:hint="eastAsia"/>
        </w:rPr>
        <w:t>перспективы</w:t>
      </w:r>
      <w:r>
        <w:t></w:t>
      </w:r>
      <w:r>
        <w:rPr>
          <w:rFonts w:hint="eastAsia"/>
        </w:rPr>
        <w:t>развития</w:t>
      </w:r>
      <w:r>
        <w:t></w:t>
      </w:r>
      <w:r>
        <w:rPr>
          <w:rFonts w:hint="eastAsia"/>
        </w:rPr>
        <w:t>в</w:t>
      </w:r>
      <w:r>
        <w:t></w:t>
      </w:r>
      <w:r>
        <w:rPr>
          <w:rFonts w:hint="eastAsia"/>
        </w:rPr>
        <w:t>России</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Стратегия</w:t>
      </w:r>
      <w:r>
        <w:t></w:t>
      </w:r>
      <w:r>
        <w:rPr>
          <w:rFonts w:hint="eastAsia"/>
        </w:rPr>
        <w:t>управления</w:t>
      </w:r>
      <w:r>
        <w:t></w:t>
      </w:r>
      <w:r>
        <w:rPr>
          <w:rFonts w:hint="eastAsia"/>
        </w:rPr>
        <w:t>российским</w:t>
      </w:r>
      <w:r>
        <w:t></w:t>
      </w:r>
      <w:r>
        <w:rPr>
          <w:rFonts w:hint="eastAsia"/>
        </w:rPr>
        <w:t>малым</w:t>
      </w:r>
      <w:r>
        <w:t></w:t>
      </w:r>
      <w:r>
        <w:rPr>
          <w:rFonts w:hint="eastAsia"/>
        </w:rPr>
        <w:t>и</w:t>
      </w:r>
      <w:r>
        <w:t></w:t>
      </w:r>
      <w:r>
        <w:rPr>
          <w:rFonts w:hint="eastAsia"/>
        </w:rPr>
        <w:t>средним</w:t>
      </w:r>
      <w:r>
        <w:t></w:t>
      </w:r>
      <w:r>
        <w:rPr>
          <w:rFonts w:hint="eastAsia"/>
        </w:rPr>
        <w:t>бизнесом</w:t>
      </w:r>
      <w:r>
        <w:t></w:t>
      </w:r>
      <w:r>
        <w:rPr>
          <w:rFonts w:hint="eastAsia"/>
        </w:rPr>
        <w:t>в</w:t>
      </w:r>
      <w:r>
        <w:t></w:t>
      </w:r>
      <w:r>
        <w:rPr>
          <w:rFonts w:hint="eastAsia"/>
        </w:rPr>
        <w:t>современных</w:t>
      </w:r>
      <w:r>
        <w:t></w:t>
      </w:r>
      <w:r>
        <w:rPr>
          <w:rFonts w:hint="eastAsia"/>
        </w:rPr>
        <w:t>условиях</w:t>
      </w:r>
      <w:r>
        <w:t></w:t>
      </w:r>
      <w:r>
        <w:t></w:t>
      </w:r>
      <w:r>
        <w:rPr>
          <w:rFonts w:hint="eastAsia"/>
        </w:rPr>
        <w:t>кредитование</w:t>
      </w:r>
      <w:r>
        <w:t></w:t>
      </w:r>
      <w:r>
        <w:rPr>
          <w:rFonts w:hint="eastAsia"/>
        </w:rPr>
        <w:t>и</w:t>
      </w:r>
      <w:r>
        <w:t></w:t>
      </w:r>
      <w:r>
        <w:rPr>
          <w:rFonts w:hint="eastAsia"/>
        </w:rPr>
        <w:t>финансирование</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Система</w:t>
      </w:r>
      <w:r>
        <w:t></w:t>
      </w:r>
      <w:r>
        <w:rPr>
          <w:rFonts w:hint="eastAsia"/>
        </w:rPr>
        <w:t>налогообложения</w:t>
      </w:r>
      <w:r>
        <w:t></w:t>
      </w:r>
      <w:r>
        <w:rPr>
          <w:rFonts w:hint="eastAsia"/>
        </w:rPr>
        <w:t>малого</w:t>
      </w:r>
      <w:r>
        <w:t></w:t>
      </w:r>
      <w:r>
        <w:rPr>
          <w:rFonts w:hint="eastAsia"/>
        </w:rPr>
        <w:t>бизнеса</w:t>
      </w:r>
      <w:r>
        <w:t></w:t>
      </w:r>
      <w:r>
        <w:t></w:t>
      </w:r>
      <w:r>
        <w:rPr>
          <w:rFonts w:hint="eastAsia"/>
        </w:rPr>
        <w:t>государственная</w:t>
      </w:r>
      <w:r>
        <w:t></w:t>
      </w:r>
      <w:r>
        <w:rPr>
          <w:rFonts w:hint="eastAsia"/>
        </w:rPr>
        <w:t>политика</w:t>
      </w:r>
      <w:r>
        <w:t></w:t>
      </w:r>
      <w:r>
        <w:rPr>
          <w:rFonts w:hint="eastAsia"/>
        </w:rPr>
        <w:t>и</w:t>
      </w:r>
      <w:r>
        <w:t></w:t>
      </w:r>
      <w:r>
        <w:rPr>
          <w:rFonts w:hint="eastAsia"/>
        </w:rPr>
        <w:t>интересы</w:t>
      </w:r>
      <w:r>
        <w:t></w:t>
      </w:r>
      <w:r>
        <w:rPr>
          <w:rFonts w:hint="eastAsia"/>
        </w:rPr>
        <w:t>предпринимательства</w:t>
      </w:r>
      <w:r>
        <w:t></w:t>
      </w:r>
      <w:r>
        <w:t></w:t>
      </w:r>
      <w:r>
        <w:t></w:t>
      </w:r>
      <w:r>
        <w:t></w:t>
      </w:r>
    </w:p>
    <w:p w:rsidR="005D183B" w:rsidRDefault="005D183B" w:rsidP="005D183B"/>
    <w:p w:rsidR="005D183B" w:rsidRDefault="005D183B" w:rsidP="005D183B">
      <w:r>
        <w:rPr>
          <w:rFonts w:hint="eastAsia"/>
        </w:rPr>
        <w:t>Глава</w:t>
      </w:r>
      <w:r>
        <w:t></w:t>
      </w:r>
      <w:r>
        <w:t></w:t>
      </w:r>
      <w:r>
        <w:t></w:t>
      </w:r>
      <w:r>
        <w:t></w:t>
      </w:r>
      <w:r>
        <w:rPr>
          <w:rFonts w:hint="eastAsia"/>
        </w:rPr>
        <w:t>Совершенствование</w:t>
      </w:r>
      <w:r>
        <w:t></w:t>
      </w:r>
      <w:r>
        <w:rPr>
          <w:rFonts w:hint="eastAsia"/>
        </w:rPr>
        <w:t>системы</w:t>
      </w:r>
      <w:r>
        <w:t></w:t>
      </w:r>
      <w:r>
        <w:rPr>
          <w:rFonts w:hint="eastAsia"/>
        </w:rPr>
        <w:t>государственной</w:t>
      </w:r>
      <w:r>
        <w:t></w:t>
      </w:r>
      <w:r>
        <w:rPr>
          <w:rFonts w:hint="eastAsia"/>
        </w:rPr>
        <w:t>поддержки</w:t>
      </w:r>
      <w:r>
        <w:t></w:t>
      </w:r>
      <w:r>
        <w:rPr>
          <w:rFonts w:hint="eastAsia"/>
        </w:rPr>
        <w:t>малого</w:t>
      </w:r>
      <w:r>
        <w:t></w:t>
      </w:r>
      <w:r>
        <w:rPr>
          <w:rFonts w:hint="eastAsia"/>
        </w:rPr>
        <w:t>бизнеса</w:t>
      </w:r>
      <w:r>
        <w:t></w:t>
      </w:r>
      <w:r>
        <w:rPr>
          <w:rFonts w:hint="eastAsia"/>
        </w:rPr>
        <w:t>в</w:t>
      </w:r>
      <w:r>
        <w:t></w:t>
      </w:r>
      <w:r>
        <w:rPr>
          <w:rFonts w:hint="eastAsia"/>
        </w:rPr>
        <w:t>Российской</w:t>
      </w:r>
      <w:r>
        <w:t></w:t>
      </w:r>
      <w:r>
        <w:rPr>
          <w:rFonts w:hint="eastAsia"/>
        </w:rPr>
        <w:t>Федерации</w:t>
      </w:r>
      <w:r>
        <w:t></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Необходимость</w:t>
      </w:r>
      <w:r>
        <w:t></w:t>
      </w:r>
      <w:r>
        <w:rPr>
          <w:rFonts w:hint="eastAsia"/>
        </w:rPr>
        <w:t>государственной</w:t>
      </w:r>
      <w:r>
        <w:t></w:t>
      </w:r>
      <w:r>
        <w:rPr>
          <w:rFonts w:hint="eastAsia"/>
        </w:rPr>
        <w:t>поддержки</w:t>
      </w:r>
      <w:r>
        <w:t></w:t>
      </w:r>
      <w:r>
        <w:rPr>
          <w:rFonts w:hint="eastAsia"/>
        </w:rPr>
        <w:t>малого</w:t>
      </w:r>
      <w:r>
        <w:t></w:t>
      </w:r>
      <w:r>
        <w:rPr>
          <w:rFonts w:hint="eastAsia"/>
        </w:rPr>
        <w:t>предпринимательства</w:t>
      </w:r>
      <w:r>
        <w:t></w:t>
      </w:r>
      <w:r>
        <w:rPr>
          <w:rFonts w:hint="eastAsia"/>
        </w:rPr>
        <w:t>и</w:t>
      </w:r>
      <w:r>
        <w:t></w:t>
      </w:r>
      <w:r>
        <w:rPr>
          <w:rFonts w:hint="eastAsia"/>
        </w:rPr>
        <w:t>основные</w:t>
      </w:r>
      <w:r>
        <w:t></w:t>
      </w:r>
      <w:r>
        <w:rPr>
          <w:rFonts w:hint="eastAsia"/>
        </w:rPr>
        <w:t>показатели</w:t>
      </w:r>
      <w:r>
        <w:t></w:t>
      </w:r>
      <w:r>
        <w:rPr>
          <w:rFonts w:hint="eastAsia"/>
        </w:rPr>
        <w:t>её</w:t>
      </w:r>
      <w:r>
        <w:t></w:t>
      </w:r>
      <w:r>
        <w:rPr>
          <w:rFonts w:hint="eastAsia"/>
        </w:rPr>
        <w:t>эффективности</w:t>
      </w:r>
      <w:r>
        <w:t></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Основные</w:t>
      </w:r>
      <w:r>
        <w:t></w:t>
      </w:r>
      <w:r>
        <w:rPr>
          <w:rFonts w:hint="eastAsia"/>
        </w:rPr>
        <w:t>пути</w:t>
      </w:r>
      <w:r>
        <w:t></w:t>
      </w:r>
      <w:r>
        <w:rPr>
          <w:rFonts w:hint="eastAsia"/>
        </w:rPr>
        <w:t>повышения</w:t>
      </w:r>
      <w:r>
        <w:t></w:t>
      </w:r>
      <w:r>
        <w:rPr>
          <w:rFonts w:hint="eastAsia"/>
        </w:rPr>
        <w:t>и</w:t>
      </w:r>
      <w:r>
        <w:t></w:t>
      </w:r>
      <w:r>
        <w:rPr>
          <w:rFonts w:hint="eastAsia"/>
        </w:rPr>
        <w:t>эффективного</w:t>
      </w:r>
      <w:r>
        <w:t></w:t>
      </w:r>
      <w:r>
        <w:rPr>
          <w:rFonts w:hint="eastAsia"/>
        </w:rPr>
        <w:t>использования</w:t>
      </w:r>
      <w:r>
        <w:t></w:t>
      </w:r>
      <w:r>
        <w:rPr>
          <w:rFonts w:hint="eastAsia"/>
        </w:rPr>
        <w:t>потенциала</w:t>
      </w:r>
      <w:r>
        <w:t></w:t>
      </w:r>
      <w:r>
        <w:rPr>
          <w:rFonts w:hint="eastAsia"/>
        </w:rPr>
        <w:t>российского</w:t>
      </w:r>
      <w:r>
        <w:t></w:t>
      </w:r>
      <w:r>
        <w:rPr>
          <w:rFonts w:hint="eastAsia"/>
        </w:rPr>
        <w:t>малого</w:t>
      </w:r>
      <w:r>
        <w:t></w:t>
      </w:r>
      <w:r>
        <w:rPr>
          <w:rFonts w:hint="eastAsia"/>
        </w:rPr>
        <w:t>бизнеса</w:t>
      </w:r>
      <w:r>
        <w:t></w:t>
      </w:r>
      <w:r>
        <w:rPr>
          <w:rFonts w:hint="eastAsia"/>
        </w:rPr>
        <w:t>с</w:t>
      </w:r>
      <w:r>
        <w:t></w:t>
      </w:r>
      <w:r>
        <w:rPr>
          <w:rFonts w:hint="eastAsia"/>
        </w:rPr>
        <w:t>целью</w:t>
      </w:r>
      <w:r>
        <w:t></w:t>
      </w:r>
      <w:r>
        <w:rPr>
          <w:rFonts w:hint="eastAsia"/>
        </w:rPr>
        <w:t>формирования</w:t>
      </w:r>
      <w:r>
        <w:t></w:t>
      </w:r>
      <w:r>
        <w:rPr>
          <w:rFonts w:hint="eastAsia"/>
        </w:rPr>
        <w:t>в</w:t>
      </w:r>
      <w:r>
        <w:t></w:t>
      </w:r>
      <w:r>
        <w:rPr>
          <w:rFonts w:hint="eastAsia"/>
        </w:rPr>
        <w:t>стране</w:t>
      </w:r>
      <w:r>
        <w:t></w:t>
      </w:r>
      <w:r>
        <w:rPr>
          <w:rFonts w:hint="eastAsia"/>
        </w:rPr>
        <w:t>необходимых</w:t>
      </w:r>
      <w:r>
        <w:t></w:t>
      </w:r>
      <w:r>
        <w:rPr>
          <w:rFonts w:hint="eastAsia"/>
        </w:rPr>
        <w:t>условий</w:t>
      </w:r>
      <w:r>
        <w:t></w:t>
      </w:r>
      <w:r>
        <w:rPr>
          <w:rFonts w:hint="eastAsia"/>
        </w:rPr>
        <w:t>экономического</w:t>
      </w:r>
      <w:r>
        <w:t></w:t>
      </w:r>
      <w:r>
        <w:rPr>
          <w:rFonts w:hint="eastAsia"/>
        </w:rPr>
        <w:t>роста</w:t>
      </w:r>
      <w:r>
        <w:t></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Политическое</w:t>
      </w:r>
      <w:r>
        <w:t></w:t>
      </w:r>
      <w:r>
        <w:rPr>
          <w:rFonts w:hint="eastAsia"/>
        </w:rPr>
        <w:t>представительство</w:t>
      </w:r>
      <w:r>
        <w:t></w:t>
      </w:r>
      <w:r>
        <w:rPr>
          <w:rFonts w:hint="eastAsia"/>
        </w:rPr>
        <w:t>малого</w:t>
      </w:r>
      <w:r>
        <w:t></w:t>
      </w:r>
      <w:r>
        <w:rPr>
          <w:rFonts w:hint="eastAsia"/>
        </w:rPr>
        <w:t>бизнеса</w:t>
      </w:r>
      <w:r>
        <w:t></w:t>
      </w:r>
      <w:r>
        <w:rPr>
          <w:rFonts w:hint="eastAsia"/>
        </w:rPr>
        <w:t>и</w:t>
      </w:r>
      <w:r>
        <w:t></w:t>
      </w:r>
      <w:r>
        <w:rPr>
          <w:rFonts w:hint="eastAsia"/>
        </w:rPr>
        <w:t>проблема</w:t>
      </w:r>
      <w:r>
        <w:t></w:t>
      </w:r>
      <w:r>
        <w:rPr>
          <w:rFonts w:hint="eastAsia"/>
        </w:rPr>
        <w:t>лоббирования</w:t>
      </w:r>
      <w:r>
        <w:t></w:t>
      </w:r>
      <w:r>
        <w:rPr>
          <w:rFonts w:hint="eastAsia"/>
        </w:rPr>
        <w:t>его</w:t>
      </w:r>
      <w:r>
        <w:t></w:t>
      </w:r>
      <w:r>
        <w:rPr>
          <w:rFonts w:hint="eastAsia"/>
        </w:rPr>
        <w:t>интересов</w:t>
      </w:r>
      <w:r>
        <w:t></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Кадровое</w:t>
      </w:r>
      <w:r>
        <w:t></w:t>
      </w:r>
      <w:r>
        <w:rPr>
          <w:rFonts w:hint="eastAsia"/>
        </w:rPr>
        <w:t>обеспечение</w:t>
      </w:r>
      <w:r>
        <w:t></w:t>
      </w:r>
      <w:r>
        <w:rPr>
          <w:rFonts w:hint="eastAsia"/>
        </w:rPr>
        <w:t>функционирования</w:t>
      </w:r>
      <w:r>
        <w:t></w:t>
      </w:r>
      <w:r>
        <w:rPr>
          <w:rFonts w:hint="eastAsia"/>
        </w:rPr>
        <w:t>малого</w:t>
      </w:r>
      <w:r>
        <w:t></w:t>
      </w:r>
      <w:r>
        <w:rPr>
          <w:rFonts w:hint="eastAsia"/>
        </w:rPr>
        <w:t>бизнеса</w:t>
      </w:r>
      <w:r>
        <w:t></w:t>
      </w:r>
      <w:r>
        <w:rPr>
          <w:rFonts w:hint="eastAsia"/>
        </w:rPr>
        <w:t>в</w:t>
      </w:r>
      <w:r>
        <w:t></w:t>
      </w:r>
      <w:r>
        <w:rPr>
          <w:rFonts w:hint="eastAsia"/>
        </w:rPr>
        <w:t>условиях</w:t>
      </w:r>
      <w:r>
        <w:t></w:t>
      </w:r>
      <w:r>
        <w:rPr>
          <w:rFonts w:hint="eastAsia"/>
        </w:rPr>
        <w:t>российской</w:t>
      </w:r>
      <w:r>
        <w:t></w:t>
      </w:r>
      <w:r>
        <w:rPr>
          <w:rFonts w:hint="eastAsia"/>
        </w:rPr>
        <w:t>экономики</w:t>
      </w:r>
      <w:r>
        <w:t></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Правовое</w:t>
      </w:r>
      <w:r>
        <w:t></w:t>
      </w:r>
      <w:r>
        <w:rPr>
          <w:rFonts w:hint="eastAsia"/>
        </w:rPr>
        <w:t>регулирование</w:t>
      </w:r>
      <w:r>
        <w:t></w:t>
      </w:r>
      <w:r>
        <w:rPr>
          <w:rFonts w:hint="eastAsia"/>
        </w:rPr>
        <w:t>регистрации</w:t>
      </w:r>
      <w:r>
        <w:t></w:t>
      </w:r>
      <w:r>
        <w:rPr>
          <w:rFonts w:hint="eastAsia"/>
        </w:rPr>
        <w:t>и</w:t>
      </w:r>
      <w:r>
        <w:t></w:t>
      </w:r>
      <w:r>
        <w:rPr>
          <w:rFonts w:hint="eastAsia"/>
        </w:rPr>
        <w:t>лицензи</w:t>
      </w:r>
      <w:r>
        <w:t></w:t>
      </w:r>
      <w:r>
        <w:rPr>
          <w:rFonts w:hint="eastAsia"/>
        </w:rPr>
        <w:t>рования</w:t>
      </w:r>
      <w:r>
        <w:t></w:t>
      </w:r>
      <w:r>
        <w:rPr>
          <w:rFonts w:hint="eastAsia"/>
        </w:rPr>
        <w:t>малого</w:t>
      </w:r>
      <w:r>
        <w:t></w:t>
      </w:r>
      <w:r>
        <w:rPr>
          <w:rFonts w:hint="eastAsia"/>
        </w:rPr>
        <w:t>бизнеса</w:t>
      </w:r>
      <w:r>
        <w:t></w:t>
      </w:r>
      <w:r>
        <w:t></w:t>
      </w:r>
      <w:r>
        <w:rPr>
          <w:rFonts w:hint="eastAsia"/>
        </w:rPr>
        <w:t>процедурные</w:t>
      </w:r>
      <w:r>
        <w:t></w:t>
      </w:r>
      <w:r>
        <w:rPr>
          <w:rFonts w:hint="eastAsia"/>
        </w:rPr>
        <w:t>и</w:t>
      </w:r>
      <w:r>
        <w:t></w:t>
      </w:r>
      <w:r>
        <w:rPr>
          <w:rFonts w:hint="eastAsia"/>
        </w:rPr>
        <w:t>право</w:t>
      </w:r>
      <w:r>
        <w:t></w:t>
      </w:r>
      <w:r>
        <w:rPr>
          <w:rFonts w:hint="eastAsia"/>
        </w:rPr>
        <w:t>применительные</w:t>
      </w:r>
      <w:r>
        <w:t></w:t>
      </w:r>
      <w:r>
        <w:rPr>
          <w:rFonts w:hint="eastAsia"/>
        </w:rPr>
        <w:t>аспекты</w:t>
      </w:r>
      <w:r>
        <w:t></w:t>
      </w:r>
      <w:r>
        <w:t></w:t>
      </w:r>
      <w:r>
        <w:t></w:t>
      </w:r>
      <w:r>
        <w:t></w:t>
      </w:r>
    </w:p>
    <w:p w:rsidR="005D183B" w:rsidRDefault="005D183B" w:rsidP="005D183B"/>
    <w:p w:rsidR="005D183B" w:rsidRDefault="005D183B" w:rsidP="005D183B">
      <w:r>
        <w:rPr>
          <w:rFonts w:hint="eastAsia"/>
        </w:rPr>
        <w:t>§</w:t>
      </w:r>
      <w:r>
        <w:t></w:t>
      </w:r>
      <w:r>
        <w:t></w:t>
      </w:r>
      <w:r>
        <w:t></w:t>
      </w:r>
      <w:r>
        <w:t></w:t>
      </w:r>
      <w:r>
        <w:t></w:t>
      </w:r>
      <w:r>
        <w:t></w:t>
      </w:r>
      <w:r>
        <w:rPr>
          <w:rFonts w:hint="eastAsia"/>
        </w:rPr>
        <w:t>Малый</w:t>
      </w:r>
      <w:r>
        <w:t></w:t>
      </w:r>
      <w:r>
        <w:rPr>
          <w:rFonts w:hint="eastAsia"/>
        </w:rPr>
        <w:t>бизнес</w:t>
      </w:r>
      <w:r>
        <w:t></w:t>
      </w:r>
      <w:r>
        <w:rPr>
          <w:rFonts w:hint="eastAsia"/>
        </w:rPr>
        <w:t>и</w:t>
      </w:r>
      <w:r>
        <w:t></w:t>
      </w:r>
      <w:r>
        <w:t></w:t>
      </w:r>
      <w:r>
        <w:rPr>
          <w:rFonts w:hint="eastAsia"/>
        </w:rPr>
        <w:t>теневые</w:t>
      </w:r>
      <w:r>
        <w:t></w:t>
      </w:r>
      <w:r>
        <w:rPr>
          <w:rFonts w:hint="eastAsia"/>
        </w:rPr>
        <w:t>отношения</w:t>
      </w:r>
      <w:r>
        <w:t></w:t>
      </w:r>
      <w:r>
        <w:t></w:t>
      </w:r>
      <w:r>
        <w:t></w:t>
      </w:r>
      <w:r>
        <w:rPr>
          <w:rFonts w:hint="eastAsia"/>
        </w:rPr>
        <w:t>проблема</w:t>
      </w:r>
      <w:r>
        <w:t></w:t>
      </w:r>
      <w:r>
        <w:rPr>
          <w:rFonts w:hint="eastAsia"/>
        </w:rPr>
        <w:t>легализации</w:t>
      </w:r>
      <w:r>
        <w:t></w:t>
      </w:r>
      <w:r>
        <w:rPr>
          <w:rFonts w:hint="eastAsia"/>
        </w:rPr>
        <w:t>деятельности</w:t>
      </w:r>
      <w:r>
        <w:t></w:t>
      </w:r>
      <w:r>
        <w:rPr>
          <w:rFonts w:hint="eastAsia"/>
        </w:rPr>
        <w:t>и</w:t>
      </w:r>
      <w:r>
        <w:t></w:t>
      </w:r>
      <w:r>
        <w:rPr>
          <w:rFonts w:hint="eastAsia"/>
        </w:rPr>
        <w:t>доходов</w:t>
      </w:r>
      <w:r>
        <w:t></w:t>
      </w:r>
      <w:r>
        <w:t></w:t>
      </w:r>
      <w:r>
        <w:t></w:t>
      </w:r>
      <w:r>
        <w:t></w:t>
      </w:r>
    </w:p>
    <w:p w:rsidR="005D183B" w:rsidRDefault="005D183B" w:rsidP="005D183B"/>
    <w:p w:rsidR="005D183B" w:rsidRDefault="005D183B" w:rsidP="005D183B">
      <w:r>
        <w:rPr>
          <w:rFonts w:hint="eastAsia"/>
        </w:rPr>
        <w:t>Заключение</w:t>
      </w:r>
      <w:r>
        <w:t></w:t>
      </w:r>
      <w:r>
        <w:t></w:t>
      </w:r>
      <w:r>
        <w:t></w:t>
      </w:r>
      <w:r>
        <w:t></w:t>
      </w:r>
    </w:p>
    <w:p w:rsidR="005D183B" w:rsidRDefault="005D183B" w:rsidP="005D183B"/>
    <w:p w:rsidR="005D183B" w:rsidRPr="005D183B" w:rsidRDefault="005D183B" w:rsidP="005D183B">
      <w:r>
        <w:rPr>
          <w:rFonts w:hint="eastAsia"/>
        </w:rPr>
        <w:t>Библиография</w:t>
      </w:r>
      <w:bookmarkEnd w:id="0"/>
    </w:p>
    <w:sectPr w:rsidR="005D183B" w:rsidRPr="005D183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EF1" w:rsidRDefault="00FB6EF1">
      <w:pPr>
        <w:spacing w:after="0" w:line="240" w:lineRule="auto"/>
      </w:pPr>
      <w:r>
        <w:separator/>
      </w:r>
    </w:p>
  </w:endnote>
  <w:endnote w:type="continuationSeparator" w:id="0">
    <w:p w:rsidR="00FB6EF1" w:rsidRDefault="00FB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EF1" w:rsidRDefault="00FB6EF1"/>
    <w:p w:rsidR="00FB6EF1" w:rsidRDefault="00FB6EF1"/>
    <w:p w:rsidR="00FB6EF1" w:rsidRDefault="00FB6EF1"/>
    <w:p w:rsidR="00FB6EF1" w:rsidRDefault="00FB6EF1"/>
    <w:p w:rsidR="00FB6EF1" w:rsidRDefault="00FB6EF1"/>
    <w:p w:rsidR="00FB6EF1" w:rsidRDefault="00FB6EF1"/>
    <w:p w:rsidR="00FB6EF1" w:rsidRDefault="00FB6EF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EF1" w:rsidRDefault="00FB6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B6EF1" w:rsidRDefault="00FB6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B6EF1" w:rsidRDefault="00FB6EF1"/>
    <w:p w:rsidR="00FB6EF1" w:rsidRDefault="00FB6EF1"/>
    <w:p w:rsidR="00FB6EF1" w:rsidRDefault="00FB6EF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EF1" w:rsidRDefault="00FB6EF1"/>
                          <w:p w:rsidR="00FB6EF1" w:rsidRDefault="00FB6E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B6EF1" w:rsidRDefault="00FB6EF1"/>
                    <w:p w:rsidR="00FB6EF1" w:rsidRDefault="00FB6E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B6EF1" w:rsidRDefault="00FB6EF1"/>
    <w:p w:rsidR="00FB6EF1" w:rsidRDefault="00FB6EF1">
      <w:pPr>
        <w:rPr>
          <w:sz w:val="2"/>
          <w:szCs w:val="2"/>
        </w:rPr>
      </w:pPr>
    </w:p>
    <w:p w:rsidR="00FB6EF1" w:rsidRDefault="00FB6EF1"/>
    <w:p w:rsidR="00FB6EF1" w:rsidRDefault="00FB6EF1">
      <w:pPr>
        <w:spacing w:after="0" w:line="240" w:lineRule="auto"/>
      </w:pPr>
    </w:p>
  </w:footnote>
  <w:footnote w:type="continuationSeparator" w:id="0">
    <w:p w:rsidR="00FB6EF1" w:rsidRDefault="00FB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6EF1"/>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18EFA-1430-4134-9D6A-1DF0ECAE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21008</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1348</cp:revision>
  <cp:lastPrinted>2009-02-06T05:36:00Z</cp:lastPrinted>
  <dcterms:created xsi:type="dcterms:W3CDTF">2023-09-07T12:38:00Z</dcterms:created>
  <dcterms:modified xsi:type="dcterms:W3CDTF">2023-12-01T11:40:00Z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