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73E" w14:textId="293A7BBF" w:rsidR="00B2672D" w:rsidRDefault="001F630B" w:rsidP="001F630B">
      <w:pPr>
        <w:rPr>
          <w:rFonts w:ascii="Times New Roman" w:eastAsia="Arial Unicode MS" w:hAnsi="Times New Roman" w:cs="Times New Roman"/>
          <w:b/>
          <w:bCs/>
          <w:color w:val="000000"/>
          <w:kern w:val="0"/>
          <w:sz w:val="28"/>
          <w:szCs w:val="28"/>
          <w:lang w:eastAsia="ru-RU" w:bidi="uk-UA"/>
        </w:rPr>
      </w:pPr>
      <w:r w:rsidRPr="001F630B">
        <w:rPr>
          <w:rFonts w:ascii="Times New Roman" w:eastAsia="Arial Unicode MS" w:hAnsi="Times New Roman" w:cs="Times New Roman" w:hint="eastAsia"/>
          <w:b/>
          <w:bCs/>
          <w:color w:val="000000"/>
          <w:kern w:val="0"/>
          <w:sz w:val="28"/>
          <w:szCs w:val="28"/>
          <w:lang w:eastAsia="ru-RU" w:bidi="uk-UA"/>
        </w:rPr>
        <w:t>Данилова</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Любовь</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Филипповна</w:t>
      </w:r>
      <w:r>
        <w:rPr>
          <w:rFonts w:ascii="Times New Roman" w:eastAsia="Arial Unicode MS" w:hAnsi="Times New Roman" w:cs="Times New Roman" w:hint="eastAsia"/>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Методика</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построения</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и</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многопараметрической</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оптимизации</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компетентностной</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модели</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профессиональной</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образовательной</w:t>
      </w:r>
      <w:r w:rsidRPr="001F630B">
        <w:rPr>
          <w:rFonts w:ascii="Times New Roman" w:eastAsia="Arial Unicode MS" w:hAnsi="Times New Roman" w:cs="Times New Roman"/>
          <w:b/>
          <w:bCs/>
          <w:color w:val="000000"/>
          <w:kern w:val="0"/>
          <w:sz w:val="28"/>
          <w:szCs w:val="28"/>
          <w:lang w:eastAsia="ru-RU" w:bidi="uk-UA"/>
        </w:rPr>
        <w:t xml:space="preserve"> </w:t>
      </w:r>
      <w:r w:rsidRPr="001F630B">
        <w:rPr>
          <w:rFonts w:ascii="Times New Roman" w:eastAsia="Arial Unicode MS" w:hAnsi="Times New Roman" w:cs="Times New Roman" w:hint="eastAsia"/>
          <w:b/>
          <w:bCs/>
          <w:color w:val="000000"/>
          <w:kern w:val="0"/>
          <w:sz w:val="28"/>
          <w:szCs w:val="28"/>
          <w:lang w:eastAsia="ru-RU" w:bidi="uk-UA"/>
        </w:rPr>
        <w:t>программы</w:t>
      </w:r>
    </w:p>
    <w:p w14:paraId="251B6498" w14:textId="77777777" w:rsidR="001F630B" w:rsidRDefault="001F630B" w:rsidP="001F630B">
      <w:r>
        <w:rPr>
          <w:rFonts w:hint="eastAsia"/>
        </w:rPr>
        <w:t>ОГЛАВЛЕНИЕ</w:t>
      </w:r>
      <w:r>
        <w:t xml:space="preserve"> </w:t>
      </w:r>
      <w:r>
        <w:rPr>
          <w:rFonts w:hint="eastAsia"/>
        </w:rPr>
        <w:t>ДИССЕРТАЦИИ</w:t>
      </w:r>
    </w:p>
    <w:p w14:paraId="26EEF4C3" w14:textId="77777777" w:rsidR="001F630B" w:rsidRDefault="001F630B" w:rsidP="001F630B">
      <w:r>
        <w:rPr>
          <w:rFonts w:hint="eastAsia"/>
        </w:rPr>
        <w:t>кандидат</w:t>
      </w:r>
      <w:r>
        <w:t xml:space="preserve"> </w:t>
      </w:r>
      <w:r>
        <w:rPr>
          <w:rFonts w:hint="eastAsia"/>
        </w:rPr>
        <w:t>наук</w:t>
      </w:r>
      <w:r>
        <w:t xml:space="preserve"> </w:t>
      </w:r>
      <w:r>
        <w:rPr>
          <w:rFonts w:hint="eastAsia"/>
        </w:rPr>
        <w:t>Данилова</w:t>
      </w:r>
      <w:r>
        <w:t xml:space="preserve"> </w:t>
      </w:r>
      <w:r>
        <w:rPr>
          <w:rFonts w:hint="eastAsia"/>
        </w:rPr>
        <w:t>Любовь</w:t>
      </w:r>
      <w:r>
        <w:t xml:space="preserve"> </w:t>
      </w:r>
      <w:r>
        <w:rPr>
          <w:rFonts w:hint="eastAsia"/>
        </w:rPr>
        <w:t>Филипповна</w:t>
      </w:r>
    </w:p>
    <w:p w14:paraId="383092A4" w14:textId="77777777" w:rsidR="001F630B" w:rsidRDefault="001F630B" w:rsidP="001F630B">
      <w:r>
        <w:rPr>
          <w:rFonts w:hint="eastAsia"/>
        </w:rPr>
        <w:t>СОДЕРЖАНИЕ</w:t>
      </w:r>
    </w:p>
    <w:p w14:paraId="3A766117" w14:textId="77777777" w:rsidR="001F630B" w:rsidRDefault="001F630B" w:rsidP="001F630B"/>
    <w:p w14:paraId="6A777C14" w14:textId="77777777" w:rsidR="001F630B" w:rsidRDefault="001F630B" w:rsidP="001F630B">
      <w:r>
        <w:rPr>
          <w:rFonts w:hint="eastAsia"/>
        </w:rPr>
        <w:t>ВВЕДЕНИЕ</w:t>
      </w:r>
    </w:p>
    <w:p w14:paraId="04E00B79" w14:textId="77777777" w:rsidR="001F630B" w:rsidRDefault="001F630B" w:rsidP="001F630B"/>
    <w:p w14:paraId="2224CC45" w14:textId="77777777" w:rsidR="001F630B" w:rsidRDefault="001F630B" w:rsidP="001F630B">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ПРОФЕССИОНАЛЬНЫХ</w:t>
      </w:r>
      <w:r>
        <w:t xml:space="preserve"> </w:t>
      </w:r>
      <w:r>
        <w:rPr>
          <w:rFonts w:hint="eastAsia"/>
        </w:rPr>
        <w:t>ОБРАЗОВАТЕЛЬНЫХ</w:t>
      </w:r>
      <w:r>
        <w:t xml:space="preserve"> </w:t>
      </w:r>
      <w:r>
        <w:rPr>
          <w:rFonts w:hint="eastAsia"/>
        </w:rPr>
        <w:t>ПРОГРАММ</w:t>
      </w:r>
    </w:p>
    <w:p w14:paraId="78BD2617" w14:textId="77777777" w:rsidR="001F630B" w:rsidRDefault="001F630B" w:rsidP="001F630B"/>
    <w:p w14:paraId="0B6B34F3" w14:textId="77777777" w:rsidR="001F630B" w:rsidRDefault="001F630B" w:rsidP="001F630B">
      <w:r>
        <w:t xml:space="preserve">1.1. </w:t>
      </w:r>
      <w:r>
        <w:rPr>
          <w:rFonts w:hint="eastAsia"/>
        </w:rPr>
        <w:t>Концептуальная</w:t>
      </w:r>
      <w:r>
        <w:t xml:space="preserve"> </w:t>
      </w:r>
      <w:r>
        <w:rPr>
          <w:rFonts w:hint="eastAsia"/>
        </w:rPr>
        <w:t>характеристика</w:t>
      </w:r>
      <w:r>
        <w:t xml:space="preserve"> </w:t>
      </w:r>
      <w:r>
        <w:rPr>
          <w:rFonts w:hint="eastAsia"/>
        </w:rPr>
        <w:t>современной</w:t>
      </w:r>
      <w:r>
        <w:t xml:space="preserve"> </w:t>
      </w:r>
      <w:r>
        <w:rPr>
          <w:rFonts w:hint="eastAsia"/>
        </w:rPr>
        <w:t>образовательной</w:t>
      </w:r>
      <w:r>
        <w:t xml:space="preserve"> </w:t>
      </w:r>
      <w:r>
        <w:rPr>
          <w:rFonts w:hint="eastAsia"/>
        </w:rPr>
        <w:t>системы</w:t>
      </w:r>
      <w:r>
        <w:t xml:space="preserve"> </w:t>
      </w:r>
      <w:r>
        <w:rPr>
          <w:rFonts w:hint="eastAsia"/>
        </w:rPr>
        <w:t>в</w:t>
      </w:r>
      <w:r>
        <w:t xml:space="preserve"> </w:t>
      </w:r>
      <w:r>
        <w:rPr>
          <w:rFonts w:hint="eastAsia"/>
        </w:rPr>
        <w:t>высшей</w:t>
      </w:r>
      <w:r>
        <w:t xml:space="preserve"> </w:t>
      </w:r>
      <w:r>
        <w:rPr>
          <w:rFonts w:hint="eastAsia"/>
        </w:rPr>
        <w:t>школе</w:t>
      </w:r>
      <w:r>
        <w:t xml:space="preserve"> </w:t>
      </w:r>
      <w:r>
        <w:rPr>
          <w:rFonts w:hint="eastAsia"/>
        </w:rPr>
        <w:t>России</w:t>
      </w:r>
      <w:r>
        <w:t xml:space="preserve"> </w:t>
      </w:r>
      <w:r>
        <w:rPr>
          <w:rFonts w:hint="eastAsia"/>
        </w:rPr>
        <w:t>в</w:t>
      </w:r>
      <w:r>
        <w:t xml:space="preserve"> </w:t>
      </w:r>
      <w:r>
        <w:rPr>
          <w:rFonts w:hint="eastAsia"/>
        </w:rPr>
        <w:t>разрезе</w:t>
      </w:r>
      <w:r>
        <w:t xml:space="preserve"> </w:t>
      </w:r>
      <w:r>
        <w:rPr>
          <w:rFonts w:hint="eastAsia"/>
        </w:rPr>
        <w:t>компетнтностного</w:t>
      </w:r>
      <w:r>
        <w:t xml:space="preserve"> </w:t>
      </w:r>
      <w:r>
        <w:rPr>
          <w:rFonts w:hint="eastAsia"/>
        </w:rPr>
        <w:t>подхода</w:t>
      </w:r>
    </w:p>
    <w:p w14:paraId="2ADAF3AB" w14:textId="77777777" w:rsidR="001F630B" w:rsidRDefault="001F630B" w:rsidP="001F630B"/>
    <w:p w14:paraId="2CC2B31A" w14:textId="77777777" w:rsidR="001F630B" w:rsidRDefault="001F630B" w:rsidP="001F630B">
      <w:r>
        <w:t xml:space="preserve">1.2. </w:t>
      </w:r>
      <w:r>
        <w:rPr>
          <w:rFonts w:hint="eastAsia"/>
        </w:rPr>
        <w:t>Анализ</w:t>
      </w:r>
      <w:r>
        <w:t xml:space="preserve"> </w:t>
      </w:r>
      <w:r>
        <w:rPr>
          <w:rFonts w:hint="eastAsia"/>
        </w:rPr>
        <w:t>информационных</w:t>
      </w:r>
      <w:r>
        <w:t xml:space="preserve"> </w:t>
      </w:r>
      <w:r>
        <w:rPr>
          <w:rFonts w:hint="eastAsia"/>
        </w:rPr>
        <w:t>технологий</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применяемых</w:t>
      </w:r>
      <w:r>
        <w:t xml:space="preserve"> </w:t>
      </w:r>
      <w:r>
        <w:rPr>
          <w:rFonts w:hint="eastAsia"/>
        </w:rPr>
        <w:t>для</w:t>
      </w:r>
      <w:r>
        <w:t xml:space="preserve"> </w:t>
      </w:r>
      <w:r>
        <w:rPr>
          <w:rFonts w:hint="eastAsia"/>
        </w:rPr>
        <w:t>структурирования</w:t>
      </w:r>
      <w:r>
        <w:t xml:space="preserve"> </w:t>
      </w:r>
      <w:r>
        <w:rPr>
          <w:rFonts w:hint="eastAsia"/>
        </w:rPr>
        <w:t>и</w:t>
      </w:r>
      <w:r>
        <w:t xml:space="preserve"> </w:t>
      </w:r>
      <w:r>
        <w:rPr>
          <w:rFonts w:hint="eastAsia"/>
        </w:rPr>
        <w:t>оценивания</w:t>
      </w:r>
      <w:r>
        <w:t xml:space="preserve"> </w:t>
      </w:r>
      <w:r>
        <w:rPr>
          <w:rFonts w:hint="eastAsia"/>
        </w:rPr>
        <w:t>компетенций</w:t>
      </w:r>
    </w:p>
    <w:p w14:paraId="445DA6F7" w14:textId="77777777" w:rsidR="001F630B" w:rsidRDefault="001F630B" w:rsidP="001F630B"/>
    <w:p w14:paraId="57DB2640" w14:textId="77777777" w:rsidR="001F630B" w:rsidRDefault="001F630B" w:rsidP="001F630B">
      <w:r>
        <w:t xml:space="preserve">1.3. </w:t>
      </w:r>
      <w:r>
        <w:rPr>
          <w:rFonts w:hint="eastAsia"/>
        </w:rPr>
        <w:t>Количественные</w:t>
      </w:r>
      <w:r>
        <w:t xml:space="preserve"> </w:t>
      </w:r>
      <w:r>
        <w:rPr>
          <w:rFonts w:hint="eastAsia"/>
        </w:rPr>
        <w:t>математические</w:t>
      </w:r>
      <w:r>
        <w:t xml:space="preserve"> </w:t>
      </w:r>
      <w:r>
        <w:rPr>
          <w:rFonts w:hint="eastAsia"/>
        </w:rPr>
        <w:t>методы</w:t>
      </w:r>
      <w:r>
        <w:t xml:space="preserve"> </w:t>
      </w:r>
      <w:r>
        <w:rPr>
          <w:rFonts w:hint="eastAsia"/>
        </w:rPr>
        <w:t>моделирования</w:t>
      </w:r>
      <w:r>
        <w:t xml:space="preserve"> </w:t>
      </w:r>
      <w:r>
        <w:rPr>
          <w:rFonts w:hint="eastAsia"/>
        </w:rPr>
        <w:t>образовательных</w:t>
      </w:r>
      <w:r>
        <w:t xml:space="preserve"> </w:t>
      </w:r>
      <w:r>
        <w:rPr>
          <w:rFonts w:hint="eastAsia"/>
        </w:rPr>
        <w:t>процессов</w:t>
      </w:r>
      <w:r>
        <w:t xml:space="preserve">, </w:t>
      </w:r>
      <w:r>
        <w:rPr>
          <w:rFonts w:hint="eastAsia"/>
        </w:rPr>
        <w:t>способствующие</w:t>
      </w:r>
      <w:r>
        <w:t xml:space="preserve"> </w:t>
      </w:r>
      <w:r>
        <w:rPr>
          <w:rFonts w:hint="eastAsia"/>
        </w:rPr>
        <w:t>их</w:t>
      </w:r>
      <w:r>
        <w:t xml:space="preserve"> </w:t>
      </w:r>
      <w:r>
        <w:rPr>
          <w:rFonts w:hint="eastAsia"/>
        </w:rPr>
        <w:t>объективизации</w:t>
      </w:r>
    </w:p>
    <w:p w14:paraId="0D573AE5" w14:textId="77777777" w:rsidR="001F630B" w:rsidRDefault="001F630B" w:rsidP="001F630B"/>
    <w:p w14:paraId="667B2E44" w14:textId="77777777" w:rsidR="001F630B" w:rsidRDefault="001F630B" w:rsidP="001F630B">
      <w:r>
        <w:t xml:space="preserve">1.4.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создание</w:t>
      </w:r>
      <w:r>
        <w:t xml:space="preserve"> </w:t>
      </w:r>
      <w:r>
        <w:rPr>
          <w:rFonts w:hint="eastAsia"/>
        </w:rPr>
        <w:t>методики</w:t>
      </w:r>
      <w:r>
        <w:t xml:space="preserve"> </w:t>
      </w:r>
      <w:r>
        <w:rPr>
          <w:rFonts w:hint="eastAsia"/>
        </w:rPr>
        <w:t>многопараметрической</w:t>
      </w:r>
      <w:r>
        <w:t xml:space="preserve"> </w:t>
      </w:r>
      <w:r>
        <w:rPr>
          <w:rFonts w:hint="eastAsia"/>
        </w:rPr>
        <w:t>оптимизации</w:t>
      </w:r>
      <w:r>
        <w:t xml:space="preserve"> </w:t>
      </w:r>
      <w:r>
        <w:rPr>
          <w:rFonts w:hint="eastAsia"/>
        </w:rPr>
        <w:t>компетентностной</w:t>
      </w:r>
      <w:r>
        <w:t xml:space="preserve"> </w:t>
      </w:r>
      <w:r>
        <w:rPr>
          <w:rFonts w:hint="eastAsia"/>
        </w:rPr>
        <w:t>модели</w:t>
      </w:r>
    </w:p>
    <w:p w14:paraId="1EAAE70F" w14:textId="77777777" w:rsidR="001F630B" w:rsidRDefault="001F630B" w:rsidP="001F630B"/>
    <w:p w14:paraId="1D6EE3B2" w14:textId="77777777" w:rsidR="001F630B" w:rsidRDefault="001F630B" w:rsidP="001F630B">
      <w:r>
        <w:t xml:space="preserve">1.5. </w:t>
      </w:r>
      <w:r>
        <w:rPr>
          <w:rFonts w:hint="eastAsia"/>
        </w:rPr>
        <w:t>Выводы</w:t>
      </w:r>
    </w:p>
    <w:p w14:paraId="4221F4D0" w14:textId="77777777" w:rsidR="001F630B" w:rsidRDefault="001F630B" w:rsidP="001F630B"/>
    <w:p w14:paraId="2BB99E8A" w14:textId="77777777" w:rsidR="001F630B" w:rsidRDefault="001F630B" w:rsidP="001F630B">
      <w:r>
        <w:rPr>
          <w:rFonts w:hint="eastAsia"/>
        </w:rPr>
        <w:t>ГЛАВА</w:t>
      </w:r>
      <w:r>
        <w:t xml:space="preserve"> 2. </w:t>
      </w:r>
      <w:r>
        <w:rPr>
          <w:rFonts w:hint="eastAsia"/>
        </w:rPr>
        <w:t>СИСТЕМОЛОГИЯ</w:t>
      </w:r>
      <w:r>
        <w:t xml:space="preserve"> </w:t>
      </w:r>
      <w:r>
        <w:rPr>
          <w:rFonts w:hint="eastAsia"/>
        </w:rPr>
        <w:t>ПРОФЕССИОНАЛЬНЫХ</w:t>
      </w:r>
      <w:r>
        <w:t xml:space="preserve"> </w:t>
      </w:r>
      <w:r>
        <w:rPr>
          <w:rFonts w:hint="eastAsia"/>
        </w:rPr>
        <w:t>ОБРАЗОВАТЕЛЬНЫХ</w:t>
      </w:r>
      <w:r>
        <w:t xml:space="preserve"> </w:t>
      </w:r>
      <w:r>
        <w:rPr>
          <w:rFonts w:hint="eastAsia"/>
        </w:rPr>
        <w:t>ПРОГРАММ</w:t>
      </w:r>
      <w:r>
        <w:t xml:space="preserve"> </w:t>
      </w:r>
      <w:r>
        <w:rPr>
          <w:rFonts w:hint="eastAsia"/>
        </w:rPr>
        <w:t>ВЫСШЕГО</w:t>
      </w:r>
      <w:r>
        <w:t xml:space="preserve"> </w:t>
      </w:r>
      <w:r>
        <w:rPr>
          <w:rFonts w:hint="eastAsia"/>
        </w:rPr>
        <w:t>ОБРАЗОВАНИЯ</w:t>
      </w:r>
    </w:p>
    <w:p w14:paraId="0B03D8D8" w14:textId="77777777" w:rsidR="001F630B" w:rsidRDefault="001F630B" w:rsidP="001F630B"/>
    <w:p w14:paraId="2DA29F9A" w14:textId="77777777" w:rsidR="001F630B" w:rsidRDefault="001F630B" w:rsidP="001F630B">
      <w:r>
        <w:lastRenderedPageBreak/>
        <w:t xml:space="preserve">2.1 </w:t>
      </w:r>
      <w:r>
        <w:rPr>
          <w:rFonts w:hint="eastAsia"/>
        </w:rPr>
        <w:t>Профессионализация</w:t>
      </w:r>
      <w:r>
        <w:t xml:space="preserve"> </w:t>
      </w:r>
      <w:r>
        <w:rPr>
          <w:rFonts w:hint="eastAsia"/>
        </w:rPr>
        <w:t>задачи</w:t>
      </w:r>
      <w:r>
        <w:t xml:space="preserve"> </w:t>
      </w:r>
      <w:r>
        <w:rPr>
          <w:rFonts w:hint="eastAsia"/>
        </w:rPr>
        <w:t>формирования</w:t>
      </w:r>
      <w:r>
        <w:t xml:space="preserve"> </w:t>
      </w:r>
      <w:r>
        <w:rPr>
          <w:rFonts w:hint="eastAsia"/>
        </w:rPr>
        <w:t>образовательных</w:t>
      </w:r>
      <w:r>
        <w:t xml:space="preserve"> </w:t>
      </w:r>
      <w:r>
        <w:rPr>
          <w:rFonts w:hint="eastAsia"/>
        </w:rPr>
        <w:t>программ</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рамках</w:t>
      </w:r>
      <w:r>
        <w:t xml:space="preserve"> </w:t>
      </w:r>
      <w:r>
        <w:rPr>
          <w:rFonts w:hint="eastAsia"/>
        </w:rPr>
        <w:t>ФГОС</w:t>
      </w:r>
      <w:r>
        <w:t xml:space="preserve"> 3++</w:t>
      </w:r>
    </w:p>
    <w:p w14:paraId="52D19536" w14:textId="77777777" w:rsidR="001F630B" w:rsidRDefault="001F630B" w:rsidP="001F630B"/>
    <w:p w14:paraId="4D561048" w14:textId="77777777" w:rsidR="001F630B" w:rsidRDefault="001F630B" w:rsidP="001F630B">
      <w:r>
        <w:t xml:space="preserve">2.2 </w:t>
      </w:r>
      <w:r>
        <w:rPr>
          <w:rFonts w:hint="eastAsia"/>
        </w:rPr>
        <w:t>Формализация</w:t>
      </w:r>
      <w:r>
        <w:t xml:space="preserve"> </w:t>
      </w:r>
      <w:r>
        <w:rPr>
          <w:rFonts w:hint="eastAsia"/>
        </w:rPr>
        <w:t>характеристик</w:t>
      </w:r>
      <w:r>
        <w:t xml:space="preserve"> </w:t>
      </w:r>
      <w:r>
        <w:rPr>
          <w:rFonts w:hint="eastAsia"/>
        </w:rPr>
        <w:t>компонентов</w:t>
      </w:r>
      <w:r>
        <w:t xml:space="preserve"> </w:t>
      </w:r>
      <w:r>
        <w:rPr>
          <w:rFonts w:hint="eastAsia"/>
        </w:rPr>
        <w:t>компетенций</w:t>
      </w:r>
    </w:p>
    <w:p w14:paraId="79BB87EC" w14:textId="77777777" w:rsidR="001F630B" w:rsidRDefault="001F630B" w:rsidP="001F630B"/>
    <w:p w14:paraId="2A5A6CE9" w14:textId="77777777" w:rsidR="001F630B" w:rsidRDefault="001F630B" w:rsidP="001F630B">
      <w:r>
        <w:t xml:space="preserve">2.3 </w:t>
      </w:r>
      <w:r>
        <w:rPr>
          <w:rFonts w:hint="eastAsia"/>
        </w:rPr>
        <w:t>Структурное</w:t>
      </w:r>
      <w:r>
        <w:t xml:space="preserve"> </w:t>
      </w:r>
      <w:r>
        <w:rPr>
          <w:rFonts w:hint="eastAsia"/>
        </w:rPr>
        <w:t>моделирование</w:t>
      </w:r>
      <w:r>
        <w:t xml:space="preserve"> </w:t>
      </w:r>
      <w:r>
        <w:rPr>
          <w:rFonts w:hint="eastAsia"/>
        </w:rPr>
        <w:t>профессиональных</w:t>
      </w:r>
      <w:r>
        <w:t xml:space="preserve"> </w:t>
      </w:r>
      <w:r>
        <w:rPr>
          <w:rFonts w:hint="eastAsia"/>
        </w:rPr>
        <w:t>образовательных</w:t>
      </w:r>
      <w:r>
        <w:t xml:space="preserve"> </w:t>
      </w:r>
      <w:r>
        <w:rPr>
          <w:rFonts w:hint="eastAsia"/>
        </w:rPr>
        <w:t>программ</w:t>
      </w:r>
      <w:r>
        <w:t xml:space="preserve"> </w:t>
      </w:r>
      <w:r>
        <w:rPr>
          <w:rFonts w:hint="eastAsia"/>
        </w:rPr>
        <w:t>и</w:t>
      </w:r>
      <w:r>
        <w:t xml:space="preserve"> </w:t>
      </w:r>
      <w:r>
        <w:rPr>
          <w:rFonts w:hint="eastAsia"/>
        </w:rPr>
        <w:t>их</w:t>
      </w:r>
      <w:r>
        <w:t xml:space="preserve"> </w:t>
      </w:r>
      <w:r>
        <w:rPr>
          <w:rFonts w:hint="eastAsia"/>
        </w:rPr>
        <w:t>компонентов</w:t>
      </w:r>
    </w:p>
    <w:p w14:paraId="6A10EA01" w14:textId="77777777" w:rsidR="001F630B" w:rsidRDefault="001F630B" w:rsidP="001F630B"/>
    <w:p w14:paraId="25EE0D85" w14:textId="77777777" w:rsidR="001F630B" w:rsidRDefault="001F630B" w:rsidP="001F630B">
      <w:r>
        <w:t xml:space="preserve">2.4 </w:t>
      </w:r>
      <w:r>
        <w:rPr>
          <w:rFonts w:hint="eastAsia"/>
        </w:rPr>
        <w:t>Системология</w:t>
      </w:r>
      <w:r>
        <w:t xml:space="preserve"> </w:t>
      </w:r>
      <w:r>
        <w:rPr>
          <w:rFonts w:hint="eastAsia"/>
        </w:rPr>
        <w:t>и</w:t>
      </w:r>
      <w:r>
        <w:t xml:space="preserve"> </w:t>
      </w:r>
      <w:r>
        <w:rPr>
          <w:rFonts w:hint="eastAsia"/>
        </w:rPr>
        <w:t>критерии</w:t>
      </w:r>
      <w:r>
        <w:t xml:space="preserve"> </w:t>
      </w:r>
      <w:r>
        <w:rPr>
          <w:rFonts w:hint="eastAsia"/>
        </w:rPr>
        <w:t>качества</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компетенции</w:t>
      </w:r>
    </w:p>
    <w:p w14:paraId="38896309" w14:textId="77777777" w:rsidR="001F630B" w:rsidRDefault="001F630B" w:rsidP="001F630B"/>
    <w:p w14:paraId="09A92132" w14:textId="77777777" w:rsidR="001F630B" w:rsidRDefault="001F630B" w:rsidP="001F630B">
      <w:r>
        <w:t xml:space="preserve">2.5 </w:t>
      </w:r>
      <w:r>
        <w:rPr>
          <w:rFonts w:hint="eastAsia"/>
        </w:rPr>
        <w:t>Организация</w:t>
      </w:r>
      <w:r>
        <w:t xml:space="preserve"> </w:t>
      </w:r>
      <w:r>
        <w:rPr>
          <w:rFonts w:hint="eastAsia"/>
        </w:rPr>
        <w:t>экспертного</w:t>
      </w:r>
      <w:r>
        <w:t xml:space="preserve"> </w:t>
      </w:r>
      <w:r>
        <w:rPr>
          <w:rFonts w:hint="eastAsia"/>
        </w:rPr>
        <w:t>оценивания</w:t>
      </w:r>
      <w:r>
        <w:t xml:space="preserve"> </w:t>
      </w:r>
      <w:r>
        <w:rPr>
          <w:rFonts w:hint="eastAsia"/>
        </w:rPr>
        <w:t>параметров</w:t>
      </w:r>
      <w:r>
        <w:t xml:space="preserve"> </w:t>
      </w:r>
      <w:r>
        <w:rPr>
          <w:rFonts w:hint="eastAsia"/>
        </w:rPr>
        <w:t>оптимизации</w:t>
      </w:r>
      <w:r>
        <w:t xml:space="preserve"> </w:t>
      </w:r>
      <w:r>
        <w:rPr>
          <w:rFonts w:hint="eastAsia"/>
        </w:rPr>
        <w:t>структурного</w:t>
      </w:r>
      <w:r>
        <w:t xml:space="preserve"> </w:t>
      </w:r>
      <w:r>
        <w:rPr>
          <w:rFonts w:hint="eastAsia"/>
        </w:rPr>
        <w:t>состава</w:t>
      </w:r>
      <w:r>
        <w:t xml:space="preserve"> </w:t>
      </w:r>
      <w:r>
        <w:rPr>
          <w:rFonts w:hint="eastAsia"/>
        </w:rPr>
        <w:t>компетенций</w:t>
      </w:r>
    </w:p>
    <w:p w14:paraId="386B353C" w14:textId="77777777" w:rsidR="001F630B" w:rsidRDefault="001F630B" w:rsidP="001F630B"/>
    <w:p w14:paraId="03E60FE0" w14:textId="77777777" w:rsidR="001F630B" w:rsidRDefault="001F630B" w:rsidP="001F630B">
      <w:r>
        <w:t xml:space="preserve">2.6 </w:t>
      </w:r>
      <w:r>
        <w:rPr>
          <w:rFonts w:hint="eastAsia"/>
        </w:rPr>
        <w:t>Системология</w:t>
      </w:r>
      <w:r>
        <w:t xml:space="preserve"> </w:t>
      </w:r>
      <w:r>
        <w:rPr>
          <w:rFonts w:hint="eastAsia"/>
        </w:rPr>
        <w:t>и</w:t>
      </w:r>
      <w:r>
        <w:t xml:space="preserve"> </w:t>
      </w:r>
      <w:r>
        <w:rPr>
          <w:rFonts w:hint="eastAsia"/>
        </w:rPr>
        <w:t>критерии</w:t>
      </w:r>
      <w:r>
        <w:t xml:space="preserve"> </w:t>
      </w:r>
      <w:r>
        <w:rPr>
          <w:rFonts w:hint="eastAsia"/>
        </w:rPr>
        <w:t>качества</w:t>
      </w:r>
      <w:r>
        <w:t xml:space="preserve"> </w:t>
      </w:r>
      <w:r>
        <w:rPr>
          <w:rFonts w:hint="eastAsia"/>
        </w:rPr>
        <w:t>компетентностной</w:t>
      </w:r>
      <w:r>
        <w:t xml:space="preserve"> </w:t>
      </w:r>
      <w:r>
        <w:rPr>
          <w:rFonts w:hint="eastAsia"/>
        </w:rPr>
        <w:t>модели</w:t>
      </w:r>
    </w:p>
    <w:p w14:paraId="2BFBA605" w14:textId="77777777" w:rsidR="001F630B" w:rsidRDefault="001F630B" w:rsidP="001F630B"/>
    <w:p w14:paraId="701CD6A5" w14:textId="77777777" w:rsidR="001F630B" w:rsidRDefault="001F630B" w:rsidP="001F630B">
      <w:r>
        <w:t xml:space="preserve">2.7 </w:t>
      </w:r>
      <w:r>
        <w:rPr>
          <w:rFonts w:hint="eastAsia"/>
        </w:rPr>
        <w:t>Выводы</w:t>
      </w:r>
    </w:p>
    <w:p w14:paraId="1D636710" w14:textId="77777777" w:rsidR="001F630B" w:rsidRDefault="001F630B" w:rsidP="001F630B"/>
    <w:p w14:paraId="097592AE" w14:textId="77777777" w:rsidR="001F630B" w:rsidRDefault="001F630B" w:rsidP="001F630B">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ОПТИМИЗАЦИОННОЙ</w:t>
      </w:r>
      <w:r>
        <w:t xml:space="preserve"> </w:t>
      </w:r>
      <w:r>
        <w:rPr>
          <w:rFonts w:hint="eastAsia"/>
        </w:rPr>
        <w:t>МОДЕЛИ</w:t>
      </w:r>
      <w:r>
        <w:t xml:space="preserve"> </w:t>
      </w:r>
      <w:r>
        <w:rPr>
          <w:rFonts w:hint="eastAsia"/>
        </w:rPr>
        <w:t>ПОСТРОЕНИЯ</w:t>
      </w:r>
      <w:r>
        <w:t xml:space="preserve"> </w:t>
      </w:r>
      <w:r>
        <w:rPr>
          <w:rFonts w:hint="eastAsia"/>
        </w:rPr>
        <w:t>ОБРАЗОВАТЕЛЬНЫХ</w:t>
      </w:r>
      <w:r>
        <w:t xml:space="preserve"> </w:t>
      </w:r>
      <w:r>
        <w:rPr>
          <w:rFonts w:hint="eastAsia"/>
        </w:rPr>
        <w:t>КОМПЕТЕНЦИЙ</w:t>
      </w:r>
    </w:p>
    <w:p w14:paraId="7E88C3B8" w14:textId="77777777" w:rsidR="001F630B" w:rsidRDefault="001F630B" w:rsidP="001F630B"/>
    <w:p w14:paraId="5FC977FB" w14:textId="77777777" w:rsidR="001F630B" w:rsidRDefault="001F630B" w:rsidP="001F630B">
      <w:r>
        <w:t xml:space="preserve">3.1 </w:t>
      </w:r>
      <w:r>
        <w:rPr>
          <w:rFonts w:hint="eastAsia"/>
        </w:rPr>
        <w:t>Структура</w:t>
      </w:r>
      <w:r>
        <w:t xml:space="preserve"> </w:t>
      </w:r>
      <w:r>
        <w:rPr>
          <w:rFonts w:hint="eastAsia"/>
        </w:rPr>
        <w:t>оптимизационной</w:t>
      </w:r>
      <w:r>
        <w:t xml:space="preserve"> </w:t>
      </w:r>
      <w:r>
        <w:rPr>
          <w:rFonts w:hint="eastAsia"/>
        </w:rPr>
        <w:t>модели</w:t>
      </w:r>
      <w:r>
        <w:t xml:space="preserve"> </w:t>
      </w:r>
      <w:r>
        <w:rPr>
          <w:rFonts w:hint="eastAsia"/>
        </w:rPr>
        <w:t>построения</w:t>
      </w:r>
      <w:r>
        <w:t xml:space="preserve"> </w:t>
      </w:r>
      <w:r>
        <w:rPr>
          <w:rFonts w:hint="eastAsia"/>
        </w:rPr>
        <w:t>компетенций</w:t>
      </w:r>
      <w:r>
        <w:t xml:space="preserve"> </w:t>
      </w:r>
      <w:r>
        <w:rPr>
          <w:rFonts w:hint="eastAsia"/>
        </w:rPr>
        <w:t>на</w:t>
      </w:r>
      <w:r>
        <w:t xml:space="preserve"> </w:t>
      </w:r>
      <w:r>
        <w:rPr>
          <w:rFonts w:hint="eastAsia"/>
        </w:rPr>
        <w:t>основе</w:t>
      </w:r>
    </w:p>
    <w:p w14:paraId="4F0CC80D" w14:textId="77777777" w:rsidR="001F630B" w:rsidRDefault="001F630B" w:rsidP="001F630B"/>
    <w:p w14:paraId="38637BD5" w14:textId="77777777" w:rsidR="001F630B" w:rsidRDefault="001F630B" w:rsidP="001F630B">
      <w:r>
        <w:rPr>
          <w:rFonts w:hint="eastAsia"/>
        </w:rPr>
        <w:t>классического</w:t>
      </w:r>
      <w:r>
        <w:t xml:space="preserve"> </w:t>
      </w:r>
      <w:r>
        <w:rPr>
          <w:rFonts w:hint="eastAsia"/>
        </w:rPr>
        <w:t>генетического</w:t>
      </w:r>
      <w:r>
        <w:t xml:space="preserve"> </w:t>
      </w:r>
      <w:r>
        <w:rPr>
          <w:rFonts w:hint="eastAsia"/>
        </w:rPr>
        <w:t>алгоритма</w:t>
      </w:r>
    </w:p>
    <w:p w14:paraId="5B925D70" w14:textId="77777777" w:rsidR="001F630B" w:rsidRDefault="001F630B" w:rsidP="001F630B"/>
    <w:p w14:paraId="19178155" w14:textId="77777777" w:rsidR="001F630B" w:rsidRDefault="001F630B" w:rsidP="001F630B">
      <w:r>
        <w:t xml:space="preserve">3.2 </w:t>
      </w:r>
      <w:r>
        <w:rPr>
          <w:rFonts w:hint="eastAsia"/>
        </w:rPr>
        <w:t>Взвешивание</w:t>
      </w:r>
      <w:r>
        <w:t xml:space="preserve"> </w:t>
      </w:r>
      <w:r>
        <w:rPr>
          <w:rFonts w:hint="eastAsia"/>
        </w:rPr>
        <w:t>частных</w:t>
      </w:r>
      <w:r>
        <w:t xml:space="preserve"> </w:t>
      </w:r>
      <w:r>
        <w:rPr>
          <w:rFonts w:hint="eastAsia"/>
        </w:rPr>
        <w:t>критериев</w:t>
      </w:r>
      <w:r>
        <w:t xml:space="preserve"> </w:t>
      </w:r>
      <w:r>
        <w:rPr>
          <w:rFonts w:hint="eastAsia"/>
        </w:rPr>
        <w:t>оптимизации</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компетенции</w:t>
      </w:r>
    </w:p>
    <w:p w14:paraId="35C96615" w14:textId="77777777" w:rsidR="001F630B" w:rsidRDefault="001F630B" w:rsidP="001F630B"/>
    <w:p w14:paraId="0A5E030E" w14:textId="77777777" w:rsidR="001F630B" w:rsidRDefault="001F630B" w:rsidP="001F630B">
      <w:r>
        <w:t xml:space="preserve">3.3 </w:t>
      </w:r>
      <w:r>
        <w:rPr>
          <w:rFonts w:hint="eastAsia"/>
        </w:rPr>
        <w:t>Моделирование</w:t>
      </w:r>
      <w:r>
        <w:t xml:space="preserve"> </w:t>
      </w:r>
      <w:r>
        <w:rPr>
          <w:rFonts w:hint="eastAsia"/>
        </w:rPr>
        <w:t>компетенции</w:t>
      </w:r>
      <w:r>
        <w:t xml:space="preserve"> </w:t>
      </w:r>
      <w:r>
        <w:rPr>
          <w:rFonts w:hint="eastAsia"/>
        </w:rPr>
        <w:t>с</w:t>
      </w:r>
      <w:r>
        <w:t xml:space="preserve"> </w:t>
      </w:r>
      <w:r>
        <w:rPr>
          <w:rFonts w:hint="eastAsia"/>
        </w:rPr>
        <w:t>оптимальным</w:t>
      </w:r>
      <w:r>
        <w:t xml:space="preserve"> </w:t>
      </w:r>
      <w:r>
        <w:rPr>
          <w:rFonts w:hint="eastAsia"/>
        </w:rPr>
        <w:t>составом</w:t>
      </w:r>
      <w:r>
        <w:t xml:space="preserve"> </w:t>
      </w:r>
      <w:r>
        <w:rPr>
          <w:rFonts w:hint="eastAsia"/>
        </w:rPr>
        <w:t>и</w:t>
      </w:r>
      <w:r>
        <w:t xml:space="preserve"> </w:t>
      </w:r>
      <w:r>
        <w:rPr>
          <w:rFonts w:hint="eastAsia"/>
        </w:rPr>
        <w:t>структурой</w:t>
      </w:r>
    </w:p>
    <w:p w14:paraId="53A7F83E" w14:textId="77777777" w:rsidR="001F630B" w:rsidRDefault="001F630B" w:rsidP="001F630B"/>
    <w:p w14:paraId="6DEB394A" w14:textId="77777777" w:rsidR="001F630B" w:rsidRDefault="001F630B" w:rsidP="001F630B">
      <w:r>
        <w:lastRenderedPageBreak/>
        <w:t xml:space="preserve">3.4 </w:t>
      </w:r>
      <w:r>
        <w:rPr>
          <w:rFonts w:hint="eastAsia"/>
        </w:rPr>
        <w:t>Исследования</w:t>
      </w:r>
      <w:r>
        <w:t xml:space="preserve"> </w:t>
      </w:r>
      <w:r>
        <w:rPr>
          <w:rFonts w:hint="eastAsia"/>
        </w:rPr>
        <w:t>оптимизационного</w:t>
      </w:r>
      <w:r>
        <w:t xml:space="preserve"> </w:t>
      </w:r>
      <w:r>
        <w:rPr>
          <w:rFonts w:hint="eastAsia"/>
        </w:rPr>
        <w:t>алгоритма</w:t>
      </w:r>
      <w:r>
        <w:t xml:space="preserve"> </w:t>
      </w:r>
      <w:r>
        <w:rPr>
          <w:rFonts w:hint="eastAsia"/>
        </w:rPr>
        <w:t>конструирования</w:t>
      </w:r>
      <w:r>
        <w:t xml:space="preserve"> </w:t>
      </w:r>
      <w:r>
        <w:rPr>
          <w:rFonts w:hint="eastAsia"/>
        </w:rPr>
        <w:t>компетенции</w:t>
      </w:r>
    </w:p>
    <w:p w14:paraId="7401B2C2" w14:textId="77777777" w:rsidR="001F630B" w:rsidRDefault="001F630B" w:rsidP="001F630B"/>
    <w:p w14:paraId="0033A575" w14:textId="77777777" w:rsidR="001F630B" w:rsidRDefault="001F630B" w:rsidP="001F630B">
      <w:r>
        <w:t xml:space="preserve">3.5 </w:t>
      </w:r>
      <w:r>
        <w:rPr>
          <w:rFonts w:hint="eastAsia"/>
        </w:rPr>
        <w:t>Выводы</w:t>
      </w:r>
    </w:p>
    <w:p w14:paraId="585F190C" w14:textId="77777777" w:rsidR="001F630B" w:rsidRDefault="001F630B" w:rsidP="001F630B"/>
    <w:p w14:paraId="5350CD42" w14:textId="77777777" w:rsidR="001F630B" w:rsidRDefault="001F630B" w:rsidP="001F630B">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МЕТОДИКИ</w:t>
      </w:r>
      <w:r>
        <w:t xml:space="preserve"> </w:t>
      </w:r>
      <w:r>
        <w:rPr>
          <w:rFonts w:hint="eastAsia"/>
        </w:rPr>
        <w:t>МНОГОПАРАМЕТРИЧЕСКОЙ</w:t>
      </w:r>
      <w:r>
        <w:t xml:space="preserve"> </w:t>
      </w:r>
      <w:r>
        <w:rPr>
          <w:rFonts w:hint="eastAsia"/>
        </w:rPr>
        <w:t>ОПТИМИЗАЦИИ</w:t>
      </w:r>
      <w:r>
        <w:t xml:space="preserve"> </w:t>
      </w:r>
      <w:r>
        <w:rPr>
          <w:rFonts w:hint="eastAsia"/>
        </w:rPr>
        <w:t>КОМПЕТЕНТНОСТНОЙ</w:t>
      </w:r>
      <w:r>
        <w:t xml:space="preserve"> </w:t>
      </w:r>
      <w:r>
        <w:rPr>
          <w:rFonts w:hint="eastAsia"/>
        </w:rPr>
        <w:t>МОДЕЛИ</w:t>
      </w:r>
    </w:p>
    <w:p w14:paraId="5DDF346B" w14:textId="77777777" w:rsidR="001F630B" w:rsidRDefault="001F630B" w:rsidP="001F630B"/>
    <w:p w14:paraId="56EAC5BC" w14:textId="77777777" w:rsidR="001F630B" w:rsidRDefault="001F630B" w:rsidP="001F630B">
      <w:r>
        <w:t xml:space="preserve">4.1. </w:t>
      </w:r>
      <w:r>
        <w:rPr>
          <w:rFonts w:hint="eastAsia"/>
        </w:rPr>
        <w:t>Оптимизационный</w:t>
      </w:r>
      <w:r>
        <w:t xml:space="preserve"> </w:t>
      </w:r>
      <w:r>
        <w:rPr>
          <w:rFonts w:hint="eastAsia"/>
        </w:rPr>
        <w:t>алгоритм</w:t>
      </w:r>
      <w:r>
        <w:t xml:space="preserve"> </w:t>
      </w:r>
      <w:r>
        <w:rPr>
          <w:rFonts w:hint="eastAsia"/>
        </w:rPr>
        <w:t>многоуровневой</w:t>
      </w:r>
      <w:r>
        <w:t xml:space="preserve"> </w:t>
      </w:r>
      <w:r>
        <w:rPr>
          <w:rFonts w:hint="eastAsia"/>
        </w:rPr>
        <w:t>взвешенной</w:t>
      </w:r>
      <w:r>
        <w:t xml:space="preserve"> </w:t>
      </w:r>
      <w:r>
        <w:rPr>
          <w:rFonts w:hint="eastAsia"/>
        </w:rPr>
        <w:t>оптимизации</w:t>
      </w:r>
      <w:r>
        <w:t xml:space="preserve"> </w:t>
      </w:r>
      <w:r>
        <w:rPr>
          <w:rFonts w:hint="eastAsia"/>
        </w:rPr>
        <w:t>компетентностной</w:t>
      </w:r>
      <w:r>
        <w:t xml:space="preserve"> </w:t>
      </w:r>
      <w:r>
        <w:rPr>
          <w:rFonts w:hint="eastAsia"/>
        </w:rPr>
        <w:t>модели</w:t>
      </w:r>
    </w:p>
    <w:p w14:paraId="07B0A779" w14:textId="77777777" w:rsidR="001F630B" w:rsidRDefault="001F630B" w:rsidP="001F630B"/>
    <w:p w14:paraId="1F158F32" w14:textId="77777777" w:rsidR="001F630B" w:rsidRDefault="001F630B" w:rsidP="001F630B">
      <w:r>
        <w:t xml:space="preserve">4.2. </w:t>
      </w:r>
      <w:r>
        <w:rPr>
          <w:rFonts w:hint="eastAsia"/>
        </w:rPr>
        <w:t>Исследования</w:t>
      </w:r>
      <w:r>
        <w:t xml:space="preserve"> </w:t>
      </w:r>
      <w:r>
        <w:rPr>
          <w:rFonts w:hint="eastAsia"/>
        </w:rPr>
        <w:t>эффективности</w:t>
      </w:r>
      <w:r>
        <w:t xml:space="preserve"> </w:t>
      </w:r>
      <w:r>
        <w:rPr>
          <w:rFonts w:hint="eastAsia"/>
        </w:rPr>
        <w:t>построения</w:t>
      </w:r>
      <w:r>
        <w:t xml:space="preserve"> </w:t>
      </w:r>
      <w:r>
        <w:rPr>
          <w:rFonts w:hint="eastAsia"/>
        </w:rPr>
        <w:t>компетентностной</w:t>
      </w:r>
      <w:r>
        <w:t xml:space="preserve"> </w:t>
      </w:r>
      <w:r>
        <w:rPr>
          <w:rFonts w:hint="eastAsia"/>
        </w:rPr>
        <w:t>модели</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методики</w:t>
      </w:r>
    </w:p>
    <w:p w14:paraId="19233A86" w14:textId="77777777" w:rsidR="001F630B" w:rsidRDefault="001F630B" w:rsidP="001F630B"/>
    <w:p w14:paraId="7788D37C" w14:textId="77777777" w:rsidR="001F630B" w:rsidRDefault="001F630B" w:rsidP="001F630B">
      <w:r>
        <w:t xml:space="preserve">4.3. </w:t>
      </w:r>
      <w:r>
        <w:rPr>
          <w:rFonts w:hint="eastAsia"/>
        </w:rPr>
        <w:t>Исследования</w:t>
      </w:r>
      <w:r>
        <w:t xml:space="preserve"> </w:t>
      </w:r>
      <w:r>
        <w:rPr>
          <w:rFonts w:hint="eastAsia"/>
        </w:rPr>
        <w:t>адекватности</w:t>
      </w:r>
      <w:r>
        <w:t xml:space="preserve"> </w:t>
      </w:r>
      <w:r>
        <w:rPr>
          <w:rFonts w:hint="eastAsia"/>
        </w:rPr>
        <w:t>разработанной</w:t>
      </w:r>
      <w:r>
        <w:t xml:space="preserve"> </w:t>
      </w:r>
      <w:r>
        <w:rPr>
          <w:rFonts w:hint="eastAsia"/>
        </w:rPr>
        <w:t>оптимизационной</w:t>
      </w:r>
      <w:r>
        <w:t xml:space="preserve"> </w:t>
      </w:r>
      <w:r>
        <w:rPr>
          <w:rFonts w:hint="eastAsia"/>
        </w:rPr>
        <w:t>модели</w:t>
      </w:r>
    </w:p>
    <w:p w14:paraId="57262DB6" w14:textId="77777777" w:rsidR="001F630B" w:rsidRDefault="001F630B" w:rsidP="001F630B"/>
    <w:p w14:paraId="6EB48E15" w14:textId="77777777" w:rsidR="001F630B" w:rsidRDefault="001F630B" w:rsidP="001F630B">
      <w:r>
        <w:t xml:space="preserve">4.4. </w:t>
      </w:r>
      <w:r>
        <w:rPr>
          <w:rFonts w:hint="eastAsia"/>
        </w:rPr>
        <w:t>Информационное</w:t>
      </w:r>
      <w:r>
        <w:t xml:space="preserve"> </w:t>
      </w:r>
      <w:r>
        <w:rPr>
          <w:rFonts w:hint="eastAsia"/>
        </w:rPr>
        <w:t>обеспечение</w:t>
      </w:r>
      <w:r>
        <w:t xml:space="preserve"> </w:t>
      </w:r>
      <w:r>
        <w:rPr>
          <w:rFonts w:hint="eastAsia"/>
        </w:rPr>
        <w:t>методики</w:t>
      </w:r>
      <w:r>
        <w:t xml:space="preserve"> </w:t>
      </w:r>
      <w:r>
        <w:rPr>
          <w:rFonts w:hint="eastAsia"/>
        </w:rPr>
        <w:t>многопараметрической</w:t>
      </w:r>
      <w:r>
        <w:t xml:space="preserve"> </w:t>
      </w:r>
      <w:r>
        <w:rPr>
          <w:rFonts w:hint="eastAsia"/>
        </w:rPr>
        <w:t>оптимизации</w:t>
      </w:r>
      <w:r>
        <w:t xml:space="preserve"> </w:t>
      </w:r>
      <w:r>
        <w:rPr>
          <w:rFonts w:hint="eastAsia"/>
        </w:rPr>
        <w:t>компетентностной</w:t>
      </w:r>
      <w:r>
        <w:t xml:space="preserve"> </w:t>
      </w:r>
      <w:r>
        <w:rPr>
          <w:rFonts w:hint="eastAsia"/>
        </w:rPr>
        <w:t>модели</w:t>
      </w:r>
    </w:p>
    <w:p w14:paraId="1FBBBC35" w14:textId="77777777" w:rsidR="001F630B" w:rsidRDefault="001F630B" w:rsidP="001F630B"/>
    <w:p w14:paraId="00300B69" w14:textId="77777777" w:rsidR="001F630B" w:rsidRDefault="001F630B" w:rsidP="001F630B">
      <w:r>
        <w:t xml:space="preserve">4.5. </w:t>
      </w:r>
      <w:r>
        <w:rPr>
          <w:rFonts w:hint="eastAsia"/>
        </w:rPr>
        <w:t>Выводы</w:t>
      </w:r>
    </w:p>
    <w:p w14:paraId="4E325991" w14:textId="77777777" w:rsidR="001F630B" w:rsidRDefault="001F630B" w:rsidP="001F630B"/>
    <w:p w14:paraId="7CA2DFC6" w14:textId="77777777" w:rsidR="001F630B" w:rsidRDefault="001F630B" w:rsidP="001F630B">
      <w:r>
        <w:rPr>
          <w:rFonts w:hint="eastAsia"/>
        </w:rPr>
        <w:t>ЗАКЛЮЧЕНИЕ</w:t>
      </w:r>
    </w:p>
    <w:p w14:paraId="0F6F9DD4" w14:textId="77777777" w:rsidR="001F630B" w:rsidRDefault="001F630B" w:rsidP="001F630B"/>
    <w:p w14:paraId="48067AE6" w14:textId="77777777" w:rsidR="001F630B" w:rsidRDefault="001F630B" w:rsidP="001F630B">
      <w:r>
        <w:rPr>
          <w:rFonts w:hint="eastAsia"/>
        </w:rPr>
        <w:t>СПИСОК</w:t>
      </w:r>
      <w:r>
        <w:t xml:space="preserve"> </w:t>
      </w:r>
      <w:r>
        <w:rPr>
          <w:rFonts w:hint="eastAsia"/>
        </w:rPr>
        <w:t>ИСПОЛЬЗОВАННЫХ</w:t>
      </w:r>
      <w:r>
        <w:t xml:space="preserve"> </w:t>
      </w:r>
      <w:r>
        <w:rPr>
          <w:rFonts w:hint="eastAsia"/>
        </w:rPr>
        <w:t>ИСТОЧНИКОВ</w:t>
      </w:r>
    </w:p>
    <w:p w14:paraId="3BA59BD4" w14:textId="77777777" w:rsidR="001F630B" w:rsidRDefault="001F630B" w:rsidP="001F630B"/>
    <w:p w14:paraId="5B57D86C" w14:textId="77777777" w:rsidR="001F630B" w:rsidRDefault="001F630B" w:rsidP="001F630B">
      <w:r>
        <w:rPr>
          <w:rFonts w:hint="eastAsia"/>
        </w:rPr>
        <w:t>ПРИЛОЖЕНИЕ</w:t>
      </w:r>
      <w:r>
        <w:t xml:space="preserve"> </w:t>
      </w:r>
      <w:r>
        <w:rPr>
          <w:rFonts w:hint="eastAsia"/>
        </w:rPr>
        <w:t>А</w:t>
      </w:r>
    </w:p>
    <w:p w14:paraId="5416A137" w14:textId="77777777" w:rsidR="001F630B" w:rsidRDefault="001F630B" w:rsidP="001F630B"/>
    <w:p w14:paraId="0333B019" w14:textId="77777777" w:rsidR="001F630B" w:rsidRDefault="001F630B" w:rsidP="001F630B">
      <w:r>
        <w:rPr>
          <w:rFonts w:hint="eastAsia"/>
        </w:rPr>
        <w:t>ПРИЛОЖЕНИЕ</w:t>
      </w:r>
      <w:r>
        <w:t xml:space="preserve"> </w:t>
      </w:r>
      <w:r>
        <w:rPr>
          <w:rFonts w:hint="eastAsia"/>
        </w:rPr>
        <w:t>Б</w:t>
      </w:r>
    </w:p>
    <w:p w14:paraId="70F75EE2" w14:textId="77777777" w:rsidR="001F630B" w:rsidRDefault="001F630B" w:rsidP="001F630B"/>
    <w:p w14:paraId="5CFFFFF5" w14:textId="77777777" w:rsidR="001F630B" w:rsidRDefault="001F630B" w:rsidP="001F630B">
      <w:r>
        <w:rPr>
          <w:rFonts w:hint="eastAsia"/>
        </w:rPr>
        <w:t>ПРИЛОЖЕНИЕ</w:t>
      </w:r>
      <w:r>
        <w:t xml:space="preserve"> </w:t>
      </w:r>
      <w:r>
        <w:rPr>
          <w:rFonts w:hint="eastAsia"/>
        </w:rPr>
        <w:t>В</w:t>
      </w:r>
    </w:p>
    <w:p w14:paraId="640B5483" w14:textId="77777777" w:rsidR="001F630B" w:rsidRDefault="001F630B" w:rsidP="001F630B"/>
    <w:p w14:paraId="21B5FEC2" w14:textId="77777777" w:rsidR="001F630B" w:rsidRDefault="001F630B" w:rsidP="001F630B">
      <w:r>
        <w:rPr>
          <w:rFonts w:hint="eastAsia"/>
        </w:rPr>
        <w:t>ПРИЛОЖЕНИЕ</w:t>
      </w:r>
      <w:r>
        <w:t xml:space="preserve"> </w:t>
      </w:r>
      <w:r>
        <w:rPr>
          <w:rFonts w:hint="eastAsia"/>
        </w:rPr>
        <w:t>Г</w:t>
      </w:r>
    </w:p>
    <w:p w14:paraId="5DFB11CC" w14:textId="77777777" w:rsidR="001F630B" w:rsidRDefault="001F630B" w:rsidP="001F630B"/>
    <w:p w14:paraId="03E6973B" w14:textId="77777777" w:rsidR="001F630B" w:rsidRDefault="001F630B" w:rsidP="001F630B">
      <w:r>
        <w:rPr>
          <w:rFonts w:hint="eastAsia"/>
        </w:rPr>
        <w:t>ПРИЛОЖЕНИЕ</w:t>
      </w:r>
      <w:r>
        <w:t xml:space="preserve"> </w:t>
      </w:r>
      <w:r>
        <w:rPr>
          <w:rFonts w:hint="eastAsia"/>
        </w:rPr>
        <w:t>Д</w:t>
      </w:r>
    </w:p>
    <w:p w14:paraId="404456ED" w14:textId="77777777" w:rsidR="001F630B" w:rsidRDefault="001F630B" w:rsidP="001F630B"/>
    <w:p w14:paraId="6D300048" w14:textId="18C7872F" w:rsidR="001F630B" w:rsidRPr="001F630B" w:rsidRDefault="001F630B" w:rsidP="001F630B">
      <w:r>
        <w:rPr>
          <w:rFonts w:hint="eastAsia"/>
        </w:rPr>
        <w:t>ПРИЛОЖЕНИЕ</w:t>
      </w:r>
      <w:r>
        <w:t xml:space="preserve"> </w:t>
      </w:r>
      <w:r>
        <w:rPr>
          <w:rFonts w:hint="eastAsia"/>
        </w:rPr>
        <w:t>Е</w:t>
      </w:r>
    </w:p>
    <w:sectPr w:rsidR="001F630B" w:rsidRPr="001F630B" w:rsidSect="009108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38A7" w14:textId="77777777" w:rsidR="00910810" w:rsidRDefault="00910810">
      <w:pPr>
        <w:spacing w:after="0" w:line="240" w:lineRule="auto"/>
      </w:pPr>
      <w:r>
        <w:separator/>
      </w:r>
    </w:p>
  </w:endnote>
  <w:endnote w:type="continuationSeparator" w:id="0">
    <w:p w14:paraId="1BE60A85" w14:textId="77777777" w:rsidR="00910810" w:rsidRDefault="0091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7580" w14:textId="77777777" w:rsidR="00910810" w:rsidRDefault="00910810"/>
    <w:p w14:paraId="12CC824D" w14:textId="77777777" w:rsidR="00910810" w:rsidRDefault="00910810"/>
    <w:p w14:paraId="4AAF6C6F" w14:textId="77777777" w:rsidR="00910810" w:rsidRDefault="00910810"/>
    <w:p w14:paraId="46DFBB76" w14:textId="77777777" w:rsidR="00910810" w:rsidRDefault="00910810"/>
    <w:p w14:paraId="10276F3E" w14:textId="77777777" w:rsidR="00910810" w:rsidRDefault="00910810"/>
    <w:p w14:paraId="53E35B0A" w14:textId="77777777" w:rsidR="00910810" w:rsidRDefault="00910810"/>
    <w:p w14:paraId="54286D57" w14:textId="77777777" w:rsidR="00910810" w:rsidRDefault="009108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1E962" wp14:editId="27A31A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8892" w14:textId="77777777" w:rsidR="00910810" w:rsidRDefault="009108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1E9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988892" w14:textId="77777777" w:rsidR="00910810" w:rsidRDefault="009108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F79339" w14:textId="77777777" w:rsidR="00910810" w:rsidRDefault="00910810"/>
    <w:p w14:paraId="0DD7CBC6" w14:textId="77777777" w:rsidR="00910810" w:rsidRDefault="00910810"/>
    <w:p w14:paraId="2AB12B25" w14:textId="77777777" w:rsidR="00910810" w:rsidRDefault="009108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4298DE" wp14:editId="10EF3D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A671" w14:textId="77777777" w:rsidR="00910810" w:rsidRDefault="00910810"/>
                          <w:p w14:paraId="140128CD" w14:textId="77777777" w:rsidR="00910810" w:rsidRDefault="009108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429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DFA671" w14:textId="77777777" w:rsidR="00910810" w:rsidRDefault="00910810"/>
                    <w:p w14:paraId="140128CD" w14:textId="77777777" w:rsidR="00910810" w:rsidRDefault="009108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D0F777" w14:textId="77777777" w:rsidR="00910810" w:rsidRDefault="00910810"/>
    <w:p w14:paraId="10B285F2" w14:textId="77777777" w:rsidR="00910810" w:rsidRDefault="00910810">
      <w:pPr>
        <w:rPr>
          <w:sz w:val="2"/>
          <w:szCs w:val="2"/>
        </w:rPr>
      </w:pPr>
    </w:p>
    <w:p w14:paraId="2BC9561A" w14:textId="77777777" w:rsidR="00910810" w:rsidRDefault="00910810"/>
    <w:p w14:paraId="65F8FE55" w14:textId="77777777" w:rsidR="00910810" w:rsidRDefault="00910810">
      <w:pPr>
        <w:spacing w:after="0" w:line="240" w:lineRule="auto"/>
      </w:pPr>
    </w:p>
  </w:footnote>
  <w:footnote w:type="continuationSeparator" w:id="0">
    <w:p w14:paraId="6CFE9689" w14:textId="77777777" w:rsidR="00910810" w:rsidRDefault="0091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810"/>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16332</TotalTime>
  <Pages>4</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1899</cp:revision>
  <cp:lastPrinted>2009-02-06T05:36:00Z</cp:lastPrinted>
  <dcterms:created xsi:type="dcterms:W3CDTF">2024-01-07T13:43:00Z</dcterms:created>
  <dcterms:modified xsi:type="dcterms:W3CDTF">2024-02-04T20:58:00Z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