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0D" w:rsidRDefault="007E3A0D" w:rsidP="007E3A0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Самер Хамді Ареф Аль Равашдех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дизайну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7E3A0D" w:rsidRDefault="007E3A0D" w:rsidP="007E3A0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основ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архітектури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7E3A0D" w:rsidRDefault="007E3A0D" w:rsidP="007E3A0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Дизайн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візуальних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комунікацій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об’єктів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культурної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p>
    <w:p w:rsidR="007E3A0D" w:rsidRDefault="007E3A0D" w:rsidP="007E3A0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природної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спадщини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Йорданії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(022 </w:t>
      </w:r>
      <w:r>
        <w:rPr>
          <w:rFonts w:ascii="CIDFont+F4" w:eastAsia="CIDFont+F4" w:hAnsi="CIDFont+F3" w:cs="CIDFont+F4" w:hint="eastAsia"/>
          <w:kern w:val="0"/>
          <w:sz w:val="28"/>
          <w:szCs w:val="28"/>
          <w:lang w:eastAsia="ru-RU"/>
        </w:rPr>
        <w:t>Дизайн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7E3A0D" w:rsidRDefault="007E3A0D" w:rsidP="007E3A0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35.052.078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p>
    <w:p w:rsidR="00DB4A79" w:rsidRPr="007E3A0D" w:rsidRDefault="007E3A0D" w:rsidP="007E3A0D">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p>
    <w:sectPr w:rsidR="00DB4A79" w:rsidRPr="007E3A0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7E3A0D" w:rsidRPr="007E3A0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6B679-112F-4878-A93D-2C8CC468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1</Pages>
  <Words>50</Words>
  <Characters>286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120</cp:revision>
  <cp:lastPrinted>2009-02-06T05:36:00Z</cp:lastPrinted>
  <dcterms:created xsi:type="dcterms:W3CDTF">2021-11-24T09:10:00Z</dcterms:created>
  <dcterms:modified xsi:type="dcterms:W3CDTF">2021-11-27T13:35:00Z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