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Ганкевич</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Олександра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Вікторівна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Назва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дисертаційної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роботи</w:t>
      </w:r>
      <w:r w:rsidRPr="00D05BAA">
        <w:rPr>
          <w:rFonts w:ascii="Verdana" w:hAnsi="Verdana"/>
          <w:color w:val="000000"/>
          <w:shd w:val="clear" w:color="auto" w:fill="FFFFFF"/>
        </w:rPr>
        <w:t>: "</w:t>
      </w:r>
      <w:r w:rsidRPr="00D05BAA">
        <w:rPr>
          <w:rFonts w:ascii="Verdana" w:hAnsi="Verdana" w:hint="eastAsia"/>
          <w:color w:val="000000"/>
          <w:shd w:val="clear" w:color="auto" w:fill="FFFFFF"/>
        </w:rPr>
        <w:t>СОЦІАЛЬНО</w:t>
      </w:r>
      <w:r w:rsidRPr="00D05BAA">
        <w:rPr>
          <w:rFonts w:ascii="Verdana" w:hAnsi="Verdana"/>
          <w:color w:val="000000"/>
          <w:shd w:val="clear" w:color="auto" w:fill="FFFFFF"/>
        </w:rPr>
        <w:t>-</w:t>
      </w:r>
      <w:r w:rsidRPr="00D05BAA">
        <w:rPr>
          <w:rFonts w:ascii="Verdana" w:hAnsi="Verdana" w:hint="eastAsia"/>
          <w:color w:val="000000"/>
          <w:shd w:val="clear" w:color="auto" w:fill="FFFFFF"/>
        </w:rPr>
        <w:t>ПСИХОЛОГІЧНІ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ЧИННИКИ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ПОДРУЖНЬОЇ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ДЕЗАДАПТАЦІЇ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МОЛОДІЙ</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СІМ’Ї</w:t>
      </w:r>
      <w:r w:rsidRPr="00D05BAA">
        <w:rPr>
          <w:rFonts w:ascii="Verdana" w:hAnsi="Verdana"/>
          <w:color w:val="000000"/>
          <w:shd w:val="clear" w:color="auto" w:fill="FFFFFF"/>
        </w:rPr>
        <w:t>"</w:t>
      </w:r>
    </w:p>
    <w:p w:rsidR="00D05BAA" w:rsidRPr="00D05BAA" w:rsidRDefault="00D05BAA" w:rsidP="00D05BAA">
      <w:pPr>
        <w:rPr>
          <w:rFonts w:ascii="Verdana" w:hAnsi="Verdana"/>
          <w:color w:val="000000"/>
          <w:shd w:val="clear" w:color="auto" w:fill="FFFFFF"/>
        </w:rPr>
      </w:pPr>
    </w:p>
    <w:p w:rsidR="00D05BAA" w:rsidRPr="00D05BAA" w:rsidRDefault="00D05BAA" w:rsidP="00D05BAA">
      <w:pPr>
        <w:rPr>
          <w:rFonts w:ascii="Verdana" w:hAnsi="Verdana"/>
          <w:color w:val="000000"/>
          <w:shd w:val="clear" w:color="auto" w:fill="FFFFFF"/>
        </w:rPr>
      </w:pPr>
    </w:p>
    <w:p w:rsidR="00D05BAA" w:rsidRPr="00D05BAA" w:rsidRDefault="00D05BAA" w:rsidP="00D05BAA">
      <w:pPr>
        <w:rPr>
          <w:rFonts w:ascii="Verdana" w:hAnsi="Verdana"/>
          <w:color w:val="000000"/>
          <w:shd w:val="clear" w:color="auto" w:fill="FFFFFF"/>
        </w:rPr>
      </w:pP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МІНІСТЕРСТВО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ОСВІТИ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НАУКИ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УКРАЇНИ</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КИЇВСЬКИЙ</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НАЦІОНАЛЬНИЙ</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УНІВЕРСИТЕТ</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ІМЕНІ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ТАРАСА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ШЕВЧЕНКА</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На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правах</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рукопису</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Ганкевич</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Олександра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Вікторівна</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УДК</w:t>
      </w:r>
      <w:r w:rsidRPr="00D05BAA">
        <w:rPr>
          <w:rFonts w:ascii="Verdana" w:hAnsi="Verdana"/>
          <w:color w:val="000000"/>
          <w:shd w:val="clear" w:color="auto" w:fill="FFFFFF"/>
        </w:rPr>
        <w:t>159.9: 316.454.5</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СОЦІАЛЬНО</w:t>
      </w:r>
      <w:r w:rsidRPr="00D05BAA">
        <w:rPr>
          <w:rFonts w:ascii="Verdana" w:hAnsi="Verdana"/>
          <w:color w:val="000000"/>
          <w:shd w:val="clear" w:color="auto" w:fill="FFFFFF"/>
        </w:rPr>
        <w:t>-</w:t>
      </w:r>
      <w:r w:rsidRPr="00D05BAA">
        <w:rPr>
          <w:rFonts w:ascii="Verdana" w:hAnsi="Verdana" w:hint="eastAsia"/>
          <w:color w:val="000000"/>
          <w:shd w:val="clear" w:color="auto" w:fill="FFFFFF"/>
        </w:rPr>
        <w:t>ПСИХОЛОГІЧНІ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ЧИННИКИ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ПОДРУЖНЬОЇ</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ДЕЗАДАПТАЦІЇ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МОЛОДІЙ</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СІМ’Ї</w:t>
      </w:r>
    </w:p>
    <w:p w:rsidR="00D05BAA" w:rsidRPr="00D05BAA" w:rsidRDefault="00D05BAA" w:rsidP="00D05BAA">
      <w:pPr>
        <w:rPr>
          <w:rFonts w:ascii="Verdana" w:hAnsi="Verdana"/>
          <w:color w:val="000000"/>
          <w:shd w:val="clear" w:color="auto" w:fill="FFFFFF"/>
        </w:rPr>
      </w:pPr>
      <w:r w:rsidRPr="00D05BAA">
        <w:rPr>
          <w:rFonts w:ascii="Verdana" w:hAnsi="Verdana"/>
          <w:color w:val="000000"/>
          <w:shd w:val="clear" w:color="auto" w:fill="FFFFFF"/>
        </w:rPr>
        <w:t xml:space="preserve">19.00.05 </w:t>
      </w:r>
      <w:r w:rsidRPr="00D05BAA">
        <w:rPr>
          <w:rFonts w:ascii="Verdana" w:hAnsi="Verdana" w:hint="eastAsia"/>
          <w:color w:val="000000"/>
          <w:shd w:val="clear" w:color="auto" w:fill="FFFFFF"/>
        </w:rPr>
        <w:t>–</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соціальна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психологія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психологія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соціальної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роботи</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дисертація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на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здобуття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наукового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ступеня</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кандидата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психологічних</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наук</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Науковий</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керівник</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Ануфрієва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Наталія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Михайлівна</w:t>
      </w:r>
      <w:r w:rsidRPr="00D05BAA">
        <w:rPr>
          <w:rFonts w:ascii="Verdana" w:hAnsi="Verdana"/>
          <w:color w:val="000000"/>
          <w:shd w:val="clear" w:color="auto" w:fill="FFFFFF"/>
        </w:rPr>
        <w:t>,</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кандидат</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філософських</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наук</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доцент</w:t>
      </w:r>
    </w:p>
    <w:p w:rsidR="00D05BAA" w:rsidRPr="00D05BAA" w:rsidRDefault="00D05BAA" w:rsidP="00D05BAA">
      <w:pPr>
        <w:rPr>
          <w:rFonts w:ascii="Verdana" w:hAnsi="Verdana"/>
          <w:color w:val="000000"/>
          <w:shd w:val="clear" w:color="auto" w:fill="FFFFFF"/>
        </w:rPr>
      </w:pPr>
    </w:p>
    <w:p w:rsidR="00D05BAA" w:rsidRPr="00D05BAA" w:rsidRDefault="00D05BAA" w:rsidP="00D05BAA">
      <w:pPr>
        <w:rPr>
          <w:rFonts w:ascii="Verdana" w:hAnsi="Verdana"/>
          <w:color w:val="000000"/>
          <w:shd w:val="clear" w:color="auto" w:fill="FFFFFF"/>
        </w:rPr>
      </w:pP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Київ–</w:t>
      </w:r>
      <w:r w:rsidRPr="00D05BAA">
        <w:rPr>
          <w:rFonts w:ascii="Verdana" w:hAnsi="Verdana"/>
          <w:color w:val="000000"/>
          <w:shd w:val="clear" w:color="auto" w:fill="FFFFFF"/>
        </w:rPr>
        <w:t>2015</w:t>
      </w:r>
    </w:p>
    <w:p w:rsidR="00D05BAA" w:rsidRPr="00D05BAA" w:rsidRDefault="00D05BAA" w:rsidP="00D05BAA">
      <w:pPr>
        <w:rPr>
          <w:rFonts w:ascii="Verdana" w:hAnsi="Verdana"/>
          <w:color w:val="000000"/>
          <w:shd w:val="clear" w:color="auto" w:fill="FFFFFF"/>
        </w:rPr>
      </w:pPr>
      <w:r w:rsidRPr="00D05BAA">
        <w:rPr>
          <w:rFonts w:ascii="Verdana" w:hAnsi="Verdana"/>
          <w:color w:val="000000"/>
          <w:shd w:val="clear" w:color="auto" w:fill="FFFFFF"/>
        </w:rPr>
        <w:t>2</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ЗМІСТ</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ВСТУП</w:t>
      </w:r>
      <w:r w:rsidRPr="00D05BAA">
        <w:rPr>
          <w:rFonts w:ascii="Verdana" w:hAnsi="Verdana"/>
          <w:color w:val="000000"/>
          <w:shd w:val="clear" w:color="auto" w:fill="FFFFFF"/>
        </w:rPr>
        <w:t>..................................................................................................................3</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РОЗДІЛ</w:t>
      </w:r>
      <w:r w:rsidRPr="00D05BAA">
        <w:rPr>
          <w:rFonts w:ascii="Verdana" w:hAnsi="Verdana"/>
          <w:color w:val="000000"/>
          <w:shd w:val="clear" w:color="auto" w:fill="FFFFFF"/>
        </w:rPr>
        <w:t xml:space="preserve"> 1. </w:t>
      </w:r>
      <w:r w:rsidRPr="00D05BAA">
        <w:rPr>
          <w:rFonts w:ascii="Verdana" w:hAnsi="Verdana" w:hint="eastAsia"/>
          <w:color w:val="000000"/>
          <w:shd w:val="clear" w:color="auto" w:fill="FFFFFF"/>
        </w:rPr>
        <w:t>ТЕОРЕТИКО</w:t>
      </w:r>
      <w:r w:rsidRPr="00D05BAA">
        <w:rPr>
          <w:rFonts w:ascii="Verdana" w:hAnsi="Verdana"/>
          <w:color w:val="000000"/>
          <w:shd w:val="clear" w:color="auto" w:fill="FFFFFF"/>
        </w:rPr>
        <w:t>-</w:t>
      </w:r>
      <w:r w:rsidRPr="00D05BAA">
        <w:rPr>
          <w:rFonts w:ascii="Verdana" w:hAnsi="Verdana" w:hint="eastAsia"/>
          <w:color w:val="000000"/>
          <w:shd w:val="clear" w:color="auto" w:fill="FFFFFF"/>
        </w:rPr>
        <w:t>МЕТОДОЛОГІЧНІ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ЗАСАДИ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ДОСЛІДЖЕННЯ</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ПОДРУЖНЬОЇ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ДЕЗАДАПТАЦІЇ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УМОВАХ</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МОЛОДОЇ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СІМ’Ї</w:t>
      </w:r>
    </w:p>
    <w:p w:rsidR="00D05BAA" w:rsidRPr="00D05BAA" w:rsidRDefault="00D05BAA" w:rsidP="00D05BAA">
      <w:pPr>
        <w:rPr>
          <w:rFonts w:ascii="Verdana" w:hAnsi="Verdana"/>
          <w:color w:val="000000"/>
          <w:shd w:val="clear" w:color="auto" w:fill="FFFFFF"/>
        </w:rPr>
      </w:pPr>
      <w:r w:rsidRPr="00D05BAA">
        <w:rPr>
          <w:rFonts w:ascii="Verdana" w:hAnsi="Verdana"/>
          <w:color w:val="000000"/>
          <w:shd w:val="clear" w:color="auto" w:fill="FFFFFF"/>
        </w:rPr>
        <w:t xml:space="preserve">1.1. </w:t>
      </w:r>
      <w:r w:rsidRPr="00D05BAA">
        <w:rPr>
          <w:rFonts w:ascii="Verdana" w:hAnsi="Verdana" w:hint="eastAsia"/>
          <w:color w:val="000000"/>
          <w:shd w:val="clear" w:color="auto" w:fill="FFFFFF"/>
        </w:rPr>
        <w:t>Підходи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психологічного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дослідження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молодих</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сімей</w:t>
      </w:r>
      <w:r w:rsidRPr="00D05BAA">
        <w:rPr>
          <w:rFonts w:ascii="Verdana" w:hAnsi="Verdana"/>
          <w:color w:val="000000"/>
          <w:shd w:val="clear" w:color="auto" w:fill="FFFFFF"/>
        </w:rPr>
        <w:t>.........................9</w:t>
      </w:r>
    </w:p>
    <w:p w:rsidR="00D05BAA" w:rsidRPr="00D05BAA" w:rsidRDefault="00D05BAA" w:rsidP="00D05BAA">
      <w:pPr>
        <w:rPr>
          <w:rFonts w:ascii="Verdana" w:hAnsi="Verdana"/>
          <w:color w:val="000000"/>
          <w:shd w:val="clear" w:color="auto" w:fill="FFFFFF"/>
        </w:rPr>
      </w:pPr>
      <w:r w:rsidRPr="00D05BAA">
        <w:rPr>
          <w:rFonts w:ascii="Verdana" w:hAnsi="Verdana"/>
          <w:color w:val="000000"/>
          <w:shd w:val="clear" w:color="auto" w:fill="FFFFFF"/>
        </w:rPr>
        <w:t xml:space="preserve">1.2. </w:t>
      </w:r>
      <w:r w:rsidRPr="00D05BAA">
        <w:rPr>
          <w:rFonts w:ascii="Verdana" w:hAnsi="Verdana" w:hint="eastAsia"/>
          <w:color w:val="000000"/>
          <w:shd w:val="clear" w:color="auto" w:fill="FFFFFF"/>
        </w:rPr>
        <w:t>Сутність</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змісту</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понять</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w:t>
      </w:r>
      <w:r w:rsidRPr="00D05BAA">
        <w:rPr>
          <w:rFonts w:ascii="Verdana" w:hAnsi="Verdana" w:hint="eastAsia"/>
          <w:color w:val="000000"/>
          <w:shd w:val="clear" w:color="auto" w:fill="FFFFFF"/>
        </w:rPr>
        <w:t>дезадаптація</w:t>
      </w:r>
      <w:r w:rsidRPr="00D05BAA">
        <w:rPr>
          <w:rFonts w:ascii="Verdana" w:hAnsi="Verdana" w:hint="eastAsia"/>
          <w:color w:val="000000"/>
          <w:shd w:val="clear" w:color="auto" w:fill="FFFFFF"/>
        </w:rPr>
        <w:t>»</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та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w:t>
      </w:r>
      <w:r w:rsidRPr="00D05BAA">
        <w:rPr>
          <w:rFonts w:ascii="Verdana" w:hAnsi="Verdana" w:hint="eastAsia"/>
          <w:color w:val="000000"/>
          <w:shd w:val="clear" w:color="auto" w:fill="FFFFFF"/>
        </w:rPr>
        <w:t>адаптація</w:t>
      </w:r>
      <w:r w:rsidRPr="00D05BAA">
        <w:rPr>
          <w:rFonts w:ascii="Verdana" w:hAnsi="Verdana" w:hint="eastAsia"/>
          <w:color w:val="000000"/>
          <w:shd w:val="clear" w:color="auto" w:fill="FFFFFF"/>
        </w:rPr>
        <w:t>»</w:t>
      </w:r>
      <w:r w:rsidRPr="00D05BAA">
        <w:rPr>
          <w:rFonts w:ascii="Verdana" w:hAnsi="Verdana"/>
          <w:color w:val="000000"/>
          <w:shd w:val="clear" w:color="auto" w:fill="FFFFFF"/>
        </w:rPr>
        <w:t>..........................36</w:t>
      </w:r>
    </w:p>
    <w:p w:rsidR="00D05BAA" w:rsidRPr="00D05BAA" w:rsidRDefault="00D05BAA" w:rsidP="00D05BAA">
      <w:pPr>
        <w:rPr>
          <w:rFonts w:ascii="Verdana" w:hAnsi="Verdana"/>
          <w:color w:val="000000"/>
          <w:shd w:val="clear" w:color="auto" w:fill="FFFFFF"/>
        </w:rPr>
      </w:pPr>
      <w:r w:rsidRPr="00D05BAA">
        <w:rPr>
          <w:rFonts w:ascii="Verdana" w:hAnsi="Verdana"/>
          <w:color w:val="000000"/>
          <w:shd w:val="clear" w:color="auto" w:fill="FFFFFF"/>
        </w:rPr>
        <w:t xml:space="preserve">1.3. </w:t>
      </w:r>
      <w:r w:rsidRPr="00D05BAA">
        <w:rPr>
          <w:rFonts w:ascii="Verdana" w:hAnsi="Verdana" w:hint="eastAsia"/>
          <w:color w:val="000000"/>
          <w:shd w:val="clear" w:color="auto" w:fill="FFFFFF"/>
        </w:rPr>
        <w:t>Концепція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подружньої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дезадаптації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контексті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різних</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наукових</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підходів</w:t>
      </w:r>
      <w:r w:rsidRPr="00D05BAA">
        <w:rPr>
          <w:rFonts w:ascii="Verdana" w:hAnsi="Verdana"/>
          <w:color w:val="000000"/>
          <w:shd w:val="clear" w:color="auto" w:fill="FFFFFF"/>
        </w:rPr>
        <w:t>.......................................................................................................................45</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Висновки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першого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розділу</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w:t>
      </w:r>
      <w:r w:rsidRPr="00D05BAA">
        <w:rPr>
          <w:rFonts w:ascii="Verdana" w:hAnsi="Verdana"/>
          <w:color w:val="000000"/>
          <w:shd w:val="clear" w:color="auto" w:fill="FFFFFF"/>
        </w:rPr>
        <w:t>......</w:t>
      </w:r>
      <w:r w:rsidRPr="00D05BAA">
        <w:rPr>
          <w:rFonts w:ascii="Verdana" w:hAnsi="Verdana" w:hint="eastAsia"/>
          <w:color w:val="000000"/>
          <w:shd w:val="clear" w:color="auto" w:fill="FFFFFF"/>
        </w:rPr>
        <w:t>………………………………</w:t>
      </w:r>
      <w:r w:rsidRPr="00D05BAA">
        <w:rPr>
          <w:rFonts w:ascii="Verdana" w:hAnsi="Verdana"/>
          <w:color w:val="000000"/>
          <w:shd w:val="clear" w:color="auto" w:fill="FFFFFF"/>
        </w:rPr>
        <w:t>...............55</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РОЗДІЛ</w:t>
      </w:r>
      <w:r w:rsidRPr="00D05BAA">
        <w:rPr>
          <w:rFonts w:ascii="Verdana" w:hAnsi="Verdana"/>
          <w:color w:val="000000"/>
          <w:shd w:val="clear" w:color="auto" w:fill="FFFFFF"/>
        </w:rPr>
        <w:t xml:space="preserve"> 2. </w:t>
      </w:r>
      <w:r w:rsidRPr="00D05BAA">
        <w:rPr>
          <w:rFonts w:ascii="Verdana" w:hAnsi="Verdana" w:hint="eastAsia"/>
          <w:color w:val="000000"/>
          <w:shd w:val="clear" w:color="auto" w:fill="FFFFFF"/>
        </w:rPr>
        <w:t>ЕМПІРИЧНЕ</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ДОСЛІДЖЕННЯ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СОЦІАЛЬНОПСИХОЛОГІЧНИХ</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ЧИННИКІВ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ПОДРУЖНЬОЇ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ДЕЗАДАПТАЦІЇ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МОЛОДИХ</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СІМ’ЯХ</w:t>
      </w:r>
    </w:p>
    <w:p w:rsidR="00D05BAA" w:rsidRPr="00D05BAA" w:rsidRDefault="00D05BAA" w:rsidP="00D05BAA">
      <w:pPr>
        <w:rPr>
          <w:rFonts w:ascii="Verdana" w:hAnsi="Verdana"/>
          <w:color w:val="000000"/>
          <w:shd w:val="clear" w:color="auto" w:fill="FFFFFF"/>
        </w:rPr>
      </w:pPr>
      <w:r w:rsidRPr="00D05BAA">
        <w:rPr>
          <w:rFonts w:ascii="Verdana" w:hAnsi="Verdana"/>
          <w:color w:val="000000"/>
          <w:shd w:val="clear" w:color="auto" w:fill="FFFFFF"/>
        </w:rPr>
        <w:t xml:space="preserve">2.1. </w:t>
      </w:r>
      <w:r w:rsidRPr="00D05BAA">
        <w:rPr>
          <w:rFonts w:ascii="Verdana" w:hAnsi="Verdana" w:hint="eastAsia"/>
          <w:color w:val="000000"/>
          <w:shd w:val="clear" w:color="auto" w:fill="FFFFFF"/>
        </w:rPr>
        <w:t>Обґрунтування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моделі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емпіричного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дослідження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опис</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інструментарію</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та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вибірки</w:t>
      </w:r>
      <w:r w:rsidRPr="00D05BAA">
        <w:rPr>
          <w:rFonts w:ascii="Verdana" w:hAnsi="Verdana"/>
          <w:color w:val="000000"/>
          <w:shd w:val="clear" w:color="auto" w:fill="FFFFFF"/>
        </w:rPr>
        <w:t>...................................................................................................................57</w:t>
      </w:r>
    </w:p>
    <w:p w:rsidR="00D05BAA" w:rsidRPr="00D05BAA" w:rsidRDefault="00D05BAA" w:rsidP="00D05BAA">
      <w:pPr>
        <w:rPr>
          <w:rFonts w:ascii="Verdana" w:hAnsi="Verdana"/>
          <w:color w:val="000000"/>
          <w:shd w:val="clear" w:color="auto" w:fill="FFFFFF"/>
        </w:rPr>
      </w:pPr>
      <w:r w:rsidRPr="00D05BAA">
        <w:rPr>
          <w:rFonts w:ascii="Verdana" w:hAnsi="Verdana"/>
          <w:color w:val="000000"/>
          <w:shd w:val="clear" w:color="auto" w:fill="FFFFFF"/>
        </w:rPr>
        <w:t xml:space="preserve">2.2. </w:t>
      </w:r>
      <w:r w:rsidRPr="00D05BAA">
        <w:rPr>
          <w:rFonts w:ascii="Verdana" w:hAnsi="Verdana" w:hint="eastAsia"/>
          <w:color w:val="000000"/>
          <w:shd w:val="clear" w:color="auto" w:fill="FFFFFF"/>
        </w:rPr>
        <w:t>Вивчення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подружньої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дезадаптації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молодих</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сімей</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умовах</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різноспрямованих</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впливів</w:t>
      </w:r>
      <w:r w:rsidRPr="00D05BAA">
        <w:rPr>
          <w:rFonts w:ascii="Verdana" w:hAnsi="Verdana"/>
          <w:color w:val="000000"/>
          <w:shd w:val="clear" w:color="auto" w:fill="FFFFFF"/>
        </w:rPr>
        <w:t xml:space="preserve"> .......................................................................................69</w:t>
      </w:r>
    </w:p>
    <w:p w:rsidR="00D05BAA" w:rsidRPr="00D05BAA" w:rsidRDefault="00D05BAA" w:rsidP="00D05BAA">
      <w:pPr>
        <w:rPr>
          <w:rFonts w:ascii="Verdana" w:hAnsi="Verdana"/>
          <w:color w:val="000000"/>
          <w:shd w:val="clear" w:color="auto" w:fill="FFFFFF"/>
        </w:rPr>
      </w:pPr>
      <w:r w:rsidRPr="00D05BAA">
        <w:rPr>
          <w:rFonts w:ascii="Verdana" w:hAnsi="Verdana"/>
          <w:color w:val="000000"/>
          <w:shd w:val="clear" w:color="auto" w:fill="FFFFFF"/>
        </w:rPr>
        <w:t xml:space="preserve">2.3. </w:t>
      </w:r>
      <w:r w:rsidRPr="00D05BAA">
        <w:rPr>
          <w:rFonts w:ascii="Verdana" w:hAnsi="Verdana" w:hint="eastAsia"/>
          <w:color w:val="000000"/>
          <w:shd w:val="clear" w:color="auto" w:fill="FFFFFF"/>
        </w:rPr>
        <w:t>Соціально</w:t>
      </w:r>
      <w:r w:rsidRPr="00D05BAA">
        <w:rPr>
          <w:rFonts w:ascii="Verdana" w:hAnsi="Verdana"/>
          <w:color w:val="000000"/>
          <w:shd w:val="clear" w:color="auto" w:fill="FFFFFF"/>
        </w:rPr>
        <w:t>-</w:t>
      </w:r>
      <w:r w:rsidRPr="00D05BAA">
        <w:rPr>
          <w:rFonts w:ascii="Verdana" w:hAnsi="Verdana" w:hint="eastAsia"/>
          <w:color w:val="000000"/>
          <w:shd w:val="clear" w:color="auto" w:fill="FFFFFF"/>
        </w:rPr>
        <w:t>психологічні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особливості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прояву</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подружньої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дезадаптації</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молодих</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та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зрілих</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сім’ях</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w:t>
      </w:r>
      <w:r w:rsidRPr="00D05BAA">
        <w:rPr>
          <w:rFonts w:ascii="Verdana" w:hAnsi="Verdana"/>
          <w:color w:val="000000"/>
          <w:shd w:val="clear" w:color="auto" w:fill="FFFFFF"/>
        </w:rPr>
        <w:t>..........................................................................122</w:t>
      </w:r>
    </w:p>
    <w:p w:rsidR="00D05BAA" w:rsidRPr="00D05BAA" w:rsidRDefault="00D05BAA" w:rsidP="00D05BAA">
      <w:pPr>
        <w:rPr>
          <w:rFonts w:ascii="Verdana" w:hAnsi="Verdana"/>
          <w:color w:val="000000"/>
          <w:shd w:val="clear" w:color="auto" w:fill="FFFFFF"/>
        </w:rPr>
      </w:pPr>
      <w:r w:rsidRPr="00D05BAA">
        <w:rPr>
          <w:rFonts w:ascii="Verdana" w:hAnsi="Verdana"/>
          <w:color w:val="000000"/>
          <w:shd w:val="clear" w:color="auto" w:fill="FFFFFF"/>
        </w:rPr>
        <w:t xml:space="preserve">2.4. </w:t>
      </w:r>
      <w:r w:rsidRPr="00D05BAA">
        <w:rPr>
          <w:rFonts w:ascii="Verdana" w:hAnsi="Verdana" w:hint="eastAsia"/>
          <w:color w:val="000000"/>
          <w:shd w:val="clear" w:color="auto" w:fill="FFFFFF"/>
        </w:rPr>
        <w:t>Вплив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чинника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територіальної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належності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на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подружню</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дезадаптацію</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молодих</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сім</w:t>
      </w:r>
      <w:r w:rsidRPr="00D05BAA">
        <w:rPr>
          <w:rFonts w:ascii="Verdana" w:hAnsi="Verdana"/>
          <w:color w:val="000000"/>
          <w:shd w:val="clear" w:color="auto" w:fill="FFFFFF"/>
        </w:rPr>
        <w:t>'</w:t>
      </w:r>
      <w:r w:rsidRPr="00D05BAA">
        <w:rPr>
          <w:rFonts w:ascii="Verdana" w:hAnsi="Verdana" w:hint="eastAsia"/>
          <w:color w:val="000000"/>
          <w:shd w:val="clear" w:color="auto" w:fill="FFFFFF"/>
        </w:rPr>
        <w:t>ях………</w:t>
      </w:r>
      <w:r w:rsidRPr="00D05BAA">
        <w:rPr>
          <w:rFonts w:ascii="Verdana" w:hAnsi="Verdana"/>
          <w:color w:val="000000"/>
          <w:shd w:val="clear" w:color="auto" w:fill="FFFFFF"/>
        </w:rPr>
        <w:t>...........................................................................................135</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Висновки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другого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розділу</w:t>
      </w:r>
      <w:r w:rsidRPr="00D05BAA">
        <w:rPr>
          <w:rFonts w:ascii="Verdana" w:hAnsi="Verdana"/>
          <w:color w:val="000000"/>
          <w:shd w:val="clear" w:color="auto" w:fill="FFFFFF"/>
        </w:rPr>
        <w:t>.........................................................................164</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РОЗДІЛ</w:t>
      </w:r>
      <w:r w:rsidRPr="00D05BAA">
        <w:rPr>
          <w:rFonts w:ascii="Verdana" w:hAnsi="Verdana"/>
          <w:color w:val="000000"/>
          <w:shd w:val="clear" w:color="auto" w:fill="FFFFFF"/>
        </w:rPr>
        <w:t xml:space="preserve"> 3. </w:t>
      </w:r>
      <w:r w:rsidRPr="00D05BAA">
        <w:rPr>
          <w:rFonts w:ascii="Verdana" w:hAnsi="Verdana" w:hint="eastAsia"/>
          <w:color w:val="000000"/>
          <w:shd w:val="clear" w:color="auto" w:fill="FFFFFF"/>
        </w:rPr>
        <w:t>ПСИХОЛОГІЧНІ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ДЕТЕРМІНАНТИ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ЗНИЖЕННЯ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РІВНЯ</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ПОДРУЖНЬОЇ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ДЕЗАДАПТАЦІЇ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МОЛОДІЙ</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СІМ’Ї</w:t>
      </w:r>
    </w:p>
    <w:p w:rsidR="00D05BAA" w:rsidRPr="00D05BAA" w:rsidRDefault="00D05BAA" w:rsidP="00D05BAA">
      <w:pPr>
        <w:rPr>
          <w:rFonts w:ascii="Verdana" w:hAnsi="Verdana"/>
          <w:color w:val="000000"/>
          <w:shd w:val="clear" w:color="auto" w:fill="FFFFFF"/>
        </w:rPr>
      </w:pPr>
      <w:r w:rsidRPr="00D05BAA">
        <w:rPr>
          <w:rFonts w:ascii="Verdana" w:hAnsi="Verdana"/>
          <w:color w:val="000000"/>
          <w:shd w:val="clear" w:color="auto" w:fill="FFFFFF"/>
        </w:rPr>
        <w:t xml:space="preserve">3.1. </w:t>
      </w:r>
      <w:r w:rsidRPr="00D05BAA">
        <w:rPr>
          <w:rFonts w:ascii="Verdana" w:hAnsi="Verdana" w:hint="eastAsia"/>
          <w:color w:val="000000"/>
          <w:shd w:val="clear" w:color="auto" w:fill="FFFFFF"/>
        </w:rPr>
        <w:t>Тренінгова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програма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зниження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рівня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подружньої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дезадаптації</w:t>
      </w:r>
      <w:r w:rsidRPr="00D05BAA">
        <w:rPr>
          <w:rFonts w:ascii="Verdana" w:hAnsi="Verdana"/>
          <w:color w:val="000000"/>
          <w:shd w:val="clear" w:color="auto" w:fill="FFFFFF"/>
        </w:rPr>
        <w:t>..........167</w:t>
      </w:r>
    </w:p>
    <w:p w:rsidR="00D05BAA" w:rsidRPr="00D05BAA" w:rsidRDefault="00D05BAA" w:rsidP="00D05BAA">
      <w:pPr>
        <w:rPr>
          <w:rFonts w:ascii="Verdana" w:hAnsi="Verdana"/>
          <w:color w:val="000000"/>
          <w:shd w:val="clear" w:color="auto" w:fill="FFFFFF"/>
        </w:rPr>
      </w:pPr>
      <w:r w:rsidRPr="00D05BAA">
        <w:rPr>
          <w:rFonts w:ascii="Verdana" w:hAnsi="Verdana"/>
          <w:color w:val="000000"/>
          <w:shd w:val="clear" w:color="auto" w:fill="FFFFFF"/>
        </w:rPr>
        <w:t xml:space="preserve">3.2. </w:t>
      </w:r>
      <w:r w:rsidRPr="00D05BAA">
        <w:rPr>
          <w:rFonts w:ascii="Verdana" w:hAnsi="Verdana" w:hint="eastAsia"/>
          <w:color w:val="000000"/>
          <w:shd w:val="clear" w:color="auto" w:fill="FFFFFF"/>
        </w:rPr>
        <w:t>Результати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ефективності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впровадження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програми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w:t>
      </w:r>
      <w:r w:rsidRPr="00D05BAA">
        <w:rPr>
          <w:rFonts w:ascii="Verdana" w:hAnsi="Verdana" w:hint="eastAsia"/>
          <w:color w:val="000000"/>
          <w:shd w:val="clear" w:color="auto" w:fill="FFFFFF"/>
        </w:rPr>
        <w:t>Зниження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рівня</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подружньої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дезадаптації</w:t>
      </w:r>
      <w:r w:rsidRPr="00D05BAA">
        <w:rPr>
          <w:rFonts w:ascii="Verdana" w:hAnsi="Verdana" w:hint="eastAsia"/>
          <w:color w:val="000000"/>
          <w:shd w:val="clear" w:color="auto" w:fill="FFFFFF"/>
        </w:rPr>
        <w:t>»</w:t>
      </w:r>
      <w:r w:rsidRPr="00D05BAA">
        <w:rPr>
          <w:rFonts w:ascii="Verdana" w:hAnsi="Verdana"/>
          <w:color w:val="000000"/>
          <w:shd w:val="clear" w:color="auto" w:fill="FFFFFF"/>
        </w:rPr>
        <w:t>.......................................................................................175</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Висновки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третього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розділу</w:t>
      </w:r>
      <w:r w:rsidRPr="00D05BAA">
        <w:rPr>
          <w:rFonts w:ascii="Verdana" w:hAnsi="Verdana"/>
          <w:color w:val="000000"/>
          <w:shd w:val="clear" w:color="auto" w:fill="FFFFFF"/>
        </w:rPr>
        <w:t>........................................................................183</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ВИСНОВКИ</w:t>
      </w:r>
      <w:r w:rsidRPr="00D05BAA">
        <w:rPr>
          <w:rFonts w:ascii="Verdana" w:hAnsi="Verdana"/>
          <w:color w:val="000000"/>
          <w:shd w:val="clear" w:color="auto" w:fill="FFFFFF"/>
        </w:rPr>
        <w:t>.....................................................................................................185</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СПИСОК</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ВИКОРИСТАНИХ</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ДЖЕРЕЛ</w:t>
      </w:r>
      <w:r w:rsidRPr="00D05BAA">
        <w:rPr>
          <w:rFonts w:ascii="Verdana" w:hAnsi="Verdana"/>
          <w:color w:val="000000"/>
          <w:shd w:val="clear" w:color="auto" w:fill="FFFFFF"/>
        </w:rPr>
        <w:t>.......................................................188</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ДОДАТКИ…………………………………………</w:t>
      </w:r>
      <w:r w:rsidRPr="00D05BAA">
        <w:rPr>
          <w:rFonts w:ascii="Verdana" w:hAnsi="Verdana"/>
          <w:color w:val="000000"/>
          <w:shd w:val="clear" w:color="auto" w:fill="FFFFFF"/>
        </w:rPr>
        <w:t>........................................210</w:t>
      </w:r>
    </w:p>
    <w:p w:rsidR="00D05BAA" w:rsidRPr="00D05BAA" w:rsidRDefault="00D05BAA" w:rsidP="00D05BAA">
      <w:pPr>
        <w:rPr>
          <w:rFonts w:ascii="Verdana" w:hAnsi="Verdana"/>
          <w:color w:val="000000"/>
          <w:shd w:val="clear" w:color="auto" w:fill="FFFFFF"/>
        </w:rPr>
      </w:pPr>
      <w:r w:rsidRPr="00D05BAA">
        <w:rPr>
          <w:rFonts w:ascii="Verdana" w:hAnsi="Verdana"/>
          <w:color w:val="000000"/>
          <w:shd w:val="clear" w:color="auto" w:fill="FFFFFF"/>
        </w:rPr>
        <w:t>3</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ВСТУП</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Актуальність</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дослідження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умовах</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економічної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та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політичної</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нестабільності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проблем</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з</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якими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зіштовхується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суспільство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інститут</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сім’ї</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зазнає</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змін</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саме</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змінюються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сімейні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цінності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ставлення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шлюбу</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тощо</w:t>
      </w:r>
      <w:r w:rsidRPr="00D05BAA">
        <w:rPr>
          <w:rFonts w:ascii="Verdana" w:hAnsi="Verdana"/>
          <w:color w:val="000000"/>
          <w:shd w:val="clear" w:color="auto" w:fill="FFFFFF"/>
        </w:rPr>
        <w:t>.</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Середній</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вік</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сімей</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які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розпадаються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нашому</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соціумі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складає</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п’ять</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років</w:t>
      </w:r>
      <w:r w:rsidRPr="00D05BAA">
        <w:rPr>
          <w:rFonts w:ascii="Verdana" w:hAnsi="Verdana"/>
          <w:color w:val="000000"/>
          <w:shd w:val="clear" w:color="auto" w:fill="FFFFFF"/>
        </w:rPr>
        <w:t>.</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Однією</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з</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причин</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цього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є</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нездатність</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подружжя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долати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кризові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періоди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перших</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років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спільного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життя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Тому</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з’ясування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чинників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подружньої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дезадаптації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є</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актуальною</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психологічною</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проблемою</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вирішення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якої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сприятиме</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гармонізації</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стосунків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у</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дезадаптованих</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сім’ях</w:t>
      </w:r>
      <w:r w:rsidRPr="00D05BAA">
        <w:rPr>
          <w:rFonts w:ascii="Verdana" w:hAnsi="Verdana"/>
          <w:color w:val="000000"/>
          <w:shd w:val="clear" w:color="auto" w:fill="FFFFFF"/>
        </w:rPr>
        <w:t>.</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Проблема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стосунків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у</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сім’ї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є</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предметом</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дослідження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психологів</w:t>
      </w:r>
      <w:r w:rsidRPr="00D05BAA">
        <w:rPr>
          <w:rFonts w:ascii="Verdana" w:hAnsi="Verdana"/>
          <w:color w:val="000000"/>
          <w:shd w:val="clear" w:color="auto" w:fill="FFFFFF"/>
        </w:rPr>
        <w:t>,</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соціологів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медиків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демографів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педагогів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та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ін</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У</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контексті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психології</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дезадаптацію</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розглядають</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як</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порушення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адаптації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Г</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Балл</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Воложин</w:t>
      </w:r>
      <w:r w:rsidRPr="00D05BAA">
        <w:rPr>
          <w:rFonts w:ascii="Verdana" w:hAnsi="Verdana"/>
          <w:color w:val="000000"/>
          <w:shd w:val="clear" w:color="auto" w:fill="FFFFFF"/>
        </w:rPr>
        <w:t>,</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Налчаджян</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Ю</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К</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Суботін</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та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ін</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її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найнижчий</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рівень</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Н</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Жмирікова</w:t>
      </w:r>
      <w:r w:rsidRPr="00D05BAA">
        <w:rPr>
          <w:rFonts w:ascii="Verdana" w:hAnsi="Verdana"/>
          <w:color w:val="000000"/>
          <w:shd w:val="clear" w:color="auto" w:fill="FFFFFF"/>
        </w:rPr>
        <w:t>);</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як</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незадоволення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будь</w:t>
      </w:r>
      <w:r w:rsidRPr="00D05BAA">
        <w:rPr>
          <w:rFonts w:ascii="Verdana" w:hAnsi="Verdana"/>
          <w:color w:val="000000"/>
          <w:shd w:val="clear" w:color="auto" w:fill="FFFFFF"/>
        </w:rPr>
        <w:t>-</w:t>
      </w:r>
      <w:r w:rsidRPr="00D05BAA">
        <w:rPr>
          <w:rFonts w:ascii="Verdana" w:hAnsi="Verdana" w:hint="eastAsia"/>
          <w:color w:val="000000"/>
          <w:shd w:val="clear" w:color="auto" w:fill="FFFFFF"/>
        </w:rPr>
        <w:t>якою</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зі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шлюбних</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сфер</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фізичною</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матеріальною</w:t>
      </w:r>
      <w:r w:rsidRPr="00D05BAA">
        <w:rPr>
          <w:rFonts w:ascii="Verdana" w:hAnsi="Verdana"/>
          <w:color w:val="000000"/>
          <w:shd w:val="clear" w:color="auto" w:fill="FFFFFF"/>
        </w:rPr>
        <w:t>,</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сексуальною</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психологічною</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чи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їх</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сукупністю</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Г</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Васильченко</w:t>
      </w:r>
      <w:r w:rsidRPr="00D05BAA">
        <w:rPr>
          <w:rFonts w:ascii="Verdana" w:hAnsi="Verdana"/>
          <w:color w:val="000000"/>
          <w:shd w:val="clear" w:color="auto" w:fill="FFFFFF"/>
        </w:rPr>
        <w:t>,</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Ю</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Решетняк</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та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ін</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тощо</w:t>
      </w:r>
      <w:r w:rsidRPr="00D05BAA">
        <w:rPr>
          <w:rFonts w:ascii="Verdana" w:hAnsi="Verdana"/>
          <w:color w:val="000000"/>
          <w:shd w:val="clear" w:color="auto" w:fill="FFFFFF"/>
        </w:rPr>
        <w:t>.</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Подружню</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дезадаптацію</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пов’язують</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із</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порушеннями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рольової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взаємодії</w:t>
      </w:r>
    </w:p>
    <w:p w:rsidR="00D05BAA" w:rsidRPr="00D05BAA" w:rsidRDefault="00D05BAA" w:rsidP="00D05BAA">
      <w:pPr>
        <w:rPr>
          <w:rFonts w:ascii="Verdana" w:hAnsi="Verdana"/>
          <w:color w:val="000000"/>
          <w:shd w:val="clear" w:color="auto" w:fill="FFFFFF"/>
        </w:rPr>
      </w:pPr>
      <w:r w:rsidRPr="00D05BAA">
        <w:rPr>
          <w:rFonts w:ascii="Verdana" w:hAnsi="Verdana"/>
          <w:color w:val="000000"/>
          <w:shd w:val="clear" w:color="auto" w:fill="FFFFFF"/>
        </w:rPr>
        <w:t>(</w:t>
      </w:r>
      <w:r w:rsidRPr="00D05BAA">
        <w:rPr>
          <w:rFonts w:ascii="Verdana" w:hAnsi="Verdana" w:hint="eastAsia"/>
          <w:color w:val="000000"/>
          <w:shd w:val="clear" w:color="auto" w:fill="FFFFFF"/>
        </w:rPr>
        <w:t>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Гребенніков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Ковальов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М</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М</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Обозов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та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сумісності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Майєрс</w:t>
      </w:r>
      <w:r w:rsidRPr="00D05BAA">
        <w:rPr>
          <w:rFonts w:ascii="Verdana" w:hAnsi="Verdana"/>
          <w:color w:val="000000"/>
          <w:shd w:val="clear" w:color="auto" w:fill="FFFFFF"/>
        </w:rPr>
        <w:t>,</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Семиченко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низьким</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рівнем</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задоволеності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інтимними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стосунками</w:t>
      </w:r>
    </w:p>
    <w:p w:rsidR="00D05BAA" w:rsidRPr="00D05BAA" w:rsidRDefault="00D05BAA" w:rsidP="00D05BAA">
      <w:pPr>
        <w:rPr>
          <w:rFonts w:ascii="Verdana" w:hAnsi="Verdana"/>
          <w:color w:val="000000"/>
          <w:shd w:val="clear" w:color="auto" w:fill="FFFFFF"/>
        </w:rPr>
      </w:pPr>
      <w:r w:rsidRPr="00D05BAA">
        <w:rPr>
          <w:rFonts w:ascii="Verdana" w:hAnsi="Verdana"/>
          <w:color w:val="000000"/>
          <w:shd w:val="clear" w:color="auto" w:fill="FFFFFF"/>
        </w:rPr>
        <w:t>(</w:t>
      </w:r>
      <w:r w:rsidRPr="00D05BAA">
        <w:rPr>
          <w:rFonts w:ascii="Verdana" w:hAnsi="Verdana" w:hint="eastAsia"/>
          <w:color w:val="000000"/>
          <w:shd w:val="clear" w:color="auto" w:fill="FFFFFF"/>
        </w:rPr>
        <w:t>С</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Т</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Агарков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Г</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Васильченко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Кочарян</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Кришталь</w:t>
      </w:r>
      <w:r w:rsidRPr="00D05BAA">
        <w:rPr>
          <w:rFonts w:ascii="Verdana" w:hAnsi="Verdana"/>
          <w:color w:val="000000"/>
          <w:shd w:val="clear" w:color="auto" w:fill="FFFFFF"/>
        </w:rPr>
        <w:t>),</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комунікативною</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некомпетентністю</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Карабанова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Сємьонкіна</w:t>
      </w:r>
      <w:r w:rsidRPr="00D05BAA">
        <w:rPr>
          <w:rFonts w:ascii="Verdana" w:hAnsi="Verdana"/>
          <w:color w:val="000000"/>
          <w:shd w:val="clear" w:color="auto" w:fill="FFFFFF"/>
        </w:rPr>
        <w:t>),</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розбіжностями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морально</w:t>
      </w:r>
      <w:r w:rsidRPr="00D05BAA">
        <w:rPr>
          <w:rFonts w:ascii="Verdana" w:hAnsi="Verdana"/>
          <w:color w:val="000000"/>
          <w:shd w:val="clear" w:color="auto" w:fill="FFFFFF"/>
        </w:rPr>
        <w:t>-</w:t>
      </w:r>
      <w:r w:rsidRPr="00D05BAA">
        <w:rPr>
          <w:rFonts w:ascii="Verdana" w:hAnsi="Verdana" w:hint="eastAsia"/>
          <w:color w:val="000000"/>
          <w:shd w:val="clear" w:color="auto" w:fill="FFFFFF"/>
        </w:rPr>
        <w:t>ціннісній</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сфері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Г</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М</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Андреєва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Білскі</w:t>
      </w:r>
      <w:r w:rsidRPr="00D05BAA">
        <w:rPr>
          <w:rFonts w:ascii="Verdana" w:hAnsi="Verdana"/>
          <w:color w:val="000000"/>
          <w:shd w:val="clear" w:color="auto" w:fill="FFFFFF"/>
        </w:rPr>
        <w:t>,</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М</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Єлізаров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Сисенко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Ш</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Шварц</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відсутністю</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спільного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дозвілля</w:t>
      </w:r>
    </w:p>
    <w:p w:rsidR="00D05BAA" w:rsidRPr="00D05BAA" w:rsidRDefault="00D05BAA" w:rsidP="00D05BAA">
      <w:pPr>
        <w:rPr>
          <w:rFonts w:ascii="Verdana" w:hAnsi="Verdana"/>
          <w:color w:val="000000"/>
          <w:shd w:val="clear" w:color="auto" w:fill="FFFFFF"/>
        </w:rPr>
      </w:pPr>
      <w:r w:rsidRPr="00D05BAA">
        <w:rPr>
          <w:rFonts w:ascii="Verdana" w:hAnsi="Verdana"/>
          <w:color w:val="000000"/>
          <w:shd w:val="clear" w:color="auto" w:fill="FFFFFF"/>
        </w:rPr>
        <w:t>(</w:t>
      </w:r>
      <w:r w:rsidRPr="00D05BAA">
        <w:rPr>
          <w:rFonts w:ascii="Verdana" w:hAnsi="Verdana" w:hint="eastAsia"/>
          <w:color w:val="000000"/>
          <w:shd w:val="clear" w:color="auto" w:fill="FFFFFF"/>
        </w:rPr>
        <w:t>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Е</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Зуськова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Левкович</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Сатір</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Дж</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Уайнхолд</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Непорозуміння</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при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подружньому</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спілкуванні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та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різних</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ситуаціях</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сімейного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життя</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досліджували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Г</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М</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Андреєва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Н</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М</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Ануфрієва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Г</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М</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Бевз</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Ващенко</w:t>
      </w:r>
      <w:r w:rsidRPr="00D05BAA">
        <w:rPr>
          <w:rFonts w:ascii="Verdana" w:hAnsi="Verdana"/>
          <w:color w:val="000000"/>
          <w:shd w:val="clear" w:color="auto" w:fill="FFFFFF"/>
        </w:rPr>
        <w:t>,</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Б</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Коваленко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Н</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Хазратова</w:t>
      </w:r>
      <w:r w:rsidRPr="00D05BAA">
        <w:rPr>
          <w:rFonts w:ascii="Verdana" w:hAnsi="Verdana"/>
          <w:color w:val="000000"/>
          <w:shd w:val="clear" w:color="auto" w:fill="FFFFFF"/>
        </w:rPr>
        <w:t>.</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На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сьогоднішній</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день</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проблема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дезадаптації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молодого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подружжя</w:t>
      </w:r>
      <w:r w:rsidRPr="00D05BAA">
        <w:rPr>
          <w:rFonts w:ascii="Verdana" w:hAnsi="Verdana"/>
          <w:color w:val="000000"/>
          <w:shd w:val="clear" w:color="auto" w:fill="FFFFFF"/>
        </w:rPr>
        <w:t>,</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зокрема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її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ґенеза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та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чинники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є</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недостатньо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висвітленою</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науці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незважаючи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на</w:t>
      </w:r>
    </w:p>
    <w:p w:rsidR="00D05BAA" w:rsidRPr="00D05BAA" w:rsidRDefault="00D05BAA" w:rsidP="00D05BAA">
      <w:pPr>
        <w:rPr>
          <w:rFonts w:ascii="Verdana" w:hAnsi="Verdana"/>
          <w:color w:val="000000"/>
          <w:shd w:val="clear" w:color="auto" w:fill="FFFFFF"/>
        </w:rPr>
      </w:pPr>
      <w:r w:rsidRPr="00D05BAA">
        <w:rPr>
          <w:rFonts w:ascii="Verdana" w:hAnsi="Verdana"/>
          <w:color w:val="000000"/>
          <w:shd w:val="clear" w:color="auto" w:fill="FFFFFF"/>
        </w:rPr>
        <w:t>4</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її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беззаперечну</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актуальність</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що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й</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зумовило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вибір</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теми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дисертаційного</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дослідження</w:t>
      </w:r>
      <w:r w:rsidRPr="00D05BAA">
        <w:rPr>
          <w:rFonts w:ascii="Verdana" w:hAnsi="Verdana"/>
          <w:color w:val="000000"/>
          <w:shd w:val="clear" w:color="auto" w:fill="FFFFFF"/>
        </w:rPr>
        <w:t>.</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Зв</w:t>
      </w:r>
      <w:r w:rsidRPr="00D05BAA">
        <w:rPr>
          <w:rFonts w:ascii="Verdana" w:hAnsi="Verdana"/>
          <w:color w:val="000000"/>
          <w:shd w:val="clear" w:color="auto" w:fill="FFFFFF"/>
        </w:rPr>
        <w:t>'</w:t>
      </w:r>
      <w:r w:rsidRPr="00D05BAA">
        <w:rPr>
          <w:rFonts w:ascii="Verdana" w:hAnsi="Verdana" w:hint="eastAsia"/>
          <w:color w:val="000000"/>
          <w:shd w:val="clear" w:color="auto" w:fill="FFFFFF"/>
        </w:rPr>
        <w:t>язок</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роботи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з</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науковими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програмами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планами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темами</w:t>
      </w:r>
      <w:r w:rsidRPr="00D05BAA">
        <w:rPr>
          <w:rFonts w:ascii="Verdana" w:hAnsi="Verdana"/>
          <w:color w:val="000000"/>
          <w:shd w:val="clear" w:color="auto" w:fill="FFFFFF"/>
        </w:rPr>
        <w:t>.</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Дисертаційна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робота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виконувалася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межах</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науково</w:t>
      </w:r>
      <w:r w:rsidRPr="00D05BAA">
        <w:rPr>
          <w:rFonts w:ascii="Verdana" w:hAnsi="Verdana"/>
          <w:color w:val="000000"/>
          <w:shd w:val="clear" w:color="auto" w:fill="FFFFFF"/>
        </w:rPr>
        <w:t>-</w:t>
      </w:r>
      <w:r w:rsidRPr="00D05BAA">
        <w:rPr>
          <w:rFonts w:ascii="Verdana" w:hAnsi="Verdana" w:hint="eastAsia"/>
          <w:color w:val="000000"/>
          <w:shd w:val="clear" w:color="auto" w:fill="FFFFFF"/>
        </w:rPr>
        <w:t>дослідної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теми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факультету</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психології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Київського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національного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університету</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імені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Тараса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Шевченка</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w:t>
      </w:r>
      <w:r w:rsidRPr="00D05BAA">
        <w:rPr>
          <w:rFonts w:ascii="Verdana" w:hAnsi="Verdana" w:hint="eastAsia"/>
          <w:color w:val="000000"/>
          <w:shd w:val="clear" w:color="auto" w:fill="FFFFFF"/>
        </w:rPr>
        <w:t>Розвиток</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цілісної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особистості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контексті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соціальних</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змін</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соціальні</w:t>
      </w:r>
      <w:r w:rsidRPr="00D05BAA">
        <w:rPr>
          <w:rFonts w:ascii="Verdana" w:hAnsi="Verdana"/>
          <w:color w:val="000000"/>
          <w:shd w:val="clear" w:color="auto" w:fill="FFFFFF"/>
        </w:rPr>
        <w:t>,</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психологічні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та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педагогічні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аспекти</w:t>
      </w:r>
      <w:r w:rsidRPr="00D05BAA">
        <w:rPr>
          <w:rFonts w:ascii="Verdana" w:hAnsi="Verdana" w:hint="eastAsia"/>
          <w:color w:val="000000"/>
          <w:shd w:val="clear" w:color="auto" w:fill="FFFFFF"/>
        </w:rPr>
        <w:t>»</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номер</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державної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реєстрації</w:t>
      </w:r>
    </w:p>
    <w:p w:rsidR="00D05BAA" w:rsidRPr="00D05BAA" w:rsidRDefault="00D05BAA" w:rsidP="00D05BAA">
      <w:pPr>
        <w:rPr>
          <w:rFonts w:ascii="Verdana" w:hAnsi="Verdana"/>
          <w:color w:val="000000"/>
          <w:shd w:val="clear" w:color="auto" w:fill="FFFFFF"/>
        </w:rPr>
      </w:pPr>
      <w:r w:rsidRPr="00D05BAA">
        <w:rPr>
          <w:rFonts w:ascii="Verdana" w:hAnsi="Verdana"/>
          <w:color w:val="000000"/>
          <w:shd w:val="clear" w:color="auto" w:fill="FFFFFF"/>
        </w:rPr>
        <w:t xml:space="preserve">0114U003481). </w:t>
      </w:r>
      <w:r w:rsidRPr="00D05BAA">
        <w:rPr>
          <w:rFonts w:ascii="Verdana" w:hAnsi="Verdana" w:hint="eastAsia"/>
          <w:color w:val="000000"/>
          <w:shd w:val="clear" w:color="auto" w:fill="FFFFFF"/>
        </w:rPr>
        <w:t>Тема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дисертації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затверджена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на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засіданні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Вченої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ради</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факультету</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психології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Київського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національного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університету</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імені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Тараса</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Шевченка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протокол</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w:t>
      </w:r>
      <w:r w:rsidRPr="00D05BAA">
        <w:rPr>
          <w:rFonts w:ascii="Verdana" w:hAnsi="Verdana"/>
          <w:color w:val="000000"/>
          <w:shd w:val="clear" w:color="auto" w:fill="FFFFFF"/>
        </w:rPr>
        <w:t xml:space="preserve"> 6 </w:t>
      </w:r>
      <w:r w:rsidRPr="00D05BAA">
        <w:rPr>
          <w:rFonts w:ascii="Verdana" w:hAnsi="Verdana" w:hint="eastAsia"/>
          <w:color w:val="000000"/>
          <w:shd w:val="clear" w:color="auto" w:fill="FFFFFF"/>
        </w:rPr>
        <w:t>від</w:t>
      </w:r>
      <w:r w:rsidRPr="00D05BAA">
        <w:rPr>
          <w:rFonts w:ascii="Verdana" w:hAnsi="Verdana"/>
          <w:color w:val="000000"/>
          <w:shd w:val="clear" w:color="auto" w:fill="FFFFFF"/>
        </w:rPr>
        <w:t xml:space="preserve"> 22 </w:t>
      </w:r>
      <w:r w:rsidRPr="00D05BAA">
        <w:rPr>
          <w:rFonts w:ascii="Verdana" w:hAnsi="Verdana" w:hint="eastAsia"/>
          <w:color w:val="000000"/>
          <w:shd w:val="clear" w:color="auto" w:fill="FFFFFF"/>
        </w:rPr>
        <w:t>грудня</w:t>
      </w:r>
      <w:r w:rsidRPr="00D05BAA">
        <w:rPr>
          <w:rFonts w:ascii="Verdana" w:hAnsi="Verdana"/>
          <w:color w:val="000000"/>
          <w:shd w:val="clear" w:color="auto" w:fill="FFFFFF"/>
        </w:rPr>
        <w:t xml:space="preserve"> 2011 </w:t>
      </w:r>
      <w:r w:rsidRPr="00D05BAA">
        <w:rPr>
          <w:rFonts w:ascii="Verdana" w:hAnsi="Verdana" w:hint="eastAsia"/>
          <w:color w:val="000000"/>
          <w:shd w:val="clear" w:color="auto" w:fill="FFFFFF"/>
        </w:rPr>
        <w:t>року</w:t>
      </w:r>
      <w:r w:rsidRPr="00D05BAA">
        <w:rPr>
          <w:rFonts w:ascii="Verdana" w:hAnsi="Verdana"/>
          <w:color w:val="000000"/>
          <w:shd w:val="clear" w:color="auto" w:fill="FFFFFF"/>
        </w:rPr>
        <w:t>).</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Мета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дослідження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теоретично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дослідити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обґрунтувати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модель</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подружньої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дезадаптації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молодій</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сім’ї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та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емпірично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виявити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її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соціальнопсихологічні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чинники</w:t>
      </w:r>
      <w:r w:rsidRPr="00D05BAA">
        <w:rPr>
          <w:rFonts w:ascii="Verdana" w:hAnsi="Verdana"/>
          <w:color w:val="000000"/>
          <w:shd w:val="clear" w:color="auto" w:fill="FFFFFF"/>
        </w:rPr>
        <w:t>.</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Завдання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дослідження</w:t>
      </w:r>
      <w:r w:rsidRPr="00D05BAA">
        <w:rPr>
          <w:rFonts w:ascii="Verdana" w:hAnsi="Verdana"/>
          <w:color w:val="000000"/>
          <w:shd w:val="clear" w:color="auto" w:fill="FFFFFF"/>
        </w:rPr>
        <w:t>:</w:t>
      </w:r>
    </w:p>
    <w:p w:rsidR="00D05BAA" w:rsidRPr="00D05BAA" w:rsidRDefault="00D05BAA" w:rsidP="00D05BAA">
      <w:pPr>
        <w:rPr>
          <w:rFonts w:ascii="Verdana" w:hAnsi="Verdana"/>
          <w:color w:val="000000"/>
          <w:shd w:val="clear" w:color="auto" w:fill="FFFFFF"/>
        </w:rPr>
      </w:pPr>
      <w:r w:rsidRPr="00D05BAA">
        <w:rPr>
          <w:rFonts w:ascii="Verdana" w:hAnsi="Verdana"/>
          <w:color w:val="000000"/>
          <w:shd w:val="clear" w:color="auto" w:fill="FFFFFF"/>
        </w:rPr>
        <w:t xml:space="preserve">1. </w:t>
      </w:r>
      <w:r w:rsidRPr="00D05BAA">
        <w:rPr>
          <w:rFonts w:ascii="Verdana" w:hAnsi="Verdana" w:hint="eastAsia"/>
          <w:color w:val="000000"/>
          <w:shd w:val="clear" w:color="auto" w:fill="FFFFFF"/>
        </w:rPr>
        <w:t>Здійснити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теоретичний</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аналіз</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наукових</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підходів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з</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проблеми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подружньої</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дезадаптації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молодій</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сім’ї</w:t>
      </w:r>
      <w:r w:rsidRPr="00D05BAA">
        <w:rPr>
          <w:rFonts w:ascii="Verdana" w:hAnsi="Verdana"/>
          <w:color w:val="000000"/>
          <w:shd w:val="clear" w:color="auto" w:fill="FFFFFF"/>
        </w:rPr>
        <w:t>.</w:t>
      </w:r>
    </w:p>
    <w:p w:rsidR="00D05BAA" w:rsidRPr="00D05BAA" w:rsidRDefault="00D05BAA" w:rsidP="00D05BAA">
      <w:pPr>
        <w:rPr>
          <w:rFonts w:ascii="Verdana" w:hAnsi="Verdana"/>
          <w:color w:val="000000"/>
          <w:shd w:val="clear" w:color="auto" w:fill="FFFFFF"/>
        </w:rPr>
      </w:pPr>
      <w:r w:rsidRPr="00D05BAA">
        <w:rPr>
          <w:rFonts w:ascii="Verdana" w:hAnsi="Verdana"/>
          <w:color w:val="000000"/>
          <w:shd w:val="clear" w:color="auto" w:fill="FFFFFF"/>
        </w:rPr>
        <w:t xml:space="preserve">2. </w:t>
      </w:r>
      <w:r w:rsidRPr="00D05BAA">
        <w:rPr>
          <w:rFonts w:ascii="Verdana" w:hAnsi="Verdana" w:hint="eastAsia"/>
          <w:color w:val="000000"/>
          <w:shd w:val="clear" w:color="auto" w:fill="FFFFFF"/>
        </w:rPr>
        <w:t>З’ясувати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сфери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подружнього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життя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молодої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сім’ї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яких</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виявляється</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дезадаптація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та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чинники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які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її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зумовлюють</w:t>
      </w:r>
      <w:r w:rsidRPr="00D05BAA">
        <w:rPr>
          <w:rFonts w:ascii="Verdana" w:hAnsi="Verdana"/>
          <w:color w:val="000000"/>
          <w:shd w:val="clear" w:color="auto" w:fill="FFFFFF"/>
        </w:rPr>
        <w:t>.</w:t>
      </w:r>
    </w:p>
    <w:p w:rsidR="00D05BAA" w:rsidRPr="00D05BAA" w:rsidRDefault="00D05BAA" w:rsidP="00D05BAA">
      <w:pPr>
        <w:rPr>
          <w:rFonts w:ascii="Verdana" w:hAnsi="Verdana"/>
          <w:color w:val="000000"/>
          <w:shd w:val="clear" w:color="auto" w:fill="FFFFFF"/>
        </w:rPr>
      </w:pPr>
      <w:r w:rsidRPr="00D05BAA">
        <w:rPr>
          <w:rFonts w:ascii="Verdana" w:hAnsi="Verdana"/>
          <w:color w:val="000000"/>
          <w:shd w:val="clear" w:color="auto" w:fill="FFFFFF"/>
        </w:rPr>
        <w:t xml:space="preserve">3. </w:t>
      </w:r>
      <w:r w:rsidRPr="00D05BAA">
        <w:rPr>
          <w:rFonts w:ascii="Verdana" w:hAnsi="Verdana" w:hint="eastAsia"/>
          <w:color w:val="000000"/>
          <w:shd w:val="clear" w:color="auto" w:fill="FFFFFF"/>
        </w:rPr>
        <w:t>Визначити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рівні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подружньої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дезадаптації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молодій</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сім</w:t>
      </w:r>
      <w:r w:rsidRPr="00D05BAA">
        <w:rPr>
          <w:rFonts w:ascii="Verdana" w:hAnsi="Verdana"/>
          <w:color w:val="000000"/>
          <w:shd w:val="clear" w:color="auto" w:fill="FFFFFF"/>
        </w:rPr>
        <w:t>'</w:t>
      </w:r>
      <w:r w:rsidRPr="00D05BAA">
        <w:rPr>
          <w:rFonts w:ascii="Verdana" w:hAnsi="Verdana" w:hint="eastAsia"/>
          <w:color w:val="000000"/>
          <w:shd w:val="clear" w:color="auto" w:fill="FFFFFF"/>
        </w:rPr>
        <w:t>ї</w:t>
      </w:r>
      <w:r w:rsidRPr="00D05BAA">
        <w:rPr>
          <w:rFonts w:ascii="Verdana" w:hAnsi="Verdana"/>
          <w:color w:val="000000"/>
          <w:shd w:val="clear" w:color="auto" w:fill="FFFFFF"/>
        </w:rPr>
        <w:t>.</w:t>
      </w:r>
    </w:p>
    <w:p w:rsidR="00D05BAA" w:rsidRPr="00D05BAA" w:rsidRDefault="00D05BAA" w:rsidP="00D05BAA">
      <w:pPr>
        <w:rPr>
          <w:rFonts w:ascii="Verdana" w:hAnsi="Verdana"/>
          <w:color w:val="000000"/>
          <w:shd w:val="clear" w:color="auto" w:fill="FFFFFF"/>
        </w:rPr>
      </w:pPr>
      <w:r w:rsidRPr="00D05BAA">
        <w:rPr>
          <w:rFonts w:ascii="Verdana" w:hAnsi="Verdana"/>
          <w:color w:val="000000"/>
          <w:shd w:val="clear" w:color="auto" w:fill="FFFFFF"/>
        </w:rPr>
        <w:t xml:space="preserve">4. </w:t>
      </w:r>
      <w:r w:rsidRPr="00D05BAA">
        <w:rPr>
          <w:rFonts w:ascii="Verdana" w:hAnsi="Verdana" w:hint="eastAsia"/>
          <w:color w:val="000000"/>
          <w:shd w:val="clear" w:color="auto" w:fill="FFFFFF"/>
        </w:rPr>
        <w:t>Емпірично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виявити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чинники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подружньої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дезадаптації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жінок</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чоловіків</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у</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молодих</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та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зрілих</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сім’ях</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з</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різних</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регіонів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України</w:t>
      </w:r>
      <w:r w:rsidRPr="00D05BAA">
        <w:rPr>
          <w:rFonts w:ascii="Verdana" w:hAnsi="Verdana"/>
          <w:color w:val="000000"/>
          <w:shd w:val="clear" w:color="auto" w:fill="FFFFFF"/>
        </w:rPr>
        <w:t>.</w:t>
      </w:r>
    </w:p>
    <w:p w:rsidR="00D05BAA" w:rsidRPr="00D05BAA" w:rsidRDefault="00D05BAA" w:rsidP="00D05BAA">
      <w:pPr>
        <w:rPr>
          <w:rFonts w:ascii="Verdana" w:hAnsi="Verdana"/>
          <w:color w:val="000000"/>
          <w:shd w:val="clear" w:color="auto" w:fill="FFFFFF"/>
        </w:rPr>
      </w:pPr>
      <w:r w:rsidRPr="00D05BAA">
        <w:rPr>
          <w:rFonts w:ascii="Verdana" w:hAnsi="Verdana"/>
          <w:color w:val="000000"/>
          <w:shd w:val="clear" w:color="auto" w:fill="FFFFFF"/>
        </w:rPr>
        <w:t xml:space="preserve">5. </w:t>
      </w:r>
      <w:r w:rsidRPr="00D05BAA">
        <w:rPr>
          <w:rFonts w:ascii="Verdana" w:hAnsi="Verdana" w:hint="eastAsia"/>
          <w:color w:val="000000"/>
          <w:shd w:val="clear" w:color="auto" w:fill="FFFFFF"/>
        </w:rPr>
        <w:t>Розробити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та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апробувати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програму</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спрямовану</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на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зниження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рівня</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подружньої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дезадаптації</w:t>
      </w:r>
      <w:r w:rsidRPr="00D05BAA">
        <w:rPr>
          <w:rFonts w:ascii="Verdana" w:hAnsi="Verdana"/>
          <w:color w:val="000000"/>
          <w:shd w:val="clear" w:color="auto" w:fill="FFFFFF"/>
        </w:rPr>
        <w:t>.</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Об’єкт</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дослідження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становлення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подружніх</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взаємин</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у</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молодих</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сім’ях</w:t>
      </w:r>
      <w:r w:rsidRPr="00D05BAA">
        <w:rPr>
          <w:rFonts w:ascii="Verdana" w:hAnsi="Verdana"/>
          <w:color w:val="000000"/>
          <w:shd w:val="clear" w:color="auto" w:fill="FFFFFF"/>
        </w:rPr>
        <w:t>.</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Предмет</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дослідження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соціально</w:t>
      </w:r>
      <w:r w:rsidRPr="00D05BAA">
        <w:rPr>
          <w:rFonts w:ascii="Verdana" w:hAnsi="Verdana"/>
          <w:color w:val="000000"/>
          <w:shd w:val="clear" w:color="auto" w:fill="FFFFFF"/>
        </w:rPr>
        <w:t>-</w:t>
      </w:r>
      <w:r w:rsidRPr="00D05BAA">
        <w:rPr>
          <w:rFonts w:ascii="Verdana" w:hAnsi="Verdana" w:hint="eastAsia"/>
          <w:color w:val="000000"/>
          <w:shd w:val="clear" w:color="auto" w:fill="FFFFFF"/>
        </w:rPr>
        <w:t>психологічні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чинники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подружньої</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дезадаптації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молодих</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сім’ях</w:t>
      </w:r>
      <w:r w:rsidRPr="00D05BAA">
        <w:rPr>
          <w:rFonts w:ascii="Verdana" w:hAnsi="Verdana"/>
          <w:color w:val="000000"/>
          <w:shd w:val="clear" w:color="auto" w:fill="FFFFFF"/>
        </w:rPr>
        <w:t>.</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Теоретико</w:t>
      </w:r>
      <w:r w:rsidRPr="00D05BAA">
        <w:rPr>
          <w:rFonts w:ascii="Verdana" w:hAnsi="Verdana"/>
          <w:color w:val="000000"/>
          <w:shd w:val="clear" w:color="auto" w:fill="FFFFFF"/>
        </w:rPr>
        <w:t>-</w:t>
      </w:r>
      <w:r w:rsidRPr="00D05BAA">
        <w:rPr>
          <w:rFonts w:ascii="Verdana" w:hAnsi="Verdana" w:hint="eastAsia"/>
          <w:color w:val="000000"/>
          <w:shd w:val="clear" w:color="auto" w:fill="FFFFFF"/>
        </w:rPr>
        <w:t>методологічною</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основою</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дослідження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є</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положення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щодо</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психотерапії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сім</w:t>
      </w:r>
      <w:r w:rsidRPr="00D05BAA">
        <w:rPr>
          <w:rFonts w:ascii="Verdana" w:hAnsi="Verdana"/>
          <w:color w:val="000000"/>
          <w:shd w:val="clear" w:color="auto" w:fill="FFFFFF"/>
        </w:rPr>
        <w:t>'</w:t>
      </w:r>
      <w:r w:rsidRPr="00D05BAA">
        <w:rPr>
          <w:rFonts w:ascii="Verdana" w:hAnsi="Verdana" w:hint="eastAsia"/>
          <w:color w:val="000000"/>
          <w:shd w:val="clear" w:color="auto" w:fill="FFFFFF"/>
        </w:rPr>
        <w:t>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Сатір</w:t>
      </w:r>
      <w:r w:rsidRPr="00D05BAA">
        <w:rPr>
          <w:rFonts w:ascii="Verdana" w:hAnsi="Verdana"/>
          <w:color w:val="000000"/>
          <w:shd w:val="clear" w:color="auto" w:fill="FFFFFF"/>
        </w:rPr>
        <w:t xml:space="preserve">, E. </w:t>
      </w:r>
      <w:r w:rsidRPr="00D05BAA">
        <w:rPr>
          <w:rFonts w:ascii="Verdana" w:hAnsi="Verdana" w:hint="eastAsia"/>
          <w:color w:val="000000"/>
          <w:shd w:val="clear" w:color="auto" w:fill="FFFFFF"/>
        </w:rPr>
        <w:t>Г</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Ейдеміллер</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Юстіцкіс</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сімейної</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дезадаптації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Г</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Балл</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Воложин</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Дюк</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Налчаджян</w:t>
      </w:r>
      <w:r w:rsidRPr="00D05BAA">
        <w:rPr>
          <w:rFonts w:ascii="Verdana" w:hAnsi="Verdana"/>
          <w:color w:val="000000"/>
          <w:shd w:val="clear" w:color="auto" w:fill="FFFFFF"/>
        </w:rPr>
        <w:t>,</w:t>
      </w:r>
    </w:p>
    <w:p w:rsidR="00D05BAA" w:rsidRPr="00D05BAA" w:rsidRDefault="00D05BAA" w:rsidP="00D05BAA">
      <w:pPr>
        <w:rPr>
          <w:rFonts w:ascii="Verdana" w:hAnsi="Verdana"/>
          <w:color w:val="000000"/>
          <w:shd w:val="clear" w:color="auto" w:fill="FFFFFF"/>
        </w:rPr>
      </w:pPr>
      <w:r w:rsidRPr="00D05BAA">
        <w:rPr>
          <w:rFonts w:ascii="Verdana" w:hAnsi="Verdana"/>
          <w:color w:val="000000"/>
          <w:shd w:val="clear" w:color="auto" w:fill="FFFFFF"/>
        </w:rPr>
        <w:t>5</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Ю</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Решетняк</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психології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конфлікту</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Л</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Гозман</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Н</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Гришина</w:t>
      </w:r>
      <w:r w:rsidRPr="00D05BAA">
        <w:rPr>
          <w:rFonts w:ascii="Verdana" w:hAnsi="Verdana"/>
          <w:color w:val="000000"/>
          <w:shd w:val="clear" w:color="auto" w:fill="FFFFFF"/>
        </w:rPr>
        <w:t>,</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Ващенко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Сатір</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Сисенко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психології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відносин</w:t>
      </w:r>
    </w:p>
    <w:p w:rsidR="00D05BAA" w:rsidRPr="00D05BAA" w:rsidRDefault="00D05BAA" w:rsidP="00D05BAA">
      <w:pPr>
        <w:rPr>
          <w:rFonts w:ascii="Verdana" w:hAnsi="Verdana"/>
          <w:color w:val="000000"/>
          <w:shd w:val="clear" w:color="auto" w:fill="FFFFFF"/>
        </w:rPr>
      </w:pPr>
      <w:r w:rsidRPr="00D05BAA">
        <w:rPr>
          <w:rFonts w:ascii="Verdana" w:hAnsi="Verdana"/>
          <w:color w:val="000000"/>
          <w:shd w:val="clear" w:color="auto" w:fill="FFFFFF"/>
        </w:rPr>
        <w:t>(</w:t>
      </w:r>
      <w:r w:rsidRPr="00D05BAA">
        <w:rPr>
          <w:rFonts w:ascii="Verdana" w:hAnsi="Verdana" w:hint="eastAsia"/>
          <w:color w:val="000000"/>
          <w:shd w:val="clear" w:color="auto" w:fill="FFFFFF"/>
        </w:rPr>
        <w:t>Ю</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Є</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Альошина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Кратохвіл</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Ф</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Дєментьєва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життєвого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циклу</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сім’ї</w:t>
      </w:r>
    </w:p>
    <w:p w:rsidR="00D05BAA" w:rsidRPr="00D05BAA" w:rsidRDefault="00D05BAA" w:rsidP="00D05BAA">
      <w:pPr>
        <w:rPr>
          <w:rFonts w:ascii="Verdana" w:hAnsi="Verdana"/>
          <w:color w:val="000000"/>
          <w:shd w:val="clear" w:color="auto" w:fill="FFFFFF"/>
        </w:rPr>
      </w:pPr>
      <w:r w:rsidRPr="00D05BAA">
        <w:rPr>
          <w:rFonts w:ascii="Verdana" w:hAnsi="Verdana"/>
          <w:color w:val="000000"/>
          <w:shd w:val="clear" w:color="auto" w:fill="FFFFFF"/>
        </w:rPr>
        <w:t>(</w:t>
      </w:r>
      <w:r w:rsidRPr="00D05BAA">
        <w:rPr>
          <w:rFonts w:ascii="Verdana" w:hAnsi="Verdana" w:hint="eastAsia"/>
          <w:color w:val="000000"/>
          <w:shd w:val="clear" w:color="auto" w:fill="FFFFFF"/>
        </w:rPr>
        <w:t>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Гребенніков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Е</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Дюваль</w:t>
      </w:r>
      <w:r w:rsidRPr="00D05BAA">
        <w:rPr>
          <w:rFonts w:ascii="Verdana" w:hAnsi="Verdana"/>
          <w:color w:val="000000"/>
          <w:shd w:val="clear" w:color="auto" w:fill="FFFFFF"/>
        </w:rPr>
        <w:t xml:space="preserve">, C. </w:t>
      </w:r>
      <w:r w:rsidRPr="00D05BAA">
        <w:rPr>
          <w:rFonts w:ascii="Verdana" w:hAnsi="Verdana" w:hint="eastAsia"/>
          <w:color w:val="000000"/>
          <w:shd w:val="clear" w:color="auto" w:fill="FFFFFF"/>
        </w:rPr>
        <w:t>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Ковальов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Лєві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М</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МакГолдрік</w:t>
      </w:r>
      <w:r w:rsidRPr="00D05BAA">
        <w:rPr>
          <w:rFonts w:ascii="Verdana" w:hAnsi="Verdana"/>
          <w:color w:val="000000"/>
          <w:shd w:val="clear" w:color="auto" w:fill="FFFFFF"/>
        </w:rPr>
        <w:t>),</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психології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комунікації</w:t>
      </w:r>
      <w:r w:rsidRPr="00D05BAA">
        <w:rPr>
          <w:rFonts w:ascii="Verdana" w:hAnsi="Verdana"/>
          <w:color w:val="000000"/>
          <w:shd w:val="clear" w:color="auto" w:fill="FFFFFF"/>
        </w:rPr>
        <w:t xml:space="preserve"> (E. </w:t>
      </w:r>
      <w:r w:rsidRPr="00D05BAA">
        <w:rPr>
          <w:rFonts w:ascii="Verdana" w:hAnsi="Verdana" w:hint="eastAsia"/>
          <w:color w:val="000000"/>
          <w:shd w:val="clear" w:color="auto" w:fill="FFFFFF"/>
        </w:rPr>
        <w:t>Берн</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Карабанова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Сємьонкіна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психології</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сексуальних</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відносин</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Т</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Агарков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Бабюк</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Кришталь</w:t>
      </w:r>
      <w:r w:rsidRPr="00D05BAA">
        <w:rPr>
          <w:rFonts w:ascii="Verdana" w:hAnsi="Verdana"/>
          <w:color w:val="000000"/>
          <w:shd w:val="clear" w:color="auto" w:fill="FFFFFF"/>
        </w:rPr>
        <w:t>).</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У</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дисертаційній</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роботі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було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використано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комплекс</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методів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які</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відповідають</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завданням</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дослідження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теоретичні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аналіз</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синтез</w:t>
      </w:r>
      <w:r w:rsidRPr="00D05BAA">
        <w:rPr>
          <w:rFonts w:ascii="Verdana" w:hAnsi="Verdana"/>
          <w:color w:val="000000"/>
          <w:shd w:val="clear" w:color="auto" w:fill="FFFFFF"/>
        </w:rPr>
        <w:t>,</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порівняння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та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узагальнення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б</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емпіричні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методика</w:t>
      </w:r>
      <w:r w:rsidRPr="00D05BAA">
        <w:rPr>
          <w:rFonts w:ascii="Verdana" w:hAnsi="Verdana"/>
          <w:color w:val="000000"/>
          <w:shd w:val="clear" w:color="auto" w:fill="FFFFFF"/>
        </w:rPr>
        <w:t>-</w:t>
      </w:r>
      <w:r w:rsidRPr="00D05BAA">
        <w:rPr>
          <w:rFonts w:ascii="Verdana" w:hAnsi="Verdana" w:hint="eastAsia"/>
          <w:color w:val="000000"/>
          <w:shd w:val="clear" w:color="auto" w:fill="FFFFFF"/>
        </w:rPr>
        <w:t>опитувальник</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w:t>
      </w:r>
      <w:r w:rsidRPr="00D05BAA">
        <w:rPr>
          <w:rFonts w:ascii="Verdana" w:hAnsi="Verdana" w:hint="eastAsia"/>
          <w:color w:val="000000"/>
          <w:shd w:val="clear" w:color="auto" w:fill="FFFFFF"/>
        </w:rPr>
        <w:t>Шкала</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сімейної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адаптації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та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згуртованості</w:t>
      </w:r>
      <w:r w:rsidRPr="00D05BAA">
        <w:rPr>
          <w:rFonts w:ascii="Verdana" w:hAnsi="Verdana" w:hint="eastAsia"/>
          <w:color w:val="000000"/>
          <w:shd w:val="clear" w:color="auto" w:fill="FFFFFF"/>
        </w:rPr>
        <w:t>»</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Олсона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для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оцінки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рівня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сімейної</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згуртованості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й</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рівня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сімейної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адаптації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опитувальник</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w:t>
      </w:r>
      <w:r w:rsidRPr="00D05BAA">
        <w:rPr>
          <w:rFonts w:ascii="Verdana" w:hAnsi="Verdana" w:hint="eastAsia"/>
          <w:color w:val="000000"/>
          <w:shd w:val="clear" w:color="auto" w:fill="FFFFFF"/>
        </w:rPr>
        <w:t>Задоволеності</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шлюбом</w:t>
      </w:r>
      <w:r w:rsidRPr="00D05BAA">
        <w:rPr>
          <w:rFonts w:ascii="Verdana" w:hAnsi="Verdana" w:hint="eastAsia"/>
          <w:color w:val="000000"/>
          <w:shd w:val="clear" w:color="auto" w:fill="FFFFFF"/>
        </w:rPr>
        <w:t>»</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Г</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Бутенко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Т</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Л</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Романова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Століна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для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діагностики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ступеня</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задоволеності</w:t>
      </w:r>
      <w:r w:rsidRPr="00D05BAA">
        <w:rPr>
          <w:rFonts w:ascii="Verdana" w:hAnsi="Verdana"/>
          <w:color w:val="000000"/>
          <w:shd w:val="clear" w:color="auto" w:fill="FFFFFF"/>
        </w:rPr>
        <w:t>/</w:t>
      </w:r>
      <w:r w:rsidRPr="00D05BAA">
        <w:rPr>
          <w:rFonts w:ascii="Verdana" w:hAnsi="Verdana" w:hint="eastAsia"/>
          <w:color w:val="000000"/>
          <w:shd w:val="clear" w:color="auto" w:fill="FFFFFF"/>
        </w:rPr>
        <w:t>незадоволеності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шлюбом</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w:t>
      </w:r>
      <w:r w:rsidRPr="00D05BAA">
        <w:rPr>
          <w:rFonts w:ascii="Verdana" w:hAnsi="Verdana" w:hint="eastAsia"/>
          <w:color w:val="000000"/>
          <w:shd w:val="clear" w:color="auto" w:fill="FFFFFF"/>
        </w:rPr>
        <w:t>Шкала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сімейного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оточення</w:t>
      </w:r>
      <w:r w:rsidRPr="00D05BAA">
        <w:rPr>
          <w:rFonts w:ascii="Verdana" w:hAnsi="Verdana" w:hint="eastAsia"/>
          <w:color w:val="000000"/>
          <w:shd w:val="clear" w:color="auto" w:fill="FFFFFF"/>
        </w:rPr>
        <w:t>»</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Р</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Х</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Муса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адаптації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Ю</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Купріянова</w:t>
      </w:r>
      <w:r w:rsidRPr="00D05BAA">
        <w:rPr>
          <w:rFonts w:ascii="Verdana" w:hAnsi="Verdana"/>
          <w:color w:val="000000"/>
          <w:shd w:val="clear" w:color="auto" w:fill="FFFFFF"/>
        </w:rPr>
        <w:t>) (</w:t>
      </w:r>
      <w:r w:rsidRPr="00D05BAA">
        <w:rPr>
          <w:rFonts w:ascii="Verdana" w:hAnsi="Verdana" w:hint="eastAsia"/>
          <w:color w:val="000000"/>
          <w:shd w:val="clear" w:color="auto" w:fill="FFFFFF"/>
        </w:rPr>
        <w:t>для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оцінки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клімату</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сім’ї</w:t>
      </w:r>
      <w:r w:rsidRPr="00D05BAA">
        <w:rPr>
          <w:rFonts w:ascii="Verdana" w:hAnsi="Verdana"/>
          <w:color w:val="000000"/>
          <w:shd w:val="clear" w:color="auto" w:fill="FFFFFF"/>
        </w:rPr>
        <w:t>);</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опитувальник</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w:t>
      </w:r>
      <w:r w:rsidRPr="00D05BAA">
        <w:rPr>
          <w:rFonts w:ascii="Verdana" w:hAnsi="Verdana" w:hint="eastAsia"/>
          <w:color w:val="000000"/>
          <w:shd w:val="clear" w:color="auto" w:fill="FFFFFF"/>
        </w:rPr>
        <w:t>Міжособистісний</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сімейний</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конфлікт</w:t>
      </w:r>
      <w:r w:rsidRPr="00D05BAA">
        <w:rPr>
          <w:rFonts w:ascii="Verdana" w:hAnsi="Verdana" w:hint="eastAsia"/>
          <w:color w:val="000000"/>
          <w:shd w:val="clear" w:color="auto" w:fill="FFFFFF"/>
        </w:rPr>
        <w:t>»</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Е</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Зуськова</w:t>
      </w:r>
      <w:r w:rsidRPr="00D05BAA">
        <w:rPr>
          <w:rFonts w:ascii="Verdana" w:hAnsi="Verdana"/>
          <w:color w:val="000000"/>
          <w:shd w:val="clear" w:color="auto" w:fill="FFFFFF"/>
        </w:rPr>
        <w:t>,</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Левкович</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для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виявлення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специфіки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подружніх</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ускладнень</w:t>
      </w:r>
      <w:r w:rsidRPr="00D05BAA">
        <w:rPr>
          <w:rFonts w:ascii="Verdana" w:hAnsi="Verdana"/>
          <w:color w:val="000000"/>
          <w:shd w:val="clear" w:color="auto" w:fill="FFFFFF"/>
        </w:rPr>
        <w:t>);</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п’ятифакторний</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особистісний</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опитувальник</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Коста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Р</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МакКрае</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для</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діагностики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особистісних</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факторів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темпераменту</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характеру</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тест</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агресивності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Л</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Г</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Почебут</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для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діагностики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агресивної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поведінки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методи</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статистичної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обробки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емпіричних</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даних</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факторний</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кореляційний</w:t>
      </w:r>
      <w:r w:rsidRPr="00D05BAA">
        <w:rPr>
          <w:rFonts w:ascii="Verdana" w:hAnsi="Verdana"/>
          <w:color w:val="000000"/>
          <w:shd w:val="clear" w:color="auto" w:fill="FFFFFF"/>
        </w:rPr>
        <w:t>,</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кластерний</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та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однофакторний</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дисперсійний</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аналізи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дерева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рекурсивного</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ділення</w:t>
      </w:r>
      <w:r w:rsidRPr="00D05BAA">
        <w:rPr>
          <w:rFonts w:ascii="Verdana" w:hAnsi="Verdana"/>
          <w:color w:val="000000"/>
          <w:shd w:val="clear" w:color="auto" w:fill="FFFFFF"/>
        </w:rPr>
        <w:t>, U-</w:t>
      </w:r>
      <w:r w:rsidRPr="00D05BAA">
        <w:rPr>
          <w:rFonts w:ascii="Verdana" w:hAnsi="Verdana" w:hint="eastAsia"/>
          <w:color w:val="000000"/>
          <w:shd w:val="clear" w:color="auto" w:fill="FFFFFF"/>
        </w:rPr>
        <w:t>критерій</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Манна</w:t>
      </w:r>
      <w:r w:rsidRPr="00D05BAA">
        <w:rPr>
          <w:rFonts w:ascii="Verdana" w:hAnsi="Verdana"/>
          <w:color w:val="000000"/>
          <w:shd w:val="clear" w:color="auto" w:fill="FFFFFF"/>
        </w:rPr>
        <w:t>-</w:t>
      </w:r>
      <w:r w:rsidRPr="00D05BAA">
        <w:rPr>
          <w:rFonts w:ascii="Verdana" w:hAnsi="Verdana" w:hint="eastAsia"/>
          <w:color w:val="000000"/>
          <w:shd w:val="clear" w:color="auto" w:fill="FFFFFF"/>
        </w:rPr>
        <w:t>Уітні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критерій</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Краскала</w:t>
      </w:r>
      <w:r w:rsidRPr="00D05BAA">
        <w:rPr>
          <w:rFonts w:ascii="Verdana" w:hAnsi="Verdana"/>
          <w:color w:val="000000"/>
          <w:shd w:val="clear" w:color="auto" w:fill="FFFFFF"/>
        </w:rPr>
        <w:t>-</w:t>
      </w:r>
      <w:r w:rsidRPr="00D05BAA">
        <w:rPr>
          <w:rFonts w:ascii="Verdana" w:hAnsi="Verdana" w:hint="eastAsia"/>
          <w:color w:val="000000"/>
          <w:shd w:val="clear" w:color="auto" w:fill="FFFFFF"/>
        </w:rPr>
        <w:t>Уоллєса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Т</w:t>
      </w:r>
      <w:r w:rsidRPr="00D05BAA">
        <w:rPr>
          <w:rFonts w:ascii="Verdana" w:hAnsi="Verdana"/>
          <w:color w:val="000000"/>
          <w:shd w:val="clear" w:color="auto" w:fill="FFFFFF"/>
        </w:rPr>
        <w:t>-</w:t>
      </w:r>
      <w:r w:rsidRPr="00D05BAA">
        <w:rPr>
          <w:rFonts w:ascii="Verdana" w:hAnsi="Verdana" w:hint="eastAsia"/>
          <w:color w:val="000000"/>
          <w:shd w:val="clear" w:color="auto" w:fill="FFFFFF"/>
        </w:rPr>
        <w:t>критерій</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Вілкоксона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коефіцієнт</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кореляції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Спірмена</w:t>
      </w:r>
      <w:r w:rsidRPr="00D05BAA">
        <w:rPr>
          <w:rFonts w:ascii="Verdana" w:hAnsi="Verdana"/>
          <w:color w:val="000000"/>
          <w:shd w:val="clear" w:color="auto" w:fill="FFFFFF"/>
        </w:rPr>
        <w:t>.</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Наукова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новизна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полягає</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тому</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що</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вперше</w:t>
      </w:r>
      <w:r w:rsidRPr="00D05BAA">
        <w:rPr>
          <w:rFonts w:ascii="Verdana" w:hAnsi="Verdana"/>
          <w:color w:val="000000"/>
          <w:shd w:val="clear" w:color="auto" w:fill="FFFFFF"/>
        </w:rPr>
        <w:t>:</w:t>
      </w:r>
    </w:p>
    <w:p w:rsidR="00D05BAA" w:rsidRPr="00D05BAA" w:rsidRDefault="00D05BAA" w:rsidP="00D05BAA">
      <w:pPr>
        <w:rPr>
          <w:rFonts w:ascii="Verdana" w:hAnsi="Verdana"/>
          <w:color w:val="000000"/>
          <w:shd w:val="clear" w:color="auto" w:fill="FFFFFF"/>
        </w:rPr>
      </w:pP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визначено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та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проаналізовано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соціально</w:t>
      </w:r>
      <w:r w:rsidRPr="00D05BAA">
        <w:rPr>
          <w:rFonts w:ascii="Verdana" w:hAnsi="Verdana"/>
          <w:color w:val="000000"/>
          <w:shd w:val="clear" w:color="auto" w:fill="FFFFFF"/>
        </w:rPr>
        <w:t>-</w:t>
      </w:r>
      <w:r w:rsidRPr="00D05BAA">
        <w:rPr>
          <w:rFonts w:ascii="Verdana" w:hAnsi="Verdana" w:hint="eastAsia"/>
          <w:color w:val="000000"/>
          <w:shd w:val="clear" w:color="auto" w:fill="FFFFFF"/>
        </w:rPr>
        <w:t>психологічні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чинники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подружньої</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дезадаптації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морально</w:t>
      </w:r>
      <w:r w:rsidRPr="00D05BAA">
        <w:rPr>
          <w:rFonts w:ascii="Verdana" w:hAnsi="Verdana"/>
          <w:color w:val="000000"/>
          <w:shd w:val="clear" w:color="auto" w:fill="FFFFFF"/>
        </w:rPr>
        <w:t>-</w:t>
      </w:r>
      <w:r w:rsidRPr="00D05BAA">
        <w:rPr>
          <w:rFonts w:ascii="Verdana" w:hAnsi="Verdana" w:hint="eastAsia"/>
          <w:color w:val="000000"/>
          <w:shd w:val="clear" w:color="auto" w:fill="FFFFFF"/>
        </w:rPr>
        <w:t>психологічній</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матеріально</w:t>
      </w:r>
      <w:r w:rsidRPr="00D05BAA">
        <w:rPr>
          <w:rFonts w:ascii="Verdana" w:hAnsi="Verdana"/>
          <w:color w:val="000000"/>
          <w:shd w:val="clear" w:color="auto" w:fill="FFFFFF"/>
        </w:rPr>
        <w:t>-</w:t>
      </w:r>
      <w:r w:rsidRPr="00D05BAA">
        <w:rPr>
          <w:rFonts w:ascii="Verdana" w:hAnsi="Verdana" w:hint="eastAsia"/>
          <w:color w:val="000000"/>
          <w:shd w:val="clear" w:color="auto" w:fill="FFFFFF"/>
        </w:rPr>
        <w:t>побутовій</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інтимноособистісній</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сферах</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подружнього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життя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молодої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сім’ї</w:t>
      </w:r>
      <w:r w:rsidRPr="00D05BAA">
        <w:rPr>
          <w:rFonts w:ascii="Verdana" w:hAnsi="Verdana"/>
          <w:color w:val="000000"/>
          <w:shd w:val="clear" w:color="auto" w:fill="FFFFFF"/>
        </w:rPr>
        <w:t>;</w:t>
      </w:r>
    </w:p>
    <w:p w:rsidR="00D05BAA" w:rsidRPr="00D05BAA" w:rsidRDefault="00D05BAA" w:rsidP="00D05BAA">
      <w:pPr>
        <w:rPr>
          <w:rFonts w:ascii="Verdana" w:hAnsi="Verdana"/>
          <w:color w:val="000000"/>
          <w:shd w:val="clear" w:color="auto" w:fill="FFFFFF"/>
        </w:rPr>
      </w:pP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конкретизовано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міру</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порушення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кожній</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сфері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подружнього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життя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при</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глибокому</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помірному</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та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адаптаційному</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рівнях</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подружньої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дезадаптації</w:t>
      </w:r>
      <w:r w:rsidRPr="00D05BAA">
        <w:rPr>
          <w:rFonts w:ascii="Verdana" w:hAnsi="Verdana"/>
          <w:color w:val="000000"/>
          <w:shd w:val="clear" w:color="auto" w:fill="FFFFFF"/>
        </w:rPr>
        <w:t>;</w:t>
      </w:r>
    </w:p>
    <w:p w:rsidR="00D05BAA" w:rsidRPr="00D05BAA" w:rsidRDefault="00D05BAA" w:rsidP="00D05BAA">
      <w:pPr>
        <w:rPr>
          <w:rFonts w:ascii="Verdana" w:hAnsi="Verdana"/>
          <w:color w:val="000000"/>
          <w:shd w:val="clear" w:color="auto" w:fill="FFFFFF"/>
        </w:rPr>
      </w:pPr>
      <w:r w:rsidRPr="00D05BAA">
        <w:rPr>
          <w:rFonts w:ascii="Verdana" w:hAnsi="Verdana"/>
          <w:color w:val="000000"/>
          <w:shd w:val="clear" w:color="auto" w:fill="FFFFFF"/>
        </w:rPr>
        <w:t>6</w:t>
      </w:r>
    </w:p>
    <w:p w:rsidR="00D05BAA" w:rsidRPr="00D05BAA" w:rsidRDefault="00D05BAA" w:rsidP="00D05BAA">
      <w:pPr>
        <w:rPr>
          <w:rFonts w:ascii="Verdana" w:hAnsi="Verdana"/>
          <w:color w:val="000000"/>
          <w:shd w:val="clear" w:color="auto" w:fill="FFFFFF"/>
        </w:rPr>
      </w:pP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доведено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наявність</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взаємозв’язку</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між</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подружньою</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дезадаптацією</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молодій</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сім’ї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та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такими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соціально</w:t>
      </w:r>
      <w:r w:rsidRPr="00D05BAA">
        <w:rPr>
          <w:rFonts w:ascii="Verdana" w:hAnsi="Verdana"/>
          <w:color w:val="000000"/>
          <w:shd w:val="clear" w:color="auto" w:fill="FFFFFF"/>
        </w:rPr>
        <w:t>-</w:t>
      </w:r>
      <w:r w:rsidRPr="00D05BAA">
        <w:rPr>
          <w:rFonts w:ascii="Verdana" w:hAnsi="Verdana" w:hint="eastAsia"/>
          <w:color w:val="000000"/>
          <w:shd w:val="clear" w:color="auto" w:fill="FFFFFF"/>
        </w:rPr>
        <w:t>психологічними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чинниками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як</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відсутність</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щасливих</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спільних</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моментів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проведення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спільного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дозвілля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незадовільний</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розподіл</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ролей</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незадовільний</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та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високий</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рівні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матеріального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добробуту</w:t>
      </w:r>
      <w:r w:rsidRPr="00D05BAA">
        <w:rPr>
          <w:rFonts w:ascii="Verdana" w:hAnsi="Verdana"/>
          <w:color w:val="000000"/>
          <w:shd w:val="clear" w:color="auto" w:fill="FFFFFF"/>
        </w:rPr>
        <w:t>,</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незадовільний</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побутовий</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стан</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зниження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рівня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спілкування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після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конфліктів</w:t>
      </w:r>
      <w:r w:rsidRPr="00D05BAA">
        <w:rPr>
          <w:rFonts w:ascii="Verdana" w:hAnsi="Verdana"/>
          <w:color w:val="000000"/>
          <w:shd w:val="clear" w:color="auto" w:fill="FFFFFF"/>
        </w:rPr>
        <w:t>;</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низький</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рівень</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задоволеності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шлюбом</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інтимними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стосунками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відмінність</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у</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рівнях</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освіти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високий</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рівень</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агресивності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хоча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б</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у</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одного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з</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подружжя</w:t>
      </w:r>
      <w:r w:rsidRPr="00D05BAA">
        <w:rPr>
          <w:rFonts w:ascii="Verdana" w:hAnsi="Verdana"/>
          <w:color w:val="000000"/>
          <w:shd w:val="clear" w:color="auto" w:fill="FFFFFF"/>
        </w:rPr>
        <w:t>);</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конфліктність</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у</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сферах</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пізнання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поінформованості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народження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дітей</w:t>
      </w:r>
      <w:r w:rsidRPr="00D05BAA">
        <w:rPr>
          <w:rFonts w:ascii="Verdana" w:hAnsi="Verdana"/>
          <w:color w:val="000000"/>
          <w:shd w:val="clear" w:color="auto" w:fill="FFFFFF"/>
        </w:rPr>
        <w:t>;</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особистісні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риси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характеру</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домінування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відстороненість</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нездатність</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до</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співробітництва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невміння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контролювати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себе</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бездіяльність</w:t>
      </w:r>
      <w:r w:rsidRPr="00D05BAA">
        <w:rPr>
          <w:rFonts w:ascii="Verdana" w:hAnsi="Verdana"/>
          <w:color w:val="000000"/>
          <w:shd w:val="clear" w:color="auto" w:fill="FFFFFF"/>
        </w:rPr>
        <w:t>,</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безвідповідальність</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допитливість</w:t>
      </w:r>
      <w:r w:rsidRPr="00D05BAA">
        <w:rPr>
          <w:rFonts w:ascii="Verdana" w:hAnsi="Verdana"/>
          <w:color w:val="000000"/>
          <w:shd w:val="clear" w:color="auto" w:fill="FFFFFF"/>
        </w:rPr>
        <w:t>).</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конкретизовано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зміст</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поняття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w:t>
      </w:r>
      <w:r w:rsidRPr="00D05BAA">
        <w:rPr>
          <w:rFonts w:ascii="Verdana" w:hAnsi="Verdana" w:hint="eastAsia"/>
          <w:color w:val="000000"/>
          <w:shd w:val="clear" w:color="auto" w:fill="FFFFFF"/>
        </w:rPr>
        <w:t>подружня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дезадаптація</w:t>
      </w:r>
      <w:r w:rsidRPr="00D05BAA">
        <w:rPr>
          <w:rFonts w:ascii="Verdana" w:hAnsi="Verdana" w:hint="eastAsia"/>
          <w:color w:val="000000"/>
          <w:shd w:val="clear" w:color="auto" w:fill="FFFFFF"/>
        </w:rPr>
        <w:t>»</w:t>
      </w:r>
      <w:r w:rsidRPr="00D05BAA">
        <w:rPr>
          <w:rFonts w:ascii="Verdana" w:hAnsi="Verdana"/>
          <w:color w:val="000000"/>
          <w:shd w:val="clear" w:color="auto" w:fill="FFFFFF"/>
        </w:rPr>
        <w:t>;</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поглиблено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наукові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уявлення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про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засоби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дослідження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подружньої</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дезадаптації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шляхом</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створення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діагностичного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комплексу</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який</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побудований</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з</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урахуванням</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чинників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функціонування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явища</w:t>
      </w:r>
      <w:r w:rsidRPr="00D05BAA">
        <w:rPr>
          <w:rFonts w:ascii="Verdana" w:hAnsi="Verdana"/>
          <w:color w:val="000000"/>
          <w:shd w:val="clear" w:color="auto" w:fill="FFFFFF"/>
        </w:rPr>
        <w:t>;</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набуло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подальшого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розвитку</w:t>
      </w:r>
      <w:r w:rsidRPr="00D05BAA">
        <w:rPr>
          <w:rFonts w:ascii="Verdana" w:hAnsi="Verdana"/>
          <w:color w:val="000000"/>
          <w:shd w:val="clear" w:color="auto" w:fill="FFFFFF"/>
        </w:rPr>
        <w:t>:</w:t>
      </w:r>
    </w:p>
    <w:p w:rsidR="00D05BAA" w:rsidRPr="00D05BAA" w:rsidRDefault="00D05BAA" w:rsidP="00D05BAA">
      <w:pPr>
        <w:rPr>
          <w:rFonts w:ascii="Verdana" w:hAnsi="Verdana"/>
          <w:color w:val="000000"/>
          <w:shd w:val="clear" w:color="auto" w:fill="FFFFFF"/>
        </w:rPr>
      </w:pP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вивчення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ознак</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подружньої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дезадаптації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молодій</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сім’ї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високі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рівні</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конфліктності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та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агресивності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низькі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рівні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задоволеності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шлюбом</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та</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самоактуалізації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неможливість</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виконувати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власні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ролі</w:t>
      </w:r>
      <w:r w:rsidRPr="00D05BAA">
        <w:rPr>
          <w:rFonts w:ascii="Verdana" w:hAnsi="Verdana"/>
          <w:color w:val="000000"/>
          <w:shd w:val="clear" w:color="auto" w:fill="FFFFFF"/>
        </w:rPr>
        <w:t>;</w:t>
      </w:r>
    </w:p>
    <w:p w:rsidR="00D05BAA" w:rsidRPr="00D05BAA" w:rsidRDefault="00D05BAA" w:rsidP="00D05BAA">
      <w:pPr>
        <w:rPr>
          <w:rFonts w:ascii="Verdana" w:hAnsi="Verdana"/>
          <w:color w:val="000000"/>
          <w:shd w:val="clear" w:color="auto" w:fill="FFFFFF"/>
        </w:rPr>
      </w:pP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практика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розробки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програм</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спрямованих</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на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зниження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рівня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подружньої</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дезадаптації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молодій</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сім’ї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якій</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враховано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визначені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чинники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її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формування</w:t>
      </w:r>
      <w:r w:rsidRPr="00D05BAA">
        <w:rPr>
          <w:rFonts w:ascii="Verdana" w:hAnsi="Verdana"/>
          <w:color w:val="000000"/>
          <w:shd w:val="clear" w:color="auto" w:fill="FFFFFF"/>
        </w:rPr>
        <w:t>.</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Надійність</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та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достовірність</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результатів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дослідження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забезпечуються</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теоретичною</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та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методологічною</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обґрунтованістю</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вихідних</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положень</w:t>
      </w:r>
      <w:r w:rsidRPr="00D05BAA">
        <w:rPr>
          <w:rFonts w:ascii="Verdana" w:hAnsi="Verdana"/>
          <w:color w:val="000000"/>
          <w:shd w:val="clear" w:color="auto" w:fill="FFFFFF"/>
        </w:rPr>
        <w:t>,</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відповідністю</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використаних</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методів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меті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та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предмету</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застосуванням</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валідних</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та</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надійних</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психодіагностичних</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методик</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кількісного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та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якісного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аналізу</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отриманого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емпіричного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матеріалу</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репрезентативності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вибірки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застосуванням</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методів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математичної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статистики</w:t>
      </w:r>
      <w:r w:rsidRPr="00D05BAA">
        <w:rPr>
          <w:rFonts w:ascii="Verdana" w:hAnsi="Verdana"/>
          <w:color w:val="000000"/>
          <w:shd w:val="clear" w:color="auto" w:fill="FFFFFF"/>
        </w:rPr>
        <w:t>.</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Практичне</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значення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дослідження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полягає</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тому</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що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отримані</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результати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та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запропонована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програма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w:t>
      </w:r>
      <w:r w:rsidRPr="00D05BAA">
        <w:rPr>
          <w:rFonts w:ascii="Verdana" w:hAnsi="Verdana" w:hint="eastAsia"/>
          <w:color w:val="000000"/>
          <w:shd w:val="clear" w:color="auto" w:fill="FFFFFF"/>
        </w:rPr>
        <w:t>Зниження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рівня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подружньої</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дезадаптації</w:t>
      </w:r>
      <w:r w:rsidRPr="00D05BAA">
        <w:rPr>
          <w:rFonts w:ascii="Verdana" w:hAnsi="Verdana" w:hint="eastAsia"/>
          <w:color w:val="000000"/>
          <w:shd w:val="clear" w:color="auto" w:fill="FFFFFF"/>
        </w:rPr>
        <w:t>»</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можуть</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бути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використані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при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викладанні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дисциплін</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w:t>
      </w:r>
      <w:r w:rsidRPr="00D05BAA">
        <w:rPr>
          <w:rFonts w:ascii="Verdana" w:hAnsi="Verdana" w:hint="eastAsia"/>
          <w:color w:val="000000"/>
          <w:shd w:val="clear" w:color="auto" w:fill="FFFFFF"/>
        </w:rPr>
        <w:t>Соціальна</w:t>
      </w:r>
    </w:p>
    <w:p w:rsidR="00D05BAA" w:rsidRPr="00D05BAA" w:rsidRDefault="00D05BAA" w:rsidP="00D05BAA">
      <w:pPr>
        <w:rPr>
          <w:rFonts w:ascii="Verdana" w:hAnsi="Verdana"/>
          <w:color w:val="000000"/>
          <w:shd w:val="clear" w:color="auto" w:fill="FFFFFF"/>
        </w:rPr>
      </w:pPr>
      <w:r w:rsidRPr="00D05BAA">
        <w:rPr>
          <w:rFonts w:ascii="Verdana" w:hAnsi="Verdana"/>
          <w:color w:val="000000"/>
          <w:shd w:val="clear" w:color="auto" w:fill="FFFFFF"/>
        </w:rPr>
        <w:t>7</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психологія</w:t>
      </w:r>
      <w:r w:rsidRPr="00D05BAA">
        <w:rPr>
          <w:rFonts w:ascii="Verdana" w:hAnsi="Verdana" w:hint="eastAsia"/>
          <w:color w:val="000000"/>
          <w:shd w:val="clear" w:color="auto" w:fill="FFFFFF"/>
        </w:rPr>
        <w:t>»</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w:t>
      </w:r>
      <w:r w:rsidRPr="00D05BAA">
        <w:rPr>
          <w:rFonts w:ascii="Verdana" w:hAnsi="Verdana" w:hint="eastAsia"/>
          <w:color w:val="000000"/>
          <w:shd w:val="clear" w:color="auto" w:fill="FFFFFF"/>
        </w:rPr>
        <w:t>Психологія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сім’ї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та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сімейного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консультування</w:t>
      </w:r>
      <w:r w:rsidRPr="00D05BAA">
        <w:rPr>
          <w:rFonts w:ascii="Verdana" w:hAnsi="Verdana" w:hint="eastAsia"/>
          <w:color w:val="000000"/>
          <w:shd w:val="clear" w:color="auto" w:fill="FFFFFF"/>
        </w:rPr>
        <w:t>»</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у</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вищих</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навчальних</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закладах</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практичними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психологами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соціальними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працівниками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роботі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з</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гармонізації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стосунків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у</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молодому</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подружжі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при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подоланні</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подружньої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дезадаптації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у</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психологічному</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консультуванні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молодих</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сімейних</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пар</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Окрім</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того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тренінгова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програма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може</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бути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складовою</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курсів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що</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проводяться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при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РАГСах</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соціальних</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центрах</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спрямованих</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на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допомогу</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парам</w:t>
      </w:r>
      <w:r w:rsidRPr="00D05BAA">
        <w:rPr>
          <w:rFonts w:ascii="Verdana" w:hAnsi="Verdana"/>
          <w:color w:val="000000"/>
          <w:shd w:val="clear" w:color="auto" w:fill="FFFFFF"/>
        </w:rPr>
        <w:t>,</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які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знаходяться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кризовому</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стані</w:t>
      </w:r>
      <w:r w:rsidRPr="00D05BAA">
        <w:rPr>
          <w:rFonts w:ascii="Verdana" w:hAnsi="Verdana"/>
          <w:color w:val="000000"/>
          <w:shd w:val="clear" w:color="auto" w:fill="FFFFFF"/>
        </w:rPr>
        <w:t>.</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Результати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дисертаційного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дослідження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впроваджено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роботу</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Відділу</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державної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реєстрації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актів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цивільного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стану</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реєстраційної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служби</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Старобільського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районного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управління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юстиції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у</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Луганській</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області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довідка</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w:t>
      </w:r>
      <w:r w:rsidRPr="00D05BAA">
        <w:rPr>
          <w:rFonts w:ascii="Verdana" w:hAnsi="Verdana"/>
          <w:color w:val="000000"/>
          <w:shd w:val="clear" w:color="auto" w:fill="FFFFFF"/>
        </w:rPr>
        <w:t xml:space="preserve"> 638 </w:t>
      </w:r>
      <w:r w:rsidRPr="00D05BAA">
        <w:rPr>
          <w:rFonts w:ascii="Verdana" w:hAnsi="Verdana" w:hint="eastAsia"/>
          <w:color w:val="000000"/>
          <w:shd w:val="clear" w:color="auto" w:fill="FFFFFF"/>
        </w:rPr>
        <w:t>від</w:t>
      </w:r>
      <w:r w:rsidRPr="00D05BAA">
        <w:rPr>
          <w:rFonts w:ascii="Verdana" w:hAnsi="Verdana"/>
          <w:color w:val="000000"/>
          <w:shd w:val="clear" w:color="auto" w:fill="FFFFFF"/>
        </w:rPr>
        <w:t xml:space="preserve"> 26.12.2014); </w:t>
      </w:r>
      <w:r w:rsidRPr="00D05BAA">
        <w:rPr>
          <w:rFonts w:ascii="Verdana" w:hAnsi="Verdana" w:hint="eastAsia"/>
          <w:color w:val="000000"/>
          <w:shd w:val="clear" w:color="auto" w:fill="FFFFFF"/>
        </w:rPr>
        <w:t>відділу</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у</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справах</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сім’ї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молоді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та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спорту</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Голосіївської</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районної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у</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м</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Києві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державної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адміністрації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довідка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w:t>
      </w:r>
      <w:r w:rsidRPr="00D05BAA">
        <w:rPr>
          <w:rFonts w:ascii="Verdana" w:hAnsi="Verdana"/>
          <w:color w:val="000000"/>
          <w:shd w:val="clear" w:color="auto" w:fill="FFFFFF"/>
        </w:rPr>
        <w:t xml:space="preserve">100/08-1778 </w:t>
      </w:r>
      <w:r w:rsidRPr="00D05BAA">
        <w:rPr>
          <w:rFonts w:ascii="Verdana" w:hAnsi="Verdana" w:hint="eastAsia"/>
          <w:color w:val="000000"/>
          <w:shd w:val="clear" w:color="auto" w:fill="FFFFFF"/>
        </w:rPr>
        <w:t>від</w:t>
      </w:r>
    </w:p>
    <w:p w:rsidR="00D05BAA" w:rsidRPr="00D05BAA" w:rsidRDefault="00D05BAA" w:rsidP="00D05BAA">
      <w:pPr>
        <w:rPr>
          <w:rFonts w:ascii="Verdana" w:hAnsi="Verdana"/>
          <w:color w:val="000000"/>
          <w:shd w:val="clear" w:color="auto" w:fill="FFFFFF"/>
        </w:rPr>
      </w:pPr>
      <w:r w:rsidRPr="00D05BAA">
        <w:rPr>
          <w:rFonts w:ascii="Verdana" w:hAnsi="Verdana"/>
          <w:color w:val="000000"/>
          <w:shd w:val="clear" w:color="auto" w:fill="FFFFFF"/>
        </w:rPr>
        <w:t xml:space="preserve">28.10.2015); </w:t>
      </w:r>
      <w:r w:rsidRPr="00D05BAA">
        <w:rPr>
          <w:rFonts w:ascii="Verdana" w:hAnsi="Verdana" w:hint="eastAsia"/>
          <w:color w:val="000000"/>
          <w:shd w:val="clear" w:color="auto" w:fill="FFFFFF"/>
        </w:rPr>
        <w:t>у</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навчальну</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та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науково</w:t>
      </w:r>
      <w:r w:rsidRPr="00D05BAA">
        <w:rPr>
          <w:rFonts w:ascii="Verdana" w:hAnsi="Verdana"/>
          <w:color w:val="000000"/>
          <w:shd w:val="clear" w:color="auto" w:fill="FFFFFF"/>
        </w:rPr>
        <w:t>-</w:t>
      </w:r>
      <w:r w:rsidRPr="00D05BAA">
        <w:rPr>
          <w:rFonts w:ascii="Verdana" w:hAnsi="Verdana" w:hint="eastAsia"/>
          <w:color w:val="000000"/>
          <w:shd w:val="clear" w:color="auto" w:fill="FFFFFF"/>
        </w:rPr>
        <w:t>методичну</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роботу</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Київського</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національного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університету</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імені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Тараса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Шевченка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довідка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w:t>
      </w:r>
      <w:r w:rsidRPr="00D05BAA">
        <w:rPr>
          <w:rFonts w:ascii="Verdana" w:hAnsi="Verdana"/>
          <w:color w:val="000000"/>
          <w:shd w:val="clear" w:color="auto" w:fill="FFFFFF"/>
        </w:rPr>
        <w:t xml:space="preserve"> 016/673 </w:t>
      </w:r>
      <w:r w:rsidRPr="00D05BAA">
        <w:rPr>
          <w:rFonts w:ascii="Verdana" w:hAnsi="Verdana" w:hint="eastAsia"/>
          <w:color w:val="000000"/>
          <w:shd w:val="clear" w:color="auto" w:fill="FFFFFF"/>
        </w:rPr>
        <w:t>від</w:t>
      </w:r>
    </w:p>
    <w:p w:rsidR="00D05BAA" w:rsidRPr="00D05BAA" w:rsidRDefault="00D05BAA" w:rsidP="00D05BAA">
      <w:pPr>
        <w:rPr>
          <w:rFonts w:ascii="Verdana" w:hAnsi="Verdana"/>
          <w:color w:val="000000"/>
          <w:shd w:val="clear" w:color="auto" w:fill="FFFFFF"/>
        </w:rPr>
      </w:pPr>
      <w:r w:rsidRPr="00D05BAA">
        <w:rPr>
          <w:rFonts w:ascii="Verdana" w:hAnsi="Verdana"/>
          <w:color w:val="000000"/>
          <w:shd w:val="clear" w:color="auto" w:fill="FFFFFF"/>
        </w:rPr>
        <w:t>09.11.2015).</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Апробація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результатів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дослідження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Основні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положення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та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результати</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дослідження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доповідалися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на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Міжнародній</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науково</w:t>
      </w:r>
      <w:r w:rsidRPr="00D05BAA">
        <w:rPr>
          <w:rFonts w:ascii="Verdana" w:hAnsi="Verdana"/>
          <w:color w:val="000000"/>
          <w:shd w:val="clear" w:color="auto" w:fill="FFFFFF"/>
        </w:rPr>
        <w:t>-</w:t>
      </w:r>
      <w:r w:rsidRPr="00D05BAA">
        <w:rPr>
          <w:rFonts w:ascii="Verdana" w:hAnsi="Verdana" w:hint="eastAsia"/>
          <w:color w:val="000000"/>
          <w:shd w:val="clear" w:color="auto" w:fill="FFFFFF"/>
        </w:rPr>
        <w:t>практичній</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конференції</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w:t>
      </w:r>
      <w:r w:rsidRPr="00D05BAA">
        <w:rPr>
          <w:rFonts w:ascii="Verdana" w:hAnsi="Verdana" w:hint="eastAsia"/>
          <w:color w:val="000000"/>
          <w:shd w:val="clear" w:color="auto" w:fill="FFFFFF"/>
        </w:rPr>
        <w:t>Людина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модифікаціях</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інформаційного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світу</w:t>
      </w:r>
      <w:r w:rsidRPr="00D05BAA">
        <w:rPr>
          <w:rFonts w:ascii="Verdana" w:hAnsi="Verdana" w:hint="eastAsia"/>
          <w:color w:val="000000"/>
          <w:shd w:val="clear" w:color="auto" w:fill="FFFFFF"/>
        </w:rPr>
        <w:t>»</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м</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Київ</w:t>
      </w:r>
      <w:r w:rsidRPr="00D05BAA">
        <w:rPr>
          <w:rFonts w:ascii="Verdana" w:hAnsi="Verdana"/>
          <w:color w:val="000000"/>
          <w:shd w:val="clear" w:color="auto" w:fill="FFFFFF"/>
        </w:rPr>
        <w:t xml:space="preserve">, 2012); </w:t>
      </w:r>
      <w:r w:rsidRPr="00D05BAA">
        <w:rPr>
          <w:rFonts w:ascii="Verdana" w:hAnsi="Verdana" w:hint="eastAsia"/>
          <w:color w:val="000000"/>
          <w:shd w:val="clear" w:color="auto" w:fill="FFFFFF"/>
        </w:rPr>
        <w:t>Міжнародній</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науково</w:t>
      </w:r>
      <w:r w:rsidRPr="00D05BAA">
        <w:rPr>
          <w:rFonts w:ascii="Verdana" w:hAnsi="Verdana"/>
          <w:color w:val="000000"/>
          <w:shd w:val="clear" w:color="auto" w:fill="FFFFFF"/>
        </w:rPr>
        <w:t>-</w:t>
      </w:r>
      <w:r w:rsidRPr="00D05BAA">
        <w:rPr>
          <w:rFonts w:ascii="Verdana" w:hAnsi="Verdana" w:hint="eastAsia"/>
          <w:color w:val="000000"/>
          <w:shd w:val="clear" w:color="auto" w:fill="FFFFFF"/>
        </w:rPr>
        <w:t>практичній</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конференції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w:t>
      </w:r>
      <w:r w:rsidRPr="00D05BAA">
        <w:rPr>
          <w:rFonts w:ascii="Verdana" w:hAnsi="Verdana" w:hint="eastAsia"/>
          <w:color w:val="000000"/>
          <w:shd w:val="clear" w:color="auto" w:fill="FFFFFF"/>
        </w:rPr>
        <w:t>Тенденції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та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інновації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сучасної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науки</w:t>
      </w:r>
      <w:r w:rsidRPr="00D05BAA">
        <w:rPr>
          <w:rFonts w:ascii="Verdana" w:hAnsi="Verdana" w:hint="eastAsia"/>
          <w:color w:val="000000"/>
          <w:shd w:val="clear" w:color="auto" w:fill="FFFFFF"/>
        </w:rPr>
        <w:t>»</w:t>
      </w:r>
    </w:p>
    <w:p w:rsidR="00D05BAA" w:rsidRPr="00D05BAA" w:rsidRDefault="00D05BAA" w:rsidP="00D05BAA">
      <w:pPr>
        <w:rPr>
          <w:rFonts w:ascii="Verdana" w:hAnsi="Verdana"/>
          <w:color w:val="000000"/>
          <w:shd w:val="clear" w:color="auto" w:fill="FFFFFF"/>
        </w:rPr>
      </w:pPr>
      <w:r w:rsidRPr="00D05BAA">
        <w:rPr>
          <w:rFonts w:ascii="Verdana" w:hAnsi="Verdana"/>
          <w:color w:val="000000"/>
          <w:shd w:val="clear" w:color="auto" w:fill="FFFFFF"/>
        </w:rPr>
        <w:t>(</w:t>
      </w:r>
      <w:r w:rsidRPr="00D05BAA">
        <w:rPr>
          <w:rFonts w:ascii="Verdana" w:hAnsi="Verdana" w:hint="eastAsia"/>
          <w:color w:val="000000"/>
          <w:shd w:val="clear" w:color="auto" w:fill="FFFFFF"/>
        </w:rPr>
        <w:t>м</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Краснодар</w:t>
      </w:r>
      <w:r w:rsidRPr="00D05BAA">
        <w:rPr>
          <w:rFonts w:ascii="Verdana" w:hAnsi="Verdana"/>
          <w:color w:val="000000"/>
          <w:shd w:val="clear" w:color="auto" w:fill="FFFFFF"/>
        </w:rPr>
        <w:t xml:space="preserve">, 2013); XXI </w:t>
      </w:r>
      <w:r w:rsidRPr="00D05BAA">
        <w:rPr>
          <w:rFonts w:ascii="Verdana" w:hAnsi="Verdana" w:hint="eastAsia"/>
          <w:color w:val="000000"/>
          <w:shd w:val="clear" w:color="auto" w:fill="FFFFFF"/>
        </w:rPr>
        <w:t>Міжнародному</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молодіжному</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науковму</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форумі</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w:t>
      </w:r>
      <w:r w:rsidRPr="00D05BAA">
        <w:rPr>
          <w:rFonts w:ascii="Verdana" w:hAnsi="Verdana" w:hint="eastAsia"/>
          <w:color w:val="000000"/>
          <w:shd w:val="clear" w:color="auto" w:fill="FFFFFF"/>
        </w:rPr>
        <w:t>Ломоносов</w:t>
      </w:r>
      <w:r w:rsidRPr="00D05BAA">
        <w:rPr>
          <w:rFonts w:ascii="Verdana" w:hAnsi="Verdana" w:hint="eastAsia"/>
          <w:color w:val="000000"/>
          <w:shd w:val="clear" w:color="auto" w:fill="FFFFFF"/>
        </w:rPr>
        <w:t>»</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м</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Москва</w:t>
      </w:r>
      <w:r w:rsidRPr="00D05BAA">
        <w:rPr>
          <w:rFonts w:ascii="Verdana" w:hAnsi="Verdana"/>
          <w:color w:val="000000"/>
          <w:shd w:val="clear" w:color="auto" w:fill="FFFFFF"/>
        </w:rPr>
        <w:t xml:space="preserve">, 2014); </w:t>
      </w:r>
      <w:r w:rsidRPr="00D05BAA">
        <w:rPr>
          <w:rFonts w:ascii="Verdana" w:hAnsi="Verdana" w:hint="eastAsia"/>
          <w:color w:val="000000"/>
          <w:shd w:val="clear" w:color="auto" w:fill="FFFFFF"/>
        </w:rPr>
        <w:t>ІІІ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Міжнародній</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науково</w:t>
      </w:r>
      <w:r w:rsidRPr="00D05BAA">
        <w:rPr>
          <w:rFonts w:ascii="Verdana" w:hAnsi="Verdana"/>
          <w:color w:val="000000"/>
          <w:shd w:val="clear" w:color="auto" w:fill="FFFFFF"/>
        </w:rPr>
        <w:t>-</w:t>
      </w:r>
      <w:r w:rsidRPr="00D05BAA">
        <w:rPr>
          <w:rFonts w:ascii="Verdana" w:hAnsi="Verdana" w:hint="eastAsia"/>
          <w:color w:val="000000"/>
          <w:shd w:val="clear" w:color="auto" w:fill="FFFFFF"/>
        </w:rPr>
        <w:t>практичній</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конференції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w:t>
      </w:r>
      <w:r w:rsidRPr="00D05BAA">
        <w:rPr>
          <w:rFonts w:ascii="Verdana" w:hAnsi="Verdana" w:hint="eastAsia"/>
          <w:color w:val="000000"/>
          <w:shd w:val="clear" w:color="auto" w:fill="FFFFFF"/>
        </w:rPr>
        <w:t>Актуальні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проблеми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рекреаційної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психології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дитинства</w:t>
      </w:r>
      <w:r w:rsidRPr="00D05BAA">
        <w:rPr>
          <w:rFonts w:ascii="Verdana" w:hAnsi="Verdana" w:hint="eastAsia"/>
          <w:color w:val="000000"/>
          <w:shd w:val="clear" w:color="auto" w:fill="FFFFFF"/>
        </w:rPr>
        <w:t>»</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м</w:t>
      </w:r>
      <w:r w:rsidRPr="00D05BAA">
        <w:rPr>
          <w:rFonts w:ascii="Verdana" w:hAnsi="Verdana"/>
          <w:color w:val="000000"/>
          <w:shd w:val="clear" w:color="auto" w:fill="FFFFFF"/>
        </w:rPr>
        <w:t>.</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Одеса</w:t>
      </w:r>
      <w:r w:rsidRPr="00D05BAA">
        <w:rPr>
          <w:rFonts w:ascii="Verdana" w:hAnsi="Verdana"/>
          <w:color w:val="000000"/>
          <w:shd w:val="clear" w:color="auto" w:fill="FFFFFF"/>
        </w:rPr>
        <w:t>, 2014).</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Публікації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За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матеріалами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дисертаційного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дослідження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було</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опубліковано</w:t>
      </w:r>
      <w:r w:rsidRPr="00D05BAA">
        <w:rPr>
          <w:rFonts w:ascii="Verdana" w:hAnsi="Verdana"/>
          <w:color w:val="000000"/>
          <w:shd w:val="clear" w:color="auto" w:fill="FFFFFF"/>
        </w:rPr>
        <w:t xml:space="preserve"> 13 </w:t>
      </w:r>
      <w:r w:rsidRPr="00D05BAA">
        <w:rPr>
          <w:rFonts w:ascii="Verdana" w:hAnsi="Verdana" w:hint="eastAsia"/>
          <w:color w:val="000000"/>
          <w:shd w:val="clear" w:color="auto" w:fill="FFFFFF"/>
        </w:rPr>
        <w:t>публікацій</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із</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них</w:t>
      </w:r>
      <w:r w:rsidRPr="00D05BAA">
        <w:rPr>
          <w:rFonts w:ascii="Verdana" w:hAnsi="Verdana"/>
          <w:color w:val="000000"/>
          <w:shd w:val="clear" w:color="auto" w:fill="FFFFFF"/>
        </w:rPr>
        <w:t xml:space="preserve">: 6 </w:t>
      </w:r>
      <w:r w:rsidRPr="00D05BAA">
        <w:rPr>
          <w:rFonts w:ascii="Verdana" w:hAnsi="Verdana" w:hint="eastAsia"/>
          <w:color w:val="000000"/>
          <w:shd w:val="clear" w:color="auto" w:fill="FFFFFF"/>
        </w:rPr>
        <w:t>статтей</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у</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наукових</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фахових</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виданнях</w:t>
      </w:r>
      <w:r w:rsidRPr="00D05BAA">
        <w:rPr>
          <w:rFonts w:ascii="Verdana" w:hAnsi="Verdana"/>
          <w:color w:val="000000"/>
          <w:shd w:val="clear" w:color="auto" w:fill="FFFFFF"/>
        </w:rPr>
        <w:t>,</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включених</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переліку</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затвердженого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МОН</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України</w:t>
      </w:r>
      <w:r w:rsidRPr="00D05BAA">
        <w:rPr>
          <w:rFonts w:ascii="Verdana" w:hAnsi="Verdana"/>
          <w:color w:val="000000"/>
          <w:shd w:val="clear" w:color="auto" w:fill="FFFFFF"/>
        </w:rPr>
        <w:t xml:space="preserve">, 1 </w:t>
      </w:r>
      <w:r w:rsidRPr="00D05BAA">
        <w:rPr>
          <w:rFonts w:ascii="Verdana" w:hAnsi="Verdana" w:hint="eastAsia"/>
          <w:color w:val="000000"/>
          <w:shd w:val="clear" w:color="auto" w:fill="FFFFFF"/>
        </w:rPr>
        <w:t>стаття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іноземному</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виданні</w:t>
      </w:r>
      <w:r w:rsidRPr="00D05BAA">
        <w:rPr>
          <w:rFonts w:ascii="Verdana" w:hAnsi="Verdana"/>
          <w:color w:val="000000"/>
          <w:shd w:val="clear" w:color="auto" w:fill="FFFFFF"/>
        </w:rPr>
        <w:t xml:space="preserve">, 3 </w:t>
      </w:r>
      <w:r w:rsidRPr="00D05BAA">
        <w:rPr>
          <w:rFonts w:ascii="Verdana" w:hAnsi="Verdana" w:hint="eastAsia"/>
          <w:color w:val="000000"/>
          <w:shd w:val="clear" w:color="auto" w:fill="FFFFFF"/>
        </w:rPr>
        <w:t>статті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інших</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наукових</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журналах</w:t>
      </w:r>
      <w:r w:rsidRPr="00D05BAA">
        <w:rPr>
          <w:rFonts w:ascii="Verdana" w:hAnsi="Verdana"/>
          <w:color w:val="000000"/>
          <w:shd w:val="clear" w:color="auto" w:fill="FFFFFF"/>
        </w:rPr>
        <w:t xml:space="preserve">, 3 </w:t>
      </w:r>
      <w:r w:rsidRPr="00D05BAA">
        <w:rPr>
          <w:rFonts w:ascii="Verdana" w:hAnsi="Verdana" w:hint="eastAsia"/>
          <w:color w:val="000000"/>
          <w:shd w:val="clear" w:color="auto" w:fill="FFFFFF"/>
        </w:rPr>
        <w:t>–</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тези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доповідей</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на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наукових</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і</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науково</w:t>
      </w:r>
      <w:r w:rsidRPr="00D05BAA">
        <w:rPr>
          <w:rFonts w:ascii="Verdana" w:hAnsi="Verdana"/>
          <w:color w:val="000000"/>
          <w:shd w:val="clear" w:color="auto" w:fill="FFFFFF"/>
        </w:rPr>
        <w:t>-</w:t>
      </w:r>
      <w:r w:rsidRPr="00D05BAA">
        <w:rPr>
          <w:rFonts w:ascii="Verdana" w:hAnsi="Verdana" w:hint="eastAsia"/>
          <w:color w:val="000000"/>
          <w:shd w:val="clear" w:color="auto" w:fill="FFFFFF"/>
        </w:rPr>
        <w:t>практичних</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конференціях</w:t>
      </w:r>
      <w:r w:rsidRPr="00D05BAA">
        <w:rPr>
          <w:rFonts w:ascii="Verdana" w:hAnsi="Verdana"/>
          <w:color w:val="000000"/>
          <w:shd w:val="clear" w:color="auto" w:fill="FFFFFF"/>
        </w:rPr>
        <w:t>.</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Структура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та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обсяг</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дисертаційної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роботи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Дисертація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складається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зі</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вступу</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трьох</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розділів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висновків</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списку</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використаних</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джерел</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додатків</w:t>
      </w:r>
      <w:r w:rsidRPr="00D05BAA">
        <w:rPr>
          <w:rFonts w:ascii="Verdana" w:hAnsi="Verdana"/>
          <w:color w:val="000000"/>
          <w:shd w:val="clear" w:color="auto" w:fill="FFFFFF"/>
        </w:rPr>
        <w:t>.</w:t>
      </w:r>
    </w:p>
    <w:p w:rsidR="00D05BAA" w:rsidRPr="00D05BAA" w:rsidRDefault="00D05BAA" w:rsidP="00D05BAA">
      <w:pPr>
        <w:rPr>
          <w:rFonts w:ascii="Verdana" w:hAnsi="Verdana"/>
          <w:color w:val="000000"/>
          <w:shd w:val="clear" w:color="auto" w:fill="FFFFFF"/>
        </w:rPr>
      </w:pPr>
      <w:r w:rsidRPr="00D05BAA">
        <w:rPr>
          <w:rFonts w:ascii="Verdana" w:hAnsi="Verdana"/>
          <w:color w:val="000000"/>
          <w:shd w:val="clear" w:color="auto" w:fill="FFFFFF"/>
        </w:rPr>
        <w:t>8</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Список</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використаних</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джерел</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містить</w:t>
      </w:r>
      <w:r w:rsidRPr="00D05BAA">
        <w:rPr>
          <w:rFonts w:ascii="Verdana" w:hAnsi="Verdana"/>
          <w:color w:val="000000"/>
          <w:shd w:val="clear" w:color="auto" w:fill="FFFFFF"/>
        </w:rPr>
        <w:t xml:space="preserve"> 243 </w:t>
      </w:r>
      <w:r w:rsidRPr="00D05BAA">
        <w:rPr>
          <w:rFonts w:ascii="Verdana" w:hAnsi="Verdana" w:hint="eastAsia"/>
          <w:color w:val="000000"/>
          <w:shd w:val="clear" w:color="auto" w:fill="FFFFFF"/>
        </w:rPr>
        <w:t>найменування</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із</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них</w:t>
      </w:r>
      <w:r w:rsidRPr="00D05BAA">
        <w:rPr>
          <w:rFonts w:ascii="Verdana" w:hAnsi="Verdana"/>
          <w:color w:val="000000"/>
          <w:shd w:val="clear" w:color="auto" w:fill="FFFFFF"/>
        </w:rPr>
        <w:t xml:space="preserve"> 25 </w:t>
      </w:r>
      <w:r w:rsidRPr="00D05BAA">
        <w:rPr>
          <w:rFonts w:ascii="Verdana" w:hAnsi="Verdana" w:hint="eastAsia"/>
          <w:color w:val="000000"/>
          <w:shd w:val="clear" w:color="auto" w:fill="FFFFFF"/>
        </w:rPr>
        <w:t>іноземною</w:t>
      </w:r>
    </w:p>
    <w:p w:rsidR="00D05BAA" w:rsidRPr="00D05BAA" w:rsidRDefault="00D05BAA" w:rsidP="00D05BAA">
      <w:pPr>
        <w:rPr>
          <w:rFonts w:ascii="Verdana" w:hAnsi="Verdana"/>
          <w:color w:val="000000"/>
          <w:shd w:val="clear" w:color="auto" w:fill="FFFFFF"/>
        </w:rPr>
      </w:pPr>
      <w:r w:rsidRPr="00D05BAA">
        <w:rPr>
          <w:rFonts w:ascii="Verdana" w:hAnsi="Verdana" w:hint="eastAsia"/>
          <w:color w:val="000000"/>
          <w:shd w:val="clear" w:color="auto" w:fill="FFFFFF"/>
        </w:rPr>
        <w:t>мовою</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Основний</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обсяг</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дисертації</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викладено</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на</w:t>
      </w:r>
      <w:r w:rsidRPr="00D05BAA">
        <w:rPr>
          <w:rFonts w:ascii="Verdana" w:hAnsi="Verdana"/>
          <w:color w:val="000000"/>
          <w:shd w:val="clear" w:color="auto" w:fill="FFFFFF"/>
        </w:rPr>
        <w:t xml:space="preserve"> 187 </w:t>
      </w:r>
      <w:r w:rsidRPr="00D05BAA">
        <w:rPr>
          <w:rFonts w:ascii="Verdana" w:hAnsi="Verdana" w:hint="eastAsia"/>
          <w:color w:val="000000"/>
          <w:shd w:val="clear" w:color="auto" w:fill="FFFFFF"/>
        </w:rPr>
        <w:t>сторінках</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Робота</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містить</w:t>
      </w:r>
    </w:p>
    <w:p w:rsidR="00EE25A6" w:rsidRDefault="00D05BAA" w:rsidP="00D05BAA">
      <w:pPr>
        <w:rPr>
          <w:rFonts w:ascii="Verdana" w:hAnsi="Verdana"/>
          <w:color w:val="000000"/>
          <w:shd w:val="clear" w:color="auto" w:fill="FFFFFF"/>
          <w:lang w:val="en-US"/>
        </w:rPr>
      </w:pPr>
      <w:r w:rsidRPr="00D05BAA">
        <w:rPr>
          <w:rFonts w:ascii="Verdana" w:hAnsi="Verdana"/>
          <w:color w:val="000000"/>
          <w:shd w:val="clear" w:color="auto" w:fill="FFFFFF"/>
        </w:rPr>
        <w:t xml:space="preserve">33 </w:t>
      </w:r>
      <w:r w:rsidRPr="00D05BAA">
        <w:rPr>
          <w:rFonts w:ascii="Verdana" w:hAnsi="Verdana" w:hint="eastAsia"/>
          <w:color w:val="000000"/>
          <w:shd w:val="clear" w:color="auto" w:fill="FFFFFF"/>
        </w:rPr>
        <w:t>таблиці</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на</w:t>
      </w:r>
      <w:r w:rsidRPr="00D05BAA">
        <w:rPr>
          <w:rFonts w:ascii="Verdana" w:hAnsi="Verdana"/>
          <w:color w:val="000000"/>
          <w:shd w:val="clear" w:color="auto" w:fill="FFFFFF"/>
        </w:rPr>
        <w:t xml:space="preserve"> 18 </w:t>
      </w:r>
      <w:r w:rsidRPr="00D05BAA">
        <w:rPr>
          <w:rFonts w:ascii="Verdana" w:hAnsi="Verdana" w:hint="eastAsia"/>
          <w:color w:val="000000"/>
          <w:shd w:val="clear" w:color="auto" w:fill="FFFFFF"/>
        </w:rPr>
        <w:t>сторінках</w:t>
      </w:r>
      <w:r w:rsidRPr="00D05BAA">
        <w:rPr>
          <w:rFonts w:ascii="Verdana" w:hAnsi="Verdana"/>
          <w:color w:val="000000"/>
          <w:shd w:val="clear" w:color="auto" w:fill="FFFFFF"/>
        </w:rPr>
        <w:t xml:space="preserve">), 22 </w:t>
      </w:r>
      <w:r w:rsidRPr="00D05BAA">
        <w:rPr>
          <w:rFonts w:ascii="Verdana" w:hAnsi="Verdana" w:hint="eastAsia"/>
          <w:color w:val="000000"/>
          <w:shd w:val="clear" w:color="auto" w:fill="FFFFFF"/>
        </w:rPr>
        <w:t>рисунки</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на</w:t>
      </w:r>
      <w:r w:rsidRPr="00D05BAA">
        <w:rPr>
          <w:rFonts w:ascii="Verdana" w:hAnsi="Verdana"/>
          <w:color w:val="000000"/>
          <w:shd w:val="clear" w:color="auto" w:fill="FFFFFF"/>
        </w:rPr>
        <w:t xml:space="preserve"> 13 </w:t>
      </w:r>
      <w:r w:rsidRPr="00D05BAA">
        <w:rPr>
          <w:rFonts w:ascii="Verdana" w:hAnsi="Verdana" w:hint="eastAsia"/>
          <w:color w:val="000000"/>
          <w:shd w:val="clear" w:color="auto" w:fill="FFFFFF"/>
        </w:rPr>
        <w:t>сторінках</w:t>
      </w:r>
      <w:r w:rsidRPr="00D05BAA">
        <w:rPr>
          <w:rFonts w:ascii="Verdana" w:hAnsi="Verdana"/>
          <w:color w:val="000000"/>
          <w:shd w:val="clear" w:color="auto" w:fill="FFFFFF"/>
        </w:rPr>
        <w:t xml:space="preserve">) </w:t>
      </w:r>
      <w:r w:rsidRPr="00D05BAA">
        <w:rPr>
          <w:rFonts w:ascii="Verdana" w:hAnsi="Verdana" w:hint="eastAsia"/>
          <w:color w:val="000000"/>
          <w:shd w:val="clear" w:color="auto" w:fill="FFFFFF"/>
        </w:rPr>
        <w:t>та</w:t>
      </w:r>
      <w:r w:rsidRPr="00D05BAA">
        <w:rPr>
          <w:rFonts w:ascii="Verdana" w:hAnsi="Verdana"/>
          <w:color w:val="000000"/>
          <w:shd w:val="clear" w:color="auto" w:fill="FFFFFF"/>
        </w:rPr>
        <w:t xml:space="preserve"> 10 </w:t>
      </w:r>
      <w:r w:rsidRPr="00D05BAA">
        <w:rPr>
          <w:rFonts w:ascii="Verdana" w:hAnsi="Verdana" w:hint="eastAsia"/>
          <w:color w:val="000000"/>
          <w:shd w:val="clear" w:color="auto" w:fill="FFFFFF"/>
        </w:rPr>
        <w:t>додатків</w:t>
      </w:r>
      <w:r w:rsidRPr="00D05BAA">
        <w:rPr>
          <w:rFonts w:ascii="Verdana" w:hAnsi="Verdana"/>
          <w:color w:val="000000"/>
          <w:shd w:val="clear" w:color="auto" w:fill="FFFFFF"/>
        </w:rPr>
        <w:t>.</w:t>
      </w:r>
    </w:p>
    <w:p w:rsidR="00D05BAA" w:rsidRDefault="00D05BAA" w:rsidP="00D05BAA">
      <w:pPr>
        <w:rPr>
          <w:rFonts w:ascii="Verdana" w:hAnsi="Verdana"/>
          <w:color w:val="000000"/>
          <w:shd w:val="clear" w:color="auto" w:fill="FFFFFF"/>
          <w:lang w:val="en-US"/>
        </w:rPr>
      </w:pPr>
    </w:p>
    <w:p w:rsidR="00D05BAA" w:rsidRDefault="00D05BAA" w:rsidP="00D05BAA">
      <w:pPr>
        <w:rPr>
          <w:rFonts w:ascii="Verdana" w:hAnsi="Verdana"/>
          <w:color w:val="000000"/>
          <w:shd w:val="clear" w:color="auto" w:fill="FFFFFF"/>
          <w:lang w:val="en-US"/>
        </w:rPr>
      </w:pPr>
    </w:p>
    <w:p w:rsidR="00D05BAA" w:rsidRDefault="00D05BAA" w:rsidP="00D05BAA">
      <w:pPr>
        <w:rPr>
          <w:rFonts w:ascii="Verdana" w:hAnsi="Verdana"/>
          <w:color w:val="000000"/>
          <w:shd w:val="clear" w:color="auto" w:fill="FFFFFF"/>
          <w:lang w:val="en-US"/>
        </w:rPr>
      </w:pPr>
    </w:p>
    <w:p w:rsidR="00D05BAA" w:rsidRPr="00D05BAA" w:rsidRDefault="00D05BAA" w:rsidP="00D05BAA">
      <w:pPr>
        <w:rPr>
          <w:lang w:val="en-US"/>
        </w:rPr>
      </w:pPr>
      <w:r w:rsidRPr="00D05BAA">
        <w:rPr>
          <w:rFonts w:hint="eastAsia"/>
          <w:lang w:val="en-US"/>
        </w:rPr>
        <w:t>ВИСНОВКИ</w:t>
      </w:r>
    </w:p>
    <w:p w:rsidR="00D05BAA" w:rsidRPr="00D05BAA" w:rsidRDefault="00D05BAA" w:rsidP="00D05BAA">
      <w:pPr>
        <w:rPr>
          <w:lang w:val="en-US"/>
        </w:rPr>
      </w:pPr>
      <w:r w:rsidRPr="00D05BAA">
        <w:rPr>
          <w:rFonts w:hint="eastAsia"/>
          <w:lang w:val="en-US"/>
        </w:rPr>
        <w:t>У</w:t>
      </w:r>
      <w:r w:rsidRPr="00D05BAA">
        <w:rPr>
          <w:lang w:val="en-US"/>
        </w:rPr>
        <w:t></w:t>
      </w:r>
      <w:r w:rsidRPr="00D05BAA">
        <w:rPr>
          <w:rFonts w:hint="eastAsia"/>
          <w:lang w:val="en-US"/>
        </w:rPr>
        <w:t>дисертаційній</w:t>
      </w:r>
      <w:r w:rsidRPr="00D05BAA">
        <w:rPr>
          <w:lang w:val="en-US"/>
        </w:rPr>
        <w:t></w:t>
      </w:r>
      <w:r w:rsidRPr="00D05BAA">
        <w:rPr>
          <w:rFonts w:hint="eastAsia"/>
          <w:lang w:val="en-US"/>
        </w:rPr>
        <w:t>роботі</w:t>
      </w:r>
      <w:r w:rsidRPr="00D05BAA">
        <w:rPr>
          <w:lang w:val="en-US"/>
        </w:rPr>
        <w:t></w:t>
      </w:r>
      <w:r w:rsidRPr="00D05BAA">
        <w:rPr>
          <w:rFonts w:hint="eastAsia"/>
          <w:lang w:val="en-US"/>
        </w:rPr>
        <w:t>представлено</w:t>
      </w:r>
      <w:r w:rsidRPr="00D05BAA">
        <w:rPr>
          <w:lang w:val="en-US"/>
        </w:rPr>
        <w:t></w:t>
      </w:r>
      <w:r w:rsidRPr="00D05BAA">
        <w:rPr>
          <w:rFonts w:hint="eastAsia"/>
          <w:lang w:val="en-US"/>
        </w:rPr>
        <w:t>узагальнені</w:t>
      </w:r>
      <w:r w:rsidRPr="00D05BAA">
        <w:rPr>
          <w:lang w:val="en-US"/>
        </w:rPr>
        <w:t></w:t>
      </w:r>
      <w:r w:rsidRPr="00D05BAA">
        <w:rPr>
          <w:rFonts w:hint="eastAsia"/>
          <w:lang w:val="en-US"/>
        </w:rPr>
        <w:t>результати</w:t>
      </w:r>
      <w:r w:rsidRPr="00D05BAA">
        <w:rPr>
          <w:lang w:val="en-US"/>
        </w:rPr>
        <w:t></w:t>
      </w:r>
      <w:r w:rsidRPr="00D05BAA">
        <w:rPr>
          <w:rFonts w:hint="eastAsia"/>
          <w:lang w:val="en-US"/>
        </w:rPr>
        <w:t>теоретикоемпіричного</w:t>
      </w:r>
      <w:r w:rsidRPr="00D05BAA">
        <w:rPr>
          <w:lang w:val="en-US"/>
        </w:rPr>
        <w:t></w:t>
      </w:r>
      <w:r w:rsidRPr="00D05BAA">
        <w:rPr>
          <w:rFonts w:hint="eastAsia"/>
          <w:lang w:val="en-US"/>
        </w:rPr>
        <w:t>до</w:t>
      </w:r>
      <w:r w:rsidRPr="00D05BAA">
        <w:rPr>
          <w:lang w:val="en-US"/>
        </w:rPr>
        <w:t></w:t>
      </w:r>
      <w:r w:rsidRPr="00D05BAA">
        <w:rPr>
          <w:rFonts w:hint="eastAsia"/>
          <w:lang w:val="en-US"/>
        </w:rPr>
        <w:t>лідження</w:t>
      </w:r>
      <w:r w:rsidRPr="00D05BAA">
        <w:rPr>
          <w:lang w:val="en-US"/>
        </w:rPr>
        <w:t></w:t>
      </w:r>
      <w:r w:rsidRPr="00D05BAA">
        <w:rPr>
          <w:rFonts w:hint="eastAsia"/>
          <w:lang w:val="en-US"/>
        </w:rPr>
        <w:t>соціально</w:t>
      </w:r>
      <w:r w:rsidRPr="00D05BAA">
        <w:rPr>
          <w:lang w:val="en-US"/>
        </w:rPr>
        <w:t></w:t>
      </w:r>
      <w:r w:rsidRPr="00D05BAA">
        <w:rPr>
          <w:rFonts w:hint="eastAsia"/>
          <w:lang w:val="en-US"/>
        </w:rPr>
        <w:t>психологічних</w:t>
      </w:r>
      <w:r w:rsidRPr="00D05BAA">
        <w:rPr>
          <w:lang w:val="en-US"/>
        </w:rPr>
        <w:t></w:t>
      </w:r>
      <w:r w:rsidRPr="00D05BAA">
        <w:rPr>
          <w:rFonts w:hint="eastAsia"/>
          <w:lang w:val="en-US"/>
        </w:rPr>
        <w:t>чинників</w:t>
      </w:r>
      <w:r w:rsidRPr="00D05BAA">
        <w:rPr>
          <w:lang w:val="en-US"/>
        </w:rPr>
        <w:t></w:t>
      </w:r>
      <w:r w:rsidRPr="00D05BAA">
        <w:rPr>
          <w:rFonts w:hint="eastAsia"/>
          <w:lang w:val="en-US"/>
        </w:rPr>
        <w:t>подружньої</w:t>
      </w:r>
    </w:p>
    <w:p w:rsidR="00D05BAA" w:rsidRPr="00D05BAA" w:rsidRDefault="00D05BAA" w:rsidP="00D05BAA">
      <w:pPr>
        <w:rPr>
          <w:lang w:val="en-US"/>
        </w:rPr>
      </w:pPr>
      <w:r w:rsidRPr="00D05BAA">
        <w:rPr>
          <w:rFonts w:hint="eastAsia"/>
          <w:lang w:val="en-US"/>
        </w:rPr>
        <w:t>дезадаптації</w:t>
      </w:r>
      <w:r w:rsidRPr="00D05BAA">
        <w:rPr>
          <w:lang w:val="en-US"/>
        </w:rPr>
        <w:t></w:t>
      </w:r>
      <w:r w:rsidRPr="00D05BAA">
        <w:rPr>
          <w:rFonts w:hint="eastAsia"/>
          <w:lang w:val="en-US"/>
        </w:rPr>
        <w:t>в</w:t>
      </w:r>
      <w:r w:rsidRPr="00D05BAA">
        <w:rPr>
          <w:lang w:val="en-US"/>
        </w:rPr>
        <w:t></w:t>
      </w:r>
      <w:r w:rsidRPr="00D05BAA">
        <w:rPr>
          <w:rFonts w:hint="eastAsia"/>
          <w:lang w:val="en-US"/>
        </w:rPr>
        <w:t>молодій</w:t>
      </w:r>
      <w:r w:rsidRPr="00D05BAA">
        <w:rPr>
          <w:lang w:val="en-US"/>
        </w:rPr>
        <w:t></w:t>
      </w:r>
      <w:r w:rsidRPr="00D05BAA">
        <w:rPr>
          <w:rFonts w:hint="eastAsia"/>
          <w:lang w:val="en-US"/>
        </w:rPr>
        <w:t>сім’ї</w:t>
      </w:r>
      <w:r w:rsidRPr="00D05BAA">
        <w:rPr>
          <w:lang w:val="en-US"/>
        </w:rPr>
        <w:t></w:t>
      </w:r>
      <w:r w:rsidRPr="00D05BAA">
        <w:rPr>
          <w:lang w:val="en-US"/>
        </w:rPr>
        <w:t></w:t>
      </w:r>
      <w:r w:rsidRPr="00D05BAA">
        <w:rPr>
          <w:rFonts w:hint="eastAsia"/>
          <w:lang w:val="en-US"/>
        </w:rPr>
        <w:t>що</w:t>
      </w:r>
      <w:r w:rsidRPr="00D05BAA">
        <w:rPr>
          <w:lang w:val="en-US"/>
        </w:rPr>
        <w:t></w:t>
      </w:r>
      <w:r w:rsidRPr="00D05BAA">
        <w:rPr>
          <w:rFonts w:hint="eastAsia"/>
          <w:lang w:val="en-US"/>
        </w:rPr>
        <w:t>дало</w:t>
      </w:r>
      <w:r w:rsidRPr="00D05BAA">
        <w:rPr>
          <w:lang w:val="en-US"/>
        </w:rPr>
        <w:t></w:t>
      </w:r>
      <w:r w:rsidRPr="00D05BAA">
        <w:rPr>
          <w:rFonts w:hint="eastAsia"/>
          <w:lang w:val="en-US"/>
        </w:rPr>
        <w:t>змогу</w:t>
      </w:r>
      <w:r w:rsidRPr="00D05BAA">
        <w:rPr>
          <w:lang w:val="en-US"/>
        </w:rPr>
        <w:t></w:t>
      </w:r>
      <w:r w:rsidRPr="00D05BAA">
        <w:rPr>
          <w:rFonts w:hint="eastAsia"/>
          <w:lang w:val="en-US"/>
        </w:rPr>
        <w:t>дійти</w:t>
      </w:r>
      <w:r w:rsidRPr="00D05BAA">
        <w:rPr>
          <w:lang w:val="en-US"/>
        </w:rPr>
        <w:t></w:t>
      </w:r>
      <w:r w:rsidRPr="00D05BAA">
        <w:rPr>
          <w:rFonts w:hint="eastAsia"/>
          <w:lang w:val="en-US"/>
        </w:rPr>
        <w:t>наступних</w:t>
      </w:r>
      <w:r w:rsidRPr="00D05BAA">
        <w:rPr>
          <w:lang w:val="en-US"/>
        </w:rPr>
        <w:t></w:t>
      </w:r>
      <w:r w:rsidRPr="00D05BAA">
        <w:rPr>
          <w:rFonts w:hint="eastAsia"/>
          <w:lang w:val="en-US"/>
        </w:rPr>
        <w:t>висновків</w:t>
      </w:r>
      <w:r w:rsidRPr="00D05BAA">
        <w:rPr>
          <w:lang w:val="en-US"/>
        </w:rPr>
        <w:t></w:t>
      </w:r>
    </w:p>
    <w:p w:rsidR="00D05BAA" w:rsidRPr="00D05BAA" w:rsidRDefault="00D05BAA" w:rsidP="00D05BAA">
      <w:pPr>
        <w:rPr>
          <w:lang w:val="en-US"/>
        </w:rPr>
      </w:pPr>
      <w:r w:rsidRPr="00D05BAA">
        <w:rPr>
          <w:lang w:val="en-US"/>
        </w:rPr>
        <w:t></w:t>
      </w:r>
      <w:r w:rsidRPr="00D05BAA">
        <w:rPr>
          <w:lang w:val="en-US"/>
        </w:rPr>
        <w:t></w:t>
      </w:r>
      <w:r w:rsidRPr="00D05BAA">
        <w:rPr>
          <w:lang w:val="en-US"/>
        </w:rPr>
        <w:t></w:t>
      </w:r>
      <w:r w:rsidRPr="00D05BAA">
        <w:rPr>
          <w:rFonts w:hint="eastAsia"/>
          <w:lang w:val="en-US"/>
        </w:rPr>
        <w:t>Проаналізовано</w:t>
      </w:r>
      <w:r w:rsidRPr="00D05BAA">
        <w:rPr>
          <w:lang w:val="en-US"/>
        </w:rPr>
        <w:t></w:t>
      </w:r>
      <w:r w:rsidRPr="00D05BAA">
        <w:rPr>
          <w:rFonts w:hint="eastAsia"/>
          <w:lang w:val="en-US"/>
        </w:rPr>
        <w:t>та</w:t>
      </w:r>
      <w:r w:rsidRPr="00D05BAA">
        <w:rPr>
          <w:lang w:val="en-US"/>
        </w:rPr>
        <w:t></w:t>
      </w:r>
      <w:r w:rsidRPr="00D05BAA">
        <w:rPr>
          <w:rFonts w:hint="eastAsia"/>
          <w:lang w:val="en-US"/>
        </w:rPr>
        <w:t>узагальнено</w:t>
      </w:r>
      <w:r w:rsidRPr="00D05BAA">
        <w:rPr>
          <w:lang w:val="en-US"/>
        </w:rPr>
        <w:t></w:t>
      </w:r>
      <w:r w:rsidRPr="00D05BAA">
        <w:rPr>
          <w:rFonts w:hint="eastAsia"/>
          <w:lang w:val="en-US"/>
        </w:rPr>
        <w:t>напрямки</w:t>
      </w:r>
      <w:r w:rsidRPr="00D05BAA">
        <w:rPr>
          <w:lang w:val="en-US"/>
        </w:rPr>
        <w:t></w:t>
      </w:r>
      <w:r w:rsidRPr="00D05BAA">
        <w:rPr>
          <w:rFonts w:hint="eastAsia"/>
          <w:lang w:val="en-US"/>
        </w:rPr>
        <w:t>досліджень</w:t>
      </w:r>
      <w:r w:rsidRPr="00D05BAA">
        <w:rPr>
          <w:lang w:val="en-US"/>
        </w:rPr>
        <w:t></w:t>
      </w:r>
      <w:r w:rsidRPr="00D05BAA">
        <w:rPr>
          <w:rFonts w:hint="eastAsia"/>
          <w:lang w:val="en-US"/>
        </w:rPr>
        <w:t>подружньої</w:t>
      </w:r>
    </w:p>
    <w:p w:rsidR="00D05BAA" w:rsidRPr="00D05BAA" w:rsidRDefault="00D05BAA" w:rsidP="00D05BAA">
      <w:pPr>
        <w:rPr>
          <w:lang w:val="en-US"/>
        </w:rPr>
      </w:pPr>
      <w:r w:rsidRPr="00D05BAA">
        <w:rPr>
          <w:rFonts w:hint="eastAsia"/>
          <w:lang w:val="en-US"/>
        </w:rPr>
        <w:t>дезадаптації</w:t>
      </w:r>
      <w:r w:rsidRPr="00D05BAA">
        <w:rPr>
          <w:lang w:val="en-US"/>
        </w:rPr>
        <w:t></w:t>
      </w:r>
      <w:r w:rsidRPr="00D05BAA">
        <w:rPr>
          <w:lang w:val="en-US"/>
        </w:rPr>
        <w:t></w:t>
      </w:r>
      <w:r w:rsidRPr="00D05BAA">
        <w:rPr>
          <w:rFonts w:hint="eastAsia"/>
          <w:lang w:val="en-US"/>
        </w:rPr>
        <w:t>в</w:t>
      </w:r>
      <w:r w:rsidRPr="00D05BAA">
        <w:rPr>
          <w:lang w:val="en-US"/>
        </w:rPr>
        <w:t></w:t>
      </w:r>
      <w:r w:rsidRPr="00D05BAA">
        <w:rPr>
          <w:rFonts w:hint="eastAsia"/>
          <w:lang w:val="en-US"/>
        </w:rPr>
        <w:t>рамках</w:t>
      </w:r>
      <w:r w:rsidRPr="00D05BAA">
        <w:rPr>
          <w:lang w:val="en-US"/>
        </w:rPr>
        <w:t></w:t>
      </w:r>
      <w:r w:rsidRPr="00D05BAA">
        <w:rPr>
          <w:rFonts w:hint="eastAsia"/>
          <w:lang w:val="en-US"/>
        </w:rPr>
        <w:t>яких</w:t>
      </w:r>
      <w:r w:rsidRPr="00D05BAA">
        <w:rPr>
          <w:lang w:val="en-US"/>
        </w:rPr>
        <w:t></w:t>
      </w:r>
      <w:r w:rsidRPr="00D05BAA">
        <w:rPr>
          <w:rFonts w:hint="eastAsia"/>
          <w:lang w:val="en-US"/>
        </w:rPr>
        <w:t>подружня</w:t>
      </w:r>
      <w:r w:rsidRPr="00D05BAA">
        <w:rPr>
          <w:lang w:val="en-US"/>
        </w:rPr>
        <w:t></w:t>
      </w:r>
      <w:r w:rsidRPr="00D05BAA">
        <w:rPr>
          <w:rFonts w:hint="eastAsia"/>
          <w:lang w:val="en-US"/>
        </w:rPr>
        <w:t>дезадаптація</w:t>
      </w:r>
      <w:r w:rsidRPr="00D05BAA">
        <w:rPr>
          <w:lang w:val="en-US"/>
        </w:rPr>
        <w:t></w:t>
      </w:r>
      <w:r w:rsidRPr="00D05BAA">
        <w:rPr>
          <w:rFonts w:hint="eastAsia"/>
          <w:lang w:val="en-US"/>
        </w:rPr>
        <w:t>розглядається</w:t>
      </w:r>
      <w:r w:rsidRPr="00D05BAA">
        <w:rPr>
          <w:lang w:val="en-US"/>
        </w:rPr>
        <w:t></w:t>
      </w:r>
      <w:r w:rsidRPr="00D05BAA">
        <w:rPr>
          <w:rFonts w:hint="eastAsia"/>
          <w:lang w:val="en-US"/>
        </w:rPr>
        <w:t>як</w:t>
      </w:r>
    </w:p>
    <w:p w:rsidR="00D05BAA" w:rsidRPr="00D05BAA" w:rsidRDefault="00D05BAA" w:rsidP="00D05BAA">
      <w:pPr>
        <w:rPr>
          <w:lang w:val="en-US"/>
        </w:rPr>
      </w:pPr>
      <w:r w:rsidRPr="00D05BAA">
        <w:rPr>
          <w:rFonts w:hint="eastAsia"/>
          <w:lang w:val="en-US"/>
        </w:rPr>
        <w:t>порушення</w:t>
      </w:r>
      <w:r w:rsidRPr="00D05BAA">
        <w:rPr>
          <w:lang w:val="en-US"/>
        </w:rPr>
        <w:t></w:t>
      </w:r>
      <w:r w:rsidRPr="00D05BAA">
        <w:rPr>
          <w:rFonts w:hint="eastAsia"/>
          <w:lang w:val="en-US"/>
        </w:rPr>
        <w:t>процесів</w:t>
      </w:r>
      <w:r w:rsidRPr="00D05BAA">
        <w:rPr>
          <w:lang w:val="en-US"/>
        </w:rPr>
        <w:t></w:t>
      </w:r>
      <w:r w:rsidRPr="00D05BAA">
        <w:rPr>
          <w:rFonts w:hint="eastAsia"/>
          <w:lang w:val="en-US"/>
        </w:rPr>
        <w:t>адаптації</w:t>
      </w:r>
      <w:r w:rsidRPr="00D05BAA">
        <w:rPr>
          <w:lang w:val="en-US"/>
        </w:rPr>
        <w:t></w:t>
      </w:r>
      <w:r w:rsidRPr="00D05BAA">
        <w:rPr>
          <w:lang w:val="en-US"/>
        </w:rPr>
        <w:t></w:t>
      </w:r>
      <w:r w:rsidRPr="00D05BAA">
        <w:rPr>
          <w:rFonts w:hint="eastAsia"/>
          <w:lang w:val="en-US"/>
        </w:rPr>
        <w:t>як</w:t>
      </w:r>
      <w:r w:rsidRPr="00D05BAA">
        <w:rPr>
          <w:lang w:val="en-US"/>
        </w:rPr>
        <w:t></w:t>
      </w:r>
      <w:r w:rsidRPr="00D05BAA">
        <w:rPr>
          <w:rFonts w:hint="eastAsia"/>
          <w:lang w:val="en-US"/>
        </w:rPr>
        <w:t>найнижчий</w:t>
      </w:r>
      <w:r w:rsidRPr="00D05BAA">
        <w:rPr>
          <w:lang w:val="en-US"/>
        </w:rPr>
        <w:t></w:t>
      </w:r>
      <w:r w:rsidRPr="00D05BAA">
        <w:rPr>
          <w:rFonts w:hint="eastAsia"/>
          <w:lang w:val="en-US"/>
        </w:rPr>
        <w:t>рівень</w:t>
      </w:r>
      <w:r w:rsidRPr="00D05BAA">
        <w:rPr>
          <w:lang w:val="en-US"/>
        </w:rPr>
        <w:t></w:t>
      </w:r>
      <w:r w:rsidRPr="00D05BAA">
        <w:rPr>
          <w:rFonts w:hint="eastAsia"/>
          <w:lang w:val="en-US"/>
        </w:rPr>
        <w:t>адаптації</w:t>
      </w:r>
      <w:r w:rsidRPr="00D05BAA">
        <w:rPr>
          <w:lang w:val="en-US"/>
        </w:rPr>
        <w:t></w:t>
      </w:r>
      <w:r w:rsidRPr="00D05BAA">
        <w:rPr>
          <w:lang w:val="en-US"/>
        </w:rPr>
        <w:t></w:t>
      </w:r>
      <w:r w:rsidRPr="00D05BAA">
        <w:rPr>
          <w:rFonts w:hint="eastAsia"/>
          <w:lang w:val="en-US"/>
        </w:rPr>
        <w:t>як</w:t>
      </w:r>
    </w:p>
    <w:p w:rsidR="00D05BAA" w:rsidRPr="00D05BAA" w:rsidRDefault="00D05BAA" w:rsidP="00D05BAA">
      <w:pPr>
        <w:rPr>
          <w:lang w:val="en-US"/>
        </w:rPr>
      </w:pPr>
      <w:r w:rsidRPr="00D05BAA">
        <w:rPr>
          <w:rFonts w:hint="eastAsia"/>
          <w:lang w:val="en-US"/>
        </w:rPr>
        <w:t>незадоволення</w:t>
      </w:r>
      <w:r w:rsidRPr="00D05BAA">
        <w:rPr>
          <w:lang w:val="en-US"/>
        </w:rPr>
        <w:t></w:t>
      </w:r>
      <w:r w:rsidRPr="00D05BAA">
        <w:rPr>
          <w:rFonts w:hint="eastAsia"/>
          <w:lang w:val="en-US"/>
        </w:rPr>
        <w:t>будь</w:t>
      </w:r>
      <w:r w:rsidRPr="00D05BAA">
        <w:rPr>
          <w:lang w:val="en-US"/>
        </w:rPr>
        <w:t></w:t>
      </w:r>
      <w:r w:rsidRPr="00D05BAA">
        <w:rPr>
          <w:rFonts w:hint="eastAsia"/>
          <w:lang w:val="en-US"/>
        </w:rPr>
        <w:t>якою</w:t>
      </w:r>
      <w:r w:rsidRPr="00D05BAA">
        <w:rPr>
          <w:lang w:val="en-US"/>
        </w:rPr>
        <w:t></w:t>
      </w:r>
      <w:r w:rsidRPr="00D05BAA">
        <w:rPr>
          <w:rFonts w:hint="eastAsia"/>
          <w:lang w:val="en-US"/>
        </w:rPr>
        <w:t>зі</w:t>
      </w:r>
      <w:r w:rsidRPr="00D05BAA">
        <w:rPr>
          <w:lang w:val="en-US"/>
        </w:rPr>
        <w:t></w:t>
      </w:r>
      <w:r w:rsidRPr="00D05BAA">
        <w:rPr>
          <w:rFonts w:hint="eastAsia"/>
          <w:lang w:val="en-US"/>
        </w:rPr>
        <w:t>шлюбних</w:t>
      </w:r>
      <w:r w:rsidRPr="00D05BAA">
        <w:rPr>
          <w:lang w:val="en-US"/>
        </w:rPr>
        <w:t></w:t>
      </w:r>
      <w:r w:rsidRPr="00D05BAA">
        <w:rPr>
          <w:rFonts w:hint="eastAsia"/>
          <w:lang w:val="en-US"/>
        </w:rPr>
        <w:t>сфер</w:t>
      </w:r>
      <w:r w:rsidRPr="00D05BAA">
        <w:rPr>
          <w:lang w:val="en-US"/>
        </w:rPr>
        <w:t></w:t>
      </w:r>
      <w:r w:rsidRPr="00D05BAA">
        <w:rPr>
          <w:lang w:val="en-US"/>
        </w:rPr>
        <w:t></w:t>
      </w:r>
      <w:r w:rsidRPr="00D05BAA">
        <w:rPr>
          <w:rFonts w:hint="eastAsia"/>
          <w:lang w:val="en-US"/>
        </w:rPr>
        <w:t>фізичною</w:t>
      </w:r>
      <w:r w:rsidRPr="00D05BAA">
        <w:rPr>
          <w:lang w:val="en-US"/>
        </w:rPr>
        <w:t></w:t>
      </w:r>
      <w:r w:rsidRPr="00D05BAA">
        <w:rPr>
          <w:lang w:val="en-US"/>
        </w:rPr>
        <w:t></w:t>
      </w:r>
      <w:r w:rsidRPr="00D05BAA">
        <w:rPr>
          <w:rFonts w:hint="eastAsia"/>
          <w:lang w:val="en-US"/>
        </w:rPr>
        <w:t>матеріальною</w:t>
      </w:r>
      <w:r w:rsidRPr="00D05BAA">
        <w:rPr>
          <w:lang w:val="en-US"/>
        </w:rPr>
        <w:t></w:t>
      </w:r>
    </w:p>
    <w:p w:rsidR="00D05BAA" w:rsidRPr="00D05BAA" w:rsidRDefault="00D05BAA" w:rsidP="00D05BAA">
      <w:pPr>
        <w:rPr>
          <w:lang w:val="en-US"/>
        </w:rPr>
      </w:pPr>
      <w:r w:rsidRPr="00D05BAA">
        <w:rPr>
          <w:rFonts w:hint="eastAsia"/>
          <w:lang w:val="en-US"/>
        </w:rPr>
        <w:t>сексуальною</w:t>
      </w:r>
      <w:r w:rsidRPr="00D05BAA">
        <w:rPr>
          <w:lang w:val="en-US"/>
        </w:rPr>
        <w:t></w:t>
      </w:r>
      <w:r w:rsidRPr="00D05BAA">
        <w:rPr>
          <w:lang w:val="en-US"/>
        </w:rPr>
        <w:t></w:t>
      </w:r>
      <w:r w:rsidRPr="00D05BAA">
        <w:rPr>
          <w:rFonts w:hint="eastAsia"/>
          <w:lang w:val="en-US"/>
        </w:rPr>
        <w:t>психологічною</w:t>
      </w:r>
      <w:r w:rsidRPr="00D05BAA">
        <w:rPr>
          <w:lang w:val="en-US"/>
        </w:rPr>
        <w:t></w:t>
      </w:r>
      <w:r w:rsidRPr="00D05BAA">
        <w:rPr>
          <w:lang w:val="en-US"/>
        </w:rPr>
        <w:t></w:t>
      </w:r>
      <w:r w:rsidRPr="00D05BAA">
        <w:rPr>
          <w:rFonts w:hint="eastAsia"/>
          <w:lang w:val="en-US"/>
        </w:rPr>
        <w:t>чи</w:t>
      </w:r>
      <w:r w:rsidRPr="00D05BAA">
        <w:rPr>
          <w:lang w:val="en-US"/>
        </w:rPr>
        <w:t></w:t>
      </w:r>
      <w:r w:rsidRPr="00D05BAA">
        <w:rPr>
          <w:rFonts w:hint="eastAsia"/>
          <w:lang w:val="en-US"/>
        </w:rPr>
        <w:t>їх</w:t>
      </w:r>
      <w:r w:rsidRPr="00D05BAA">
        <w:rPr>
          <w:lang w:val="en-US"/>
        </w:rPr>
        <w:t></w:t>
      </w:r>
      <w:r w:rsidRPr="00D05BAA">
        <w:rPr>
          <w:rFonts w:hint="eastAsia"/>
          <w:lang w:val="en-US"/>
        </w:rPr>
        <w:t>сукупністю</w:t>
      </w:r>
      <w:r w:rsidRPr="00D05BAA">
        <w:rPr>
          <w:lang w:val="en-US"/>
        </w:rPr>
        <w:t></w:t>
      </w:r>
      <w:r w:rsidRPr="00D05BAA">
        <w:rPr>
          <w:lang w:val="en-US"/>
        </w:rPr>
        <w:t></w:t>
      </w:r>
      <w:r w:rsidRPr="00D05BAA">
        <w:rPr>
          <w:rFonts w:hint="eastAsia"/>
          <w:lang w:val="en-US"/>
        </w:rPr>
        <w:t>як</w:t>
      </w:r>
      <w:r w:rsidRPr="00D05BAA">
        <w:rPr>
          <w:lang w:val="en-US"/>
        </w:rPr>
        <w:t></w:t>
      </w:r>
      <w:r w:rsidRPr="00D05BAA">
        <w:rPr>
          <w:rFonts w:hint="eastAsia"/>
          <w:lang w:val="en-US"/>
        </w:rPr>
        <w:t>високий</w:t>
      </w:r>
      <w:r w:rsidRPr="00D05BAA">
        <w:rPr>
          <w:lang w:val="en-US"/>
        </w:rPr>
        <w:t></w:t>
      </w:r>
      <w:r w:rsidRPr="00D05BAA">
        <w:rPr>
          <w:rFonts w:hint="eastAsia"/>
          <w:lang w:val="en-US"/>
        </w:rPr>
        <w:t>рівень</w:t>
      </w:r>
    </w:p>
    <w:p w:rsidR="00D05BAA" w:rsidRPr="00D05BAA" w:rsidRDefault="00D05BAA" w:rsidP="00D05BAA">
      <w:pPr>
        <w:rPr>
          <w:lang w:val="en-US"/>
        </w:rPr>
      </w:pPr>
      <w:r w:rsidRPr="00D05BAA">
        <w:rPr>
          <w:rFonts w:hint="eastAsia"/>
          <w:lang w:val="en-US"/>
        </w:rPr>
        <w:t>конфліктності</w:t>
      </w:r>
      <w:r w:rsidRPr="00D05BAA">
        <w:rPr>
          <w:lang w:val="en-US"/>
        </w:rPr>
        <w:t></w:t>
      </w:r>
      <w:r w:rsidRPr="00D05BAA">
        <w:rPr>
          <w:lang w:val="en-US"/>
        </w:rPr>
        <w:t></w:t>
      </w:r>
      <w:r w:rsidRPr="00D05BAA">
        <w:rPr>
          <w:rFonts w:hint="eastAsia"/>
          <w:lang w:val="en-US"/>
        </w:rPr>
        <w:t>Подружня</w:t>
      </w:r>
      <w:r w:rsidRPr="00D05BAA">
        <w:rPr>
          <w:lang w:val="en-US"/>
        </w:rPr>
        <w:t></w:t>
      </w:r>
      <w:r w:rsidRPr="00D05BAA">
        <w:rPr>
          <w:rFonts w:hint="eastAsia"/>
          <w:lang w:val="en-US"/>
        </w:rPr>
        <w:t>дезадаптація</w:t>
      </w:r>
      <w:r w:rsidRPr="00D05BAA">
        <w:rPr>
          <w:lang w:val="en-US"/>
        </w:rPr>
        <w:t></w:t>
      </w:r>
      <w:r w:rsidRPr="00D05BAA">
        <w:rPr>
          <w:rFonts w:hint="eastAsia"/>
          <w:lang w:val="en-US"/>
        </w:rPr>
        <w:t>розуміється</w:t>
      </w:r>
      <w:r w:rsidRPr="00D05BAA">
        <w:rPr>
          <w:lang w:val="en-US"/>
        </w:rPr>
        <w:t></w:t>
      </w:r>
      <w:r w:rsidRPr="00D05BAA">
        <w:rPr>
          <w:rFonts w:hint="eastAsia"/>
          <w:lang w:val="en-US"/>
        </w:rPr>
        <w:t>нами</w:t>
      </w:r>
      <w:r w:rsidRPr="00D05BAA">
        <w:rPr>
          <w:lang w:val="en-US"/>
        </w:rPr>
        <w:t></w:t>
      </w:r>
      <w:r w:rsidRPr="00D05BAA">
        <w:rPr>
          <w:rFonts w:hint="eastAsia"/>
          <w:lang w:val="en-US"/>
        </w:rPr>
        <w:t>як</w:t>
      </w:r>
      <w:r w:rsidRPr="00D05BAA">
        <w:rPr>
          <w:lang w:val="en-US"/>
        </w:rPr>
        <w:t></w:t>
      </w:r>
      <w:r w:rsidRPr="00D05BAA">
        <w:rPr>
          <w:rFonts w:hint="eastAsia"/>
          <w:lang w:val="en-US"/>
        </w:rPr>
        <w:t>порушення</w:t>
      </w:r>
    </w:p>
    <w:p w:rsidR="00D05BAA" w:rsidRPr="00D05BAA" w:rsidRDefault="00D05BAA" w:rsidP="00D05BAA">
      <w:pPr>
        <w:rPr>
          <w:lang w:val="en-US"/>
        </w:rPr>
      </w:pPr>
      <w:r w:rsidRPr="00D05BAA">
        <w:rPr>
          <w:rFonts w:hint="eastAsia"/>
          <w:lang w:val="en-US"/>
        </w:rPr>
        <w:t>процесів</w:t>
      </w:r>
      <w:r w:rsidRPr="00D05BAA">
        <w:rPr>
          <w:lang w:val="en-US"/>
        </w:rPr>
        <w:t></w:t>
      </w:r>
      <w:r w:rsidRPr="00D05BAA">
        <w:rPr>
          <w:rFonts w:hint="eastAsia"/>
          <w:lang w:val="en-US"/>
        </w:rPr>
        <w:t>адаптації</w:t>
      </w:r>
      <w:r w:rsidRPr="00D05BAA">
        <w:rPr>
          <w:lang w:val="en-US"/>
        </w:rPr>
        <w:t></w:t>
      </w:r>
      <w:r w:rsidRPr="00D05BAA">
        <w:rPr>
          <w:lang w:val="en-US"/>
        </w:rPr>
        <w:t></w:t>
      </w:r>
      <w:r w:rsidRPr="00D05BAA">
        <w:rPr>
          <w:rFonts w:hint="eastAsia"/>
          <w:lang w:val="en-US"/>
        </w:rPr>
        <w:t>незадоволення</w:t>
      </w:r>
      <w:r w:rsidRPr="00D05BAA">
        <w:rPr>
          <w:lang w:val="en-US"/>
        </w:rPr>
        <w:t></w:t>
      </w:r>
      <w:r w:rsidRPr="00D05BAA">
        <w:rPr>
          <w:rFonts w:hint="eastAsia"/>
          <w:lang w:val="en-US"/>
        </w:rPr>
        <w:t>будь</w:t>
      </w:r>
      <w:r w:rsidRPr="00D05BAA">
        <w:rPr>
          <w:lang w:val="en-US"/>
        </w:rPr>
        <w:t></w:t>
      </w:r>
      <w:r w:rsidRPr="00D05BAA">
        <w:rPr>
          <w:rFonts w:hint="eastAsia"/>
          <w:lang w:val="en-US"/>
        </w:rPr>
        <w:t>якою</w:t>
      </w:r>
      <w:r w:rsidRPr="00D05BAA">
        <w:rPr>
          <w:lang w:val="en-US"/>
        </w:rPr>
        <w:t></w:t>
      </w:r>
      <w:r w:rsidRPr="00D05BAA">
        <w:rPr>
          <w:rFonts w:hint="eastAsia"/>
          <w:lang w:val="en-US"/>
        </w:rPr>
        <w:t>зі</w:t>
      </w:r>
      <w:r w:rsidRPr="00D05BAA">
        <w:rPr>
          <w:lang w:val="en-US"/>
        </w:rPr>
        <w:t></w:t>
      </w:r>
      <w:r w:rsidRPr="00D05BAA">
        <w:rPr>
          <w:rFonts w:hint="eastAsia"/>
          <w:lang w:val="en-US"/>
        </w:rPr>
        <w:t>шлюбних</w:t>
      </w:r>
      <w:r w:rsidRPr="00D05BAA">
        <w:rPr>
          <w:lang w:val="en-US"/>
        </w:rPr>
        <w:t></w:t>
      </w:r>
      <w:r w:rsidRPr="00D05BAA">
        <w:rPr>
          <w:rFonts w:hint="eastAsia"/>
          <w:lang w:val="en-US"/>
        </w:rPr>
        <w:t>сфер</w:t>
      </w:r>
      <w:r w:rsidRPr="00D05BAA">
        <w:rPr>
          <w:lang w:val="en-US"/>
        </w:rPr>
        <w:t></w:t>
      </w:r>
      <w:r w:rsidRPr="00D05BAA">
        <w:rPr>
          <w:lang w:val="en-US"/>
        </w:rPr>
        <w:t></w:t>
      </w:r>
      <w:r w:rsidRPr="00D05BAA">
        <w:rPr>
          <w:rFonts w:hint="eastAsia"/>
          <w:lang w:val="en-US"/>
        </w:rPr>
        <w:t>моральнопсихологічною</w:t>
      </w:r>
      <w:r w:rsidRPr="00D05BAA">
        <w:rPr>
          <w:lang w:val="en-US"/>
        </w:rPr>
        <w:t></w:t>
      </w:r>
      <w:r w:rsidRPr="00D05BAA">
        <w:rPr>
          <w:lang w:val="en-US"/>
        </w:rPr>
        <w:t></w:t>
      </w:r>
      <w:r w:rsidRPr="00D05BAA">
        <w:rPr>
          <w:rFonts w:hint="eastAsia"/>
          <w:lang w:val="en-US"/>
        </w:rPr>
        <w:t>матеріально</w:t>
      </w:r>
      <w:r w:rsidRPr="00D05BAA">
        <w:rPr>
          <w:lang w:val="en-US"/>
        </w:rPr>
        <w:t></w:t>
      </w:r>
      <w:r w:rsidRPr="00D05BAA">
        <w:rPr>
          <w:rFonts w:hint="eastAsia"/>
          <w:lang w:val="en-US"/>
        </w:rPr>
        <w:t>побутовою</w:t>
      </w:r>
      <w:r w:rsidRPr="00D05BAA">
        <w:rPr>
          <w:lang w:val="en-US"/>
        </w:rPr>
        <w:t></w:t>
      </w:r>
      <w:r w:rsidRPr="00D05BAA">
        <w:rPr>
          <w:lang w:val="en-US"/>
        </w:rPr>
        <w:t></w:t>
      </w:r>
      <w:r w:rsidRPr="00D05BAA">
        <w:rPr>
          <w:rFonts w:hint="eastAsia"/>
          <w:lang w:val="en-US"/>
        </w:rPr>
        <w:t>інтимно</w:t>
      </w:r>
      <w:r w:rsidRPr="00D05BAA">
        <w:rPr>
          <w:lang w:val="en-US"/>
        </w:rPr>
        <w:t></w:t>
      </w:r>
      <w:r w:rsidRPr="00D05BAA">
        <w:rPr>
          <w:rFonts w:hint="eastAsia"/>
          <w:lang w:val="en-US"/>
        </w:rPr>
        <w:t>особистісною</w:t>
      </w:r>
      <w:r w:rsidRPr="00D05BAA">
        <w:rPr>
          <w:lang w:val="en-US"/>
        </w:rPr>
        <w:t></w:t>
      </w:r>
      <w:r w:rsidRPr="00D05BAA">
        <w:rPr>
          <w:lang w:val="en-US"/>
        </w:rPr>
        <w:t></w:t>
      </w:r>
    </w:p>
    <w:p w:rsidR="00D05BAA" w:rsidRPr="00D05BAA" w:rsidRDefault="00D05BAA" w:rsidP="00D05BAA">
      <w:pPr>
        <w:rPr>
          <w:lang w:val="en-US"/>
        </w:rPr>
      </w:pPr>
      <w:r w:rsidRPr="00D05BAA">
        <w:rPr>
          <w:lang w:val="en-US"/>
        </w:rPr>
        <w:t></w:t>
      </w:r>
      <w:r w:rsidRPr="00D05BAA">
        <w:rPr>
          <w:lang w:val="en-US"/>
        </w:rPr>
        <w:t></w:t>
      </w:r>
      <w:r w:rsidRPr="00D05BAA">
        <w:rPr>
          <w:lang w:val="en-US"/>
        </w:rPr>
        <w:t></w:t>
      </w:r>
      <w:r w:rsidRPr="00D05BAA">
        <w:rPr>
          <w:rFonts w:hint="eastAsia"/>
          <w:lang w:val="en-US"/>
        </w:rPr>
        <w:t>Виявлено</w:t>
      </w:r>
      <w:r w:rsidRPr="00D05BAA">
        <w:rPr>
          <w:lang w:val="en-US"/>
        </w:rPr>
        <w:t></w:t>
      </w:r>
      <w:r w:rsidRPr="00D05BAA">
        <w:rPr>
          <w:rFonts w:hint="eastAsia"/>
          <w:lang w:val="en-US"/>
        </w:rPr>
        <w:t>три</w:t>
      </w:r>
      <w:r w:rsidRPr="00D05BAA">
        <w:rPr>
          <w:lang w:val="en-US"/>
        </w:rPr>
        <w:t></w:t>
      </w:r>
      <w:r w:rsidRPr="00D05BAA">
        <w:rPr>
          <w:rFonts w:hint="eastAsia"/>
          <w:lang w:val="en-US"/>
        </w:rPr>
        <w:t>сфери</w:t>
      </w:r>
      <w:r w:rsidRPr="00D05BAA">
        <w:rPr>
          <w:lang w:val="en-US"/>
        </w:rPr>
        <w:t></w:t>
      </w:r>
      <w:r w:rsidRPr="00D05BAA">
        <w:rPr>
          <w:rFonts w:hint="eastAsia"/>
          <w:lang w:val="en-US"/>
        </w:rPr>
        <w:t>подружнього</w:t>
      </w:r>
      <w:r w:rsidRPr="00D05BAA">
        <w:rPr>
          <w:lang w:val="en-US"/>
        </w:rPr>
        <w:t></w:t>
      </w:r>
      <w:r w:rsidRPr="00D05BAA">
        <w:rPr>
          <w:rFonts w:hint="eastAsia"/>
          <w:lang w:val="en-US"/>
        </w:rPr>
        <w:t>життя</w:t>
      </w:r>
      <w:r w:rsidRPr="00D05BAA">
        <w:rPr>
          <w:lang w:val="en-US"/>
        </w:rPr>
        <w:t></w:t>
      </w:r>
      <w:r w:rsidRPr="00D05BAA">
        <w:rPr>
          <w:lang w:val="en-US"/>
        </w:rPr>
        <w:t></w:t>
      </w:r>
      <w:r w:rsidRPr="00D05BAA">
        <w:rPr>
          <w:rFonts w:hint="eastAsia"/>
          <w:lang w:val="en-US"/>
        </w:rPr>
        <w:t>морально</w:t>
      </w:r>
      <w:r w:rsidRPr="00D05BAA">
        <w:rPr>
          <w:lang w:val="en-US"/>
        </w:rPr>
        <w:t></w:t>
      </w:r>
      <w:r w:rsidRPr="00D05BAA">
        <w:rPr>
          <w:rFonts w:hint="eastAsia"/>
          <w:lang w:val="en-US"/>
        </w:rPr>
        <w:t>психологічна</w:t>
      </w:r>
      <w:r w:rsidRPr="00D05BAA">
        <w:rPr>
          <w:lang w:val="en-US"/>
        </w:rPr>
        <w:t></w:t>
      </w:r>
    </w:p>
    <w:p w:rsidR="00D05BAA" w:rsidRPr="00D05BAA" w:rsidRDefault="00D05BAA" w:rsidP="00D05BAA">
      <w:pPr>
        <w:rPr>
          <w:lang w:val="en-US"/>
        </w:rPr>
      </w:pPr>
      <w:r w:rsidRPr="00D05BAA">
        <w:rPr>
          <w:rFonts w:hint="eastAsia"/>
          <w:lang w:val="en-US"/>
        </w:rPr>
        <w:t>матеріально</w:t>
      </w:r>
      <w:r w:rsidRPr="00D05BAA">
        <w:rPr>
          <w:lang w:val="en-US"/>
        </w:rPr>
        <w:t></w:t>
      </w:r>
      <w:r w:rsidRPr="00D05BAA">
        <w:rPr>
          <w:rFonts w:hint="eastAsia"/>
          <w:lang w:val="en-US"/>
        </w:rPr>
        <w:t>побутова</w:t>
      </w:r>
      <w:r w:rsidRPr="00D05BAA">
        <w:rPr>
          <w:lang w:val="en-US"/>
        </w:rPr>
        <w:t></w:t>
      </w:r>
      <w:r w:rsidRPr="00D05BAA">
        <w:rPr>
          <w:lang w:val="en-US"/>
        </w:rPr>
        <w:t></w:t>
      </w:r>
      <w:r w:rsidRPr="00D05BAA">
        <w:rPr>
          <w:rFonts w:hint="eastAsia"/>
          <w:lang w:val="en-US"/>
        </w:rPr>
        <w:t>інтимно</w:t>
      </w:r>
      <w:r w:rsidRPr="00D05BAA">
        <w:rPr>
          <w:lang w:val="en-US"/>
        </w:rPr>
        <w:t></w:t>
      </w:r>
      <w:r w:rsidRPr="00D05BAA">
        <w:rPr>
          <w:rFonts w:hint="eastAsia"/>
          <w:lang w:val="en-US"/>
        </w:rPr>
        <w:t>особистісна</w:t>
      </w:r>
      <w:r w:rsidRPr="00D05BAA">
        <w:rPr>
          <w:lang w:val="en-US"/>
        </w:rPr>
        <w:t></w:t>
      </w:r>
      <w:r w:rsidRPr="00D05BAA">
        <w:rPr>
          <w:lang w:val="en-US"/>
        </w:rPr>
        <w:t></w:t>
      </w:r>
      <w:r w:rsidRPr="00D05BAA">
        <w:rPr>
          <w:lang w:val="en-US"/>
        </w:rPr>
        <w:t></w:t>
      </w:r>
      <w:r w:rsidRPr="00D05BAA">
        <w:rPr>
          <w:rFonts w:hint="eastAsia"/>
          <w:lang w:val="en-US"/>
        </w:rPr>
        <w:t>в</w:t>
      </w:r>
      <w:r w:rsidRPr="00D05BAA">
        <w:rPr>
          <w:lang w:val="en-US"/>
        </w:rPr>
        <w:t></w:t>
      </w:r>
      <w:r w:rsidRPr="00D05BAA">
        <w:rPr>
          <w:rFonts w:hint="eastAsia"/>
          <w:lang w:val="en-US"/>
        </w:rPr>
        <w:t>яких</w:t>
      </w:r>
      <w:r w:rsidRPr="00D05BAA">
        <w:rPr>
          <w:lang w:val="en-US"/>
        </w:rPr>
        <w:t></w:t>
      </w:r>
      <w:r w:rsidRPr="00D05BAA">
        <w:rPr>
          <w:rFonts w:hint="eastAsia"/>
          <w:lang w:val="en-US"/>
        </w:rPr>
        <w:t>може</w:t>
      </w:r>
      <w:r w:rsidRPr="00D05BAA">
        <w:rPr>
          <w:lang w:val="en-US"/>
        </w:rPr>
        <w:t></w:t>
      </w:r>
      <w:r w:rsidRPr="00D05BAA">
        <w:rPr>
          <w:rFonts w:hint="eastAsia"/>
          <w:lang w:val="en-US"/>
        </w:rPr>
        <w:t>виявлятися</w:t>
      </w:r>
    </w:p>
    <w:p w:rsidR="00D05BAA" w:rsidRPr="00D05BAA" w:rsidRDefault="00D05BAA" w:rsidP="00D05BAA">
      <w:pPr>
        <w:rPr>
          <w:lang w:val="en-US"/>
        </w:rPr>
      </w:pPr>
      <w:r w:rsidRPr="00D05BAA">
        <w:rPr>
          <w:rFonts w:hint="eastAsia"/>
          <w:lang w:val="en-US"/>
        </w:rPr>
        <w:t>дезадаптація</w:t>
      </w:r>
      <w:r w:rsidRPr="00D05BAA">
        <w:rPr>
          <w:lang w:val="en-US"/>
        </w:rPr>
        <w:t></w:t>
      </w:r>
      <w:r w:rsidRPr="00D05BAA">
        <w:rPr>
          <w:lang w:val="en-US"/>
        </w:rPr>
        <w:t></w:t>
      </w:r>
      <w:r w:rsidRPr="00D05BAA">
        <w:rPr>
          <w:rFonts w:hint="eastAsia"/>
          <w:lang w:val="en-US"/>
        </w:rPr>
        <w:t>У</w:t>
      </w:r>
      <w:r w:rsidRPr="00D05BAA">
        <w:rPr>
          <w:lang w:val="en-US"/>
        </w:rPr>
        <w:t></w:t>
      </w:r>
      <w:r w:rsidRPr="00D05BAA">
        <w:rPr>
          <w:rFonts w:hint="eastAsia"/>
          <w:lang w:val="en-US"/>
        </w:rPr>
        <w:t>морально</w:t>
      </w:r>
      <w:r w:rsidRPr="00D05BAA">
        <w:rPr>
          <w:lang w:val="en-US"/>
        </w:rPr>
        <w:t></w:t>
      </w:r>
      <w:r w:rsidRPr="00D05BAA">
        <w:rPr>
          <w:rFonts w:hint="eastAsia"/>
          <w:lang w:val="en-US"/>
        </w:rPr>
        <w:t>психологічній</w:t>
      </w:r>
      <w:r w:rsidRPr="00D05BAA">
        <w:rPr>
          <w:lang w:val="en-US"/>
        </w:rPr>
        <w:t></w:t>
      </w:r>
      <w:r w:rsidRPr="00D05BAA">
        <w:rPr>
          <w:rFonts w:hint="eastAsia"/>
          <w:lang w:val="en-US"/>
        </w:rPr>
        <w:t>сфері</w:t>
      </w:r>
      <w:r w:rsidRPr="00D05BAA">
        <w:rPr>
          <w:lang w:val="en-US"/>
        </w:rPr>
        <w:t></w:t>
      </w:r>
      <w:r w:rsidRPr="00D05BAA">
        <w:rPr>
          <w:rFonts w:hint="eastAsia"/>
          <w:lang w:val="en-US"/>
        </w:rPr>
        <w:t>чинниками</w:t>
      </w:r>
      <w:r w:rsidRPr="00D05BAA">
        <w:rPr>
          <w:lang w:val="en-US"/>
        </w:rPr>
        <w:t></w:t>
      </w:r>
      <w:r w:rsidRPr="00D05BAA">
        <w:rPr>
          <w:rFonts w:hint="eastAsia"/>
          <w:lang w:val="en-US"/>
        </w:rPr>
        <w:t>подружньої</w:t>
      </w:r>
    </w:p>
    <w:p w:rsidR="00D05BAA" w:rsidRPr="00D05BAA" w:rsidRDefault="00D05BAA" w:rsidP="00D05BAA">
      <w:pPr>
        <w:rPr>
          <w:lang w:val="en-US"/>
        </w:rPr>
      </w:pPr>
      <w:r w:rsidRPr="00D05BAA">
        <w:rPr>
          <w:rFonts w:hint="eastAsia"/>
          <w:lang w:val="en-US"/>
        </w:rPr>
        <w:t>дезадаптації</w:t>
      </w:r>
      <w:r w:rsidRPr="00D05BAA">
        <w:rPr>
          <w:lang w:val="en-US"/>
        </w:rPr>
        <w:t></w:t>
      </w:r>
      <w:r w:rsidRPr="00D05BAA">
        <w:rPr>
          <w:rFonts w:hint="eastAsia"/>
          <w:lang w:val="en-US"/>
        </w:rPr>
        <w:t>є</w:t>
      </w:r>
      <w:r w:rsidRPr="00D05BAA">
        <w:rPr>
          <w:lang w:val="en-US"/>
        </w:rPr>
        <w:t></w:t>
      </w:r>
      <w:r w:rsidRPr="00D05BAA">
        <w:rPr>
          <w:rFonts w:hint="eastAsia"/>
          <w:lang w:val="en-US"/>
        </w:rPr>
        <w:t>відсутність</w:t>
      </w:r>
      <w:r w:rsidRPr="00D05BAA">
        <w:rPr>
          <w:lang w:val="en-US"/>
        </w:rPr>
        <w:t></w:t>
      </w:r>
      <w:r w:rsidRPr="00D05BAA">
        <w:rPr>
          <w:rFonts w:hint="eastAsia"/>
          <w:lang w:val="en-US"/>
        </w:rPr>
        <w:t>у</w:t>
      </w:r>
      <w:r w:rsidRPr="00D05BAA">
        <w:rPr>
          <w:lang w:val="en-US"/>
        </w:rPr>
        <w:t></w:t>
      </w:r>
      <w:r w:rsidRPr="00D05BAA">
        <w:rPr>
          <w:rFonts w:hint="eastAsia"/>
          <w:lang w:val="en-US"/>
        </w:rPr>
        <w:t>пари</w:t>
      </w:r>
      <w:r w:rsidRPr="00D05BAA">
        <w:rPr>
          <w:lang w:val="en-US"/>
        </w:rPr>
        <w:t></w:t>
      </w:r>
      <w:r w:rsidRPr="00D05BAA">
        <w:rPr>
          <w:rFonts w:hint="eastAsia"/>
          <w:lang w:val="en-US"/>
        </w:rPr>
        <w:t>щасливих</w:t>
      </w:r>
      <w:r w:rsidRPr="00D05BAA">
        <w:rPr>
          <w:lang w:val="en-US"/>
        </w:rPr>
        <w:t></w:t>
      </w:r>
      <w:r w:rsidRPr="00D05BAA">
        <w:rPr>
          <w:rFonts w:hint="eastAsia"/>
          <w:lang w:val="en-US"/>
        </w:rPr>
        <w:t>спільних</w:t>
      </w:r>
      <w:r w:rsidRPr="00D05BAA">
        <w:rPr>
          <w:lang w:val="en-US"/>
        </w:rPr>
        <w:t></w:t>
      </w:r>
      <w:r w:rsidRPr="00D05BAA">
        <w:rPr>
          <w:rFonts w:hint="eastAsia"/>
          <w:lang w:val="en-US"/>
        </w:rPr>
        <w:t>моментів</w:t>
      </w:r>
      <w:r w:rsidRPr="00D05BAA">
        <w:rPr>
          <w:lang w:val="en-US"/>
        </w:rPr>
        <w:t></w:t>
      </w:r>
      <w:r w:rsidRPr="00D05BAA">
        <w:rPr>
          <w:lang w:val="en-US"/>
        </w:rPr>
        <w:t></w:t>
      </w:r>
      <w:r w:rsidRPr="00D05BAA">
        <w:rPr>
          <w:rFonts w:hint="eastAsia"/>
          <w:lang w:val="en-US"/>
        </w:rPr>
        <w:t>спільного</w:t>
      </w:r>
    </w:p>
    <w:p w:rsidR="00D05BAA" w:rsidRPr="00D05BAA" w:rsidRDefault="00D05BAA" w:rsidP="00D05BAA">
      <w:pPr>
        <w:rPr>
          <w:lang w:val="en-US"/>
        </w:rPr>
      </w:pPr>
      <w:r w:rsidRPr="00D05BAA">
        <w:rPr>
          <w:rFonts w:hint="eastAsia"/>
          <w:lang w:val="en-US"/>
        </w:rPr>
        <w:t>дозвілля</w:t>
      </w:r>
      <w:r w:rsidRPr="00D05BAA">
        <w:rPr>
          <w:lang w:val="en-US"/>
        </w:rPr>
        <w:t></w:t>
      </w:r>
      <w:r w:rsidRPr="00D05BAA">
        <w:rPr>
          <w:lang w:val="en-US"/>
        </w:rPr>
        <w:t></w:t>
      </w:r>
      <w:r w:rsidRPr="00D05BAA">
        <w:rPr>
          <w:rFonts w:hint="eastAsia"/>
          <w:lang w:val="en-US"/>
        </w:rPr>
        <w:t>висока</w:t>
      </w:r>
      <w:r w:rsidRPr="00D05BAA">
        <w:rPr>
          <w:lang w:val="en-US"/>
        </w:rPr>
        <w:t></w:t>
      </w:r>
      <w:r w:rsidRPr="00D05BAA">
        <w:rPr>
          <w:rFonts w:hint="eastAsia"/>
          <w:lang w:val="en-US"/>
        </w:rPr>
        <w:t>конфліктність</w:t>
      </w:r>
      <w:r w:rsidRPr="00D05BAA">
        <w:rPr>
          <w:lang w:val="en-US"/>
        </w:rPr>
        <w:t></w:t>
      </w:r>
      <w:r w:rsidRPr="00D05BAA">
        <w:rPr>
          <w:rFonts w:hint="eastAsia"/>
          <w:lang w:val="en-US"/>
        </w:rPr>
        <w:t>у</w:t>
      </w:r>
      <w:r w:rsidRPr="00D05BAA">
        <w:rPr>
          <w:lang w:val="en-US"/>
        </w:rPr>
        <w:t></w:t>
      </w:r>
      <w:r w:rsidRPr="00D05BAA">
        <w:rPr>
          <w:rFonts w:hint="eastAsia"/>
          <w:lang w:val="en-US"/>
        </w:rPr>
        <w:t>сферах</w:t>
      </w:r>
      <w:r w:rsidRPr="00D05BAA">
        <w:rPr>
          <w:lang w:val="en-US"/>
        </w:rPr>
        <w:t></w:t>
      </w:r>
      <w:r w:rsidRPr="00D05BAA">
        <w:rPr>
          <w:rFonts w:hint="eastAsia"/>
          <w:lang w:val="en-US"/>
        </w:rPr>
        <w:t>пізнання</w:t>
      </w:r>
      <w:r w:rsidRPr="00D05BAA">
        <w:rPr>
          <w:lang w:val="en-US"/>
        </w:rPr>
        <w:t></w:t>
      </w:r>
      <w:r w:rsidRPr="00D05BAA">
        <w:rPr>
          <w:rFonts w:hint="eastAsia"/>
          <w:lang w:val="en-US"/>
        </w:rPr>
        <w:t>та</w:t>
      </w:r>
      <w:r w:rsidRPr="00D05BAA">
        <w:rPr>
          <w:lang w:val="en-US"/>
        </w:rPr>
        <w:t></w:t>
      </w:r>
      <w:r w:rsidRPr="00D05BAA">
        <w:rPr>
          <w:rFonts w:hint="eastAsia"/>
          <w:lang w:val="en-US"/>
        </w:rPr>
        <w:t>поінформованості</w:t>
      </w:r>
      <w:r w:rsidRPr="00D05BAA">
        <w:rPr>
          <w:lang w:val="en-US"/>
        </w:rPr>
        <w:t></w:t>
      </w:r>
      <w:r w:rsidRPr="00D05BAA">
        <w:rPr>
          <w:rFonts w:hint="eastAsia"/>
          <w:lang w:val="en-US"/>
        </w:rPr>
        <w:t>в</w:t>
      </w:r>
    </w:p>
    <w:p w:rsidR="00D05BAA" w:rsidRPr="00D05BAA" w:rsidRDefault="00D05BAA" w:rsidP="00D05BAA">
      <w:pPr>
        <w:rPr>
          <w:lang w:val="en-US"/>
        </w:rPr>
      </w:pPr>
      <w:r w:rsidRPr="00D05BAA">
        <w:rPr>
          <w:rFonts w:hint="eastAsia"/>
          <w:lang w:val="en-US"/>
        </w:rPr>
        <w:t>справах</w:t>
      </w:r>
      <w:r w:rsidRPr="00D05BAA">
        <w:rPr>
          <w:lang w:val="en-US"/>
        </w:rPr>
        <w:t></w:t>
      </w:r>
      <w:r w:rsidRPr="00D05BAA">
        <w:rPr>
          <w:rFonts w:hint="eastAsia"/>
          <w:lang w:val="en-US"/>
        </w:rPr>
        <w:t>один</w:t>
      </w:r>
      <w:r w:rsidRPr="00D05BAA">
        <w:rPr>
          <w:lang w:val="en-US"/>
        </w:rPr>
        <w:t></w:t>
      </w:r>
      <w:r w:rsidRPr="00D05BAA">
        <w:rPr>
          <w:rFonts w:hint="eastAsia"/>
          <w:lang w:val="en-US"/>
        </w:rPr>
        <w:t>одного</w:t>
      </w:r>
      <w:r w:rsidRPr="00D05BAA">
        <w:rPr>
          <w:lang w:val="en-US"/>
        </w:rPr>
        <w:t></w:t>
      </w:r>
      <w:r w:rsidRPr="00D05BAA">
        <w:rPr>
          <w:lang w:val="en-US"/>
        </w:rPr>
        <w:t></w:t>
      </w:r>
      <w:r w:rsidRPr="00D05BAA">
        <w:rPr>
          <w:rFonts w:hint="eastAsia"/>
          <w:lang w:val="en-US"/>
        </w:rPr>
        <w:t>незадовільний</w:t>
      </w:r>
      <w:r w:rsidRPr="00D05BAA">
        <w:rPr>
          <w:lang w:val="en-US"/>
        </w:rPr>
        <w:t></w:t>
      </w:r>
      <w:r w:rsidRPr="00D05BAA">
        <w:rPr>
          <w:rFonts w:hint="eastAsia"/>
          <w:lang w:val="en-US"/>
        </w:rPr>
        <w:t>розподіл</w:t>
      </w:r>
      <w:r w:rsidRPr="00D05BAA">
        <w:rPr>
          <w:lang w:val="en-US"/>
        </w:rPr>
        <w:t></w:t>
      </w:r>
      <w:r w:rsidRPr="00D05BAA">
        <w:rPr>
          <w:rFonts w:hint="eastAsia"/>
          <w:lang w:val="en-US"/>
        </w:rPr>
        <w:t>ролей</w:t>
      </w:r>
      <w:r w:rsidRPr="00D05BAA">
        <w:rPr>
          <w:lang w:val="en-US"/>
        </w:rPr>
        <w:t></w:t>
      </w:r>
      <w:r w:rsidRPr="00D05BAA">
        <w:rPr>
          <w:lang w:val="en-US"/>
        </w:rPr>
        <w:t></w:t>
      </w:r>
      <w:r w:rsidRPr="00D05BAA">
        <w:rPr>
          <w:rFonts w:hint="eastAsia"/>
          <w:lang w:val="en-US"/>
        </w:rPr>
        <w:t>зниження</w:t>
      </w:r>
      <w:r w:rsidRPr="00D05BAA">
        <w:rPr>
          <w:lang w:val="en-US"/>
        </w:rPr>
        <w:t></w:t>
      </w:r>
      <w:r w:rsidRPr="00D05BAA">
        <w:rPr>
          <w:rFonts w:hint="eastAsia"/>
          <w:lang w:val="en-US"/>
        </w:rPr>
        <w:t>рівня</w:t>
      </w:r>
    </w:p>
    <w:p w:rsidR="00D05BAA" w:rsidRPr="00D05BAA" w:rsidRDefault="00D05BAA" w:rsidP="00D05BAA">
      <w:pPr>
        <w:rPr>
          <w:lang w:val="en-US"/>
        </w:rPr>
      </w:pPr>
      <w:r w:rsidRPr="00D05BAA">
        <w:rPr>
          <w:rFonts w:hint="eastAsia"/>
          <w:lang w:val="en-US"/>
        </w:rPr>
        <w:t>спілкування</w:t>
      </w:r>
      <w:r w:rsidRPr="00D05BAA">
        <w:rPr>
          <w:lang w:val="en-US"/>
        </w:rPr>
        <w:t></w:t>
      </w:r>
      <w:r w:rsidRPr="00D05BAA">
        <w:rPr>
          <w:rFonts w:hint="eastAsia"/>
          <w:lang w:val="en-US"/>
        </w:rPr>
        <w:t>після</w:t>
      </w:r>
      <w:r w:rsidRPr="00D05BAA">
        <w:rPr>
          <w:lang w:val="en-US"/>
        </w:rPr>
        <w:t></w:t>
      </w:r>
      <w:r w:rsidRPr="00D05BAA">
        <w:rPr>
          <w:rFonts w:hint="eastAsia"/>
          <w:lang w:val="en-US"/>
        </w:rPr>
        <w:t>конфліктів</w:t>
      </w:r>
      <w:r w:rsidRPr="00D05BAA">
        <w:rPr>
          <w:lang w:val="en-US"/>
        </w:rPr>
        <w:t></w:t>
      </w:r>
      <w:r w:rsidRPr="00D05BAA">
        <w:rPr>
          <w:lang w:val="en-US"/>
        </w:rPr>
        <w:t></w:t>
      </w:r>
      <w:r w:rsidRPr="00D05BAA">
        <w:rPr>
          <w:rFonts w:hint="eastAsia"/>
          <w:lang w:val="en-US"/>
        </w:rPr>
        <w:t>низький</w:t>
      </w:r>
      <w:r w:rsidRPr="00D05BAA">
        <w:rPr>
          <w:lang w:val="en-US"/>
        </w:rPr>
        <w:t></w:t>
      </w:r>
      <w:r w:rsidRPr="00D05BAA">
        <w:rPr>
          <w:rFonts w:hint="eastAsia"/>
          <w:lang w:val="en-US"/>
        </w:rPr>
        <w:t>рівень</w:t>
      </w:r>
      <w:r w:rsidRPr="00D05BAA">
        <w:rPr>
          <w:lang w:val="en-US"/>
        </w:rPr>
        <w:t></w:t>
      </w:r>
      <w:r w:rsidRPr="00D05BAA">
        <w:rPr>
          <w:rFonts w:hint="eastAsia"/>
          <w:lang w:val="en-US"/>
        </w:rPr>
        <w:t>задоволеності</w:t>
      </w:r>
      <w:r w:rsidRPr="00D05BAA">
        <w:rPr>
          <w:lang w:val="en-US"/>
        </w:rPr>
        <w:t></w:t>
      </w:r>
      <w:r w:rsidRPr="00D05BAA">
        <w:rPr>
          <w:rFonts w:hint="eastAsia"/>
          <w:lang w:val="en-US"/>
        </w:rPr>
        <w:t>шлюбом</w:t>
      </w:r>
      <w:r w:rsidRPr="00D05BAA">
        <w:rPr>
          <w:lang w:val="en-US"/>
        </w:rPr>
        <w:t></w:t>
      </w:r>
      <w:r w:rsidRPr="00D05BAA">
        <w:rPr>
          <w:lang w:val="en-US"/>
        </w:rPr>
        <w:t></w:t>
      </w:r>
      <w:r w:rsidRPr="00D05BAA">
        <w:rPr>
          <w:rFonts w:hint="eastAsia"/>
          <w:lang w:val="en-US"/>
        </w:rPr>
        <w:t>У</w:t>
      </w:r>
    </w:p>
    <w:p w:rsidR="00D05BAA" w:rsidRPr="00D05BAA" w:rsidRDefault="00D05BAA" w:rsidP="00D05BAA">
      <w:pPr>
        <w:rPr>
          <w:lang w:val="en-US"/>
        </w:rPr>
      </w:pPr>
      <w:r w:rsidRPr="00D05BAA">
        <w:rPr>
          <w:rFonts w:hint="eastAsia"/>
          <w:lang w:val="en-US"/>
        </w:rPr>
        <w:t>матеріально</w:t>
      </w:r>
      <w:r w:rsidRPr="00D05BAA">
        <w:rPr>
          <w:lang w:val="en-US"/>
        </w:rPr>
        <w:t></w:t>
      </w:r>
      <w:r w:rsidRPr="00D05BAA">
        <w:rPr>
          <w:rFonts w:hint="eastAsia"/>
          <w:lang w:val="en-US"/>
        </w:rPr>
        <w:t>побутовій</w:t>
      </w:r>
      <w:r w:rsidRPr="00D05BAA">
        <w:rPr>
          <w:lang w:val="en-US"/>
        </w:rPr>
        <w:t></w:t>
      </w:r>
      <w:r w:rsidRPr="00D05BAA">
        <w:rPr>
          <w:rFonts w:hint="eastAsia"/>
          <w:lang w:val="en-US"/>
        </w:rPr>
        <w:t>–</w:t>
      </w:r>
      <w:r w:rsidRPr="00D05BAA">
        <w:rPr>
          <w:lang w:val="en-US"/>
        </w:rPr>
        <w:t></w:t>
      </w:r>
      <w:r w:rsidRPr="00D05BAA">
        <w:rPr>
          <w:rFonts w:hint="eastAsia"/>
          <w:lang w:val="en-US"/>
        </w:rPr>
        <w:t>незадовільний</w:t>
      </w:r>
      <w:r w:rsidRPr="00D05BAA">
        <w:rPr>
          <w:lang w:val="en-US"/>
        </w:rPr>
        <w:t></w:t>
      </w:r>
      <w:r w:rsidRPr="00D05BAA">
        <w:rPr>
          <w:rFonts w:hint="eastAsia"/>
          <w:lang w:val="en-US"/>
        </w:rPr>
        <w:t>та</w:t>
      </w:r>
      <w:r w:rsidRPr="00D05BAA">
        <w:rPr>
          <w:lang w:val="en-US"/>
        </w:rPr>
        <w:t></w:t>
      </w:r>
      <w:r w:rsidRPr="00D05BAA">
        <w:rPr>
          <w:rFonts w:hint="eastAsia"/>
          <w:lang w:val="en-US"/>
        </w:rPr>
        <w:t>високий</w:t>
      </w:r>
      <w:r w:rsidRPr="00D05BAA">
        <w:rPr>
          <w:lang w:val="en-US"/>
        </w:rPr>
        <w:t></w:t>
      </w:r>
      <w:r w:rsidRPr="00D05BAA">
        <w:rPr>
          <w:rFonts w:hint="eastAsia"/>
          <w:lang w:val="en-US"/>
        </w:rPr>
        <w:t>рівні</w:t>
      </w:r>
      <w:r w:rsidRPr="00D05BAA">
        <w:rPr>
          <w:lang w:val="en-US"/>
        </w:rPr>
        <w:t></w:t>
      </w:r>
      <w:r w:rsidRPr="00D05BAA">
        <w:rPr>
          <w:rFonts w:hint="eastAsia"/>
          <w:lang w:val="en-US"/>
        </w:rPr>
        <w:t>матеріального</w:t>
      </w:r>
    </w:p>
    <w:p w:rsidR="00D05BAA" w:rsidRPr="00D05BAA" w:rsidRDefault="00D05BAA" w:rsidP="00D05BAA">
      <w:pPr>
        <w:rPr>
          <w:lang w:val="en-US"/>
        </w:rPr>
      </w:pPr>
      <w:r w:rsidRPr="00D05BAA">
        <w:rPr>
          <w:rFonts w:hint="eastAsia"/>
          <w:lang w:val="en-US"/>
        </w:rPr>
        <w:t>добробуту</w:t>
      </w:r>
      <w:r w:rsidRPr="00D05BAA">
        <w:rPr>
          <w:lang w:val="en-US"/>
        </w:rPr>
        <w:t></w:t>
      </w:r>
      <w:r w:rsidRPr="00D05BAA">
        <w:rPr>
          <w:lang w:val="en-US"/>
        </w:rPr>
        <w:t></w:t>
      </w:r>
      <w:r w:rsidRPr="00D05BAA">
        <w:rPr>
          <w:rFonts w:hint="eastAsia"/>
          <w:lang w:val="en-US"/>
        </w:rPr>
        <w:t>низький</w:t>
      </w:r>
      <w:r w:rsidRPr="00D05BAA">
        <w:rPr>
          <w:lang w:val="en-US"/>
        </w:rPr>
        <w:t></w:t>
      </w:r>
      <w:r w:rsidRPr="00D05BAA">
        <w:rPr>
          <w:rFonts w:hint="eastAsia"/>
          <w:lang w:val="en-US"/>
        </w:rPr>
        <w:t>рівень</w:t>
      </w:r>
      <w:r w:rsidRPr="00D05BAA">
        <w:rPr>
          <w:lang w:val="en-US"/>
        </w:rPr>
        <w:t></w:t>
      </w:r>
      <w:r w:rsidRPr="00D05BAA">
        <w:rPr>
          <w:rFonts w:hint="eastAsia"/>
          <w:lang w:val="en-US"/>
        </w:rPr>
        <w:t>побутового</w:t>
      </w:r>
      <w:r w:rsidRPr="00D05BAA">
        <w:rPr>
          <w:lang w:val="en-US"/>
        </w:rPr>
        <w:t></w:t>
      </w:r>
      <w:r w:rsidRPr="00D05BAA">
        <w:rPr>
          <w:rFonts w:hint="eastAsia"/>
          <w:lang w:val="en-US"/>
        </w:rPr>
        <w:t>добробуту</w:t>
      </w:r>
      <w:r w:rsidRPr="00D05BAA">
        <w:rPr>
          <w:lang w:val="en-US"/>
        </w:rPr>
        <w:t></w:t>
      </w:r>
      <w:r w:rsidRPr="00D05BAA">
        <w:rPr>
          <w:lang w:val="en-US"/>
        </w:rPr>
        <w:t></w:t>
      </w:r>
      <w:r w:rsidRPr="00D05BAA">
        <w:rPr>
          <w:rFonts w:hint="eastAsia"/>
          <w:lang w:val="en-US"/>
        </w:rPr>
        <w:t>відмінності</w:t>
      </w:r>
      <w:r w:rsidRPr="00D05BAA">
        <w:rPr>
          <w:lang w:val="en-US"/>
        </w:rPr>
        <w:t></w:t>
      </w:r>
      <w:r w:rsidRPr="00D05BAA">
        <w:rPr>
          <w:rFonts w:hint="eastAsia"/>
          <w:lang w:val="en-US"/>
        </w:rPr>
        <w:t>в</w:t>
      </w:r>
      <w:r w:rsidRPr="00D05BAA">
        <w:rPr>
          <w:lang w:val="en-US"/>
        </w:rPr>
        <w:t></w:t>
      </w:r>
      <w:r w:rsidRPr="00D05BAA">
        <w:rPr>
          <w:rFonts w:hint="eastAsia"/>
          <w:lang w:val="en-US"/>
        </w:rPr>
        <w:t>рівні</w:t>
      </w:r>
      <w:r w:rsidRPr="00D05BAA">
        <w:rPr>
          <w:lang w:val="en-US"/>
        </w:rPr>
        <w:t></w:t>
      </w:r>
      <w:r w:rsidRPr="00D05BAA">
        <w:rPr>
          <w:rFonts w:hint="eastAsia"/>
          <w:lang w:val="en-US"/>
        </w:rPr>
        <w:t>освіти</w:t>
      </w:r>
      <w:r w:rsidRPr="00D05BAA">
        <w:rPr>
          <w:lang w:val="en-US"/>
        </w:rPr>
        <w:t></w:t>
      </w:r>
    </w:p>
    <w:p w:rsidR="00D05BAA" w:rsidRPr="00D05BAA" w:rsidRDefault="00D05BAA" w:rsidP="00D05BAA">
      <w:pPr>
        <w:rPr>
          <w:lang w:val="en-US"/>
        </w:rPr>
      </w:pPr>
      <w:r w:rsidRPr="00D05BAA">
        <w:rPr>
          <w:rFonts w:hint="eastAsia"/>
          <w:lang w:val="en-US"/>
        </w:rPr>
        <w:t>народження</w:t>
      </w:r>
      <w:r w:rsidRPr="00D05BAA">
        <w:rPr>
          <w:lang w:val="en-US"/>
        </w:rPr>
        <w:t></w:t>
      </w:r>
      <w:r w:rsidRPr="00D05BAA">
        <w:rPr>
          <w:rFonts w:hint="eastAsia"/>
          <w:lang w:val="en-US"/>
        </w:rPr>
        <w:t>дітей</w:t>
      </w:r>
      <w:r w:rsidRPr="00D05BAA">
        <w:rPr>
          <w:lang w:val="en-US"/>
        </w:rPr>
        <w:t></w:t>
      </w:r>
      <w:r w:rsidRPr="00D05BAA">
        <w:rPr>
          <w:lang w:val="en-US"/>
        </w:rPr>
        <w:t></w:t>
      </w:r>
      <w:r w:rsidRPr="00D05BAA">
        <w:rPr>
          <w:rFonts w:hint="eastAsia"/>
          <w:lang w:val="en-US"/>
        </w:rPr>
        <w:t>В</w:t>
      </w:r>
      <w:r w:rsidRPr="00D05BAA">
        <w:rPr>
          <w:lang w:val="en-US"/>
        </w:rPr>
        <w:t></w:t>
      </w:r>
      <w:r w:rsidRPr="00D05BAA">
        <w:rPr>
          <w:rFonts w:hint="eastAsia"/>
          <w:lang w:val="en-US"/>
        </w:rPr>
        <w:t>інтимно</w:t>
      </w:r>
      <w:r w:rsidRPr="00D05BAA">
        <w:rPr>
          <w:lang w:val="en-US"/>
        </w:rPr>
        <w:t></w:t>
      </w:r>
      <w:r w:rsidRPr="00D05BAA">
        <w:rPr>
          <w:rFonts w:hint="eastAsia"/>
          <w:lang w:val="en-US"/>
        </w:rPr>
        <w:t>особистісній</w:t>
      </w:r>
      <w:r w:rsidRPr="00D05BAA">
        <w:rPr>
          <w:lang w:val="en-US"/>
        </w:rPr>
        <w:t></w:t>
      </w:r>
      <w:r w:rsidRPr="00D05BAA">
        <w:rPr>
          <w:rFonts w:hint="eastAsia"/>
          <w:lang w:val="en-US"/>
        </w:rPr>
        <w:t>–</w:t>
      </w:r>
      <w:r w:rsidRPr="00D05BAA">
        <w:rPr>
          <w:lang w:val="en-US"/>
        </w:rPr>
        <w:t></w:t>
      </w:r>
      <w:r w:rsidRPr="00D05BAA">
        <w:rPr>
          <w:rFonts w:hint="eastAsia"/>
          <w:lang w:val="en-US"/>
        </w:rPr>
        <w:t>низький</w:t>
      </w:r>
      <w:r w:rsidRPr="00D05BAA">
        <w:rPr>
          <w:lang w:val="en-US"/>
        </w:rPr>
        <w:t></w:t>
      </w:r>
      <w:r w:rsidRPr="00D05BAA">
        <w:rPr>
          <w:rFonts w:hint="eastAsia"/>
          <w:lang w:val="en-US"/>
        </w:rPr>
        <w:t>рівень</w:t>
      </w:r>
      <w:r w:rsidRPr="00D05BAA">
        <w:rPr>
          <w:lang w:val="en-US"/>
        </w:rPr>
        <w:t></w:t>
      </w:r>
      <w:r w:rsidRPr="00D05BAA">
        <w:rPr>
          <w:rFonts w:hint="eastAsia"/>
          <w:lang w:val="en-US"/>
        </w:rPr>
        <w:t>задоволеності</w:t>
      </w:r>
    </w:p>
    <w:p w:rsidR="00D05BAA" w:rsidRPr="00D05BAA" w:rsidRDefault="00D05BAA" w:rsidP="00D05BAA">
      <w:pPr>
        <w:rPr>
          <w:lang w:val="en-US"/>
        </w:rPr>
      </w:pPr>
      <w:r w:rsidRPr="00D05BAA">
        <w:rPr>
          <w:rFonts w:hint="eastAsia"/>
          <w:lang w:val="en-US"/>
        </w:rPr>
        <w:t>інтимним</w:t>
      </w:r>
      <w:r w:rsidRPr="00D05BAA">
        <w:rPr>
          <w:lang w:val="en-US"/>
        </w:rPr>
        <w:t></w:t>
      </w:r>
      <w:r w:rsidRPr="00D05BAA">
        <w:rPr>
          <w:rFonts w:hint="eastAsia"/>
          <w:lang w:val="en-US"/>
        </w:rPr>
        <w:t>життям</w:t>
      </w:r>
      <w:r w:rsidRPr="00D05BAA">
        <w:rPr>
          <w:lang w:val="en-US"/>
        </w:rPr>
        <w:t></w:t>
      </w:r>
      <w:r w:rsidRPr="00D05BAA">
        <w:rPr>
          <w:lang w:val="en-US"/>
        </w:rPr>
        <w:t></w:t>
      </w:r>
      <w:r w:rsidRPr="00D05BAA">
        <w:rPr>
          <w:rFonts w:hint="eastAsia"/>
          <w:lang w:val="en-US"/>
        </w:rPr>
        <w:t>високий</w:t>
      </w:r>
      <w:r w:rsidRPr="00D05BAA">
        <w:rPr>
          <w:lang w:val="en-US"/>
        </w:rPr>
        <w:t></w:t>
      </w:r>
      <w:r w:rsidRPr="00D05BAA">
        <w:rPr>
          <w:rFonts w:hint="eastAsia"/>
          <w:lang w:val="en-US"/>
        </w:rPr>
        <w:t>рівень</w:t>
      </w:r>
      <w:r w:rsidRPr="00D05BAA">
        <w:rPr>
          <w:lang w:val="en-US"/>
        </w:rPr>
        <w:t></w:t>
      </w:r>
      <w:r w:rsidRPr="00D05BAA">
        <w:rPr>
          <w:rFonts w:hint="eastAsia"/>
          <w:lang w:val="en-US"/>
        </w:rPr>
        <w:t>агресивності</w:t>
      </w:r>
      <w:r w:rsidRPr="00D05BAA">
        <w:rPr>
          <w:lang w:val="en-US"/>
        </w:rPr>
        <w:t></w:t>
      </w:r>
      <w:r w:rsidRPr="00D05BAA">
        <w:rPr>
          <w:lang w:val="en-US"/>
        </w:rPr>
        <w:t></w:t>
      </w:r>
      <w:r w:rsidRPr="00D05BAA">
        <w:rPr>
          <w:rFonts w:hint="eastAsia"/>
          <w:lang w:val="en-US"/>
        </w:rPr>
        <w:t>особистісні</w:t>
      </w:r>
      <w:r w:rsidRPr="00D05BAA">
        <w:rPr>
          <w:lang w:val="en-US"/>
        </w:rPr>
        <w:t></w:t>
      </w:r>
      <w:r w:rsidRPr="00D05BAA">
        <w:rPr>
          <w:rFonts w:hint="eastAsia"/>
          <w:lang w:val="en-US"/>
        </w:rPr>
        <w:t>риси</w:t>
      </w:r>
    </w:p>
    <w:p w:rsidR="00D05BAA" w:rsidRPr="00D05BAA" w:rsidRDefault="00D05BAA" w:rsidP="00D05BAA">
      <w:pPr>
        <w:rPr>
          <w:lang w:val="en-US"/>
        </w:rPr>
      </w:pPr>
      <w:r w:rsidRPr="00D05BAA">
        <w:rPr>
          <w:lang w:val="en-US"/>
        </w:rPr>
        <w:t></w:t>
      </w:r>
      <w:r w:rsidRPr="00D05BAA">
        <w:rPr>
          <w:rFonts w:hint="eastAsia"/>
          <w:lang w:val="en-US"/>
        </w:rPr>
        <w:t>домінування</w:t>
      </w:r>
      <w:r w:rsidRPr="00D05BAA">
        <w:rPr>
          <w:lang w:val="en-US"/>
        </w:rPr>
        <w:t></w:t>
      </w:r>
      <w:r w:rsidRPr="00D05BAA">
        <w:rPr>
          <w:lang w:val="en-US"/>
        </w:rPr>
        <w:t></w:t>
      </w:r>
      <w:r w:rsidRPr="00D05BAA">
        <w:rPr>
          <w:rFonts w:hint="eastAsia"/>
          <w:lang w:val="en-US"/>
        </w:rPr>
        <w:t>відстороненість</w:t>
      </w:r>
      <w:r w:rsidRPr="00D05BAA">
        <w:rPr>
          <w:lang w:val="en-US"/>
        </w:rPr>
        <w:t></w:t>
      </w:r>
      <w:r w:rsidRPr="00D05BAA">
        <w:rPr>
          <w:lang w:val="en-US"/>
        </w:rPr>
        <w:t></w:t>
      </w:r>
      <w:r w:rsidRPr="00D05BAA">
        <w:rPr>
          <w:rFonts w:hint="eastAsia"/>
          <w:lang w:val="en-US"/>
        </w:rPr>
        <w:t>нездатність</w:t>
      </w:r>
      <w:r w:rsidRPr="00D05BAA">
        <w:rPr>
          <w:lang w:val="en-US"/>
        </w:rPr>
        <w:t></w:t>
      </w:r>
      <w:r w:rsidRPr="00D05BAA">
        <w:rPr>
          <w:rFonts w:hint="eastAsia"/>
          <w:lang w:val="en-US"/>
        </w:rPr>
        <w:t>до</w:t>
      </w:r>
      <w:r w:rsidRPr="00D05BAA">
        <w:rPr>
          <w:lang w:val="en-US"/>
        </w:rPr>
        <w:t></w:t>
      </w:r>
      <w:r w:rsidRPr="00D05BAA">
        <w:rPr>
          <w:rFonts w:hint="eastAsia"/>
          <w:lang w:val="en-US"/>
        </w:rPr>
        <w:t>співробітництва</w:t>
      </w:r>
      <w:r w:rsidRPr="00D05BAA">
        <w:rPr>
          <w:lang w:val="en-US"/>
        </w:rPr>
        <w:t></w:t>
      </w:r>
      <w:r w:rsidRPr="00D05BAA">
        <w:rPr>
          <w:lang w:val="en-US"/>
        </w:rPr>
        <w:t></w:t>
      </w:r>
      <w:r w:rsidRPr="00D05BAA">
        <w:rPr>
          <w:rFonts w:hint="eastAsia"/>
          <w:lang w:val="en-US"/>
        </w:rPr>
        <w:t>невміння</w:t>
      </w:r>
    </w:p>
    <w:p w:rsidR="00D05BAA" w:rsidRPr="00D05BAA" w:rsidRDefault="00D05BAA" w:rsidP="00D05BAA">
      <w:pPr>
        <w:rPr>
          <w:lang w:val="en-US"/>
        </w:rPr>
      </w:pPr>
      <w:r w:rsidRPr="00D05BAA">
        <w:rPr>
          <w:rFonts w:hint="eastAsia"/>
          <w:lang w:val="en-US"/>
        </w:rPr>
        <w:t>контролювати</w:t>
      </w:r>
      <w:r w:rsidRPr="00D05BAA">
        <w:rPr>
          <w:lang w:val="en-US"/>
        </w:rPr>
        <w:t></w:t>
      </w:r>
      <w:r w:rsidRPr="00D05BAA">
        <w:rPr>
          <w:rFonts w:hint="eastAsia"/>
          <w:lang w:val="en-US"/>
        </w:rPr>
        <w:t>себе</w:t>
      </w:r>
      <w:r w:rsidRPr="00D05BAA">
        <w:rPr>
          <w:lang w:val="en-US"/>
        </w:rPr>
        <w:t></w:t>
      </w:r>
      <w:r w:rsidRPr="00D05BAA">
        <w:rPr>
          <w:lang w:val="en-US"/>
        </w:rPr>
        <w:t></w:t>
      </w:r>
      <w:r w:rsidRPr="00D05BAA">
        <w:rPr>
          <w:rFonts w:hint="eastAsia"/>
          <w:lang w:val="en-US"/>
        </w:rPr>
        <w:t>бездіяльність</w:t>
      </w:r>
      <w:r w:rsidRPr="00D05BAA">
        <w:rPr>
          <w:lang w:val="en-US"/>
        </w:rPr>
        <w:t></w:t>
      </w:r>
      <w:r w:rsidRPr="00D05BAA">
        <w:rPr>
          <w:lang w:val="en-US"/>
        </w:rPr>
        <w:t></w:t>
      </w:r>
      <w:r w:rsidRPr="00D05BAA">
        <w:rPr>
          <w:rFonts w:hint="eastAsia"/>
          <w:lang w:val="en-US"/>
        </w:rPr>
        <w:t>безвідповідальність</w:t>
      </w:r>
      <w:r w:rsidRPr="00D05BAA">
        <w:rPr>
          <w:lang w:val="en-US"/>
        </w:rPr>
        <w:t></w:t>
      </w:r>
      <w:r w:rsidRPr="00D05BAA">
        <w:rPr>
          <w:lang w:val="en-US"/>
        </w:rPr>
        <w:t></w:t>
      </w:r>
      <w:r w:rsidRPr="00D05BAA">
        <w:rPr>
          <w:rFonts w:hint="eastAsia"/>
          <w:lang w:val="en-US"/>
        </w:rPr>
        <w:t>допитливість</w:t>
      </w:r>
      <w:r w:rsidRPr="00D05BAA">
        <w:rPr>
          <w:lang w:val="en-US"/>
        </w:rPr>
        <w:t></w:t>
      </w:r>
      <w:r w:rsidRPr="00D05BAA">
        <w:rPr>
          <w:lang w:val="en-US"/>
        </w:rPr>
        <w:t></w:t>
      </w:r>
    </w:p>
    <w:p w:rsidR="00D05BAA" w:rsidRPr="00D05BAA" w:rsidRDefault="00D05BAA" w:rsidP="00D05BAA">
      <w:pPr>
        <w:rPr>
          <w:lang w:val="en-US"/>
        </w:rPr>
      </w:pPr>
      <w:r w:rsidRPr="00D05BAA">
        <w:rPr>
          <w:lang w:val="en-US"/>
        </w:rPr>
        <w:t></w:t>
      </w:r>
      <w:r w:rsidRPr="00D05BAA">
        <w:rPr>
          <w:lang w:val="en-US"/>
        </w:rPr>
        <w:t></w:t>
      </w:r>
      <w:r w:rsidRPr="00D05BAA">
        <w:rPr>
          <w:lang w:val="en-US"/>
        </w:rPr>
        <w:t></w:t>
      </w:r>
      <w:r w:rsidRPr="00D05BAA">
        <w:rPr>
          <w:rFonts w:hint="eastAsia"/>
          <w:lang w:val="en-US"/>
        </w:rPr>
        <w:t>Визначено</w:t>
      </w:r>
      <w:r w:rsidRPr="00D05BAA">
        <w:rPr>
          <w:lang w:val="en-US"/>
        </w:rPr>
        <w:t></w:t>
      </w:r>
      <w:r w:rsidRPr="00D05BAA">
        <w:rPr>
          <w:rFonts w:hint="eastAsia"/>
          <w:lang w:val="en-US"/>
        </w:rPr>
        <w:t>рівні</w:t>
      </w:r>
      <w:r w:rsidRPr="00D05BAA">
        <w:rPr>
          <w:lang w:val="en-US"/>
        </w:rPr>
        <w:t></w:t>
      </w:r>
      <w:r w:rsidRPr="00D05BAA">
        <w:rPr>
          <w:rFonts w:hint="eastAsia"/>
          <w:lang w:val="en-US"/>
        </w:rPr>
        <w:t>подружньої</w:t>
      </w:r>
      <w:r w:rsidRPr="00D05BAA">
        <w:rPr>
          <w:lang w:val="en-US"/>
        </w:rPr>
        <w:t></w:t>
      </w:r>
      <w:r w:rsidRPr="00D05BAA">
        <w:rPr>
          <w:rFonts w:hint="eastAsia"/>
          <w:lang w:val="en-US"/>
        </w:rPr>
        <w:t>дезадаптації</w:t>
      </w:r>
      <w:r w:rsidRPr="00D05BAA">
        <w:rPr>
          <w:lang w:val="en-US"/>
        </w:rPr>
        <w:t></w:t>
      </w:r>
      <w:r w:rsidRPr="00D05BAA">
        <w:rPr>
          <w:lang w:val="en-US"/>
        </w:rPr>
        <w:t></w:t>
      </w:r>
      <w:r w:rsidRPr="00D05BAA">
        <w:rPr>
          <w:rFonts w:hint="eastAsia"/>
          <w:lang w:val="en-US"/>
        </w:rPr>
        <w:t>глибокий</w:t>
      </w:r>
      <w:r w:rsidRPr="00D05BAA">
        <w:rPr>
          <w:lang w:val="en-US"/>
        </w:rPr>
        <w:t></w:t>
      </w:r>
      <w:r w:rsidRPr="00D05BAA">
        <w:rPr>
          <w:lang w:val="en-US"/>
        </w:rPr>
        <w:t></w:t>
      </w:r>
      <w:r w:rsidRPr="00D05BAA">
        <w:rPr>
          <w:rFonts w:hint="eastAsia"/>
          <w:lang w:val="en-US"/>
        </w:rPr>
        <w:t>помірний</w:t>
      </w:r>
      <w:r w:rsidRPr="00D05BAA">
        <w:rPr>
          <w:lang w:val="en-US"/>
        </w:rPr>
        <w:t></w:t>
      </w:r>
      <w:r w:rsidRPr="00D05BAA">
        <w:rPr>
          <w:rFonts w:hint="eastAsia"/>
          <w:lang w:val="en-US"/>
        </w:rPr>
        <w:t>та</w:t>
      </w:r>
    </w:p>
    <w:p w:rsidR="00D05BAA" w:rsidRPr="00D05BAA" w:rsidRDefault="00D05BAA" w:rsidP="00D05BAA">
      <w:pPr>
        <w:rPr>
          <w:lang w:val="en-US"/>
        </w:rPr>
      </w:pPr>
      <w:r w:rsidRPr="00D05BAA">
        <w:rPr>
          <w:rFonts w:hint="eastAsia"/>
          <w:lang w:val="en-US"/>
        </w:rPr>
        <w:t>адаптаційний</w:t>
      </w:r>
      <w:r w:rsidRPr="00D05BAA">
        <w:rPr>
          <w:lang w:val="en-US"/>
        </w:rPr>
        <w:t></w:t>
      </w:r>
      <w:r w:rsidRPr="00D05BAA">
        <w:rPr>
          <w:lang w:val="en-US"/>
        </w:rPr>
        <w:t></w:t>
      </w:r>
      <w:r w:rsidRPr="00D05BAA">
        <w:rPr>
          <w:rFonts w:hint="eastAsia"/>
          <w:lang w:val="en-US"/>
        </w:rPr>
        <w:t>Глибокий</w:t>
      </w:r>
      <w:r w:rsidRPr="00D05BAA">
        <w:rPr>
          <w:lang w:val="en-US"/>
        </w:rPr>
        <w:t></w:t>
      </w:r>
      <w:r w:rsidRPr="00D05BAA">
        <w:rPr>
          <w:rFonts w:hint="eastAsia"/>
          <w:lang w:val="en-US"/>
        </w:rPr>
        <w:t>рівень</w:t>
      </w:r>
      <w:r w:rsidRPr="00D05BAA">
        <w:rPr>
          <w:lang w:val="en-US"/>
        </w:rPr>
        <w:t></w:t>
      </w:r>
      <w:r w:rsidRPr="00D05BAA">
        <w:rPr>
          <w:rFonts w:hint="eastAsia"/>
          <w:lang w:val="en-US"/>
        </w:rPr>
        <w:t>дезадаптації</w:t>
      </w:r>
      <w:r w:rsidRPr="00D05BAA">
        <w:rPr>
          <w:lang w:val="en-US"/>
        </w:rPr>
        <w:t></w:t>
      </w:r>
      <w:r w:rsidRPr="00D05BAA">
        <w:rPr>
          <w:rFonts w:hint="eastAsia"/>
          <w:lang w:val="en-US"/>
        </w:rPr>
        <w:t>характеризується</w:t>
      </w:r>
    </w:p>
    <w:p w:rsidR="00D05BAA" w:rsidRPr="00D05BAA" w:rsidRDefault="00D05BAA" w:rsidP="00D05BAA">
      <w:pPr>
        <w:rPr>
          <w:lang w:val="en-US"/>
        </w:rPr>
      </w:pPr>
      <w:r w:rsidRPr="00D05BAA">
        <w:rPr>
          <w:rFonts w:hint="eastAsia"/>
          <w:lang w:val="en-US"/>
        </w:rPr>
        <w:t>незадоволеністю</w:t>
      </w:r>
      <w:r w:rsidRPr="00D05BAA">
        <w:rPr>
          <w:lang w:val="en-US"/>
        </w:rPr>
        <w:t></w:t>
      </w:r>
      <w:r w:rsidRPr="00D05BAA">
        <w:rPr>
          <w:rFonts w:hint="eastAsia"/>
          <w:lang w:val="en-US"/>
        </w:rPr>
        <w:t>та</w:t>
      </w:r>
      <w:r w:rsidRPr="00D05BAA">
        <w:rPr>
          <w:lang w:val="en-US"/>
        </w:rPr>
        <w:t></w:t>
      </w:r>
      <w:r w:rsidRPr="00D05BAA">
        <w:rPr>
          <w:rFonts w:hint="eastAsia"/>
          <w:lang w:val="en-US"/>
        </w:rPr>
        <w:t>конфліктністю</w:t>
      </w:r>
      <w:r w:rsidRPr="00D05BAA">
        <w:rPr>
          <w:lang w:val="en-US"/>
        </w:rPr>
        <w:t></w:t>
      </w:r>
      <w:r w:rsidRPr="00D05BAA">
        <w:rPr>
          <w:rFonts w:hint="eastAsia"/>
          <w:lang w:val="en-US"/>
        </w:rPr>
        <w:t>в</w:t>
      </w:r>
      <w:r w:rsidRPr="00D05BAA">
        <w:rPr>
          <w:lang w:val="en-US"/>
        </w:rPr>
        <w:t></w:t>
      </w:r>
      <w:r w:rsidRPr="00D05BAA">
        <w:rPr>
          <w:rFonts w:hint="eastAsia"/>
          <w:lang w:val="en-US"/>
        </w:rPr>
        <w:t>трьох</w:t>
      </w:r>
      <w:r w:rsidRPr="00D05BAA">
        <w:rPr>
          <w:lang w:val="en-US"/>
        </w:rPr>
        <w:t></w:t>
      </w:r>
      <w:r w:rsidRPr="00D05BAA">
        <w:rPr>
          <w:rFonts w:hint="eastAsia"/>
          <w:lang w:val="en-US"/>
        </w:rPr>
        <w:t>сферах</w:t>
      </w:r>
      <w:r w:rsidRPr="00D05BAA">
        <w:rPr>
          <w:lang w:val="en-US"/>
        </w:rPr>
        <w:t></w:t>
      </w:r>
      <w:r w:rsidRPr="00D05BAA">
        <w:rPr>
          <w:rFonts w:hint="eastAsia"/>
          <w:lang w:val="en-US"/>
        </w:rPr>
        <w:t>подружнього</w:t>
      </w:r>
      <w:r w:rsidRPr="00D05BAA">
        <w:rPr>
          <w:lang w:val="en-US"/>
        </w:rPr>
        <w:t></w:t>
      </w:r>
      <w:r w:rsidRPr="00D05BAA">
        <w:rPr>
          <w:rFonts w:hint="eastAsia"/>
          <w:lang w:val="en-US"/>
        </w:rPr>
        <w:t>життя</w:t>
      </w:r>
      <w:r w:rsidRPr="00D05BAA">
        <w:rPr>
          <w:lang w:val="en-US"/>
        </w:rPr>
        <w:t></w:t>
      </w:r>
      <w:r w:rsidRPr="00D05BAA">
        <w:rPr>
          <w:lang w:val="en-US"/>
        </w:rPr>
        <w:t></w:t>
      </w:r>
      <w:r w:rsidRPr="00D05BAA">
        <w:rPr>
          <w:rFonts w:hint="eastAsia"/>
          <w:lang w:val="en-US"/>
        </w:rPr>
        <w:t>Його</w:t>
      </w:r>
    </w:p>
    <w:p w:rsidR="00D05BAA" w:rsidRPr="00D05BAA" w:rsidRDefault="00D05BAA" w:rsidP="00D05BAA">
      <w:pPr>
        <w:rPr>
          <w:lang w:val="en-US"/>
        </w:rPr>
      </w:pPr>
      <w:r w:rsidRPr="00D05BAA">
        <w:rPr>
          <w:lang w:val="en-US"/>
        </w:rPr>
        <w:t></w:t>
      </w:r>
      <w:r w:rsidRPr="00D05BAA">
        <w:rPr>
          <w:lang w:val="en-US"/>
        </w:rPr>
        <w:t></w:t>
      </w:r>
      <w:r w:rsidRPr="00D05BAA">
        <w:rPr>
          <w:lang w:val="en-US"/>
        </w:rPr>
        <w:t></w:t>
      </w:r>
    </w:p>
    <w:p w:rsidR="00D05BAA" w:rsidRPr="00D05BAA" w:rsidRDefault="00D05BAA" w:rsidP="00D05BAA">
      <w:pPr>
        <w:rPr>
          <w:lang w:val="en-US"/>
        </w:rPr>
      </w:pPr>
      <w:r w:rsidRPr="00D05BAA">
        <w:rPr>
          <w:rFonts w:hint="eastAsia"/>
          <w:lang w:val="en-US"/>
        </w:rPr>
        <w:t>характеризують</w:t>
      </w:r>
      <w:r w:rsidRPr="00D05BAA">
        <w:rPr>
          <w:lang w:val="en-US"/>
        </w:rPr>
        <w:t></w:t>
      </w:r>
      <w:r w:rsidRPr="00D05BAA">
        <w:rPr>
          <w:rFonts w:hint="eastAsia"/>
          <w:lang w:val="en-US"/>
        </w:rPr>
        <w:t>негативні</w:t>
      </w:r>
      <w:r w:rsidRPr="00D05BAA">
        <w:rPr>
          <w:lang w:val="en-US"/>
        </w:rPr>
        <w:t></w:t>
      </w:r>
      <w:r w:rsidRPr="00D05BAA">
        <w:rPr>
          <w:rFonts w:hint="eastAsia"/>
          <w:lang w:val="en-US"/>
        </w:rPr>
        <w:t>соціально</w:t>
      </w:r>
      <w:r w:rsidRPr="00D05BAA">
        <w:rPr>
          <w:lang w:val="en-US"/>
        </w:rPr>
        <w:t></w:t>
      </w:r>
      <w:r w:rsidRPr="00D05BAA">
        <w:rPr>
          <w:rFonts w:hint="eastAsia"/>
          <w:lang w:val="en-US"/>
        </w:rPr>
        <w:t>психологічні</w:t>
      </w:r>
      <w:r w:rsidRPr="00D05BAA">
        <w:rPr>
          <w:lang w:val="en-US"/>
        </w:rPr>
        <w:t></w:t>
      </w:r>
      <w:r w:rsidRPr="00D05BAA">
        <w:rPr>
          <w:rFonts w:hint="eastAsia"/>
          <w:lang w:val="en-US"/>
        </w:rPr>
        <w:t>ознаки</w:t>
      </w:r>
      <w:r w:rsidRPr="00D05BAA">
        <w:rPr>
          <w:lang w:val="en-US"/>
        </w:rPr>
        <w:t></w:t>
      </w:r>
      <w:r w:rsidRPr="00D05BAA">
        <w:rPr>
          <w:lang w:val="en-US"/>
        </w:rPr>
        <w:t></w:t>
      </w:r>
      <w:r w:rsidRPr="00D05BAA">
        <w:rPr>
          <w:rFonts w:hint="eastAsia"/>
          <w:lang w:val="en-US"/>
        </w:rPr>
        <w:t>які</w:t>
      </w:r>
      <w:r w:rsidRPr="00D05BAA">
        <w:rPr>
          <w:lang w:val="en-US"/>
        </w:rPr>
        <w:t></w:t>
      </w:r>
      <w:r w:rsidRPr="00D05BAA">
        <w:rPr>
          <w:rFonts w:hint="eastAsia"/>
          <w:lang w:val="en-US"/>
        </w:rPr>
        <w:t>виявляються</w:t>
      </w:r>
      <w:r w:rsidRPr="00D05BAA">
        <w:rPr>
          <w:lang w:val="en-US"/>
        </w:rPr>
        <w:t></w:t>
      </w:r>
      <w:r w:rsidRPr="00D05BAA">
        <w:rPr>
          <w:rFonts w:hint="eastAsia"/>
          <w:lang w:val="en-US"/>
        </w:rPr>
        <w:t>в</w:t>
      </w:r>
    </w:p>
    <w:p w:rsidR="00D05BAA" w:rsidRPr="00D05BAA" w:rsidRDefault="00D05BAA" w:rsidP="00D05BAA">
      <w:pPr>
        <w:rPr>
          <w:lang w:val="en-US"/>
        </w:rPr>
      </w:pPr>
      <w:r w:rsidRPr="00D05BAA">
        <w:rPr>
          <w:rFonts w:hint="eastAsia"/>
          <w:lang w:val="en-US"/>
        </w:rPr>
        <w:t>низьких</w:t>
      </w:r>
      <w:r w:rsidRPr="00D05BAA">
        <w:rPr>
          <w:lang w:val="en-US"/>
        </w:rPr>
        <w:t></w:t>
      </w:r>
      <w:r w:rsidRPr="00D05BAA">
        <w:rPr>
          <w:rFonts w:hint="eastAsia"/>
          <w:lang w:val="en-US"/>
        </w:rPr>
        <w:t>оцінках</w:t>
      </w:r>
      <w:r w:rsidRPr="00D05BAA">
        <w:rPr>
          <w:lang w:val="en-US"/>
        </w:rPr>
        <w:t></w:t>
      </w:r>
      <w:r w:rsidRPr="00D05BAA">
        <w:rPr>
          <w:rFonts w:hint="eastAsia"/>
          <w:lang w:val="en-US"/>
        </w:rPr>
        <w:t>задоволеності</w:t>
      </w:r>
      <w:r w:rsidRPr="00D05BAA">
        <w:rPr>
          <w:lang w:val="en-US"/>
        </w:rPr>
        <w:t></w:t>
      </w:r>
      <w:r w:rsidRPr="00D05BAA">
        <w:rPr>
          <w:rFonts w:hint="eastAsia"/>
          <w:lang w:val="en-US"/>
        </w:rPr>
        <w:t>шлюбом</w:t>
      </w:r>
      <w:r w:rsidRPr="00D05BAA">
        <w:rPr>
          <w:lang w:val="en-US"/>
        </w:rPr>
        <w:t></w:t>
      </w:r>
      <w:r w:rsidRPr="00D05BAA">
        <w:rPr>
          <w:lang w:val="en-US"/>
        </w:rPr>
        <w:t></w:t>
      </w:r>
      <w:r w:rsidRPr="00D05BAA">
        <w:rPr>
          <w:rFonts w:hint="eastAsia"/>
          <w:lang w:val="en-US"/>
        </w:rPr>
        <w:t>відкритості</w:t>
      </w:r>
      <w:r w:rsidRPr="00D05BAA">
        <w:rPr>
          <w:lang w:val="en-US"/>
        </w:rPr>
        <w:t></w:t>
      </w:r>
      <w:r w:rsidRPr="00D05BAA">
        <w:rPr>
          <w:rFonts w:hint="eastAsia"/>
          <w:lang w:val="en-US"/>
        </w:rPr>
        <w:t>в</w:t>
      </w:r>
      <w:r w:rsidRPr="00D05BAA">
        <w:rPr>
          <w:lang w:val="en-US"/>
        </w:rPr>
        <w:t></w:t>
      </w:r>
      <w:r w:rsidRPr="00D05BAA">
        <w:rPr>
          <w:rFonts w:hint="eastAsia"/>
          <w:lang w:val="en-US"/>
        </w:rPr>
        <w:t>сексуальних</w:t>
      </w:r>
    </w:p>
    <w:p w:rsidR="00D05BAA" w:rsidRPr="00D05BAA" w:rsidRDefault="00D05BAA" w:rsidP="00D05BAA">
      <w:pPr>
        <w:rPr>
          <w:lang w:val="en-US"/>
        </w:rPr>
      </w:pPr>
      <w:r w:rsidRPr="00D05BAA">
        <w:rPr>
          <w:rFonts w:hint="eastAsia"/>
          <w:lang w:val="en-US"/>
        </w:rPr>
        <w:t>стосунках</w:t>
      </w:r>
      <w:r w:rsidRPr="00D05BAA">
        <w:rPr>
          <w:lang w:val="en-US"/>
        </w:rPr>
        <w:t></w:t>
      </w:r>
      <w:r w:rsidRPr="00D05BAA">
        <w:rPr>
          <w:lang w:val="en-US"/>
        </w:rPr>
        <w:t></w:t>
      </w:r>
      <w:r w:rsidRPr="00D05BAA">
        <w:rPr>
          <w:rFonts w:hint="eastAsia"/>
          <w:lang w:val="en-US"/>
        </w:rPr>
        <w:t>згуртованості</w:t>
      </w:r>
      <w:r w:rsidRPr="00D05BAA">
        <w:rPr>
          <w:lang w:val="en-US"/>
        </w:rPr>
        <w:t></w:t>
      </w:r>
      <w:r w:rsidRPr="00D05BAA">
        <w:rPr>
          <w:lang w:val="en-US"/>
        </w:rPr>
        <w:t></w:t>
      </w:r>
      <w:r w:rsidRPr="00D05BAA">
        <w:rPr>
          <w:rFonts w:hint="eastAsia"/>
          <w:lang w:val="en-US"/>
        </w:rPr>
        <w:t>відкритості</w:t>
      </w:r>
      <w:r w:rsidRPr="00D05BAA">
        <w:rPr>
          <w:lang w:val="en-US"/>
        </w:rPr>
        <w:t></w:t>
      </w:r>
      <w:r w:rsidRPr="00D05BAA">
        <w:rPr>
          <w:rFonts w:hint="eastAsia"/>
          <w:lang w:val="en-US"/>
        </w:rPr>
        <w:t>у</w:t>
      </w:r>
      <w:r w:rsidRPr="00D05BAA">
        <w:rPr>
          <w:lang w:val="en-US"/>
        </w:rPr>
        <w:t></w:t>
      </w:r>
      <w:r w:rsidRPr="00D05BAA">
        <w:rPr>
          <w:rFonts w:hint="eastAsia"/>
          <w:lang w:val="en-US"/>
        </w:rPr>
        <w:t>виявах</w:t>
      </w:r>
      <w:r w:rsidRPr="00D05BAA">
        <w:rPr>
          <w:lang w:val="en-US"/>
        </w:rPr>
        <w:t></w:t>
      </w:r>
      <w:r w:rsidRPr="00D05BAA">
        <w:rPr>
          <w:rFonts w:hint="eastAsia"/>
          <w:lang w:val="en-US"/>
        </w:rPr>
        <w:t>почуттів</w:t>
      </w:r>
      <w:r w:rsidRPr="00D05BAA">
        <w:rPr>
          <w:lang w:val="en-US"/>
        </w:rPr>
        <w:t></w:t>
      </w:r>
      <w:r w:rsidRPr="00D05BAA">
        <w:rPr>
          <w:lang w:val="en-US"/>
        </w:rPr>
        <w:t></w:t>
      </w:r>
      <w:r w:rsidRPr="00D05BAA">
        <w:rPr>
          <w:rFonts w:hint="eastAsia"/>
          <w:lang w:val="en-US"/>
        </w:rPr>
        <w:t>відповідності</w:t>
      </w:r>
      <w:r w:rsidRPr="00D05BAA">
        <w:rPr>
          <w:lang w:val="en-US"/>
        </w:rPr>
        <w:t></w:t>
      </w:r>
      <w:r w:rsidRPr="00D05BAA">
        <w:rPr>
          <w:rFonts w:hint="eastAsia"/>
          <w:lang w:val="en-US"/>
        </w:rPr>
        <w:t>шлюбу</w:t>
      </w:r>
    </w:p>
    <w:p w:rsidR="00D05BAA" w:rsidRPr="00D05BAA" w:rsidRDefault="00D05BAA" w:rsidP="00D05BAA">
      <w:pPr>
        <w:rPr>
          <w:lang w:val="en-US"/>
        </w:rPr>
      </w:pPr>
      <w:r w:rsidRPr="00D05BAA">
        <w:rPr>
          <w:rFonts w:hint="eastAsia"/>
          <w:lang w:val="en-US"/>
        </w:rPr>
        <w:t>ідеалу</w:t>
      </w:r>
      <w:r w:rsidRPr="00D05BAA">
        <w:rPr>
          <w:lang w:val="en-US"/>
        </w:rPr>
        <w:t></w:t>
      </w:r>
      <w:r w:rsidRPr="00D05BAA">
        <w:rPr>
          <w:lang w:val="en-US"/>
        </w:rPr>
        <w:t></w:t>
      </w:r>
      <w:r w:rsidRPr="00D05BAA">
        <w:rPr>
          <w:rFonts w:hint="eastAsia"/>
          <w:lang w:val="en-US"/>
        </w:rPr>
        <w:t>відсутності</w:t>
      </w:r>
      <w:r w:rsidRPr="00D05BAA">
        <w:rPr>
          <w:lang w:val="en-US"/>
        </w:rPr>
        <w:t></w:t>
      </w:r>
      <w:r w:rsidRPr="00D05BAA">
        <w:rPr>
          <w:rFonts w:hint="eastAsia"/>
          <w:lang w:val="en-US"/>
        </w:rPr>
        <w:t>традицій</w:t>
      </w:r>
      <w:r w:rsidRPr="00D05BAA">
        <w:rPr>
          <w:lang w:val="en-US"/>
        </w:rPr>
        <w:t></w:t>
      </w:r>
      <w:r w:rsidRPr="00D05BAA">
        <w:rPr>
          <w:rFonts w:hint="eastAsia"/>
          <w:lang w:val="en-US"/>
        </w:rPr>
        <w:t>та</w:t>
      </w:r>
      <w:r w:rsidRPr="00D05BAA">
        <w:rPr>
          <w:lang w:val="en-US"/>
        </w:rPr>
        <w:t></w:t>
      </w:r>
      <w:r w:rsidRPr="00D05BAA">
        <w:rPr>
          <w:rFonts w:hint="eastAsia"/>
          <w:lang w:val="en-US"/>
        </w:rPr>
        <w:t>бажання</w:t>
      </w:r>
      <w:r w:rsidRPr="00D05BAA">
        <w:rPr>
          <w:lang w:val="en-US"/>
        </w:rPr>
        <w:t></w:t>
      </w:r>
      <w:r w:rsidRPr="00D05BAA">
        <w:rPr>
          <w:rFonts w:hint="eastAsia"/>
          <w:lang w:val="en-US"/>
        </w:rPr>
        <w:t>жити</w:t>
      </w:r>
      <w:r w:rsidRPr="00D05BAA">
        <w:rPr>
          <w:lang w:val="en-US"/>
        </w:rPr>
        <w:t></w:t>
      </w:r>
      <w:r w:rsidRPr="00D05BAA">
        <w:rPr>
          <w:rFonts w:hint="eastAsia"/>
          <w:lang w:val="en-US"/>
        </w:rPr>
        <w:t>в</w:t>
      </w:r>
      <w:r w:rsidRPr="00D05BAA">
        <w:rPr>
          <w:lang w:val="en-US"/>
        </w:rPr>
        <w:t></w:t>
      </w:r>
      <w:r w:rsidRPr="00D05BAA">
        <w:rPr>
          <w:rFonts w:hint="eastAsia"/>
          <w:lang w:val="en-US"/>
        </w:rPr>
        <w:t>шлюбі</w:t>
      </w:r>
      <w:r w:rsidRPr="00D05BAA">
        <w:rPr>
          <w:lang w:val="en-US"/>
        </w:rPr>
        <w:t></w:t>
      </w:r>
      <w:r w:rsidRPr="00D05BAA">
        <w:rPr>
          <w:rFonts w:hint="eastAsia"/>
          <w:lang w:val="en-US"/>
        </w:rPr>
        <w:t>до</w:t>
      </w:r>
      <w:r w:rsidRPr="00D05BAA">
        <w:rPr>
          <w:lang w:val="en-US"/>
        </w:rPr>
        <w:t></w:t>
      </w:r>
      <w:r w:rsidRPr="00D05BAA">
        <w:rPr>
          <w:rFonts w:hint="eastAsia"/>
          <w:lang w:val="en-US"/>
        </w:rPr>
        <w:t>кінця</w:t>
      </w:r>
      <w:r w:rsidRPr="00D05BAA">
        <w:rPr>
          <w:lang w:val="en-US"/>
        </w:rPr>
        <w:t></w:t>
      </w:r>
      <w:r w:rsidRPr="00D05BAA">
        <w:rPr>
          <w:rFonts w:hint="eastAsia"/>
          <w:lang w:val="en-US"/>
        </w:rPr>
        <w:t>життя</w:t>
      </w:r>
      <w:r w:rsidRPr="00D05BAA">
        <w:rPr>
          <w:lang w:val="en-US"/>
        </w:rPr>
        <w:t></w:t>
      </w:r>
    </w:p>
    <w:p w:rsidR="00D05BAA" w:rsidRPr="00D05BAA" w:rsidRDefault="00D05BAA" w:rsidP="00D05BAA">
      <w:pPr>
        <w:rPr>
          <w:lang w:val="en-US"/>
        </w:rPr>
      </w:pPr>
      <w:r w:rsidRPr="00D05BAA">
        <w:rPr>
          <w:rFonts w:hint="eastAsia"/>
          <w:lang w:val="en-US"/>
        </w:rPr>
        <w:t>низькому</w:t>
      </w:r>
      <w:r w:rsidRPr="00D05BAA">
        <w:rPr>
          <w:lang w:val="en-US"/>
        </w:rPr>
        <w:t></w:t>
      </w:r>
      <w:r w:rsidRPr="00D05BAA">
        <w:rPr>
          <w:rFonts w:hint="eastAsia"/>
          <w:lang w:val="en-US"/>
        </w:rPr>
        <w:t>рівні</w:t>
      </w:r>
      <w:r w:rsidRPr="00D05BAA">
        <w:rPr>
          <w:lang w:val="en-US"/>
        </w:rPr>
        <w:t></w:t>
      </w:r>
      <w:r w:rsidRPr="00D05BAA">
        <w:rPr>
          <w:rFonts w:hint="eastAsia"/>
          <w:lang w:val="en-US"/>
        </w:rPr>
        <w:t>врівноваженості</w:t>
      </w:r>
      <w:r w:rsidRPr="00D05BAA">
        <w:rPr>
          <w:lang w:val="en-US"/>
        </w:rPr>
        <w:t></w:t>
      </w:r>
      <w:r w:rsidRPr="00D05BAA">
        <w:rPr>
          <w:lang w:val="en-US"/>
        </w:rPr>
        <w:t></w:t>
      </w:r>
      <w:r w:rsidRPr="00D05BAA">
        <w:rPr>
          <w:rFonts w:hint="eastAsia"/>
          <w:lang w:val="en-US"/>
        </w:rPr>
        <w:t>Для</w:t>
      </w:r>
      <w:r w:rsidRPr="00D05BAA">
        <w:rPr>
          <w:lang w:val="en-US"/>
        </w:rPr>
        <w:t></w:t>
      </w:r>
      <w:r w:rsidRPr="00D05BAA">
        <w:rPr>
          <w:rFonts w:hint="eastAsia"/>
          <w:lang w:val="en-US"/>
        </w:rPr>
        <w:t>помірного</w:t>
      </w:r>
      <w:r w:rsidRPr="00D05BAA">
        <w:rPr>
          <w:lang w:val="en-US"/>
        </w:rPr>
        <w:t></w:t>
      </w:r>
      <w:r w:rsidRPr="00D05BAA">
        <w:rPr>
          <w:rFonts w:hint="eastAsia"/>
          <w:lang w:val="en-US"/>
        </w:rPr>
        <w:t>рівня</w:t>
      </w:r>
      <w:r w:rsidRPr="00D05BAA">
        <w:rPr>
          <w:lang w:val="en-US"/>
        </w:rPr>
        <w:t></w:t>
      </w:r>
      <w:r w:rsidRPr="00D05BAA">
        <w:rPr>
          <w:rFonts w:hint="eastAsia"/>
          <w:lang w:val="en-US"/>
        </w:rPr>
        <w:t>дезадаптації</w:t>
      </w:r>
      <w:r w:rsidRPr="00D05BAA">
        <w:rPr>
          <w:lang w:val="en-US"/>
        </w:rPr>
        <w:t></w:t>
      </w:r>
      <w:r w:rsidRPr="00D05BAA">
        <w:rPr>
          <w:rFonts w:hint="eastAsia"/>
          <w:lang w:val="en-US"/>
        </w:rPr>
        <w:t>характерні</w:t>
      </w:r>
    </w:p>
    <w:p w:rsidR="00D05BAA" w:rsidRPr="00D05BAA" w:rsidRDefault="00D05BAA" w:rsidP="00D05BAA">
      <w:pPr>
        <w:rPr>
          <w:lang w:val="en-US"/>
        </w:rPr>
      </w:pPr>
      <w:r w:rsidRPr="00D05BAA">
        <w:rPr>
          <w:rFonts w:hint="eastAsia"/>
          <w:lang w:val="en-US"/>
        </w:rPr>
        <w:t>незадоволеність</w:t>
      </w:r>
      <w:r w:rsidRPr="00D05BAA">
        <w:rPr>
          <w:lang w:val="en-US"/>
        </w:rPr>
        <w:t></w:t>
      </w:r>
      <w:r w:rsidRPr="00D05BAA">
        <w:rPr>
          <w:rFonts w:hint="eastAsia"/>
          <w:lang w:val="en-US"/>
        </w:rPr>
        <w:t>та</w:t>
      </w:r>
      <w:r w:rsidRPr="00D05BAA">
        <w:rPr>
          <w:lang w:val="en-US"/>
        </w:rPr>
        <w:t></w:t>
      </w:r>
      <w:r w:rsidRPr="00D05BAA">
        <w:rPr>
          <w:rFonts w:hint="eastAsia"/>
          <w:lang w:val="en-US"/>
        </w:rPr>
        <w:t>конфліктність</w:t>
      </w:r>
      <w:r w:rsidRPr="00D05BAA">
        <w:rPr>
          <w:lang w:val="en-US"/>
        </w:rPr>
        <w:t></w:t>
      </w:r>
      <w:r w:rsidRPr="00D05BAA">
        <w:rPr>
          <w:rFonts w:hint="eastAsia"/>
          <w:lang w:val="en-US"/>
        </w:rPr>
        <w:t>у</w:t>
      </w:r>
      <w:r w:rsidRPr="00D05BAA">
        <w:rPr>
          <w:lang w:val="en-US"/>
        </w:rPr>
        <w:t></w:t>
      </w:r>
      <w:r w:rsidRPr="00D05BAA">
        <w:rPr>
          <w:rFonts w:hint="eastAsia"/>
          <w:lang w:val="en-US"/>
        </w:rPr>
        <w:t>двох</w:t>
      </w:r>
      <w:r w:rsidRPr="00D05BAA">
        <w:rPr>
          <w:lang w:val="en-US"/>
        </w:rPr>
        <w:t></w:t>
      </w:r>
      <w:r w:rsidRPr="00D05BAA">
        <w:rPr>
          <w:rFonts w:hint="eastAsia"/>
          <w:lang w:val="en-US"/>
        </w:rPr>
        <w:t>сферах</w:t>
      </w:r>
      <w:r w:rsidRPr="00D05BAA">
        <w:rPr>
          <w:lang w:val="en-US"/>
        </w:rPr>
        <w:t></w:t>
      </w:r>
      <w:r w:rsidRPr="00D05BAA">
        <w:rPr>
          <w:rFonts w:hint="eastAsia"/>
          <w:lang w:val="en-US"/>
        </w:rPr>
        <w:t>подружнього</w:t>
      </w:r>
      <w:r w:rsidRPr="00D05BAA">
        <w:rPr>
          <w:lang w:val="en-US"/>
        </w:rPr>
        <w:t></w:t>
      </w:r>
      <w:r w:rsidRPr="00D05BAA">
        <w:rPr>
          <w:rFonts w:hint="eastAsia"/>
          <w:lang w:val="en-US"/>
        </w:rPr>
        <w:t>життя</w:t>
      </w:r>
      <w:r w:rsidRPr="00D05BAA">
        <w:rPr>
          <w:lang w:val="en-US"/>
        </w:rPr>
        <w:t></w:t>
      </w:r>
    </w:p>
    <w:p w:rsidR="00D05BAA" w:rsidRPr="00D05BAA" w:rsidRDefault="00D05BAA" w:rsidP="00D05BAA">
      <w:pPr>
        <w:rPr>
          <w:lang w:val="en-US"/>
        </w:rPr>
      </w:pPr>
      <w:r w:rsidRPr="00D05BAA">
        <w:rPr>
          <w:rFonts w:hint="eastAsia"/>
          <w:lang w:val="en-US"/>
        </w:rPr>
        <w:t>Ознаками</w:t>
      </w:r>
      <w:r w:rsidRPr="00D05BAA">
        <w:rPr>
          <w:lang w:val="en-US"/>
        </w:rPr>
        <w:t></w:t>
      </w:r>
      <w:r w:rsidRPr="00D05BAA">
        <w:rPr>
          <w:rFonts w:hint="eastAsia"/>
          <w:lang w:val="en-US"/>
        </w:rPr>
        <w:t>помірного</w:t>
      </w:r>
      <w:r w:rsidRPr="00D05BAA">
        <w:rPr>
          <w:lang w:val="en-US"/>
        </w:rPr>
        <w:t></w:t>
      </w:r>
      <w:r w:rsidRPr="00D05BAA">
        <w:rPr>
          <w:rFonts w:hint="eastAsia"/>
          <w:lang w:val="en-US"/>
        </w:rPr>
        <w:t>рівня</w:t>
      </w:r>
      <w:r w:rsidRPr="00D05BAA">
        <w:rPr>
          <w:lang w:val="en-US"/>
        </w:rPr>
        <w:t></w:t>
      </w:r>
      <w:r w:rsidRPr="00D05BAA">
        <w:rPr>
          <w:rFonts w:hint="eastAsia"/>
          <w:lang w:val="en-US"/>
        </w:rPr>
        <w:t>дезадаптації</w:t>
      </w:r>
      <w:r w:rsidRPr="00D05BAA">
        <w:rPr>
          <w:lang w:val="en-US"/>
        </w:rPr>
        <w:t></w:t>
      </w:r>
      <w:r w:rsidRPr="00D05BAA">
        <w:rPr>
          <w:rFonts w:hint="eastAsia"/>
          <w:lang w:val="en-US"/>
        </w:rPr>
        <w:t>є</w:t>
      </w:r>
      <w:r w:rsidRPr="00D05BAA">
        <w:rPr>
          <w:lang w:val="en-US"/>
        </w:rPr>
        <w:t></w:t>
      </w:r>
      <w:r w:rsidRPr="00D05BAA">
        <w:rPr>
          <w:rFonts w:hint="eastAsia"/>
          <w:lang w:val="en-US"/>
        </w:rPr>
        <w:t>низький</w:t>
      </w:r>
      <w:r w:rsidRPr="00D05BAA">
        <w:rPr>
          <w:lang w:val="en-US"/>
        </w:rPr>
        <w:t></w:t>
      </w:r>
      <w:r w:rsidRPr="00D05BAA">
        <w:rPr>
          <w:rFonts w:hint="eastAsia"/>
          <w:lang w:val="en-US"/>
        </w:rPr>
        <w:t>рівень</w:t>
      </w:r>
      <w:r w:rsidRPr="00D05BAA">
        <w:rPr>
          <w:lang w:val="en-US"/>
        </w:rPr>
        <w:t></w:t>
      </w:r>
      <w:r w:rsidRPr="00D05BAA">
        <w:rPr>
          <w:rFonts w:hint="eastAsia"/>
          <w:lang w:val="en-US"/>
        </w:rPr>
        <w:t>поінформованості</w:t>
      </w:r>
      <w:r w:rsidRPr="00D05BAA">
        <w:rPr>
          <w:lang w:val="en-US"/>
        </w:rPr>
        <w:t></w:t>
      </w:r>
      <w:r w:rsidRPr="00D05BAA">
        <w:rPr>
          <w:rFonts w:hint="eastAsia"/>
          <w:lang w:val="en-US"/>
        </w:rPr>
        <w:t>в</w:t>
      </w:r>
    </w:p>
    <w:p w:rsidR="00D05BAA" w:rsidRPr="00D05BAA" w:rsidRDefault="00D05BAA" w:rsidP="00D05BAA">
      <w:pPr>
        <w:rPr>
          <w:lang w:val="en-US"/>
        </w:rPr>
      </w:pPr>
      <w:r w:rsidRPr="00D05BAA">
        <w:rPr>
          <w:rFonts w:hint="eastAsia"/>
          <w:lang w:val="en-US"/>
        </w:rPr>
        <w:t>справах</w:t>
      </w:r>
      <w:r w:rsidRPr="00D05BAA">
        <w:rPr>
          <w:lang w:val="en-US"/>
        </w:rPr>
        <w:t></w:t>
      </w:r>
      <w:r w:rsidRPr="00D05BAA">
        <w:rPr>
          <w:rFonts w:hint="eastAsia"/>
          <w:lang w:val="en-US"/>
        </w:rPr>
        <w:t>партнера</w:t>
      </w:r>
      <w:r w:rsidRPr="00D05BAA">
        <w:rPr>
          <w:lang w:val="en-US"/>
        </w:rPr>
        <w:t></w:t>
      </w:r>
      <w:r w:rsidRPr="00D05BAA">
        <w:rPr>
          <w:lang w:val="en-US"/>
        </w:rPr>
        <w:t></w:t>
      </w:r>
      <w:r w:rsidRPr="00D05BAA">
        <w:rPr>
          <w:rFonts w:hint="eastAsia"/>
          <w:lang w:val="en-US"/>
        </w:rPr>
        <w:t>проблеми</w:t>
      </w:r>
      <w:r w:rsidRPr="00D05BAA">
        <w:rPr>
          <w:lang w:val="en-US"/>
        </w:rPr>
        <w:t></w:t>
      </w:r>
      <w:r w:rsidRPr="00D05BAA">
        <w:rPr>
          <w:rFonts w:hint="eastAsia"/>
          <w:lang w:val="en-US"/>
        </w:rPr>
        <w:t>у</w:t>
      </w:r>
      <w:r w:rsidRPr="00D05BAA">
        <w:rPr>
          <w:lang w:val="en-US"/>
        </w:rPr>
        <w:t></w:t>
      </w:r>
      <w:r w:rsidRPr="00D05BAA">
        <w:rPr>
          <w:rFonts w:hint="eastAsia"/>
          <w:lang w:val="en-US"/>
        </w:rPr>
        <w:t>сфері</w:t>
      </w:r>
      <w:r w:rsidRPr="00D05BAA">
        <w:rPr>
          <w:lang w:val="en-US"/>
        </w:rPr>
        <w:t></w:t>
      </w:r>
      <w:r w:rsidRPr="00D05BAA">
        <w:rPr>
          <w:rFonts w:hint="eastAsia"/>
          <w:lang w:val="en-US"/>
        </w:rPr>
        <w:t>спілкування</w:t>
      </w:r>
      <w:r w:rsidRPr="00D05BAA">
        <w:rPr>
          <w:lang w:val="en-US"/>
        </w:rPr>
        <w:t></w:t>
      </w:r>
      <w:r w:rsidRPr="00D05BAA">
        <w:rPr>
          <w:lang w:val="en-US"/>
        </w:rPr>
        <w:t></w:t>
      </w:r>
      <w:r w:rsidRPr="00D05BAA">
        <w:rPr>
          <w:rFonts w:hint="eastAsia"/>
          <w:lang w:val="en-US"/>
        </w:rPr>
        <w:t>високий</w:t>
      </w:r>
      <w:r w:rsidRPr="00D05BAA">
        <w:rPr>
          <w:lang w:val="en-US"/>
        </w:rPr>
        <w:t></w:t>
      </w:r>
      <w:r w:rsidRPr="00D05BAA">
        <w:rPr>
          <w:rFonts w:hint="eastAsia"/>
          <w:lang w:val="en-US"/>
        </w:rPr>
        <w:t>рівень</w:t>
      </w:r>
    </w:p>
    <w:p w:rsidR="00D05BAA" w:rsidRPr="00D05BAA" w:rsidRDefault="00D05BAA" w:rsidP="00D05BAA">
      <w:pPr>
        <w:rPr>
          <w:lang w:val="en-US"/>
        </w:rPr>
      </w:pPr>
      <w:r w:rsidRPr="00D05BAA">
        <w:rPr>
          <w:rFonts w:hint="eastAsia"/>
          <w:lang w:val="en-US"/>
        </w:rPr>
        <w:t>незадоволеності</w:t>
      </w:r>
      <w:r w:rsidRPr="00D05BAA">
        <w:rPr>
          <w:lang w:val="en-US"/>
        </w:rPr>
        <w:t></w:t>
      </w:r>
      <w:r w:rsidRPr="00D05BAA">
        <w:rPr>
          <w:rFonts w:hint="eastAsia"/>
          <w:lang w:val="en-US"/>
        </w:rPr>
        <w:t>мужністю</w:t>
      </w:r>
      <w:r w:rsidRPr="00D05BAA">
        <w:rPr>
          <w:lang w:val="en-US"/>
        </w:rPr>
        <w:t></w:t>
      </w:r>
      <w:r w:rsidRPr="00D05BAA">
        <w:rPr>
          <w:rFonts w:hint="eastAsia"/>
          <w:lang w:val="en-US"/>
        </w:rPr>
        <w:t>та</w:t>
      </w:r>
      <w:r w:rsidRPr="00D05BAA">
        <w:rPr>
          <w:lang w:val="en-US"/>
        </w:rPr>
        <w:t></w:t>
      </w:r>
      <w:r w:rsidRPr="00D05BAA">
        <w:rPr>
          <w:rFonts w:hint="eastAsia"/>
          <w:lang w:val="en-US"/>
        </w:rPr>
        <w:t>жіночністю</w:t>
      </w:r>
      <w:r w:rsidRPr="00D05BAA">
        <w:rPr>
          <w:lang w:val="en-US"/>
        </w:rPr>
        <w:t></w:t>
      </w:r>
      <w:r w:rsidRPr="00D05BAA">
        <w:rPr>
          <w:rFonts w:hint="eastAsia"/>
          <w:lang w:val="en-US"/>
        </w:rPr>
        <w:t>один</w:t>
      </w:r>
      <w:r w:rsidRPr="00D05BAA">
        <w:rPr>
          <w:lang w:val="en-US"/>
        </w:rPr>
        <w:t></w:t>
      </w:r>
      <w:r w:rsidRPr="00D05BAA">
        <w:rPr>
          <w:rFonts w:hint="eastAsia"/>
          <w:lang w:val="en-US"/>
        </w:rPr>
        <w:t>одного</w:t>
      </w:r>
      <w:r w:rsidRPr="00D05BAA">
        <w:rPr>
          <w:lang w:val="en-US"/>
        </w:rPr>
        <w:t></w:t>
      </w:r>
      <w:r w:rsidRPr="00D05BAA">
        <w:rPr>
          <w:lang w:val="en-US"/>
        </w:rPr>
        <w:t></w:t>
      </w:r>
      <w:r w:rsidRPr="00D05BAA">
        <w:rPr>
          <w:rFonts w:hint="eastAsia"/>
          <w:lang w:val="en-US"/>
        </w:rPr>
        <w:t>Адаптаційний</w:t>
      </w:r>
      <w:r w:rsidRPr="00D05BAA">
        <w:rPr>
          <w:lang w:val="en-US"/>
        </w:rPr>
        <w:t></w:t>
      </w:r>
      <w:r w:rsidRPr="00D05BAA">
        <w:rPr>
          <w:rFonts w:hint="eastAsia"/>
          <w:lang w:val="en-US"/>
        </w:rPr>
        <w:t>рівень</w:t>
      </w:r>
    </w:p>
    <w:p w:rsidR="00D05BAA" w:rsidRPr="00D05BAA" w:rsidRDefault="00D05BAA" w:rsidP="00D05BAA">
      <w:pPr>
        <w:rPr>
          <w:lang w:val="en-US"/>
        </w:rPr>
      </w:pPr>
      <w:r w:rsidRPr="00D05BAA">
        <w:rPr>
          <w:rFonts w:hint="eastAsia"/>
          <w:lang w:val="en-US"/>
        </w:rPr>
        <w:t>виявляється</w:t>
      </w:r>
      <w:r w:rsidRPr="00D05BAA">
        <w:rPr>
          <w:lang w:val="en-US"/>
        </w:rPr>
        <w:t></w:t>
      </w:r>
      <w:r w:rsidRPr="00D05BAA">
        <w:rPr>
          <w:rFonts w:hint="eastAsia"/>
          <w:lang w:val="en-US"/>
        </w:rPr>
        <w:t>в</w:t>
      </w:r>
      <w:r w:rsidRPr="00D05BAA">
        <w:rPr>
          <w:lang w:val="en-US"/>
        </w:rPr>
        <w:t></w:t>
      </w:r>
      <w:r w:rsidRPr="00D05BAA">
        <w:rPr>
          <w:lang w:val="en-US"/>
        </w:rPr>
        <w:t></w:t>
      </w:r>
      <w:r w:rsidRPr="00D05BAA">
        <w:rPr>
          <w:rFonts w:hint="eastAsia"/>
          <w:lang w:val="en-US"/>
        </w:rPr>
        <w:t>ім’ях</w:t>
      </w:r>
      <w:r w:rsidRPr="00D05BAA">
        <w:rPr>
          <w:lang w:val="en-US"/>
        </w:rPr>
        <w:t></w:t>
      </w:r>
      <w:r w:rsidRPr="00D05BAA">
        <w:rPr>
          <w:rFonts w:hint="eastAsia"/>
          <w:lang w:val="en-US"/>
        </w:rPr>
        <w:t>із</w:t>
      </w:r>
      <w:r w:rsidRPr="00D05BAA">
        <w:rPr>
          <w:lang w:val="en-US"/>
        </w:rPr>
        <w:t></w:t>
      </w:r>
      <w:r w:rsidRPr="00D05BAA">
        <w:rPr>
          <w:rFonts w:hint="eastAsia"/>
          <w:lang w:val="en-US"/>
        </w:rPr>
        <w:t>низьким</w:t>
      </w:r>
      <w:r w:rsidRPr="00D05BAA">
        <w:rPr>
          <w:lang w:val="en-US"/>
        </w:rPr>
        <w:t></w:t>
      </w:r>
      <w:r w:rsidRPr="00D05BAA">
        <w:rPr>
          <w:rFonts w:hint="eastAsia"/>
          <w:lang w:val="en-US"/>
        </w:rPr>
        <w:t>рівнем</w:t>
      </w:r>
      <w:r w:rsidRPr="00D05BAA">
        <w:rPr>
          <w:lang w:val="en-US"/>
        </w:rPr>
        <w:t></w:t>
      </w:r>
      <w:r w:rsidRPr="00D05BAA">
        <w:rPr>
          <w:rFonts w:hint="eastAsia"/>
          <w:lang w:val="en-US"/>
        </w:rPr>
        <w:t>конфліктності</w:t>
      </w:r>
      <w:r w:rsidRPr="00D05BAA">
        <w:rPr>
          <w:lang w:val="en-US"/>
        </w:rPr>
        <w:t></w:t>
      </w:r>
      <w:r w:rsidRPr="00D05BAA">
        <w:rPr>
          <w:rFonts w:hint="eastAsia"/>
          <w:lang w:val="en-US"/>
        </w:rPr>
        <w:t>та</w:t>
      </w:r>
      <w:r w:rsidRPr="00D05BAA">
        <w:rPr>
          <w:lang w:val="en-US"/>
        </w:rPr>
        <w:t></w:t>
      </w:r>
      <w:r w:rsidRPr="00D05BAA">
        <w:rPr>
          <w:rFonts w:hint="eastAsia"/>
          <w:lang w:val="en-US"/>
        </w:rPr>
        <w:t>незадоволеності</w:t>
      </w:r>
      <w:r w:rsidRPr="00D05BAA">
        <w:rPr>
          <w:lang w:val="en-US"/>
        </w:rPr>
        <w:t></w:t>
      </w:r>
    </w:p>
    <w:p w:rsidR="00D05BAA" w:rsidRPr="00D05BAA" w:rsidRDefault="00D05BAA" w:rsidP="00D05BAA">
      <w:r w:rsidRPr="00D05BAA">
        <w:rPr>
          <w:rFonts w:hint="eastAsia"/>
        </w:rPr>
        <w:t>Головними</w:t>
      </w:r>
      <w:r w:rsidRPr="00D05BAA">
        <w:rPr>
          <w:lang w:val="en-US"/>
        </w:rPr>
        <w:t></w:t>
      </w:r>
      <w:r w:rsidRPr="00D05BAA">
        <w:rPr>
          <w:rFonts w:hint="eastAsia"/>
        </w:rPr>
        <w:t>ознаками</w:t>
      </w:r>
      <w:r w:rsidRPr="00D05BAA">
        <w:rPr>
          <w:lang w:val="en-US"/>
        </w:rPr>
        <w:t></w:t>
      </w:r>
      <w:r w:rsidRPr="00D05BAA">
        <w:rPr>
          <w:rFonts w:hint="eastAsia"/>
        </w:rPr>
        <w:t>є</w:t>
      </w:r>
      <w:r w:rsidRPr="00D05BAA">
        <w:rPr>
          <w:lang w:val="en-US"/>
        </w:rPr>
        <w:t></w:t>
      </w:r>
      <w:r w:rsidRPr="00D05BAA">
        <w:rPr>
          <w:rFonts w:hint="eastAsia"/>
        </w:rPr>
        <w:t>пристосування</w:t>
      </w:r>
      <w:r w:rsidRPr="00D05BAA">
        <w:rPr>
          <w:lang w:val="en-US"/>
        </w:rPr>
        <w:t></w:t>
      </w:r>
      <w:r w:rsidRPr="00D05BAA">
        <w:rPr>
          <w:rFonts w:hint="eastAsia"/>
        </w:rPr>
        <w:t>до</w:t>
      </w:r>
      <w:r w:rsidRPr="00D05BAA">
        <w:rPr>
          <w:lang w:val="en-US"/>
        </w:rPr>
        <w:t></w:t>
      </w:r>
      <w:r w:rsidRPr="00D05BAA">
        <w:rPr>
          <w:rFonts w:hint="eastAsia"/>
        </w:rPr>
        <w:t>можливостей</w:t>
      </w:r>
      <w:r w:rsidRPr="00D05BAA">
        <w:rPr>
          <w:lang w:val="en-US"/>
        </w:rPr>
        <w:t></w:t>
      </w:r>
      <w:r w:rsidRPr="00D05BAA">
        <w:rPr>
          <w:rFonts w:hint="eastAsia"/>
        </w:rPr>
        <w:t>та</w:t>
      </w:r>
      <w:r w:rsidRPr="00D05BAA">
        <w:rPr>
          <w:lang w:val="en-US"/>
        </w:rPr>
        <w:t></w:t>
      </w:r>
      <w:r w:rsidRPr="00D05BAA">
        <w:rPr>
          <w:rFonts w:hint="eastAsia"/>
        </w:rPr>
        <w:t>бажань</w:t>
      </w:r>
      <w:r w:rsidRPr="00D05BAA">
        <w:rPr>
          <w:lang w:val="en-US"/>
        </w:rPr>
        <w:t></w:t>
      </w:r>
      <w:r w:rsidRPr="00D05BAA">
        <w:rPr>
          <w:rFonts w:hint="eastAsia"/>
        </w:rPr>
        <w:t>один</w:t>
      </w:r>
    </w:p>
    <w:p w:rsidR="00D05BAA" w:rsidRPr="00D05BAA" w:rsidRDefault="00D05BAA" w:rsidP="00D05BAA">
      <w:r w:rsidRPr="00D05BAA">
        <w:rPr>
          <w:rFonts w:hint="eastAsia"/>
        </w:rPr>
        <w:t>одного</w:t>
      </w:r>
      <w:r w:rsidRPr="00D05BAA">
        <w:rPr>
          <w:lang w:val="en-US"/>
        </w:rPr>
        <w:t></w:t>
      </w:r>
      <w:r w:rsidRPr="00D05BAA">
        <w:rPr>
          <w:lang w:val="en-US"/>
        </w:rPr>
        <w:t></w:t>
      </w:r>
      <w:r w:rsidRPr="00D05BAA">
        <w:rPr>
          <w:rFonts w:hint="eastAsia"/>
        </w:rPr>
        <w:t>високі</w:t>
      </w:r>
      <w:r w:rsidRPr="00D05BAA">
        <w:rPr>
          <w:lang w:val="en-US"/>
        </w:rPr>
        <w:t></w:t>
      </w:r>
      <w:r w:rsidRPr="00D05BAA">
        <w:rPr>
          <w:rFonts w:hint="eastAsia"/>
        </w:rPr>
        <w:t>рівні</w:t>
      </w:r>
      <w:r w:rsidRPr="00D05BAA">
        <w:rPr>
          <w:lang w:val="en-US"/>
        </w:rPr>
        <w:t></w:t>
      </w:r>
      <w:r w:rsidRPr="00D05BAA">
        <w:rPr>
          <w:rFonts w:hint="eastAsia"/>
        </w:rPr>
        <w:t>задоволеності</w:t>
      </w:r>
      <w:r w:rsidRPr="00D05BAA">
        <w:rPr>
          <w:lang w:val="en-US"/>
        </w:rPr>
        <w:t></w:t>
      </w:r>
      <w:r w:rsidRPr="00D05BAA">
        <w:rPr>
          <w:rFonts w:hint="eastAsia"/>
        </w:rPr>
        <w:t>шлюбом</w:t>
      </w:r>
      <w:r w:rsidRPr="00D05BAA">
        <w:rPr>
          <w:lang w:val="en-US"/>
        </w:rPr>
        <w:t></w:t>
      </w:r>
      <w:r w:rsidRPr="00D05BAA">
        <w:rPr>
          <w:lang w:val="en-US"/>
        </w:rPr>
        <w:t></w:t>
      </w:r>
      <w:r w:rsidRPr="00D05BAA">
        <w:rPr>
          <w:rFonts w:hint="eastAsia"/>
        </w:rPr>
        <w:t>згуртованості</w:t>
      </w:r>
      <w:r w:rsidRPr="00D05BAA">
        <w:rPr>
          <w:lang w:val="en-US"/>
        </w:rPr>
        <w:t></w:t>
      </w:r>
      <w:r w:rsidRPr="00D05BAA">
        <w:rPr>
          <w:lang w:val="en-US"/>
        </w:rPr>
        <w:t></w:t>
      </w:r>
      <w:r w:rsidRPr="00D05BAA">
        <w:rPr>
          <w:rFonts w:hint="eastAsia"/>
        </w:rPr>
        <w:t>відкритості</w:t>
      </w:r>
      <w:r w:rsidRPr="00D05BAA">
        <w:rPr>
          <w:lang w:val="en-US"/>
        </w:rPr>
        <w:t></w:t>
      </w:r>
      <w:r w:rsidRPr="00D05BAA">
        <w:rPr>
          <w:rFonts w:hint="eastAsia"/>
        </w:rPr>
        <w:t>у</w:t>
      </w:r>
    </w:p>
    <w:p w:rsidR="00D05BAA" w:rsidRPr="00D05BAA" w:rsidRDefault="00D05BAA" w:rsidP="00D05BAA">
      <w:r w:rsidRPr="00D05BAA">
        <w:rPr>
          <w:rFonts w:hint="eastAsia"/>
        </w:rPr>
        <w:t>вияві</w:t>
      </w:r>
      <w:r w:rsidRPr="00D05BAA">
        <w:rPr>
          <w:lang w:val="en-US"/>
        </w:rPr>
        <w:t></w:t>
      </w:r>
      <w:r w:rsidRPr="00D05BAA">
        <w:rPr>
          <w:rFonts w:hint="eastAsia"/>
        </w:rPr>
        <w:t>почуттів</w:t>
      </w:r>
      <w:r w:rsidRPr="00D05BAA">
        <w:rPr>
          <w:lang w:val="en-US"/>
        </w:rPr>
        <w:t></w:t>
      </w:r>
      <w:r w:rsidRPr="00D05BAA">
        <w:rPr>
          <w:lang w:val="en-US"/>
        </w:rPr>
        <w:t></w:t>
      </w:r>
      <w:r w:rsidRPr="00D05BAA">
        <w:rPr>
          <w:rFonts w:hint="eastAsia"/>
        </w:rPr>
        <w:t>агресії</w:t>
      </w:r>
      <w:r w:rsidRPr="00D05BAA">
        <w:rPr>
          <w:lang w:val="en-US"/>
        </w:rPr>
        <w:t></w:t>
      </w:r>
      <w:r w:rsidRPr="00D05BAA">
        <w:rPr>
          <w:rFonts w:hint="eastAsia"/>
        </w:rPr>
        <w:t>та</w:t>
      </w:r>
      <w:r w:rsidRPr="00D05BAA">
        <w:rPr>
          <w:lang w:val="en-US"/>
        </w:rPr>
        <w:t></w:t>
      </w:r>
      <w:r w:rsidRPr="00D05BAA">
        <w:rPr>
          <w:rFonts w:hint="eastAsia"/>
        </w:rPr>
        <w:t>у</w:t>
      </w:r>
      <w:r w:rsidRPr="00D05BAA">
        <w:rPr>
          <w:lang w:val="en-US"/>
        </w:rPr>
        <w:t></w:t>
      </w:r>
      <w:r w:rsidRPr="00D05BAA">
        <w:rPr>
          <w:rFonts w:hint="eastAsia"/>
        </w:rPr>
        <w:t>сексуальній</w:t>
      </w:r>
      <w:r w:rsidRPr="00D05BAA">
        <w:rPr>
          <w:lang w:val="en-US"/>
        </w:rPr>
        <w:t></w:t>
      </w:r>
      <w:r w:rsidRPr="00D05BAA">
        <w:rPr>
          <w:rFonts w:hint="eastAsia"/>
        </w:rPr>
        <w:t>сфері</w:t>
      </w:r>
      <w:r w:rsidRPr="00D05BAA">
        <w:rPr>
          <w:lang w:val="en-US"/>
        </w:rPr>
        <w:t></w:t>
      </w:r>
      <w:r w:rsidRPr="00D05BAA">
        <w:rPr>
          <w:lang w:val="en-US"/>
        </w:rPr>
        <w:t></w:t>
      </w:r>
      <w:r w:rsidRPr="00D05BAA">
        <w:rPr>
          <w:rFonts w:hint="eastAsia"/>
        </w:rPr>
        <w:t>організованості</w:t>
      </w:r>
      <w:r w:rsidRPr="00D05BAA">
        <w:rPr>
          <w:lang w:val="en-US"/>
        </w:rPr>
        <w:t></w:t>
      </w:r>
      <w:r w:rsidRPr="00D05BAA">
        <w:rPr>
          <w:rFonts w:hint="eastAsia"/>
        </w:rPr>
        <w:t>сім’ї</w:t>
      </w:r>
      <w:r w:rsidRPr="00D05BAA">
        <w:rPr>
          <w:lang w:val="en-US"/>
        </w:rPr>
        <w:t></w:t>
      </w:r>
    </w:p>
    <w:p w:rsidR="00D05BAA" w:rsidRPr="00D05BAA" w:rsidRDefault="00D05BAA" w:rsidP="00D05BAA">
      <w:r w:rsidRPr="00D05BAA">
        <w:rPr>
          <w:rFonts w:hint="eastAsia"/>
        </w:rPr>
        <w:t>відповідності</w:t>
      </w:r>
      <w:r w:rsidRPr="00D05BAA">
        <w:rPr>
          <w:lang w:val="en-US"/>
        </w:rPr>
        <w:t></w:t>
      </w:r>
      <w:r w:rsidRPr="00D05BAA">
        <w:rPr>
          <w:rFonts w:hint="eastAsia"/>
        </w:rPr>
        <w:t>шлюбу</w:t>
      </w:r>
      <w:r w:rsidRPr="00D05BAA">
        <w:rPr>
          <w:lang w:val="en-US"/>
        </w:rPr>
        <w:t></w:t>
      </w:r>
      <w:r w:rsidRPr="00D05BAA">
        <w:rPr>
          <w:rFonts w:hint="eastAsia"/>
        </w:rPr>
        <w:t>ідеалу</w:t>
      </w:r>
      <w:r w:rsidRPr="00D05BAA">
        <w:rPr>
          <w:lang w:val="en-US"/>
        </w:rPr>
        <w:t></w:t>
      </w:r>
      <w:r w:rsidRPr="00D05BAA">
        <w:rPr>
          <w:lang w:val="en-US"/>
        </w:rPr>
        <w:t></w:t>
      </w:r>
      <w:r w:rsidRPr="00D05BAA">
        <w:rPr>
          <w:rFonts w:hint="eastAsia"/>
        </w:rPr>
        <w:t>бажання</w:t>
      </w:r>
      <w:r w:rsidRPr="00D05BAA">
        <w:rPr>
          <w:lang w:val="en-US"/>
        </w:rPr>
        <w:t></w:t>
      </w:r>
      <w:r w:rsidRPr="00D05BAA">
        <w:rPr>
          <w:rFonts w:hint="eastAsia"/>
        </w:rPr>
        <w:t>жити</w:t>
      </w:r>
      <w:r w:rsidRPr="00D05BAA">
        <w:rPr>
          <w:lang w:val="en-US"/>
        </w:rPr>
        <w:t></w:t>
      </w:r>
      <w:r w:rsidRPr="00D05BAA">
        <w:rPr>
          <w:rFonts w:hint="eastAsia"/>
        </w:rPr>
        <w:t>в</w:t>
      </w:r>
      <w:r w:rsidRPr="00D05BAA">
        <w:rPr>
          <w:lang w:val="en-US"/>
        </w:rPr>
        <w:t></w:t>
      </w:r>
      <w:r w:rsidRPr="00D05BAA">
        <w:rPr>
          <w:rFonts w:hint="eastAsia"/>
        </w:rPr>
        <w:t>шлюбі</w:t>
      </w:r>
      <w:r w:rsidRPr="00D05BAA">
        <w:rPr>
          <w:lang w:val="en-US"/>
        </w:rPr>
        <w:t></w:t>
      </w:r>
      <w:r w:rsidRPr="00D05BAA">
        <w:rPr>
          <w:rFonts w:hint="eastAsia"/>
        </w:rPr>
        <w:t>до</w:t>
      </w:r>
      <w:r w:rsidRPr="00D05BAA">
        <w:rPr>
          <w:lang w:val="en-US"/>
        </w:rPr>
        <w:t></w:t>
      </w:r>
      <w:r w:rsidRPr="00D05BAA">
        <w:rPr>
          <w:rFonts w:hint="eastAsia"/>
        </w:rPr>
        <w:t>кінця</w:t>
      </w:r>
      <w:r w:rsidRPr="00D05BAA">
        <w:rPr>
          <w:lang w:val="en-US"/>
        </w:rPr>
        <w:t></w:t>
      </w:r>
      <w:r w:rsidRPr="00D05BAA">
        <w:rPr>
          <w:rFonts w:hint="eastAsia"/>
        </w:rPr>
        <w:t>життя</w:t>
      </w:r>
      <w:r w:rsidRPr="00D05BAA">
        <w:rPr>
          <w:lang w:val="en-US"/>
        </w:rPr>
        <w:t></w:t>
      </w:r>
    </w:p>
    <w:p w:rsidR="00D05BAA" w:rsidRPr="00D05BAA" w:rsidRDefault="00D05BAA" w:rsidP="00D05BAA">
      <w:r w:rsidRPr="00D05BAA">
        <w:rPr>
          <w:lang w:val="en-US"/>
        </w:rPr>
        <w:t></w:t>
      </w:r>
      <w:r w:rsidRPr="00D05BAA">
        <w:rPr>
          <w:lang w:val="en-US"/>
        </w:rPr>
        <w:t></w:t>
      </w:r>
      <w:r w:rsidRPr="00D05BAA">
        <w:rPr>
          <w:lang w:val="en-US"/>
        </w:rPr>
        <w:t></w:t>
      </w:r>
      <w:r w:rsidRPr="00D05BAA">
        <w:rPr>
          <w:rFonts w:hint="eastAsia"/>
        </w:rPr>
        <w:t>Виявлено</w:t>
      </w:r>
      <w:r w:rsidRPr="00D05BAA">
        <w:rPr>
          <w:lang w:val="en-US"/>
        </w:rPr>
        <w:t></w:t>
      </w:r>
      <w:r w:rsidRPr="00D05BAA">
        <w:rPr>
          <w:rFonts w:hint="eastAsia"/>
        </w:rPr>
        <w:t>відмінності</w:t>
      </w:r>
      <w:r w:rsidRPr="00D05BAA">
        <w:rPr>
          <w:lang w:val="en-US"/>
        </w:rPr>
        <w:t></w:t>
      </w:r>
      <w:r w:rsidRPr="00D05BAA">
        <w:rPr>
          <w:rFonts w:hint="eastAsia"/>
        </w:rPr>
        <w:t>в</w:t>
      </w:r>
      <w:r w:rsidRPr="00D05BAA">
        <w:rPr>
          <w:lang w:val="en-US"/>
        </w:rPr>
        <w:t></w:t>
      </w:r>
      <w:r w:rsidRPr="00D05BAA">
        <w:rPr>
          <w:rFonts w:hint="eastAsia"/>
        </w:rPr>
        <w:t>прояві</w:t>
      </w:r>
      <w:r w:rsidRPr="00D05BAA">
        <w:rPr>
          <w:lang w:val="en-US"/>
        </w:rPr>
        <w:t></w:t>
      </w:r>
      <w:r w:rsidRPr="00D05BAA">
        <w:rPr>
          <w:rFonts w:hint="eastAsia"/>
        </w:rPr>
        <w:t>чинників</w:t>
      </w:r>
      <w:r w:rsidRPr="00D05BAA">
        <w:rPr>
          <w:lang w:val="en-US"/>
        </w:rPr>
        <w:t></w:t>
      </w:r>
      <w:r w:rsidRPr="00D05BAA">
        <w:rPr>
          <w:rFonts w:hint="eastAsia"/>
        </w:rPr>
        <w:t>подружньої</w:t>
      </w:r>
      <w:r w:rsidRPr="00D05BAA">
        <w:rPr>
          <w:lang w:val="en-US"/>
        </w:rPr>
        <w:t></w:t>
      </w:r>
      <w:r w:rsidRPr="00D05BAA">
        <w:rPr>
          <w:rFonts w:hint="eastAsia"/>
        </w:rPr>
        <w:t>дезадаптації</w:t>
      </w:r>
      <w:r w:rsidRPr="00D05BAA">
        <w:rPr>
          <w:lang w:val="en-US"/>
        </w:rPr>
        <w:t></w:t>
      </w:r>
      <w:r w:rsidRPr="00D05BAA">
        <w:rPr>
          <w:rFonts w:hint="eastAsia"/>
        </w:rPr>
        <w:t>в</w:t>
      </w:r>
    </w:p>
    <w:p w:rsidR="00D05BAA" w:rsidRPr="00D05BAA" w:rsidRDefault="00D05BAA" w:rsidP="00D05BAA">
      <w:r w:rsidRPr="00D05BAA">
        <w:rPr>
          <w:rFonts w:hint="eastAsia"/>
        </w:rPr>
        <w:t>молодих</w:t>
      </w:r>
      <w:r w:rsidRPr="00D05BAA">
        <w:rPr>
          <w:lang w:val="en-US"/>
        </w:rPr>
        <w:t></w:t>
      </w:r>
      <w:r w:rsidRPr="00D05BAA">
        <w:rPr>
          <w:rFonts w:hint="eastAsia"/>
        </w:rPr>
        <w:t>та</w:t>
      </w:r>
      <w:r w:rsidRPr="00D05BAA">
        <w:rPr>
          <w:lang w:val="en-US"/>
        </w:rPr>
        <w:t></w:t>
      </w:r>
      <w:r w:rsidRPr="00D05BAA">
        <w:rPr>
          <w:rFonts w:hint="eastAsia"/>
        </w:rPr>
        <w:t>зрілих</w:t>
      </w:r>
      <w:r w:rsidRPr="00D05BAA">
        <w:rPr>
          <w:lang w:val="en-US"/>
        </w:rPr>
        <w:t></w:t>
      </w:r>
      <w:r w:rsidRPr="00D05BAA">
        <w:rPr>
          <w:rFonts w:hint="eastAsia"/>
        </w:rPr>
        <w:t>сім’ях</w:t>
      </w:r>
      <w:r w:rsidRPr="00D05BAA">
        <w:rPr>
          <w:lang w:val="en-US"/>
        </w:rPr>
        <w:t></w:t>
      </w:r>
      <w:r w:rsidRPr="00D05BAA">
        <w:rPr>
          <w:lang w:val="en-US"/>
        </w:rPr>
        <w:t></w:t>
      </w:r>
      <w:r w:rsidRPr="00D05BAA">
        <w:rPr>
          <w:rFonts w:hint="eastAsia"/>
        </w:rPr>
        <w:t>Зрілі</w:t>
      </w:r>
      <w:r w:rsidRPr="00D05BAA">
        <w:rPr>
          <w:lang w:val="en-US"/>
        </w:rPr>
        <w:t></w:t>
      </w:r>
      <w:r w:rsidRPr="00D05BAA">
        <w:rPr>
          <w:rFonts w:hint="eastAsia"/>
        </w:rPr>
        <w:t>сім’ї</w:t>
      </w:r>
      <w:r w:rsidRPr="00D05BAA">
        <w:rPr>
          <w:lang w:val="en-US"/>
        </w:rPr>
        <w:t></w:t>
      </w:r>
      <w:r w:rsidRPr="00D05BAA">
        <w:rPr>
          <w:rFonts w:hint="eastAsia"/>
        </w:rPr>
        <w:t>більше</w:t>
      </w:r>
      <w:r w:rsidRPr="00D05BAA">
        <w:rPr>
          <w:lang w:val="en-US"/>
        </w:rPr>
        <w:t></w:t>
      </w:r>
      <w:r w:rsidRPr="00D05BAA">
        <w:rPr>
          <w:rFonts w:hint="eastAsia"/>
        </w:rPr>
        <w:t>схильні</w:t>
      </w:r>
      <w:r w:rsidRPr="00D05BAA">
        <w:rPr>
          <w:lang w:val="en-US"/>
        </w:rPr>
        <w:t></w:t>
      </w:r>
      <w:r w:rsidRPr="00D05BAA">
        <w:rPr>
          <w:rFonts w:hint="eastAsia"/>
        </w:rPr>
        <w:t>до</w:t>
      </w:r>
      <w:r w:rsidRPr="00D05BAA">
        <w:rPr>
          <w:lang w:val="en-US"/>
        </w:rPr>
        <w:t></w:t>
      </w:r>
      <w:r w:rsidRPr="00D05BAA">
        <w:rPr>
          <w:rFonts w:hint="eastAsia"/>
        </w:rPr>
        <w:t>високого</w:t>
      </w:r>
      <w:r w:rsidRPr="00D05BAA">
        <w:rPr>
          <w:lang w:val="en-US"/>
        </w:rPr>
        <w:t></w:t>
      </w:r>
      <w:r w:rsidRPr="00D05BAA">
        <w:rPr>
          <w:rFonts w:hint="eastAsia"/>
        </w:rPr>
        <w:t>рівня</w:t>
      </w:r>
    </w:p>
    <w:p w:rsidR="00D05BAA" w:rsidRPr="00D05BAA" w:rsidRDefault="00D05BAA" w:rsidP="00D05BAA">
      <w:r w:rsidRPr="00D05BAA">
        <w:rPr>
          <w:rFonts w:hint="eastAsia"/>
        </w:rPr>
        <w:t>конфліктності</w:t>
      </w:r>
      <w:r w:rsidRPr="00D05BAA">
        <w:rPr>
          <w:lang w:val="en-US"/>
        </w:rPr>
        <w:t></w:t>
      </w:r>
      <w:r w:rsidRPr="00D05BAA">
        <w:rPr>
          <w:rFonts w:hint="eastAsia"/>
        </w:rPr>
        <w:t>у</w:t>
      </w:r>
      <w:r w:rsidRPr="00D05BAA">
        <w:rPr>
          <w:lang w:val="en-US"/>
        </w:rPr>
        <w:t></w:t>
      </w:r>
      <w:r w:rsidRPr="00D05BAA">
        <w:rPr>
          <w:rFonts w:hint="eastAsia"/>
        </w:rPr>
        <w:t>сферах</w:t>
      </w:r>
      <w:r w:rsidRPr="00D05BAA">
        <w:rPr>
          <w:lang w:val="en-US"/>
        </w:rPr>
        <w:t></w:t>
      </w:r>
      <w:r w:rsidRPr="00D05BAA">
        <w:rPr>
          <w:rFonts w:hint="eastAsia"/>
        </w:rPr>
        <w:t>батьківських</w:t>
      </w:r>
      <w:r w:rsidRPr="00D05BAA">
        <w:rPr>
          <w:lang w:val="en-US"/>
        </w:rPr>
        <w:t></w:t>
      </w:r>
      <w:r w:rsidRPr="00D05BAA">
        <w:rPr>
          <w:rFonts w:hint="eastAsia"/>
        </w:rPr>
        <w:t>та</w:t>
      </w:r>
      <w:r w:rsidRPr="00D05BAA">
        <w:rPr>
          <w:lang w:val="en-US"/>
        </w:rPr>
        <w:t></w:t>
      </w:r>
      <w:r w:rsidRPr="00D05BAA">
        <w:rPr>
          <w:rFonts w:hint="eastAsia"/>
        </w:rPr>
        <w:t>подружніх</w:t>
      </w:r>
      <w:r w:rsidRPr="00D05BAA">
        <w:rPr>
          <w:lang w:val="en-US"/>
        </w:rPr>
        <w:t></w:t>
      </w:r>
      <w:r w:rsidRPr="00D05BAA">
        <w:rPr>
          <w:rFonts w:hint="eastAsia"/>
        </w:rPr>
        <w:t>ролей</w:t>
      </w:r>
      <w:r w:rsidRPr="00D05BAA">
        <w:rPr>
          <w:lang w:val="en-US"/>
        </w:rPr>
        <w:t></w:t>
      </w:r>
      <w:r w:rsidRPr="00D05BAA">
        <w:rPr>
          <w:lang w:val="en-US"/>
        </w:rPr>
        <w:t></w:t>
      </w:r>
      <w:r w:rsidRPr="00D05BAA">
        <w:rPr>
          <w:rFonts w:hint="eastAsia"/>
        </w:rPr>
        <w:t>дозвілля</w:t>
      </w:r>
      <w:r w:rsidRPr="00D05BAA">
        <w:rPr>
          <w:lang w:val="en-US"/>
        </w:rPr>
        <w:t></w:t>
      </w:r>
      <w:r w:rsidRPr="00D05BAA">
        <w:rPr>
          <w:lang w:val="en-US"/>
        </w:rPr>
        <w:t></w:t>
      </w:r>
      <w:r w:rsidRPr="00D05BAA">
        <w:rPr>
          <w:rFonts w:hint="eastAsia"/>
        </w:rPr>
        <w:t>Молоді</w:t>
      </w:r>
    </w:p>
    <w:p w:rsidR="00D05BAA" w:rsidRPr="00D05BAA" w:rsidRDefault="00D05BAA" w:rsidP="00D05BAA">
      <w:r w:rsidRPr="00D05BAA">
        <w:rPr>
          <w:rFonts w:hint="eastAsia"/>
        </w:rPr>
        <w:t>сім’ї</w:t>
      </w:r>
      <w:r w:rsidRPr="00D05BAA">
        <w:rPr>
          <w:lang w:val="en-US"/>
        </w:rPr>
        <w:t></w:t>
      </w:r>
      <w:r w:rsidRPr="00D05BAA">
        <w:rPr>
          <w:rFonts w:hint="eastAsia"/>
        </w:rPr>
        <w:t>виявляють</w:t>
      </w:r>
      <w:r w:rsidRPr="00D05BAA">
        <w:rPr>
          <w:lang w:val="en-US"/>
        </w:rPr>
        <w:t></w:t>
      </w:r>
      <w:r w:rsidRPr="00D05BAA">
        <w:rPr>
          <w:rFonts w:hint="eastAsia"/>
        </w:rPr>
        <w:t>нижчий</w:t>
      </w:r>
      <w:r w:rsidRPr="00D05BAA">
        <w:rPr>
          <w:lang w:val="en-US"/>
        </w:rPr>
        <w:t></w:t>
      </w:r>
      <w:r w:rsidRPr="00D05BAA">
        <w:rPr>
          <w:rFonts w:hint="eastAsia"/>
        </w:rPr>
        <w:t>рівень</w:t>
      </w:r>
      <w:r w:rsidRPr="00D05BAA">
        <w:rPr>
          <w:lang w:val="en-US"/>
        </w:rPr>
        <w:t></w:t>
      </w:r>
      <w:r w:rsidRPr="00D05BAA">
        <w:rPr>
          <w:rFonts w:hint="eastAsia"/>
        </w:rPr>
        <w:t>згуртованості</w:t>
      </w:r>
      <w:r w:rsidRPr="00D05BAA">
        <w:rPr>
          <w:lang w:val="en-US"/>
        </w:rPr>
        <w:t></w:t>
      </w:r>
      <w:r w:rsidRPr="00D05BAA">
        <w:rPr>
          <w:rFonts w:hint="eastAsia"/>
        </w:rPr>
        <w:t>та</w:t>
      </w:r>
      <w:r w:rsidRPr="00D05BAA">
        <w:rPr>
          <w:lang w:val="en-US"/>
        </w:rPr>
        <w:t></w:t>
      </w:r>
      <w:r w:rsidRPr="00D05BAA">
        <w:rPr>
          <w:rFonts w:hint="eastAsia"/>
        </w:rPr>
        <w:t>адаптованості</w:t>
      </w:r>
      <w:r w:rsidRPr="00D05BAA">
        <w:rPr>
          <w:lang w:val="en-US"/>
        </w:rPr>
        <w:t></w:t>
      </w:r>
    </w:p>
    <w:p w:rsidR="00D05BAA" w:rsidRPr="00D05BAA" w:rsidRDefault="00D05BAA" w:rsidP="00D05BAA">
      <w:r w:rsidRPr="00D05BAA">
        <w:rPr>
          <w:rFonts w:hint="eastAsia"/>
        </w:rPr>
        <w:t>Щодо</w:t>
      </w:r>
      <w:r w:rsidRPr="00D05BAA">
        <w:rPr>
          <w:lang w:val="en-US"/>
        </w:rPr>
        <w:t></w:t>
      </w:r>
      <w:r w:rsidRPr="00D05BAA">
        <w:rPr>
          <w:rFonts w:hint="eastAsia"/>
        </w:rPr>
        <w:t>регіонів</w:t>
      </w:r>
      <w:r w:rsidRPr="00D05BAA">
        <w:rPr>
          <w:lang w:val="en-US"/>
        </w:rPr>
        <w:t></w:t>
      </w:r>
      <w:r w:rsidRPr="00D05BAA">
        <w:rPr>
          <w:rFonts w:hint="eastAsia"/>
        </w:rPr>
        <w:t>проживання</w:t>
      </w:r>
      <w:r w:rsidRPr="00D05BAA">
        <w:rPr>
          <w:lang w:val="en-US"/>
        </w:rPr>
        <w:t></w:t>
      </w:r>
      <w:r w:rsidRPr="00D05BAA">
        <w:rPr>
          <w:rFonts w:hint="eastAsia"/>
        </w:rPr>
        <w:t>подружжя</w:t>
      </w:r>
      <w:r w:rsidRPr="00D05BAA">
        <w:rPr>
          <w:lang w:val="en-US"/>
        </w:rPr>
        <w:t></w:t>
      </w:r>
      <w:r w:rsidRPr="00D05BAA">
        <w:rPr>
          <w:lang w:val="en-US"/>
        </w:rPr>
        <w:t></w:t>
      </w:r>
      <w:r w:rsidRPr="00D05BAA">
        <w:rPr>
          <w:rFonts w:hint="eastAsia"/>
        </w:rPr>
        <w:t>то</w:t>
      </w:r>
      <w:r w:rsidRPr="00D05BAA">
        <w:rPr>
          <w:lang w:val="en-US"/>
        </w:rPr>
        <w:t></w:t>
      </w:r>
      <w:r w:rsidRPr="00D05BAA">
        <w:rPr>
          <w:rFonts w:hint="eastAsia"/>
        </w:rPr>
        <w:t>сім’ї</w:t>
      </w:r>
      <w:r w:rsidRPr="00D05BAA">
        <w:rPr>
          <w:lang w:val="en-US"/>
        </w:rPr>
        <w:t></w:t>
      </w:r>
      <w:r w:rsidRPr="00D05BAA">
        <w:rPr>
          <w:rFonts w:hint="eastAsia"/>
        </w:rPr>
        <w:t>зі</w:t>
      </w:r>
      <w:r w:rsidRPr="00D05BAA">
        <w:rPr>
          <w:lang w:val="en-US"/>
        </w:rPr>
        <w:t></w:t>
      </w:r>
      <w:r w:rsidRPr="00D05BAA">
        <w:rPr>
          <w:rFonts w:hint="eastAsia"/>
        </w:rPr>
        <w:t>сходу</w:t>
      </w:r>
      <w:r w:rsidRPr="00D05BAA">
        <w:rPr>
          <w:lang w:val="en-US"/>
        </w:rPr>
        <w:t></w:t>
      </w:r>
      <w:r w:rsidRPr="00D05BAA">
        <w:rPr>
          <w:rFonts w:hint="eastAsia"/>
        </w:rPr>
        <w:t>України</w:t>
      </w:r>
      <w:r w:rsidRPr="00D05BAA">
        <w:rPr>
          <w:lang w:val="en-US"/>
        </w:rPr>
        <w:t></w:t>
      </w:r>
      <w:r w:rsidRPr="00D05BAA">
        <w:rPr>
          <w:rFonts w:hint="eastAsia"/>
        </w:rPr>
        <w:t>мають</w:t>
      </w:r>
    </w:p>
    <w:p w:rsidR="00D05BAA" w:rsidRPr="00D05BAA" w:rsidRDefault="00D05BAA" w:rsidP="00D05BAA">
      <w:r w:rsidRPr="00D05BAA">
        <w:rPr>
          <w:rFonts w:hint="eastAsia"/>
        </w:rPr>
        <w:t>нижчий</w:t>
      </w:r>
      <w:r w:rsidRPr="00D05BAA">
        <w:rPr>
          <w:lang w:val="en-US"/>
        </w:rPr>
        <w:t></w:t>
      </w:r>
      <w:r w:rsidRPr="00D05BAA">
        <w:rPr>
          <w:rFonts w:hint="eastAsia"/>
        </w:rPr>
        <w:t>рівень</w:t>
      </w:r>
      <w:r w:rsidRPr="00D05BAA">
        <w:rPr>
          <w:lang w:val="en-US"/>
        </w:rPr>
        <w:t></w:t>
      </w:r>
      <w:r w:rsidRPr="00D05BAA">
        <w:rPr>
          <w:rFonts w:hint="eastAsia"/>
        </w:rPr>
        <w:t>задоволеності</w:t>
      </w:r>
      <w:r w:rsidRPr="00D05BAA">
        <w:rPr>
          <w:lang w:val="en-US"/>
        </w:rPr>
        <w:t></w:t>
      </w:r>
      <w:r w:rsidRPr="00D05BAA">
        <w:rPr>
          <w:rFonts w:hint="eastAsia"/>
        </w:rPr>
        <w:t>шлюбом</w:t>
      </w:r>
      <w:r w:rsidRPr="00D05BAA">
        <w:rPr>
          <w:lang w:val="en-US"/>
        </w:rPr>
        <w:t></w:t>
      </w:r>
      <w:r w:rsidRPr="00D05BAA">
        <w:rPr>
          <w:rFonts w:hint="eastAsia"/>
        </w:rPr>
        <w:t>та</w:t>
      </w:r>
      <w:r w:rsidRPr="00D05BAA">
        <w:rPr>
          <w:lang w:val="en-US"/>
        </w:rPr>
        <w:t></w:t>
      </w:r>
      <w:r w:rsidRPr="00D05BAA">
        <w:rPr>
          <w:rFonts w:hint="eastAsia"/>
        </w:rPr>
        <w:t>найвищий</w:t>
      </w:r>
      <w:r w:rsidRPr="00D05BAA">
        <w:rPr>
          <w:lang w:val="en-US"/>
        </w:rPr>
        <w:t></w:t>
      </w:r>
      <w:r w:rsidRPr="00D05BAA">
        <w:rPr>
          <w:rFonts w:hint="eastAsia"/>
        </w:rPr>
        <w:t>рівень</w:t>
      </w:r>
      <w:r w:rsidRPr="00D05BAA">
        <w:rPr>
          <w:lang w:val="en-US"/>
        </w:rPr>
        <w:t></w:t>
      </w:r>
      <w:r w:rsidRPr="00D05BAA">
        <w:rPr>
          <w:rFonts w:hint="eastAsia"/>
        </w:rPr>
        <w:t>конфліктності</w:t>
      </w:r>
      <w:r w:rsidRPr="00D05BAA">
        <w:rPr>
          <w:lang w:val="en-US"/>
        </w:rPr>
        <w:t></w:t>
      </w:r>
      <w:r w:rsidRPr="00D05BAA">
        <w:rPr>
          <w:rFonts w:hint="eastAsia"/>
        </w:rPr>
        <w:t>у</w:t>
      </w:r>
    </w:p>
    <w:p w:rsidR="00D05BAA" w:rsidRPr="00D05BAA" w:rsidRDefault="00D05BAA" w:rsidP="00D05BAA">
      <w:r w:rsidRPr="00D05BAA">
        <w:rPr>
          <w:rFonts w:hint="eastAsia"/>
        </w:rPr>
        <w:t>сфері</w:t>
      </w:r>
      <w:r w:rsidRPr="00D05BAA">
        <w:rPr>
          <w:lang w:val="en-US"/>
        </w:rPr>
        <w:t></w:t>
      </w:r>
      <w:r w:rsidRPr="00D05BAA">
        <w:rPr>
          <w:rFonts w:hint="eastAsia"/>
        </w:rPr>
        <w:t>підтримки</w:t>
      </w:r>
      <w:r w:rsidRPr="00D05BAA">
        <w:rPr>
          <w:lang w:val="en-US"/>
        </w:rPr>
        <w:t></w:t>
      </w:r>
      <w:r w:rsidRPr="00D05BAA">
        <w:rPr>
          <w:lang w:val="en-US"/>
        </w:rPr>
        <w:t></w:t>
      </w:r>
      <w:r w:rsidRPr="00D05BAA">
        <w:rPr>
          <w:rFonts w:hint="eastAsia"/>
        </w:rPr>
        <w:t>У</w:t>
      </w:r>
      <w:r w:rsidRPr="00D05BAA">
        <w:rPr>
          <w:lang w:val="en-US"/>
        </w:rPr>
        <w:t></w:t>
      </w:r>
      <w:r w:rsidRPr="00D05BAA">
        <w:rPr>
          <w:rFonts w:hint="eastAsia"/>
        </w:rPr>
        <w:t>центральному</w:t>
      </w:r>
      <w:r w:rsidRPr="00D05BAA">
        <w:rPr>
          <w:lang w:val="en-US"/>
        </w:rPr>
        <w:t></w:t>
      </w:r>
      <w:r w:rsidRPr="00D05BAA">
        <w:rPr>
          <w:rFonts w:hint="eastAsia"/>
        </w:rPr>
        <w:t>регіоні</w:t>
      </w:r>
      <w:r w:rsidRPr="00D05BAA">
        <w:rPr>
          <w:lang w:val="en-US"/>
        </w:rPr>
        <w:t></w:t>
      </w:r>
      <w:r w:rsidRPr="00D05BAA">
        <w:rPr>
          <w:rFonts w:hint="eastAsia"/>
        </w:rPr>
        <w:t>найвищий</w:t>
      </w:r>
      <w:r w:rsidRPr="00D05BAA">
        <w:rPr>
          <w:lang w:val="en-US"/>
        </w:rPr>
        <w:t></w:t>
      </w:r>
      <w:r w:rsidRPr="00D05BAA">
        <w:rPr>
          <w:rFonts w:hint="eastAsia"/>
        </w:rPr>
        <w:t>рівень</w:t>
      </w:r>
      <w:r w:rsidRPr="00D05BAA">
        <w:rPr>
          <w:lang w:val="en-US"/>
        </w:rPr>
        <w:t></w:t>
      </w:r>
      <w:r w:rsidRPr="00D05BAA">
        <w:rPr>
          <w:rFonts w:hint="eastAsia"/>
        </w:rPr>
        <w:t>задоволеності</w:t>
      </w:r>
    </w:p>
    <w:p w:rsidR="00D05BAA" w:rsidRPr="00D05BAA" w:rsidRDefault="00D05BAA" w:rsidP="00D05BAA">
      <w:r w:rsidRPr="00D05BAA">
        <w:rPr>
          <w:rFonts w:hint="eastAsia"/>
        </w:rPr>
        <w:t>шлюбом</w:t>
      </w:r>
      <w:r w:rsidRPr="00D05BAA">
        <w:rPr>
          <w:lang w:val="en-US"/>
        </w:rPr>
        <w:t></w:t>
      </w:r>
      <w:r w:rsidRPr="00D05BAA">
        <w:rPr>
          <w:lang w:val="en-US"/>
        </w:rPr>
        <w:t></w:t>
      </w:r>
      <w:r w:rsidRPr="00D05BAA">
        <w:rPr>
          <w:rFonts w:hint="eastAsia"/>
        </w:rPr>
        <w:t>високий</w:t>
      </w:r>
      <w:r w:rsidRPr="00D05BAA">
        <w:rPr>
          <w:lang w:val="en-US"/>
        </w:rPr>
        <w:t></w:t>
      </w:r>
      <w:r w:rsidRPr="00D05BAA">
        <w:rPr>
          <w:rFonts w:hint="eastAsia"/>
        </w:rPr>
        <w:t>рівень</w:t>
      </w:r>
      <w:r w:rsidRPr="00D05BAA">
        <w:rPr>
          <w:lang w:val="en-US"/>
        </w:rPr>
        <w:t></w:t>
      </w:r>
      <w:r w:rsidRPr="00D05BAA">
        <w:rPr>
          <w:rFonts w:hint="eastAsia"/>
        </w:rPr>
        <w:t>конфліктності</w:t>
      </w:r>
      <w:r w:rsidRPr="00D05BAA">
        <w:rPr>
          <w:lang w:val="en-US"/>
        </w:rPr>
        <w:t></w:t>
      </w:r>
      <w:r w:rsidRPr="00D05BAA">
        <w:rPr>
          <w:rFonts w:hint="eastAsia"/>
        </w:rPr>
        <w:t>у</w:t>
      </w:r>
      <w:r w:rsidRPr="00D05BAA">
        <w:rPr>
          <w:lang w:val="en-US"/>
        </w:rPr>
        <w:t></w:t>
      </w:r>
      <w:r w:rsidRPr="00D05BAA">
        <w:rPr>
          <w:rFonts w:hint="eastAsia"/>
        </w:rPr>
        <w:t>сфері</w:t>
      </w:r>
      <w:r w:rsidRPr="00D05BAA">
        <w:rPr>
          <w:lang w:val="en-US"/>
        </w:rPr>
        <w:t></w:t>
      </w:r>
      <w:r w:rsidRPr="00D05BAA">
        <w:rPr>
          <w:rFonts w:hint="eastAsia"/>
        </w:rPr>
        <w:t>господарства</w:t>
      </w:r>
      <w:r w:rsidRPr="00D05BAA">
        <w:rPr>
          <w:lang w:val="en-US"/>
        </w:rPr>
        <w:t></w:t>
      </w:r>
      <w:r w:rsidRPr="00D05BAA">
        <w:rPr>
          <w:rFonts w:hint="eastAsia"/>
        </w:rPr>
        <w:t>та</w:t>
      </w:r>
      <w:r w:rsidRPr="00D05BAA">
        <w:rPr>
          <w:lang w:val="en-US"/>
        </w:rPr>
        <w:t></w:t>
      </w:r>
      <w:r w:rsidRPr="00D05BAA">
        <w:rPr>
          <w:rFonts w:hint="eastAsia"/>
        </w:rPr>
        <w:t>найнижчий</w:t>
      </w:r>
    </w:p>
    <w:p w:rsidR="00D05BAA" w:rsidRPr="00D05BAA" w:rsidRDefault="00D05BAA" w:rsidP="00D05BAA">
      <w:r w:rsidRPr="00D05BAA">
        <w:rPr>
          <w:rFonts w:hint="eastAsia"/>
        </w:rPr>
        <w:t>рівень</w:t>
      </w:r>
      <w:r w:rsidRPr="00D05BAA">
        <w:rPr>
          <w:lang w:val="en-US"/>
        </w:rPr>
        <w:t></w:t>
      </w:r>
      <w:r w:rsidRPr="00D05BAA">
        <w:rPr>
          <w:rFonts w:hint="eastAsia"/>
        </w:rPr>
        <w:t>бажаної</w:t>
      </w:r>
      <w:r w:rsidRPr="00D05BAA">
        <w:rPr>
          <w:lang w:val="en-US"/>
        </w:rPr>
        <w:t></w:t>
      </w:r>
      <w:r w:rsidRPr="00D05BAA">
        <w:rPr>
          <w:rFonts w:hint="eastAsia"/>
        </w:rPr>
        <w:t>адаптованості</w:t>
      </w:r>
      <w:r w:rsidRPr="00D05BAA">
        <w:rPr>
          <w:lang w:val="en-US"/>
        </w:rPr>
        <w:t></w:t>
      </w:r>
      <w:r w:rsidRPr="00D05BAA">
        <w:rPr>
          <w:lang w:val="en-US"/>
        </w:rPr>
        <w:t></w:t>
      </w:r>
      <w:r w:rsidRPr="00D05BAA">
        <w:rPr>
          <w:rFonts w:hint="eastAsia"/>
        </w:rPr>
        <w:t>нижча</w:t>
      </w:r>
      <w:r w:rsidRPr="00D05BAA">
        <w:rPr>
          <w:lang w:val="en-US"/>
        </w:rPr>
        <w:t></w:t>
      </w:r>
      <w:r w:rsidRPr="00D05BAA">
        <w:rPr>
          <w:rFonts w:hint="eastAsia"/>
        </w:rPr>
        <w:t>оцінка</w:t>
      </w:r>
      <w:r w:rsidRPr="00D05BAA">
        <w:rPr>
          <w:lang w:val="en-US"/>
        </w:rPr>
        <w:t></w:t>
      </w:r>
      <w:r w:rsidRPr="00D05BAA">
        <w:rPr>
          <w:rFonts w:hint="eastAsia"/>
        </w:rPr>
        <w:t>контролю</w:t>
      </w:r>
      <w:r w:rsidRPr="00D05BAA">
        <w:rPr>
          <w:lang w:val="en-US"/>
        </w:rPr>
        <w:t></w:t>
      </w:r>
      <w:r w:rsidRPr="00D05BAA">
        <w:rPr>
          <w:rFonts w:hint="eastAsia"/>
        </w:rPr>
        <w:t>в</w:t>
      </w:r>
      <w:r w:rsidRPr="00D05BAA">
        <w:rPr>
          <w:lang w:val="en-US"/>
        </w:rPr>
        <w:t></w:t>
      </w:r>
      <w:r w:rsidRPr="00D05BAA">
        <w:rPr>
          <w:rFonts w:hint="eastAsia"/>
        </w:rPr>
        <w:t>сім’ї</w:t>
      </w:r>
      <w:r w:rsidRPr="00D05BAA">
        <w:rPr>
          <w:lang w:val="en-US"/>
        </w:rPr>
        <w:t></w:t>
      </w:r>
      <w:r w:rsidRPr="00D05BAA">
        <w:rPr>
          <w:rFonts w:hint="eastAsia"/>
        </w:rPr>
        <w:t>в</w:t>
      </w:r>
      <w:r w:rsidRPr="00D05BAA">
        <w:rPr>
          <w:lang w:val="en-US"/>
        </w:rPr>
        <w:t></w:t>
      </w:r>
      <w:r w:rsidRPr="00D05BAA">
        <w:rPr>
          <w:rFonts w:hint="eastAsia"/>
        </w:rPr>
        <w:t>чоловіків</w:t>
      </w:r>
      <w:r w:rsidRPr="00D05BAA">
        <w:rPr>
          <w:lang w:val="en-US"/>
        </w:rPr>
        <w:t></w:t>
      </w:r>
      <w:r w:rsidRPr="00D05BAA">
        <w:rPr>
          <w:lang w:val="en-US"/>
        </w:rPr>
        <w:t></w:t>
      </w:r>
      <w:r w:rsidRPr="00D05BAA">
        <w:rPr>
          <w:rFonts w:hint="eastAsia"/>
        </w:rPr>
        <w:t>У</w:t>
      </w:r>
    </w:p>
    <w:p w:rsidR="00D05BAA" w:rsidRPr="00D05BAA" w:rsidRDefault="00D05BAA" w:rsidP="00D05BAA">
      <w:r w:rsidRPr="00D05BAA">
        <w:rPr>
          <w:rFonts w:hint="eastAsia"/>
        </w:rPr>
        <w:t>західному</w:t>
      </w:r>
      <w:r w:rsidRPr="00D05BAA">
        <w:rPr>
          <w:lang w:val="en-US"/>
        </w:rPr>
        <w:t></w:t>
      </w:r>
      <w:r w:rsidRPr="00D05BAA">
        <w:rPr>
          <w:rFonts w:hint="eastAsia"/>
        </w:rPr>
        <w:t>регіоні</w:t>
      </w:r>
      <w:r w:rsidRPr="00D05BAA">
        <w:rPr>
          <w:lang w:val="en-US"/>
        </w:rPr>
        <w:t></w:t>
      </w:r>
      <w:r w:rsidRPr="00D05BAA">
        <w:rPr>
          <w:rFonts w:hint="eastAsia"/>
        </w:rPr>
        <w:t>України</w:t>
      </w:r>
      <w:r w:rsidRPr="00D05BAA">
        <w:rPr>
          <w:lang w:val="en-US"/>
        </w:rPr>
        <w:t></w:t>
      </w:r>
      <w:r w:rsidRPr="00D05BAA">
        <w:rPr>
          <w:rFonts w:hint="eastAsia"/>
        </w:rPr>
        <w:t>найнижчий</w:t>
      </w:r>
      <w:r w:rsidRPr="00D05BAA">
        <w:rPr>
          <w:lang w:val="en-US"/>
        </w:rPr>
        <w:t></w:t>
      </w:r>
      <w:r w:rsidRPr="00D05BAA">
        <w:rPr>
          <w:rFonts w:hint="eastAsia"/>
        </w:rPr>
        <w:t>рівень</w:t>
      </w:r>
      <w:r w:rsidRPr="00D05BAA">
        <w:rPr>
          <w:lang w:val="en-US"/>
        </w:rPr>
        <w:t></w:t>
      </w:r>
      <w:r w:rsidRPr="00D05BAA">
        <w:rPr>
          <w:rFonts w:hint="eastAsia"/>
        </w:rPr>
        <w:t>конфліктності</w:t>
      </w:r>
      <w:r w:rsidRPr="00D05BAA">
        <w:rPr>
          <w:lang w:val="en-US"/>
        </w:rPr>
        <w:t></w:t>
      </w:r>
      <w:r w:rsidRPr="00D05BAA">
        <w:rPr>
          <w:rFonts w:hint="eastAsia"/>
        </w:rPr>
        <w:t>в</w:t>
      </w:r>
      <w:r w:rsidRPr="00D05BAA">
        <w:rPr>
          <w:lang w:val="en-US"/>
        </w:rPr>
        <w:t></w:t>
      </w:r>
      <w:r w:rsidRPr="00D05BAA">
        <w:rPr>
          <w:rFonts w:hint="eastAsia"/>
        </w:rPr>
        <w:t>господарській</w:t>
      </w:r>
    </w:p>
    <w:p w:rsidR="00D05BAA" w:rsidRPr="00D05BAA" w:rsidRDefault="00D05BAA" w:rsidP="00D05BAA">
      <w:r w:rsidRPr="00D05BAA">
        <w:rPr>
          <w:rFonts w:hint="eastAsia"/>
        </w:rPr>
        <w:t>сфері</w:t>
      </w:r>
      <w:r w:rsidRPr="00D05BAA">
        <w:rPr>
          <w:lang w:val="en-US"/>
        </w:rPr>
        <w:t></w:t>
      </w:r>
      <w:r w:rsidRPr="00D05BAA">
        <w:rPr>
          <w:rFonts w:hint="eastAsia"/>
        </w:rPr>
        <w:t>та</w:t>
      </w:r>
      <w:r w:rsidRPr="00D05BAA">
        <w:rPr>
          <w:lang w:val="en-US"/>
        </w:rPr>
        <w:t></w:t>
      </w:r>
      <w:r w:rsidRPr="00D05BAA">
        <w:rPr>
          <w:rFonts w:hint="eastAsia"/>
        </w:rPr>
        <w:t>найнижчий</w:t>
      </w:r>
      <w:r w:rsidRPr="00D05BAA">
        <w:rPr>
          <w:lang w:val="en-US"/>
        </w:rPr>
        <w:t></w:t>
      </w:r>
      <w:r w:rsidRPr="00D05BAA">
        <w:rPr>
          <w:rFonts w:hint="eastAsia"/>
        </w:rPr>
        <w:t>прояв</w:t>
      </w:r>
      <w:r w:rsidRPr="00D05BAA">
        <w:rPr>
          <w:lang w:val="en-US"/>
        </w:rPr>
        <w:t></w:t>
      </w:r>
      <w:r w:rsidRPr="00D05BAA">
        <w:rPr>
          <w:rFonts w:hint="eastAsia"/>
        </w:rPr>
        <w:t>такої</w:t>
      </w:r>
      <w:r w:rsidRPr="00D05BAA">
        <w:rPr>
          <w:lang w:val="en-US"/>
        </w:rPr>
        <w:t></w:t>
      </w:r>
      <w:r w:rsidRPr="00D05BAA">
        <w:rPr>
          <w:rFonts w:hint="eastAsia"/>
        </w:rPr>
        <w:t>риси</w:t>
      </w:r>
      <w:r w:rsidRPr="00D05BAA">
        <w:rPr>
          <w:lang w:val="en-US"/>
        </w:rPr>
        <w:t></w:t>
      </w:r>
      <w:r w:rsidRPr="00D05BAA">
        <w:rPr>
          <w:rFonts w:hint="eastAsia"/>
        </w:rPr>
        <w:t>характеру</w:t>
      </w:r>
      <w:r w:rsidRPr="00D05BAA">
        <w:rPr>
          <w:lang w:val="en-US"/>
        </w:rPr>
        <w:t></w:t>
      </w:r>
      <w:r w:rsidRPr="00D05BAA">
        <w:rPr>
          <w:lang w:val="en-US"/>
        </w:rPr>
        <w:t></w:t>
      </w:r>
      <w:r w:rsidRPr="00D05BAA">
        <w:rPr>
          <w:rFonts w:hint="eastAsia"/>
        </w:rPr>
        <w:t>як</w:t>
      </w:r>
      <w:r w:rsidRPr="00D05BAA">
        <w:rPr>
          <w:lang w:val="en-US"/>
        </w:rPr>
        <w:t></w:t>
      </w:r>
      <w:r w:rsidRPr="00D05BAA">
        <w:rPr>
          <w:rFonts w:hint="eastAsia"/>
        </w:rPr>
        <w:t>контроль</w:t>
      </w:r>
      <w:r w:rsidRPr="00D05BAA">
        <w:rPr>
          <w:lang w:val="en-US"/>
        </w:rPr>
        <w:t></w:t>
      </w:r>
      <w:r w:rsidRPr="00D05BAA">
        <w:rPr>
          <w:rFonts w:hint="eastAsia"/>
        </w:rPr>
        <w:t>поведінки</w:t>
      </w:r>
      <w:r w:rsidRPr="00D05BAA">
        <w:rPr>
          <w:lang w:val="en-US"/>
        </w:rPr>
        <w:t></w:t>
      </w:r>
      <w:r w:rsidRPr="00D05BAA">
        <w:rPr>
          <w:rFonts w:hint="eastAsia"/>
        </w:rPr>
        <w:t>в</w:t>
      </w:r>
    </w:p>
    <w:p w:rsidR="00D05BAA" w:rsidRPr="00D05BAA" w:rsidRDefault="00D05BAA" w:rsidP="00D05BAA">
      <w:r w:rsidRPr="00D05BAA">
        <w:rPr>
          <w:rFonts w:hint="eastAsia"/>
        </w:rPr>
        <w:t>жінок</w:t>
      </w:r>
      <w:r w:rsidRPr="00D05BAA">
        <w:rPr>
          <w:lang w:val="en-US"/>
        </w:rPr>
        <w:t></w:t>
      </w:r>
      <w:r w:rsidRPr="00D05BAA">
        <w:rPr>
          <w:lang w:val="en-US"/>
        </w:rPr>
        <w:t></w:t>
      </w:r>
      <w:r w:rsidRPr="00D05BAA">
        <w:rPr>
          <w:rFonts w:hint="eastAsia"/>
        </w:rPr>
        <w:t>найвищий</w:t>
      </w:r>
      <w:r w:rsidRPr="00D05BAA">
        <w:rPr>
          <w:lang w:val="en-US"/>
        </w:rPr>
        <w:t></w:t>
      </w:r>
      <w:r w:rsidRPr="00D05BAA">
        <w:rPr>
          <w:rFonts w:hint="eastAsia"/>
        </w:rPr>
        <w:t>ідеал</w:t>
      </w:r>
      <w:r w:rsidRPr="00D05BAA">
        <w:rPr>
          <w:lang w:val="en-US"/>
        </w:rPr>
        <w:t></w:t>
      </w:r>
      <w:r w:rsidRPr="00D05BAA">
        <w:rPr>
          <w:rFonts w:hint="eastAsia"/>
        </w:rPr>
        <w:t>адаптованості</w:t>
      </w:r>
      <w:r w:rsidRPr="00D05BAA">
        <w:rPr>
          <w:lang w:val="en-US"/>
        </w:rPr>
        <w:t></w:t>
      </w:r>
      <w:r w:rsidRPr="00D05BAA">
        <w:rPr>
          <w:rFonts w:hint="eastAsia"/>
        </w:rPr>
        <w:t>та</w:t>
      </w:r>
      <w:r w:rsidRPr="00D05BAA">
        <w:rPr>
          <w:lang w:val="en-US"/>
        </w:rPr>
        <w:t></w:t>
      </w:r>
      <w:r w:rsidRPr="00D05BAA">
        <w:rPr>
          <w:rFonts w:hint="eastAsia"/>
        </w:rPr>
        <w:t>найбільш</w:t>
      </w:r>
      <w:r w:rsidRPr="00D05BAA">
        <w:rPr>
          <w:lang w:val="en-US"/>
        </w:rPr>
        <w:t></w:t>
      </w:r>
      <w:r w:rsidRPr="00D05BAA">
        <w:rPr>
          <w:rFonts w:hint="eastAsia"/>
        </w:rPr>
        <w:t>строгими</w:t>
      </w:r>
      <w:r w:rsidRPr="00D05BAA">
        <w:rPr>
          <w:lang w:val="en-US"/>
        </w:rPr>
        <w:t></w:t>
      </w:r>
      <w:r w:rsidRPr="00D05BAA">
        <w:rPr>
          <w:rFonts w:hint="eastAsia"/>
        </w:rPr>
        <w:t>є</w:t>
      </w:r>
      <w:r w:rsidRPr="00D05BAA">
        <w:rPr>
          <w:lang w:val="en-US"/>
        </w:rPr>
        <w:t></w:t>
      </w:r>
      <w:r w:rsidRPr="00D05BAA">
        <w:rPr>
          <w:rFonts w:hint="eastAsia"/>
        </w:rPr>
        <w:t>критерії</w:t>
      </w:r>
      <w:r w:rsidRPr="00D05BAA">
        <w:rPr>
          <w:lang w:val="en-US"/>
        </w:rPr>
        <w:t></w:t>
      </w:r>
      <w:r w:rsidRPr="00D05BAA">
        <w:rPr>
          <w:rFonts w:hint="eastAsia"/>
        </w:rPr>
        <w:t>оцінки</w:t>
      </w:r>
    </w:p>
    <w:p w:rsidR="00D05BAA" w:rsidRPr="00D05BAA" w:rsidRDefault="00D05BAA" w:rsidP="00D05BAA">
      <w:r w:rsidRPr="00D05BAA">
        <w:rPr>
          <w:rFonts w:hint="eastAsia"/>
        </w:rPr>
        <w:t>партнера</w:t>
      </w:r>
      <w:r w:rsidRPr="00D05BAA">
        <w:rPr>
          <w:lang w:val="en-US"/>
        </w:rPr>
        <w:t></w:t>
      </w:r>
      <w:r w:rsidRPr="00D05BAA">
        <w:rPr>
          <w:rFonts w:hint="eastAsia"/>
        </w:rPr>
        <w:t>в</w:t>
      </w:r>
      <w:r w:rsidRPr="00D05BAA">
        <w:rPr>
          <w:lang w:val="en-US"/>
        </w:rPr>
        <w:t></w:t>
      </w:r>
      <w:r w:rsidRPr="00D05BAA">
        <w:rPr>
          <w:rFonts w:hint="eastAsia"/>
        </w:rPr>
        <w:t>сексуальній</w:t>
      </w:r>
      <w:r w:rsidRPr="00D05BAA">
        <w:rPr>
          <w:lang w:val="en-US"/>
        </w:rPr>
        <w:t></w:t>
      </w:r>
      <w:r w:rsidRPr="00D05BAA">
        <w:rPr>
          <w:rFonts w:hint="eastAsia"/>
        </w:rPr>
        <w:t>сфері</w:t>
      </w:r>
      <w:r w:rsidRPr="00D05BAA">
        <w:rPr>
          <w:lang w:val="en-US"/>
        </w:rPr>
        <w:t></w:t>
      </w:r>
    </w:p>
    <w:p w:rsidR="00D05BAA" w:rsidRPr="00D05BAA" w:rsidRDefault="00D05BAA" w:rsidP="00D05BAA">
      <w:r w:rsidRPr="00D05BAA">
        <w:rPr>
          <w:rFonts w:hint="eastAsia"/>
        </w:rPr>
        <w:t>Жінки</w:t>
      </w:r>
      <w:r w:rsidRPr="00D05BAA">
        <w:rPr>
          <w:lang w:val="en-US"/>
        </w:rPr>
        <w:t></w:t>
      </w:r>
      <w:r w:rsidRPr="00D05BAA">
        <w:rPr>
          <w:rFonts w:hint="eastAsia"/>
        </w:rPr>
        <w:t>порівняно</w:t>
      </w:r>
      <w:r w:rsidRPr="00D05BAA">
        <w:rPr>
          <w:lang w:val="en-US"/>
        </w:rPr>
        <w:t></w:t>
      </w:r>
      <w:r w:rsidRPr="00D05BAA">
        <w:rPr>
          <w:rFonts w:hint="eastAsia"/>
        </w:rPr>
        <w:t>з</w:t>
      </w:r>
      <w:r w:rsidRPr="00D05BAA">
        <w:rPr>
          <w:lang w:val="en-US"/>
        </w:rPr>
        <w:t></w:t>
      </w:r>
      <w:r w:rsidRPr="00D05BAA">
        <w:rPr>
          <w:rFonts w:hint="eastAsia"/>
        </w:rPr>
        <w:t>чоловіками</w:t>
      </w:r>
      <w:r w:rsidRPr="00D05BAA">
        <w:rPr>
          <w:lang w:val="en-US"/>
        </w:rPr>
        <w:t></w:t>
      </w:r>
      <w:r w:rsidRPr="00D05BAA">
        <w:rPr>
          <w:rFonts w:hint="eastAsia"/>
        </w:rPr>
        <w:t>мають</w:t>
      </w:r>
      <w:r w:rsidRPr="00D05BAA">
        <w:rPr>
          <w:lang w:val="en-US"/>
        </w:rPr>
        <w:t></w:t>
      </w:r>
      <w:r w:rsidRPr="00D05BAA">
        <w:rPr>
          <w:rFonts w:hint="eastAsia"/>
        </w:rPr>
        <w:t>більш</w:t>
      </w:r>
      <w:r w:rsidRPr="00D05BAA">
        <w:rPr>
          <w:lang w:val="en-US"/>
        </w:rPr>
        <w:t></w:t>
      </w:r>
      <w:r w:rsidRPr="00D05BAA">
        <w:rPr>
          <w:rFonts w:hint="eastAsia"/>
        </w:rPr>
        <w:t>проблемними</w:t>
      </w:r>
      <w:r w:rsidRPr="00D05BAA">
        <w:rPr>
          <w:lang w:val="en-US"/>
        </w:rPr>
        <w:t></w:t>
      </w:r>
      <w:r w:rsidRPr="00D05BAA">
        <w:rPr>
          <w:rFonts w:hint="eastAsia"/>
        </w:rPr>
        <w:t>такі</w:t>
      </w:r>
      <w:r w:rsidRPr="00D05BAA">
        <w:rPr>
          <w:lang w:val="en-US"/>
        </w:rPr>
        <w:t></w:t>
      </w:r>
      <w:r w:rsidRPr="00D05BAA">
        <w:rPr>
          <w:rFonts w:hint="eastAsia"/>
        </w:rPr>
        <w:t>сфери</w:t>
      </w:r>
      <w:r w:rsidRPr="00D05BAA">
        <w:rPr>
          <w:lang w:val="en-US"/>
        </w:rPr>
        <w:t></w:t>
      </w:r>
    </w:p>
    <w:p w:rsidR="00D05BAA" w:rsidRPr="00D05BAA" w:rsidRDefault="00D05BAA" w:rsidP="00D05BAA">
      <w:r w:rsidRPr="00D05BAA">
        <w:rPr>
          <w:rFonts w:hint="eastAsia"/>
        </w:rPr>
        <w:t>головування</w:t>
      </w:r>
      <w:r w:rsidRPr="00D05BAA">
        <w:rPr>
          <w:lang w:val="en-US"/>
        </w:rPr>
        <w:t></w:t>
      </w:r>
      <w:r w:rsidRPr="00D05BAA">
        <w:rPr>
          <w:lang w:val="en-US"/>
        </w:rPr>
        <w:t></w:t>
      </w:r>
      <w:r w:rsidRPr="00D05BAA">
        <w:rPr>
          <w:rFonts w:hint="eastAsia"/>
        </w:rPr>
        <w:t>матеріальних</w:t>
      </w:r>
      <w:r w:rsidRPr="00D05BAA">
        <w:rPr>
          <w:lang w:val="en-US"/>
        </w:rPr>
        <w:t></w:t>
      </w:r>
      <w:r w:rsidRPr="00D05BAA">
        <w:rPr>
          <w:rFonts w:hint="eastAsia"/>
        </w:rPr>
        <w:t>потреб</w:t>
      </w:r>
      <w:r w:rsidRPr="00D05BAA">
        <w:rPr>
          <w:lang w:val="en-US"/>
        </w:rPr>
        <w:t></w:t>
      </w:r>
      <w:r w:rsidRPr="00D05BAA">
        <w:rPr>
          <w:lang w:val="en-US"/>
        </w:rPr>
        <w:t></w:t>
      </w:r>
      <w:r w:rsidRPr="00D05BAA">
        <w:rPr>
          <w:rFonts w:hint="eastAsia"/>
        </w:rPr>
        <w:t>дозвілля</w:t>
      </w:r>
      <w:r w:rsidRPr="00D05BAA">
        <w:rPr>
          <w:lang w:val="en-US"/>
        </w:rPr>
        <w:t></w:t>
      </w:r>
      <w:r w:rsidRPr="00D05BAA">
        <w:rPr>
          <w:lang w:val="en-US"/>
        </w:rPr>
        <w:t></w:t>
      </w:r>
      <w:r w:rsidRPr="00D05BAA">
        <w:rPr>
          <w:rFonts w:hint="eastAsia"/>
        </w:rPr>
        <w:t>поінформованості</w:t>
      </w:r>
      <w:r w:rsidRPr="00D05BAA">
        <w:rPr>
          <w:lang w:val="en-US"/>
        </w:rPr>
        <w:t></w:t>
      </w:r>
      <w:r w:rsidRPr="00D05BAA">
        <w:rPr>
          <w:lang w:val="en-US"/>
        </w:rPr>
        <w:t></w:t>
      </w:r>
      <w:r w:rsidRPr="00D05BAA">
        <w:rPr>
          <w:rFonts w:hint="eastAsia"/>
        </w:rPr>
        <w:t>емоційного</w:t>
      </w:r>
    </w:p>
    <w:p w:rsidR="00D05BAA" w:rsidRPr="00D05BAA" w:rsidRDefault="00D05BAA" w:rsidP="00D05BAA">
      <w:r w:rsidRPr="00D05BAA">
        <w:rPr>
          <w:lang w:val="en-US"/>
        </w:rPr>
        <w:t></w:t>
      </w:r>
      <w:r w:rsidRPr="00D05BAA">
        <w:rPr>
          <w:lang w:val="en-US"/>
        </w:rPr>
        <w:t></w:t>
      </w:r>
      <w:r w:rsidRPr="00D05BAA">
        <w:rPr>
          <w:lang w:val="en-US"/>
        </w:rPr>
        <w:t></w:t>
      </w:r>
    </w:p>
    <w:p w:rsidR="00D05BAA" w:rsidRPr="00D05BAA" w:rsidRDefault="00D05BAA" w:rsidP="00D05BAA">
      <w:r w:rsidRPr="00D05BAA">
        <w:rPr>
          <w:rFonts w:hint="eastAsia"/>
        </w:rPr>
        <w:t>комфорту</w:t>
      </w:r>
      <w:r w:rsidRPr="00D05BAA">
        <w:rPr>
          <w:lang w:val="en-US"/>
        </w:rPr>
        <w:t></w:t>
      </w:r>
      <w:r w:rsidRPr="00D05BAA">
        <w:rPr>
          <w:lang w:val="en-US"/>
        </w:rPr>
        <w:t></w:t>
      </w:r>
      <w:r w:rsidRPr="00D05BAA">
        <w:rPr>
          <w:rFonts w:hint="eastAsia"/>
        </w:rPr>
        <w:t>У</w:t>
      </w:r>
      <w:r w:rsidRPr="00D05BAA">
        <w:rPr>
          <w:lang w:val="en-US"/>
        </w:rPr>
        <w:t></w:t>
      </w:r>
      <w:r w:rsidRPr="00D05BAA">
        <w:rPr>
          <w:rFonts w:hint="eastAsia"/>
        </w:rPr>
        <w:t>цих</w:t>
      </w:r>
      <w:r w:rsidRPr="00D05BAA">
        <w:rPr>
          <w:lang w:val="en-US"/>
        </w:rPr>
        <w:t></w:t>
      </w:r>
      <w:r w:rsidRPr="00D05BAA">
        <w:rPr>
          <w:rFonts w:hint="eastAsia"/>
        </w:rPr>
        <w:t>сферах</w:t>
      </w:r>
      <w:r w:rsidRPr="00D05BAA">
        <w:rPr>
          <w:lang w:val="en-US"/>
        </w:rPr>
        <w:t></w:t>
      </w:r>
      <w:r w:rsidRPr="00D05BAA">
        <w:rPr>
          <w:rFonts w:hint="eastAsia"/>
        </w:rPr>
        <w:t>очікування</w:t>
      </w:r>
      <w:r w:rsidRPr="00D05BAA">
        <w:rPr>
          <w:lang w:val="en-US"/>
        </w:rPr>
        <w:t></w:t>
      </w:r>
      <w:r w:rsidRPr="00D05BAA">
        <w:rPr>
          <w:rFonts w:hint="eastAsia"/>
        </w:rPr>
        <w:t>жінок</w:t>
      </w:r>
      <w:r w:rsidRPr="00D05BAA">
        <w:rPr>
          <w:lang w:val="en-US"/>
        </w:rPr>
        <w:t></w:t>
      </w:r>
      <w:r w:rsidRPr="00D05BAA">
        <w:rPr>
          <w:rFonts w:hint="eastAsia"/>
        </w:rPr>
        <w:t>від</w:t>
      </w:r>
      <w:r w:rsidRPr="00D05BAA">
        <w:rPr>
          <w:lang w:val="en-US"/>
        </w:rPr>
        <w:t></w:t>
      </w:r>
      <w:r w:rsidRPr="00D05BAA">
        <w:rPr>
          <w:rFonts w:hint="eastAsia"/>
        </w:rPr>
        <w:t>чоловіків</w:t>
      </w:r>
      <w:r w:rsidRPr="00D05BAA">
        <w:rPr>
          <w:lang w:val="en-US"/>
        </w:rPr>
        <w:t></w:t>
      </w:r>
      <w:r w:rsidRPr="00D05BAA">
        <w:rPr>
          <w:rFonts w:hint="eastAsia"/>
        </w:rPr>
        <w:t>вищі</w:t>
      </w:r>
      <w:r w:rsidRPr="00D05BAA">
        <w:rPr>
          <w:lang w:val="en-US"/>
        </w:rPr>
        <w:t></w:t>
      </w:r>
      <w:r w:rsidRPr="00D05BAA">
        <w:rPr>
          <w:lang w:val="en-US"/>
        </w:rPr>
        <w:t></w:t>
      </w:r>
      <w:r w:rsidRPr="00D05BAA">
        <w:rPr>
          <w:rFonts w:hint="eastAsia"/>
        </w:rPr>
        <w:t>ніж</w:t>
      </w:r>
      <w:r w:rsidRPr="00D05BAA">
        <w:rPr>
          <w:lang w:val="en-US"/>
        </w:rPr>
        <w:t></w:t>
      </w:r>
      <w:r w:rsidRPr="00D05BAA">
        <w:rPr>
          <w:rFonts w:hint="eastAsia"/>
        </w:rPr>
        <w:t>реальне</w:t>
      </w:r>
    </w:p>
    <w:p w:rsidR="00D05BAA" w:rsidRPr="00D05BAA" w:rsidRDefault="00D05BAA" w:rsidP="00D05BAA">
      <w:r w:rsidRPr="00D05BAA">
        <w:rPr>
          <w:rFonts w:hint="eastAsia"/>
        </w:rPr>
        <w:t>виконання</w:t>
      </w:r>
      <w:r w:rsidRPr="00D05BAA">
        <w:rPr>
          <w:lang w:val="en-US"/>
        </w:rPr>
        <w:t></w:t>
      </w:r>
      <w:r w:rsidRPr="00D05BAA">
        <w:rPr>
          <w:rFonts w:hint="eastAsia"/>
        </w:rPr>
        <w:t>ними</w:t>
      </w:r>
      <w:r w:rsidRPr="00D05BAA">
        <w:rPr>
          <w:lang w:val="en-US"/>
        </w:rPr>
        <w:t></w:t>
      </w:r>
      <w:r w:rsidRPr="00D05BAA">
        <w:rPr>
          <w:rFonts w:hint="eastAsia"/>
        </w:rPr>
        <w:t>подружньої</w:t>
      </w:r>
      <w:r w:rsidRPr="00D05BAA">
        <w:rPr>
          <w:lang w:val="en-US"/>
        </w:rPr>
        <w:t></w:t>
      </w:r>
      <w:r w:rsidRPr="00D05BAA">
        <w:rPr>
          <w:rFonts w:hint="eastAsia"/>
        </w:rPr>
        <w:t>ролі</w:t>
      </w:r>
      <w:r w:rsidRPr="00D05BAA">
        <w:rPr>
          <w:lang w:val="en-US"/>
        </w:rPr>
        <w:t></w:t>
      </w:r>
    </w:p>
    <w:p w:rsidR="00D05BAA" w:rsidRPr="00D05BAA" w:rsidRDefault="00D05BAA" w:rsidP="00D05BAA">
      <w:r w:rsidRPr="00D05BAA">
        <w:rPr>
          <w:lang w:val="en-US"/>
        </w:rPr>
        <w:t></w:t>
      </w:r>
      <w:r w:rsidRPr="00D05BAA">
        <w:rPr>
          <w:lang w:val="en-US"/>
        </w:rPr>
        <w:t></w:t>
      </w:r>
      <w:r w:rsidRPr="00D05BAA">
        <w:rPr>
          <w:lang w:val="en-US"/>
        </w:rPr>
        <w:t></w:t>
      </w:r>
      <w:r w:rsidRPr="00D05BAA">
        <w:rPr>
          <w:rFonts w:hint="eastAsia"/>
        </w:rPr>
        <w:t>Розроблено</w:t>
      </w:r>
      <w:r w:rsidRPr="00D05BAA">
        <w:rPr>
          <w:lang w:val="en-US"/>
        </w:rPr>
        <w:t></w:t>
      </w:r>
      <w:r w:rsidRPr="00D05BAA">
        <w:rPr>
          <w:rFonts w:hint="eastAsia"/>
        </w:rPr>
        <w:t>та</w:t>
      </w:r>
      <w:r w:rsidRPr="00D05BAA">
        <w:rPr>
          <w:lang w:val="en-US"/>
        </w:rPr>
        <w:t></w:t>
      </w:r>
      <w:r w:rsidRPr="00D05BAA">
        <w:rPr>
          <w:rFonts w:hint="eastAsia"/>
        </w:rPr>
        <w:t>апробовано</w:t>
      </w:r>
      <w:r w:rsidRPr="00D05BAA">
        <w:rPr>
          <w:lang w:val="en-US"/>
        </w:rPr>
        <w:t></w:t>
      </w:r>
      <w:r w:rsidRPr="00D05BAA">
        <w:rPr>
          <w:rFonts w:hint="eastAsia"/>
        </w:rPr>
        <w:t>програму</w:t>
      </w:r>
      <w:r w:rsidRPr="00D05BAA">
        <w:rPr>
          <w:lang w:val="en-US"/>
        </w:rPr>
        <w:t></w:t>
      </w:r>
      <w:r w:rsidRPr="00D05BAA">
        <w:rPr>
          <w:rFonts w:hint="eastAsia"/>
        </w:rPr>
        <w:t>зниження</w:t>
      </w:r>
      <w:r w:rsidRPr="00D05BAA">
        <w:rPr>
          <w:lang w:val="en-US"/>
        </w:rPr>
        <w:t></w:t>
      </w:r>
      <w:r w:rsidRPr="00D05BAA">
        <w:rPr>
          <w:rFonts w:hint="eastAsia"/>
        </w:rPr>
        <w:t>рівня</w:t>
      </w:r>
      <w:r w:rsidRPr="00D05BAA">
        <w:rPr>
          <w:lang w:val="en-US"/>
        </w:rPr>
        <w:t></w:t>
      </w:r>
      <w:r w:rsidRPr="00D05BAA">
        <w:rPr>
          <w:rFonts w:hint="eastAsia"/>
        </w:rPr>
        <w:t>подружньої</w:t>
      </w:r>
    </w:p>
    <w:p w:rsidR="00D05BAA" w:rsidRPr="00D05BAA" w:rsidRDefault="00D05BAA" w:rsidP="00D05BAA">
      <w:r w:rsidRPr="00D05BAA">
        <w:rPr>
          <w:rFonts w:hint="eastAsia"/>
        </w:rPr>
        <w:t>дезадаптації</w:t>
      </w:r>
      <w:r w:rsidRPr="00D05BAA">
        <w:rPr>
          <w:lang w:val="en-US"/>
        </w:rPr>
        <w:t></w:t>
      </w:r>
      <w:r w:rsidRPr="00D05BAA">
        <w:rPr>
          <w:lang w:val="en-US"/>
        </w:rPr>
        <w:t></w:t>
      </w:r>
      <w:r w:rsidRPr="00D05BAA">
        <w:rPr>
          <w:rFonts w:hint="eastAsia"/>
        </w:rPr>
        <w:t>яка</w:t>
      </w:r>
      <w:r w:rsidRPr="00D05BAA">
        <w:rPr>
          <w:lang w:val="en-US"/>
        </w:rPr>
        <w:t></w:t>
      </w:r>
      <w:r w:rsidRPr="00D05BAA">
        <w:rPr>
          <w:rFonts w:hint="eastAsia"/>
        </w:rPr>
        <w:t>спрямована</w:t>
      </w:r>
      <w:r w:rsidRPr="00D05BAA">
        <w:rPr>
          <w:lang w:val="en-US"/>
        </w:rPr>
        <w:t></w:t>
      </w:r>
      <w:r w:rsidRPr="00D05BAA">
        <w:rPr>
          <w:rFonts w:hint="eastAsia"/>
        </w:rPr>
        <w:t>на</w:t>
      </w:r>
      <w:r w:rsidRPr="00D05BAA">
        <w:rPr>
          <w:lang w:val="en-US"/>
        </w:rPr>
        <w:t></w:t>
      </w:r>
      <w:r w:rsidRPr="00D05BAA">
        <w:rPr>
          <w:rFonts w:hint="eastAsia"/>
        </w:rPr>
        <w:t>формування</w:t>
      </w:r>
      <w:r w:rsidRPr="00D05BAA">
        <w:rPr>
          <w:lang w:val="en-US"/>
        </w:rPr>
        <w:t></w:t>
      </w:r>
      <w:r w:rsidRPr="00D05BAA">
        <w:rPr>
          <w:rFonts w:hint="eastAsia"/>
        </w:rPr>
        <w:t>навичок</w:t>
      </w:r>
      <w:r w:rsidRPr="00D05BAA">
        <w:rPr>
          <w:lang w:val="en-US"/>
        </w:rPr>
        <w:t></w:t>
      </w:r>
      <w:r w:rsidRPr="00D05BAA">
        <w:rPr>
          <w:rFonts w:hint="eastAsia"/>
        </w:rPr>
        <w:t>конструктивної</w:t>
      </w:r>
    </w:p>
    <w:p w:rsidR="00D05BAA" w:rsidRPr="00D05BAA" w:rsidRDefault="00D05BAA" w:rsidP="00D05BAA">
      <w:r w:rsidRPr="00D05BAA">
        <w:rPr>
          <w:rFonts w:hint="eastAsia"/>
        </w:rPr>
        <w:t>взаємодії</w:t>
      </w:r>
      <w:r w:rsidRPr="00D05BAA">
        <w:rPr>
          <w:lang w:val="en-US"/>
        </w:rPr>
        <w:t></w:t>
      </w:r>
      <w:r w:rsidRPr="00D05BAA">
        <w:rPr>
          <w:rFonts w:hint="eastAsia"/>
        </w:rPr>
        <w:t>зі</w:t>
      </w:r>
      <w:r w:rsidRPr="00D05BAA">
        <w:rPr>
          <w:lang w:val="en-US"/>
        </w:rPr>
        <w:t></w:t>
      </w:r>
      <w:r w:rsidRPr="00D05BAA">
        <w:rPr>
          <w:rFonts w:hint="eastAsia"/>
        </w:rPr>
        <w:t>шлюбним</w:t>
      </w:r>
      <w:r w:rsidRPr="00D05BAA">
        <w:rPr>
          <w:lang w:val="en-US"/>
        </w:rPr>
        <w:t></w:t>
      </w:r>
      <w:r w:rsidRPr="00D05BAA">
        <w:rPr>
          <w:rFonts w:hint="eastAsia"/>
        </w:rPr>
        <w:t>партнером</w:t>
      </w:r>
      <w:r w:rsidRPr="00D05BAA">
        <w:rPr>
          <w:lang w:val="en-US"/>
        </w:rPr>
        <w:t></w:t>
      </w:r>
      <w:r w:rsidRPr="00D05BAA">
        <w:rPr>
          <w:lang w:val="en-US"/>
        </w:rPr>
        <w:t></w:t>
      </w:r>
      <w:r w:rsidRPr="00D05BAA">
        <w:rPr>
          <w:rFonts w:hint="eastAsia"/>
        </w:rPr>
        <w:t>Програма</w:t>
      </w:r>
      <w:r w:rsidRPr="00D05BAA">
        <w:rPr>
          <w:lang w:val="en-US"/>
        </w:rPr>
        <w:t></w:t>
      </w:r>
      <w:r w:rsidRPr="00D05BAA">
        <w:rPr>
          <w:rFonts w:hint="eastAsia"/>
        </w:rPr>
        <w:t>допомагає</w:t>
      </w:r>
      <w:r w:rsidRPr="00D05BAA">
        <w:rPr>
          <w:lang w:val="en-US"/>
        </w:rPr>
        <w:t></w:t>
      </w:r>
      <w:r w:rsidRPr="00D05BAA">
        <w:rPr>
          <w:rFonts w:hint="eastAsia"/>
        </w:rPr>
        <w:t>подружжю</w:t>
      </w:r>
    </w:p>
    <w:p w:rsidR="00D05BAA" w:rsidRPr="00D05BAA" w:rsidRDefault="00D05BAA" w:rsidP="00D05BAA">
      <w:r w:rsidRPr="00D05BAA">
        <w:rPr>
          <w:rFonts w:hint="eastAsia"/>
        </w:rPr>
        <w:t>проаналізувати</w:t>
      </w:r>
      <w:r w:rsidRPr="00D05BAA">
        <w:rPr>
          <w:lang w:val="en-US"/>
        </w:rPr>
        <w:t></w:t>
      </w:r>
      <w:r w:rsidRPr="00D05BAA">
        <w:rPr>
          <w:rFonts w:hint="eastAsia"/>
        </w:rPr>
        <w:t>чинники</w:t>
      </w:r>
      <w:r w:rsidRPr="00D05BAA">
        <w:rPr>
          <w:lang w:val="en-US"/>
        </w:rPr>
        <w:t></w:t>
      </w:r>
      <w:r w:rsidRPr="00D05BAA">
        <w:rPr>
          <w:rFonts w:hint="eastAsia"/>
        </w:rPr>
        <w:t>виникнення</w:t>
      </w:r>
      <w:r w:rsidRPr="00D05BAA">
        <w:rPr>
          <w:lang w:val="en-US"/>
        </w:rPr>
        <w:t></w:t>
      </w:r>
      <w:r w:rsidRPr="00D05BAA">
        <w:rPr>
          <w:rFonts w:hint="eastAsia"/>
        </w:rPr>
        <w:t>подружньої</w:t>
      </w:r>
      <w:r w:rsidRPr="00D05BAA">
        <w:rPr>
          <w:lang w:val="en-US"/>
        </w:rPr>
        <w:t></w:t>
      </w:r>
      <w:r w:rsidRPr="00D05BAA">
        <w:rPr>
          <w:rFonts w:hint="eastAsia"/>
        </w:rPr>
        <w:t>дезадаптації</w:t>
      </w:r>
      <w:r w:rsidRPr="00D05BAA">
        <w:rPr>
          <w:lang w:val="en-US"/>
        </w:rPr>
        <w:t></w:t>
      </w:r>
      <w:r w:rsidRPr="00D05BAA">
        <w:rPr>
          <w:rFonts w:hint="eastAsia"/>
        </w:rPr>
        <w:t>з</w:t>
      </w:r>
      <w:r w:rsidRPr="00D05BAA">
        <w:rPr>
          <w:lang w:val="en-US"/>
        </w:rPr>
        <w:t></w:t>
      </w:r>
      <w:r w:rsidRPr="00D05BAA">
        <w:rPr>
          <w:rFonts w:hint="eastAsia"/>
        </w:rPr>
        <w:t>урахуванням</w:t>
      </w:r>
    </w:p>
    <w:p w:rsidR="00D05BAA" w:rsidRPr="00D05BAA" w:rsidRDefault="00D05BAA" w:rsidP="00D05BAA">
      <w:r w:rsidRPr="00D05BAA">
        <w:rPr>
          <w:rFonts w:hint="eastAsia"/>
        </w:rPr>
        <w:t>виявлених</w:t>
      </w:r>
      <w:r w:rsidRPr="00D05BAA">
        <w:rPr>
          <w:lang w:val="en-US"/>
        </w:rPr>
        <w:t></w:t>
      </w:r>
      <w:r w:rsidRPr="00D05BAA">
        <w:rPr>
          <w:rFonts w:hint="eastAsia"/>
        </w:rPr>
        <w:t>закономірностей</w:t>
      </w:r>
      <w:r w:rsidRPr="00D05BAA">
        <w:rPr>
          <w:lang w:val="en-US"/>
        </w:rPr>
        <w:t></w:t>
      </w:r>
      <w:r w:rsidRPr="00D05BAA">
        <w:rPr>
          <w:lang w:val="en-US"/>
        </w:rPr>
        <w:t></w:t>
      </w:r>
      <w:r w:rsidRPr="00D05BAA">
        <w:rPr>
          <w:rFonts w:hint="eastAsia"/>
        </w:rPr>
        <w:t>навчитися</w:t>
      </w:r>
      <w:r w:rsidRPr="00D05BAA">
        <w:rPr>
          <w:lang w:val="en-US"/>
        </w:rPr>
        <w:t></w:t>
      </w:r>
      <w:r w:rsidRPr="00D05BAA">
        <w:rPr>
          <w:rFonts w:hint="eastAsia"/>
        </w:rPr>
        <w:t>слухати</w:t>
      </w:r>
      <w:r w:rsidRPr="00D05BAA">
        <w:rPr>
          <w:lang w:val="en-US"/>
        </w:rPr>
        <w:t></w:t>
      </w:r>
      <w:r w:rsidRPr="00D05BAA">
        <w:rPr>
          <w:rFonts w:hint="eastAsia"/>
        </w:rPr>
        <w:t>та</w:t>
      </w:r>
      <w:r w:rsidRPr="00D05BAA">
        <w:rPr>
          <w:lang w:val="en-US"/>
        </w:rPr>
        <w:t></w:t>
      </w:r>
      <w:r w:rsidRPr="00D05BAA">
        <w:rPr>
          <w:rFonts w:hint="eastAsia"/>
        </w:rPr>
        <w:t>розуміти</w:t>
      </w:r>
      <w:r w:rsidRPr="00D05BAA">
        <w:rPr>
          <w:lang w:val="en-US"/>
        </w:rPr>
        <w:t></w:t>
      </w:r>
      <w:r w:rsidRPr="00D05BAA">
        <w:rPr>
          <w:rFonts w:hint="eastAsia"/>
        </w:rPr>
        <w:t>повідомлення</w:t>
      </w:r>
    </w:p>
    <w:p w:rsidR="00D05BAA" w:rsidRPr="00D05BAA" w:rsidRDefault="00D05BAA" w:rsidP="00D05BAA">
      <w:r w:rsidRPr="00D05BAA">
        <w:rPr>
          <w:rFonts w:hint="eastAsia"/>
        </w:rPr>
        <w:t>партнера</w:t>
      </w:r>
      <w:r w:rsidRPr="00D05BAA">
        <w:rPr>
          <w:lang w:val="en-US"/>
        </w:rPr>
        <w:t></w:t>
      </w:r>
      <w:r w:rsidRPr="00D05BAA">
        <w:rPr>
          <w:lang w:val="en-US"/>
        </w:rPr>
        <w:t></w:t>
      </w:r>
      <w:r w:rsidRPr="00D05BAA">
        <w:rPr>
          <w:rFonts w:hint="eastAsia"/>
        </w:rPr>
        <w:t>глибше</w:t>
      </w:r>
      <w:r w:rsidRPr="00D05BAA">
        <w:rPr>
          <w:lang w:val="en-US"/>
        </w:rPr>
        <w:t></w:t>
      </w:r>
      <w:r w:rsidRPr="00D05BAA">
        <w:rPr>
          <w:rFonts w:hint="eastAsia"/>
        </w:rPr>
        <w:t>пізнати</w:t>
      </w:r>
      <w:r w:rsidRPr="00D05BAA">
        <w:rPr>
          <w:lang w:val="en-US"/>
        </w:rPr>
        <w:t></w:t>
      </w:r>
      <w:r w:rsidRPr="00D05BAA">
        <w:rPr>
          <w:rFonts w:hint="eastAsia"/>
        </w:rPr>
        <w:t>та</w:t>
      </w:r>
      <w:r w:rsidRPr="00D05BAA">
        <w:rPr>
          <w:lang w:val="en-US"/>
        </w:rPr>
        <w:t></w:t>
      </w:r>
      <w:r w:rsidRPr="00D05BAA">
        <w:rPr>
          <w:rFonts w:hint="eastAsia"/>
        </w:rPr>
        <w:t>відкритися</w:t>
      </w:r>
      <w:r w:rsidRPr="00D05BAA">
        <w:rPr>
          <w:lang w:val="en-US"/>
        </w:rPr>
        <w:t></w:t>
      </w:r>
      <w:r w:rsidRPr="00D05BAA">
        <w:rPr>
          <w:rFonts w:hint="eastAsia"/>
        </w:rPr>
        <w:t>один</w:t>
      </w:r>
      <w:r w:rsidRPr="00D05BAA">
        <w:rPr>
          <w:lang w:val="en-US"/>
        </w:rPr>
        <w:t></w:t>
      </w:r>
      <w:r w:rsidRPr="00D05BAA">
        <w:rPr>
          <w:rFonts w:hint="eastAsia"/>
        </w:rPr>
        <w:t>одному</w:t>
      </w:r>
      <w:r w:rsidRPr="00D05BAA">
        <w:rPr>
          <w:lang w:val="en-US"/>
        </w:rPr>
        <w:t></w:t>
      </w:r>
      <w:r w:rsidRPr="00D05BAA">
        <w:rPr>
          <w:lang w:val="en-US"/>
        </w:rPr>
        <w:t></w:t>
      </w:r>
      <w:r w:rsidRPr="00D05BAA">
        <w:rPr>
          <w:rFonts w:hint="eastAsia"/>
        </w:rPr>
        <w:t>Результати</w:t>
      </w:r>
    </w:p>
    <w:p w:rsidR="00D05BAA" w:rsidRPr="00D05BAA" w:rsidRDefault="00D05BAA" w:rsidP="00D05BAA">
      <w:r w:rsidRPr="00D05BAA">
        <w:rPr>
          <w:rFonts w:hint="eastAsia"/>
        </w:rPr>
        <w:t>впровадження</w:t>
      </w:r>
      <w:r w:rsidRPr="00D05BAA">
        <w:rPr>
          <w:lang w:val="en-US"/>
        </w:rPr>
        <w:t></w:t>
      </w:r>
      <w:r w:rsidRPr="00D05BAA">
        <w:rPr>
          <w:rFonts w:hint="eastAsia"/>
        </w:rPr>
        <w:t>програми</w:t>
      </w:r>
      <w:r w:rsidRPr="00D05BAA">
        <w:rPr>
          <w:lang w:val="en-US"/>
        </w:rPr>
        <w:t></w:t>
      </w:r>
      <w:r w:rsidRPr="00D05BAA">
        <w:rPr>
          <w:rFonts w:hint="eastAsia"/>
        </w:rPr>
        <w:t>свідчать</w:t>
      </w:r>
      <w:r w:rsidRPr="00D05BAA">
        <w:rPr>
          <w:lang w:val="en-US"/>
        </w:rPr>
        <w:t></w:t>
      </w:r>
      <w:r w:rsidRPr="00D05BAA">
        <w:rPr>
          <w:rFonts w:hint="eastAsia"/>
        </w:rPr>
        <w:t>про</w:t>
      </w:r>
      <w:r w:rsidRPr="00D05BAA">
        <w:rPr>
          <w:lang w:val="en-US"/>
        </w:rPr>
        <w:t></w:t>
      </w:r>
      <w:r w:rsidRPr="00D05BAA">
        <w:rPr>
          <w:rFonts w:hint="eastAsia"/>
        </w:rPr>
        <w:t>її</w:t>
      </w:r>
      <w:r w:rsidRPr="00D05BAA">
        <w:rPr>
          <w:lang w:val="en-US"/>
        </w:rPr>
        <w:t></w:t>
      </w:r>
      <w:r w:rsidRPr="00D05BAA">
        <w:rPr>
          <w:rFonts w:hint="eastAsia"/>
        </w:rPr>
        <w:t>ефективність</w:t>
      </w:r>
      <w:r w:rsidRPr="00D05BAA">
        <w:rPr>
          <w:lang w:val="en-US"/>
        </w:rPr>
        <w:t></w:t>
      </w:r>
      <w:r w:rsidRPr="00D05BAA">
        <w:rPr>
          <w:rFonts w:hint="eastAsia"/>
        </w:rPr>
        <w:t>та</w:t>
      </w:r>
      <w:r w:rsidRPr="00D05BAA">
        <w:rPr>
          <w:lang w:val="en-US"/>
        </w:rPr>
        <w:t></w:t>
      </w:r>
      <w:r w:rsidRPr="00D05BAA">
        <w:rPr>
          <w:rFonts w:hint="eastAsia"/>
        </w:rPr>
        <w:t>відповідність</w:t>
      </w:r>
    </w:p>
    <w:p w:rsidR="00D05BAA" w:rsidRPr="00D05BAA" w:rsidRDefault="00D05BAA" w:rsidP="00D05BAA">
      <w:r w:rsidRPr="00D05BAA">
        <w:rPr>
          <w:rFonts w:hint="eastAsia"/>
        </w:rPr>
        <w:t>поставленим</w:t>
      </w:r>
      <w:r w:rsidRPr="00D05BAA">
        <w:rPr>
          <w:lang w:val="en-US"/>
        </w:rPr>
        <w:t></w:t>
      </w:r>
      <w:r w:rsidRPr="00D05BAA">
        <w:rPr>
          <w:rFonts w:hint="eastAsia"/>
        </w:rPr>
        <w:t>завданням</w:t>
      </w:r>
      <w:r w:rsidRPr="00D05BAA">
        <w:rPr>
          <w:lang w:val="en-US"/>
        </w:rPr>
        <w:t></w:t>
      </w:r>
    </w:p>
    <w:p w:rsidR="00D05BAA" w:rsidRPr="00D05BAA" w:rsidRDefault="00D05BAA" w:rsidP="00D05BAA">
      <w:r w:rsidRPr="00D05BAA">
        <w:rPr>
          <w:rFonts w:hint="eastAsia"/>
        </w:rPr>
        <w:t>Проведене</w:t>
      </w:r>
      <w:r w:rsidRPr="00D05BAA">
        <w:rPr>
          <w:lang w:val="en-US"/>
        </w:rPr>
        <w:t></w:t>
      </w:r>
      <w:r w:rsidRPr="00D05BAA">
        <w:rPr>
          <w:rFonts w:hint="eastAsia"/>
        </w:rPr>
        <w:t>дослідження</w:t>
      </w:r>
      <w:r w:rsidRPr="00D05BAA">
        <w:rPr>
          <w:lang w:val="en-US"/>
        </w:rPr>
        <w:t></w:t>
      </w:r>
      <w:r w:rsidRPr="00D05BAA">
        <w:rPr>
          <w:rFonts w:hint="eastAsia"/>
        </w:rPr>
        <w:t>не</w:t>
      </w:r>
      <w:r w:rsidRPr="00D05BAA">
        <w:rPr>
          <w:lang w:val="en-US"/>
        </w:rPr>
        <w:t></w:t>
      </w:r>
      <w:r w:rsidRPr="00D05BAA">
        <w:rPr>
          <w:rFonts w:hint="eastAsia"/>
        </w:rPr>
        <w:t>вичерпує</w:t>
      </w:r>
      <w:r w:rsidRPr="00D05BAA">
        <w:rPr>
          <w:lang w:val="en-US"/>
        </w:rPr>
        <w:t></w:t>
      </w:r>
      <w:r w:rsidRPr="00D05BAA">
        <w:rPr>
          <w:rFonts w:hint="eastAsia"/>
        </w:rPr>
        <w:t>всіх</w:t>
      </w:r>
      <w:r w:rsidRPr="00D05BAA">
        <w:rPr>
          <w:lang w:val="en-US"/>
        </w:rPr>
        <w:t></w:t>
      </w:r>
      <w:r w:rsidRPr="00D05BAA">
        <w:rPr>
          <w:rFonts w:hint="eastAsia"/>
        </w:rPr>
        <w:t>аспектів</w:t>
      </w:r>
      <w:r w:rsidRPr="00D05BAA">
        <w:rPr>
          <w:lang w:val="en-US"/>
        </w:rPr>
        <w:t></w:t>
      </w:r>
      <w:r w:rsidRPr="00D05BAA">
        <w:rPr>
          <w:rFonts w:hint="eastAsia"/>
        </w:rPr>
        <w:t>означеної</w:t>
      </w:r>
      <w:r w:rsidRPr="00D05BAA">
        <w:rPr>
          <w:lang w:val="en-US"/>
        </w:rPr>
        <w:t></w:t>
      </w:r>
      <w:r w:rsidRPr="00D05BAA">
        <w:rPr>
          <w:rFonts w:hint="eastAsia"/>
        </w:rPr>
        <w:t>проблеми</w:t>
      </w:r>
      <w:r w:rsidRPr="00D05BAA">
        <w:rPr>
          <w:lang w:val="en-US"/>
        </w:rPr>
        <w:t></w:t>
      </w:r>
    </w:p>
    <w:p w:rsidR="00D05BAA" w:rsidRPr="00D05BAA" w:rsidRDefault="00D05BAA" w:rsidP="00D05BAA">
      <w:r w:rsidRPr="00D05BAA">
        <w:rPr>
          <w:rFonts w:hint="eastAsia"/>
        </w:rPr>
        <w:t>Розпізнавання</w:t>
      </w:r>
      <w:r w:rsidRPr="00D05BAA">
        <w:rPr>
          <w:lang w:val="en-US"/>
        </w:rPr>
        <w:t></w:t>
      </w:r>
      <w:r w:rsidRPr="00D05BAA">
        <w:rPr>
          <w:rFonts w:hint="eastAsia"/>
        </w:rPr>
        <w:t>подружньої</w:t>
      </w:r>
      <w:r w:rsidRPr="00D05BAA">
        <w:rPr>
          <w:lang w:val="en-US"/>
        </w:rPr>
        <w:t></w:t>
      </w:r>
      <w:r w:rsidRPr="00D05BAA">
        <w:rPr>
          <w:rFonts w:hint="eastAsia"/>
        </w:rPr>
        <w:t>дезадаптації</w:t>
      </w:r>
      <w:r w:rsidRPr="00D05BAA">
        <w:rPr>
          <w:lang w:val="en-US"/>
        </w:rPr>
        <w:t></w:t>
      </w:r>
      <w:r w:rsidRPr="00D05BAA">
        <w:rPr>
          <w:rFonts w:hint="eastAsia"/>
        </w:rPr>
        <w:t>та</w:t>
      </w:r>
      <w:r w:rsidRPr="00D05BAA">
        <w:rPr>
          <w:lang w:val="en-US"/>
        </w:rPr>
        <w:t></w:t>
      </w:r>
      <w:r w:rsidRPr="00D05BAA">
        <w:rPr>
          <w:rFonts w:hint="eastAsia"/>
        </w:rPr>
        <w:t>її</w:t>
      </w:r>
      <w:r w:rsidRPr="00D05BAA">
        <w:rPr>
          <w:lang w:val="en-US"/>
        </w:rPr>
        <w:t></w:t>
      </w:r>
      <w:r w:rsidRPr="00D05BAA">
        <w:rPr>
          <w:rFonts w:hint="eastAsia"/>
        </w:rPr>
        <w:t>корегування</w:t>
      </w:r>
      <w:r w:rsidRPr="00D05BAA">
        <w:rPr>
          <w:lang w:val="en-US"/>
        </w:rPr>
        <w:t></w:t>
      </w:r>
      <w:r w:rsidRPr="00D05BAA">
        <w:rPr>
          <w:rFonts w:hint="eastAsia"/>
        </w:rPr>
        <w:t>ускладнені</w:t>
      </w:r>
      <w:r w:rsidRPr="00D05BAA">
        <w:rPr>
          <w:lang w:val="en-US"/>
        </w:rPr>
        <w:t></w:t>
      </w:r>
      <w:r w:rsidRPr="00D05BAA">
        <w:rPr>
          <w:rFonts w:hint="eastAsia"/>
        </w:rPr>
        <w:t>через</w:t>
      </w:r>
    </w:p>
    <w:p w:rsidR="00D05BAA" w:rsidRPr="00D05BAA" w:rsidRDefault="00D05BAA" w:rsidP="00D05BAA">
      <w:r w:rsidRPr="00D05BAA">
        <w:rPr>
          <w:rFonts w:hint="eastAsia"/>
        </w:rPr>
        <w:t>недостатнє</w:t>
      </w:r>
      <w:r w:rsidRPr="00D05BAA">
        <w:rPr>
          <w:lang w:val="en-US"/>
        </w:rPr>
        <w:t></w:t>
      </w:r>
      <w:r w:rsidRPr="00D05BAA">
        <w:rPr>
          <w:rFonts w:hint="eastAsia"/>
        </w:rPr>
        <w:t>дослідження</w:t>
      </w:r>
      <w:r w:rsidRPr="00D05BAA">
        <w:rPr>
          <w:lang w:val="en-US"/>
        </w:rPr>
        <w:t></w:t>
      </w:r>
      <w:r w:rsidRPr="00D05BAA">
        <w:rPr>
          <w:rFonts w:hint="eastAsia"/>
        </w:rPr>
        <w:t>цієї</w:t>
      </w:r>
      <w:r w:rsidRPr="00D05BAA">
        <w:rPr>
          <w:lang w:val="en-US"/>
        </w:rPr>
        <w:t></w:t>
      </w:r>
      <w:r w:rsidRPr="00D05BAA">
        <w:rPr>
          <w:rFonts w:hint="eastAsia"/>
        </w:rPr>
        <w:t>проблеми</w:t>
      </w:r>
      <w:r w:rsidRPr="00D05BAA">
        <w:rPr>
          <w:lang w:val="en-US"/>
        </w:rPr>
        <w:t></w:t>
      </w:r>
      <w:r w:rsidRPr="00D05BAA">
        <w:rPr>
          <w:lang w:val="en-US"/>
        </w:rPr>
        <w:t></w:t>
      </w:r>
      <w:r w:rsidRPr="00D05BAA">
        <w:rPr>
          <w:rFonts w:hint="eastAsia"/>
        </w:rPr>
        <w:t>відсутність</w:t>
      </w:r>
      <w:r w:rsidRPr="00D05BAA">
        <w:rPr>
          <w:lang w:val="en-US"/>
        </w:rPr>
        <w:t></w:t>
      </w:r>
      <w:r w:rsidRPr="00D05BAA">
        <w:rPr>
          <w:rFonts w:hint="eastAsia"/>
        </w:rPr>
        <w:t>систематичності</w:t>
      </w:r>
      <w:r w:rsidRPr="00D05BAA">
        <w:rPr>
          <w:lang w:val="en-US"/>
        </w:rPr>
        <w:t></w:t>
      </w:r>
      <w:r w:rsidRPr="00D05BAA">
        <w:rPr>
          <w:lang w:val="en-US"/>
        </w:rPr>
        <w:t></w:t>
      </w:r>
      <w:r w:rsidRPr="00D05BAA">
        <w:rPr>
          <w:rFonts w:hint="eastAsia"/>
        </w:rPr>
        <w:t>а</w:t>
      </w:r>
      <w:r w:rsidRPr="00D05BAA">
        <w:rPr>
          <w:lang w:val="en-US"/>
        </w:rPr>
        <w:t></w:t>
      </w:r>
      <w:r w:rsidRPr="00D05BAA">
        <w:rPr>
          <w:rFonts w:hint="eastAsia"/>
        </w:rPr>
        <w:t>також</w:t>
      </w:r>
    </w:p>
    <w:p w:rsidR="00D05BAA" w:rsidRPr="00D05BAA" w:rsidRDefault="00D05BAA" w:rsidP="00D05BAA">
      <w:r w:rsidRPr="00D05BAA">
        <w:rPr>
          <w:rFonts w:hint="eastAsia"/>
        </w:rPr>
        <w:t>через</w:t>
      </w:r>
      <w:r w:rsidRPr="00D05BAA">
        <w:rPr>
          <w:lang w:val="en-US"/>
        </w:rPr>
        <w:t></w:t>
      </w:r>
      <w:r w:rsidRPr="00D05BAA">
        <w:rPr>
          <w:rFonts w:hint="eastAsia"/>
        </w:rPr>
        <w:t>відсутність</w:t>
      </w:r>
      <w:r w:rsidRPr="00D05BAA">
        <w:rPr>
          <w:lang w:val="en-US"/>
        </w:rPr>
        <w:t></w:t>
      </w:r>
      <w:r w:rsidRPr="00D05BAA">
        <w:rPr>
          <w:rFonts w:hint="eastAsia"/>
        </w:rPr>
        <w:t>достатньої</w:t>
      </w:r>
      <w:r w:rsidRPr="00D05BAA">
        <w:rPr>
          <w:lang w:val="en-US"/>
        </w:rPr>
        <w:t></w:t>
      </w:r>
      <w:r w:rsidRPr="00D05BAA">
        <w:rPr>
          <w:rFonts w:hint="eastAsia"/>
        </w:rPr>
        <w:t>кількості</w:t>
      </w:r>
      <w:r w:rsidRPr="00D05BAA">
        <w:rPr>
          <w:lang w:val="en-US"/>
        </w:rPr>
        <w:t></w:t>
      </w:r>
      <w:r w:rsidRPr="00D05BAA">
        <w:rPr>
          <w:rFonts w:hint="eastAsia"/>
        </w:rPr>
        <w:t>методик</w:t>
      </w:r>
      <w:r w:rsidRPr="00D05BAA">
        <w:rPr>
          <w:lang w:val="en-US"/>
        </w:rPr>
        <w:t></w:t>
      </w:r>
      <w:r w:rsidRPr="00D05BAA">
        <w:rPr>
          <w:rFonts w:hint="eastAsia"/>
        </w:rPr>
        <w:t>для</w:t>
      </w:r>
      <w:r w:rsidRPr="00D05BAA">
        <w:rPr>
          <w:lang w:val="en-US"/>
        </w:rPr>
        <w:t></w:t>
      </w:r>
      <w:r w:rsidRPr="00D05BAA">
        <w:rPr>
          <w:rFonts w:hint="eastAsia"/>
        </w:rPr>
        <w:t>її</w:t>
      </w:r>
      <w:r w:rsidRPr="00D05BAA">
        <w:rPr>
          <w:lang w:val="en-US"/>
        </w:rPr>
        <w:t></w:t>
      </w:r>
      <w:r w:rsidRPr="00D05BAA">
        <w:rPr>
          <w:rFonts w:hint="eastAsia"/>
        </w:rPr>
        <w:t>діагностики</w:t>
      </w:r>
      <w:r w:rsidRPr="00D05BAA">
        <w:rPr>
          <w:lang w:val="en-US"/>
        </w:rPr>
        <w:t></w:t>
      </w:r>
      <w:r w:rsidRPr="00D05BAA">
        <w:rPr>
          <w:lang w:val="en-US"/>
        </w:rPr>
        <w:t></w:t>
      </w:r>
      <w:r w:rsidRPr="00D05BAA">
        <w:rPr>
          <w:rFonts w:hint="eastAsia"/>
        </w:rPr>
        <w:t>Тому</w:t>
      </w:r>
    </w:p>
    <w:p w:rsidR="00D05BAA" w:rsidRPr="00D05BAA" w:rsidRDefault="00D05BAA" w:rsidP="00D05BAA">
      <w:r w:rsidRPr="00D05BAA">
        <w:rPr>
          <w:rFonts w:hint="eastAsia"/>
        </w:rPr>
        <w:t>подальшої</w:t>
      </w:r>
      <w:r w:rsidRPr="00D05BAA">
        <w:rPr>
          <w:lang w:val="en-US"/>
        </w:rPr>
        <w:t></w:t>
      </w:r>
      <w:r w:rsidRPr="00D05BAA">
        <w:rPr>
          <w:rFonts w:hint="eastAsia"/>
        </w:rPr>
        <w:t>розробки</w:t>
      </w:r>
      <w:r w:rsidRPr="00D05BAA">
        <w:rPr>
          <w:lang w:val="en-US"/>
        </w:rPr>
        <w:t></w:t>
      </w:r>
      <w:r w:rsidRPr="00D05BAA">
        <w:rPr>
          <w:rFonts w:hint="eastAsia"/>
        </w:rPr>
        <w:t>потребують</w:t>
      </w:r>
      <w:r w:rsidRPr="00D05BAA">
        <w:rPr>
          <w:lang w:val="en-US"/>
        </w:rPr>
        <w:t></w:t>
      </w:r>
      <w:r w:rsidRPr="00D05BAA">
        <w:rPr>
          <w:rFonts w:hint="eastAsia"/>
        </w:rPr>
        <w:t>методи</w:t>
      </w:r>
      <w:r w:rsidRPr="00D05BAA">
        <w:rPr>
          <w:lang w:val="en-US"/>
        </w:rPr>
        <w:t></w:t>
      </w:r>
      <w:r w:rsidRPr="00D05BAA">
        <w:rPr>
          <w:rFonts w:hint="eastAsia"/>
        </w:rPr>
        <w:t>діагностики</w:t>
      </w:r>
      <w:r w:rsidRPr="00D05BAA">
        <w:rPr>
          <w:lang w:val="en-US"/>
        </w:rPr>
        <w:t></w:t>
      </w:r>
      <w:r w:rsidRPr="00D05BAA">
        <w:rPr>
          <w:rFonts w:hint="eastAsia"/>
        </w:rPr>
        <w:t>явища</w:t>
      </w:r>
      <w:r w:rsidRPr="00D05BAA">
        <w:rPr>
          <w:lang w:val="en-US"/>
        </w:rPr>
        <w:t></w:t>
      </w:r>
      <w:r w:rsidRPr="00D05BAA">
        <w:rPr>
          <w:lang w:val="en-US"/>
        </w:rPr>
        <w:t></w:t>
      </w:r>
      <w:r w:rsidRPr="00D05BAA">
        <w:rPr>
          <w:rFonts w:hint="eastAsia"/>
        </w:rPr>
        <w:t>подружня</w:t>
      </w:r>
    </w:p>
    <w:p w:rsidR="00D05BAA" w:rsidRPr="00D05BAA" w:rsidRDefault="00D05BAA" w:rsidP="00D05BAA">
      <w:pPr>
        <w:rPr>
          <w:lang w:val="en-US"/>
        </w:rPr>
      </w:pPr>
      <w:r w:rsidRPr="00D05BAA">
        <w:rPr>
          <w:rFonts w:hint="eastAsia"/>
          <w:lang w:val="en-US"/>
        </w:rPr>
        <w:t>дезадаптація</w:t>
      </w:r>
      <w:r w:rsidRPr="00D05BAA">
        <w:rPr>
          <w:lang w:val="en-US"/>
        </w:rPr>
        <w:t></w:t>
      </w:r>
    </w:p>
    <w:sectPr w:rsidR="00D05BAA" w:rsidRPr="00D05BA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58D" w:rsidRDefault="0087258D">
      <w:pPr>
        <w:spacing w:after="0" w:line="240" w:lineRule="auto"/>
      </w:pPr>
      <w:r>
        <w:separator/>
      </w:r>
    </w:p>
  </w:endnote>
  <w:endnote w:type="continuationSeparator" w:id="0">
    <w:p w:rsidR="0087258D" w:rsidRDefault="008725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7258D" w:rsidRDefault="0087258D">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7258D" w:rsidRDefault="0087258D">
                <w:pPr>
                  <w:spacing w:line="240" w:lineRule="auto"/>
                </w:pPr>
                <w:fldSimple w:instr=" PAGE \* MERGEFORMAT ">
                  <w:r w:rsidR="00D05BAA" w:rsidRPr="00D05BAA">
                    <w:rPr>
                      <w:rStyle w:val="afffff9"/>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58D" w:rsidRDefault="0087258D"/>
    <w:p w:rsidR="0087258D" w:rsidRDefault="0087258D"/>
    <w:p w:rsidR="0087258D" w:rsidRDefault="0087258D"/>
    <w:p w:rsidR="0087258D" w:rsidRDefault="0087258D"/>
    <w:p w:rsidR="0087258D" w:rsidRDefault="0087258D"/>
    <w:p w:rsidR="0087258D" w:rsidRDefault="0087258D"/>
    <w:p w:rsidR="0087258D" w:rsidRDefault="0087258D">
      <w:pPr>
        <w:rPr>
          <w:sz w:val="2"/>
          <w:szCs w:val="2"/>
        </w:rPr>
      </w:pPr>
      <w:r w:rsidRPr="009E35A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7258D" w:rsidRDefault="0087258D">
                  <w:pPr>
                    <w:spacing w:line="240" w:lineRule="auto"/>
                  </w:pPr>
                  <w:fldSimple w:instr=" PAGE \* MERGEFORMAT ">
                    <w:r w:rsidRPr="009040D4">
                      <w:rPr>
                        <w:rStyle w:val="afffff9"/>
                        <w:b w:val="0"/>
                        <w:bCs w:val="0"/>
                        <w:noProof/>
                      </w:rPr>
                      <w:t>16</w:t>
                    </w:r>
                  </w:fldSimple>
                </w:p>
              </w:txbxContent>
            </v:textbox>
            <w10:wrap anchorx="page" anchory="page"/>
          </v:shape>
        </w:pict>
      </w:r>
    </w:p>
    <w:p w:rsidR="0087258D" w:rsidRDefault="0087258D"/>
    <w:p w:rsidR="0087258D" w:rsidRDefault="0087258D"/>
    <w:p w:rsidR="0087258D" w:rsidRDefault="0087258D">
      <w:pPr>
        <w:rPr>
          <w:sz w:val="2"/>
          <w:szCs w:val="2"/>
        </w:rPr>
      </w:pPr>
      <w:r w:rsidRPr="009E35A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7258D" w:rsidRDefault="0087258D"/>
                <w:p w:rsidR="0087258D" w:rsidRDefault="0087258D">
                  <w:pPr>
                    <w:pStyle w:val="1ffffff7"/>
                    <w:spacing w:line="240" w:lineRule="auto"/>
                  </w:pPr>
                  <w:fldSimple w:instr=" PAGE \* MERGEFORMAT ">
                    <w:r w:rsidRPr="009040D4">
                      <w:rPr>
                        <w:rStyle w:val="3b"/>
                        <w:noProof/>
                      </w:rPr>
                      <w:t>16</w:t>
                    </w:r>
                  </w:fldSimple>
                </w:p>
              </w:txbxContent>
            </v:textbox>
            <w10:wrap anchorx="page" anchory="page"/>
          </v:shape>
        </w:pict>
      </w:r>
    </w:p>
    <w:p w:rsidR="0087258D" w:rsidRDefault="0087258D"/>
    <w:p w:rsidR="0087258D" w:rsidRDefault="0087258D">
      <w:pPr>
        <w:rPr>
          <w:sz w:val="2"/>
          <w:szCs w:val="2"/>
        </w:rPr>
      </w:pPr>
    </w:p>
    <w:p w:rsidR="0087258D" w:rsidRDefault="0087258D"/>
    <w:p w:rsidR="0087258D" w:rsidRDefault="0087258D">
      <w:pPr>
        <w:spacing w:after="0" w:line="240" w:lineRule="auto"/>
      </w:pPr>
    </w:p>
  </w:footnote>
  <w:footnote w:type="continuationSeparator" w:id="0">
    <w:p w:rsidR="0087258D" w:rsidRDefault="008725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Pr="005856C0" w:rsidRDefault="0087258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6EF"/>
    <w:multiLevelType w:val="multilevel"/>
    <w:tmpl w:val="A412C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099562D"/>
    <w:multiLevelType w:val="multilevel"/>
    <w:tmpl w:val="8BFEF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3AD6092"/>
    <w:multiLevelType w:val="multilevel"/>
    <w:tmpl w:val="204C8B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70D4CF8"/>
    <w:multiLevelType w:val="multilevel"/>
    <w:tmpl w:val="FB964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1D15D6A"/>
    <w:multiLevelType w:val="multilevel"/>
    <w:tmpl w:val="CCA09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A76524A"/>
    <w:multiLevelType w:val="multilevel"/>
    <w:tmpl w:val="4B464B7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FA65911"/>
    <w:multiLevelType w:val="multilevel"/>
    <w:tmpl w:val="74A4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8">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7FB486D"/>
    <w:multiLevelType w:val="multilevel"/>
    <w:tmpl w:val="5E8A2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2"/>
  </w:num>
  <w:num w:numId="8">
    <w:abstractNumId w:val="80"/>
  </w:num>
  <w:num w:numId="9">
    <w:abstractNumId w:val="89"/>
  </w:num>
  <w:num w:numId="10">
    <w:abstractNumId w:val="86"/>
  </w:num>
  <w:num w:numId="11">
    <w:abstractNumId w:val="84"/>
  </w:num>
  <w:num w:numId="12">
    <w:abstractNumId w:val="73"/>
  </w:num>
  <w:num w:numId="13">
    <w:abstractNumId w:val="8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C33DED-4003-4A1D-83B2-C2E79CAD0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879</TotalTime>
  <Pages>14</Pages>
  <Words>2582</Words>
  <Characters>14723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2022-05-13T17:24:00Z</dcterms:created>
  <dcterms:modified xsi:type="dcterms:W3CDTF">2022-05-15T10:15:00Z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