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Варбанець</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Сергій</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Павлович</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доцент</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кафедри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комп</w:t>
      </w:r>
      <w:r w:rsidRPr="00B366C4">
        <w:rPr>
          <w:rFonts w:ascii="Verdana" w:eastAsia="Times New Roman" w:hAnsi="Verdana" w:cs="Times New Roman"/>
          <w:color w:val="000000"/>
          <w:kern w:val="0"/>
          <w:sz w:val="24"/>
          <w:szCs w:val="24"/>
          <w:lang w:eastAsia="ru-RU"/>
        </w:rPr>
        <w:t>&amp;rsquo;</w:t>
      </w:r>
      <w:r w:rsidRPr="00B366C4">
        <w:rPr>
          <w:rFonts w:ascii="Verdana" w:eastAsia="Times New Roman" w:hAnsi="Verdana" w:cs="Times New Roman" w:hint="eastAsia"/>
          <w:color w:val="000000"/>
          <w:kern w:val="0"/>
          <w:sz w:val="24"/>
          <w:szCs w:val="24"/>
          <w:lang w:eastAsia="ru-RU"/>
        </w:rPr>
        <w:t>ютерної</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алгебри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та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дискретної</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математики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Одеський</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національний</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університету</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імені</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І</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І</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Мечникова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Назва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дисертації</w:t>
      </w:r>
      <w:r w:rsidRPr="00B366C4">
        <w:rPr>
          <w:rFonts w:ascii="Verdana" w:eastAsia="Times New Roman" w:hAnsi="Verdana" w:cs="Times New Roman"/>
          <w:color w:val="000000"/>
          <w:kern w:val="0"/>
          <w:sz w:val="24"/>
          <w:szCs w:val="24"/>
          <w:lang w:eastAsia="ru-RU"/>
        </w:rPr>
        <w:t>: &amp;laquo;</w:t>
      </w:r>
      <w:r w:rsidRPr="00B366C4">
        <w:rPr>
          <w:rFonts w:ascii="Verdana" w:eastAsia="Times New Roman" w:hAnsi="Verdana" w:cs="Times New Roman" w:hint="eastAsia"/>
          <w:color w:val="000000"/>
          <w:kern w:val="0"/>
          <w:sz w:val="24"/>
          <w:szCs w:val="24"/>
          <w:lang w:eastAsia="ru-RU"/>
        </w:rPr>
        <w:t>Метод</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тригонометричних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сум</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в</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теорії</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конгруентних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генераторів</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псевдовипадкових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чисел</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та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асимптотичних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задачах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теорії</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чисел</w:t>
      </w:r>
      <w:r w:rsidRPr="00B366C4">
        <w:rPr>
          <w:rFonts w:ascii="Verdana" w:eastAsia="Times New Roman" w:hAnsi="Verdana" w:cs="Times New Roman"/>
          <w:color w:val="000000"/>
          <w:kern w:val="0"/>
          <w:sz w:val="24"/>
          <w:szCs w:val="24"/>
          <w:lang w:eastAsia="ru-RU"/>
        </w:rPr>
        <w:t xml:space="preserve">&amp;raquo;. </w:t>
      </w:r>
      <w:r w:rsidRPr="00B366C4">
        <w:rPr>
          <w:rFonts w:ascii="Verdana" w:eastAsia="Times New Roman" w:hAnsi="Verdana" w:cs="Times New Roman" w:hint="eastAsia"/>
          <w:color w:val="000000"/>
          <w:kern w:val="0"/>
          <w:sz w:val="24"/>
          <w:szCs w:val="24"/>
          <w:lang w:eastAsia="ru-RU"/>
        </w:rPr>
        <w:t>Шифр</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та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назва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спеціальності</w:t>
      </w:r>
      <w:r w:rsidRPr="00B366C4">
        <w:rPr>
          <w:rFonts w:ascii="Verdana" w:eastAsia="Times New Roman" w:hAnsi="Verdana" w:cs="Times New Roman"/>
          <w:color w:val="000000"/>
          <w:kern w:val="0"/>
          <w:sz w:val="24"/>
          <w:szCs w:val="24"/>
          <w:lang w:eastAsia="ru-RU"/>
        </w:rPr>
        <w:t xml:space="preserve">  01.01.08  </w:t>
      </w:r>
      <w:r w:rsidRPr="00B366C4">
        <w:rPr>
          <w:rFonts w:ascii="Verdana" w:eastAsia="Times New Roman" w:hAnsi="Verdana" w:cs="Times New Roman" w:hint="eastAsia"/>
          <w:color w:val="000000"/>
          <w:kern w:val="0"/>
          <w:sz w:val="24"/>
          <w:szCs w:val="24"/>
          <w:lang w:eastAsia="ru-RU"/>
        </w:rPr>
        <w:t>математична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логіка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дискретна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математика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і</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теорія</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алгоритмів</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Спецрада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Д</w:t>
      </w:r>
      <w:r w:rsidRPr="00B366C4">
        <w:rPr>
          <w:rFonts w:ascii="Verdana" w:eastAsia="Times New Roman" w:hAnsi="Verdana" w:cs="Times New Roman"/>
          <w:color w:val="000000"/>
          <w:kern w:val="0"/>
          <w:sz w:val="24"/>
          <w:szCs w:val="24"/>
          <w:lang w:eastAsia="ru-RU"/>
        </w:rPr>
        <w:t xml:space="preserve"> 26.001.18 </w:t>
      </w:r>
      <w:r w:rsidRPr="00B366C4">
        <w:rPr>
          <w:rFonts w:ascii="Verdana" w:eastAsia="Times New Roman" w:hAnsi="Verdana" w:cs="Times New Roman" w:hint="eastAsia"/>
          <w:color w:val="000000"/>
          <w:kern w:val="0"/>
          <w:sz w:val="24"/>
          <w:szCs w:val="24"/>
          <w:lang w:eastAsia="ru-RU"/>
        </w:rPr>
        <w:t>Київського</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національного</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університету</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імені</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Тараса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Шевченка</w:t>
      </w:r>
    </w:p>
    <w:p w:rsidR="00B366C4" w:rsidRPr="00B366C4" w:rsidRDefault="00B366C4" w:rsidP="00B366C4">
      <w:pPr>
        <w:rPr>
          <w:rFonts w:ascii="Verdana" w:eastAsia="Times New Roman" w:hAnsi="Verdana" w:cs="Times New Roman"/>
          <w:color w:val="000000"/>
          <w:kern w:val="0"/>
          <w:sz w:val="24"/>
          <w:szCs w:val="24"/>
          <w:lang w:eastAsia="ru-RU"/>
        </w:rPr>
      </w:pPr>
    </w:p>
    <w:p w:rsidR="00B366C4" w:rsidRPr="00B366C4" w:rsidRDefault="00B366C4" w:rsidP="00B366C4">
      <w:pPr>
        <w:rPr>
          <w:rFonts w:ascii="Verdana" w:eastAsia="Times New Roman" w:hAnsi="Verdana" w:cs="Times New Roman"/>
          <w:color w:val="000000"/>
          <w:kern w:val="0"/>
          <w:sz w:val="24"/>
          <w:szCs w:val="24"/>
          <w:lang w:eastAsia="ru-RU"/>
        </w:rPr>
      </w:pPr>
    </w:p>
    <w:p w:rsidR="00B366C4" w:rsidRPr="00B366C4" w:rsidRDefault="00B366C4" w:rsidP="00B366C4">
      <w:pPr>
        <w:rPr>
          <w:rFonts w:ascii="Verdana" w:eastAsia="Times New Roman" w:hAnsi="Verdana" w:cs="Times New Roman"/>
          <w:color w:val="000000"/>
          <w:kern w:val="0"/>
          <w:sz w:val="24"/>
          <w:szCs w:val="24"/>
          <w:lang w:eastAsia="ru-RU"/>
        </w:rPr>
      </w:pPr>
    </w:p>
    <w:p w:rsidR="00B366C4" w:rsidRPr="00B366C4" w:rsidRDefault="00B366C4" w:rsidP="00B366C4">
      <w:pPr>
        <w:rPr>
          <w:rFonts w:ascii="Verdana" w:eastAsia="Times New Roman" w:hAnsi="Verdana" w:cs="Times New Roman"/>
          <w:color w:val="000000"/>
          <w:kern w:val="0"/>
          <w:sz w:val="24"/>
          <w:szCs w:val="24"/>
          <w:lang w:eastAsia="ru-RU"/>
        </w:rPr>
      </w:pPr>
    </w:p>
    <w:p w:rsidR="00B366C4" w:rsidRPr="00B366C4" w:rsidRDefault="00B366C4" w:rsidP="00B366C4">
      <w:pPr>
        <w:rPr>
          <w:rFonts w:ascii="Verdana" w:eastAsia="Times New Roman" w:hAnsi="Verdana" w:cs="Times New Roman"/>
          <w:color w:val="000000"/>
          <w:kern w:val="0"/>
          <w:sz w:val="24"/>
          <w:szCs w:val="24"/>
          <w:lang w:eastAsia="ru-RU"/>
        </w:rPr>
      </w:pP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М</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н</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стерство</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осв</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ти</w:t>
      </w:r>
      <w:r w:rsidRPr="00B366C4">
        <w:rPr>
          <w:rFonts w:ascii="Verdana" w:eastAsia="Times New Roman" w:hAnsi="Verdana" w:cs="Times New Roman"/>
          <w:color w:val="000000"/>
          <w:kern w:val="0"/>
          <w:sz w:val="24"/>
          <w:szCs w:val="24"/>
          <w:lang w:eastAsia="ru-RU"/>
        </w:rPr>
        <w:t xml:space="preserve"> i </w:t>
      </w:r>
      <w:r w:rsidRPr="00B366C4">
        <w:rPr>
          <w:rFonts w:ascii="Verdana" w:eastAsia="Times New Roman" w:hAnsi="Verdana" w:cs="Times New Roman" w:hint="eastAsia"/>
          <w:color w:val="000000"/>
          <w:kern w:val="0"/>
          <w:sz w:val="24"/>
          <w:szCs w:val="24"/>
          <w:lang w:eastAsia="ru-RU"/>
        </w:rPr>
        <w:t>науки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Укр</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їни</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Київський</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нац</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ональний</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ун</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верситет</w:t>
      </w:r>
      <w:r w:rsidRPr="00B366C4">
        <w:rPr>
          <w:rFonts w:ascii="Verdana" w:eastAsia="Times New Roman" w:hAnsi="Verdana" w:cs="Times New Roman"/>
          <w:color w:val="000000"/>
          <w:kern w:val="0"/>
          <w:sz w:val="24"/>
          <w:szCs w:val="24"/>
          <w:lang w:eastAsia="ru-RU"/>
        </w:rPr>
        <w:t xml:space="preserve"> i</w:t>
      </w:r>
      <w:r w:rsidRPr="00B366C4">
        <w:rPr>
          <w:rFonts w:ascii="Verdana" w:eastAsia="Times New Roman" w:hAnsi="Verdana" w:cs="Times New Roman" w:hint="eastAsia"/>
          <w:color w:val="000000"/>
          <w:kern w:val="0"/>
          <w:sz w:val="24"/>
          <w:szCs w:val="24"/>
          <w:lang w:eastAsia="ru-RU"/>
        </w:rPr>
        <w:t>мен</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Тараса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Шевченка</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Квал</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ф</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кац</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йна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наукова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праця</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на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правах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рукопису</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Варбанець</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Серг</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й</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Павлович</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УДК</w:t>
      </w:r>
      <w:r w:rsidRPr="00B366C4">
        <w:rPr>
          <w:rFonts w:ascii="Verdana" w:eastAsia="Times New Roman" w:hAnsi="Verdana" w:cs="Times New Roman"/>
          <w:color w:val="000000"/>
          <w:kern w:val="0"/>
          <w:sz w:val="24"/>
          <w:szCs w:val="24"/>
          <w:lang w:eastAsia="ru-RU"/>
        </w:rPr>
        <w:t xml:space="preserve"> 511.33, 519.2</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ДИСЕРТАЦ</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Я</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Метод</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тригонометричних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сум</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в</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теор</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ї</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конгруентних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генератор</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в</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псевдовипадкових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чисел</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та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асимптотичних</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задачах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теор</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ї</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чисел</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01.01.08 - </w:t>
      </w:r>
      <w:r w:rsidRPr="00B366C4">
        <w:rPr>
          <w:rFonts w:ascii="Verdana" w:eastAsia="Times New Roman" w:hAnsi="Verdana" w:cs="Times New Roman" w:hint="eastAsia"/>
          <w:color w:val="000000"/>
          <w:kern w:val="0"/>
          <w:sz w:val="24"/>
          <w:szCs w:val="24"/>
          <w:lang w:eastAsia="ru-RU"/>
        </w:rPr>
        <w:t>математична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лог</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ка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теор</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я</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алгоритм</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в</w:t>
      </w:r>
      <w:r w:rsidRPr="00B366C4">
        <w:rPr>
          <w:rFonts w:ascii="Verdana" w:eastAsia="Times New Roman" w:hAnsi="Verdana" w:cs="Times New Roman"/>
          <w:color w:val="000000"/>
          <w:kern w:val="0"/>
          <w:sz w:val="24"/>
          <w:szCs w:val="24"/>
          <w:lang w:eastAsia="ru-RU"/>
        </w:rPr>
        <w:t xml:space="preserve"> i </w:t>
      </w:r>
      <w:r w:rsidRPr="00B366C4">
        <w:rPr>
          <w:rFonts w:ascii="Verdana" w:eastAsia="Times New Roman" w:hAnsi="Verdana" w:cs="Times New Roman" w:hint="eastAsia"/>
          <w:color w:val="000000"/>
          <w:kern w:val="0"/>
          <w:sz w:val="24"/>
          <w:szCs w:val="24"/>
          <w:lang w:eastAsia="ru-RU"/>
        </w:rPr>
        <w:t>дискретна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математика</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Подається</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здобуття</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наукового</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ступеня</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доктора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ф</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зико</w:t>
      </w:r>
      <w:r w:rsidRPr="00B366C4">
        <w:rPr>
          <w:rFonts w:ascii="Verdana" w:eastAsia="Times New Roman" w:hAnsi="Verdana" w:cs="Times New Roman"/>
          <w:color w:val="000000"/>
          <w:kern w:val="0"/>
          <w:sz w:val="24"/>
          <w:szCs w:val="24"/>
          <w:lang w:eastAsia="ru-RU"/>
        </w:rPr>
        <w:t>-</w:t>
      </w:r>
      <w:r w:rsidRPr="00B366C4">
        <w:rPr>
          <w:rFonts w:ascii="Verdana" w:eastAsia="Times New Roman" w:hAnsi="Verdana" w:cs="Times New Roman" w:hint="eastAsia"/>
          <w:color w:val="000000"/>
          <w:kern w:val="0"/>
          <w:sz w:val="24"/>
          <w:szCs w:val="24"/>
          <w:lang w:eastAsia="ru-RU"/>
        </w:rPr>
        <w:t>математичних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наук</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Дисертац</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я</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м</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стить</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результати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власних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досл</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джень</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Використання</w:t>
      </w:r>
      <w:r w:rsidRPr="00B366C4">
        <w:rPr>
          <w:rFonts w:ascii="Verdana" w:eastAsia="Times New Roman" w:hAnsi="Verdana" w:cs="Times New Roman"/>
          <w:color w:val="000000"/>
          <w:kern w:val="0"/>
          <w:sz w:val="24"/>
          <w:szCs w:val="24"/>
          <w:lang w:eastAsia="ru-RU"/>
        </w:rPr>
        <w:t xml:space="preserve"> i</w:t>
      </w:r>
      <w:r w:rsidRPr="00B366C4">
        <w:rPr>
          <w:rFonts w:ascii="Verdana" w:eastAsia="Times New Roman" w:hAnsi="Verdana" w:cs="Times New Roman" w:hint="eastAsia"/>
          <w:color w:val="000000"/>
          <w:kern w:val="0"/>
          <w:sz w:val="24"/>
          <w:szCs w:val="24"/>
          <w:lang w:eastAsia="ru-RU"/>
        </w:rPr>
        <w:t>дей</w:t>
      </w:r>
      <w:r w:rsidRPr="00B366C4">
        <w:rPr>
          <w:rFonts w:ascii="Verdana" w:eastAsia="Times New Roman" w:hAnsi="Verdana" w:cs="Times New Roman"/>
          <w:color w:val="000000"/>
          <w:kern w:val="0"/>
          <w:sz w:val="24"/>
          <w:szCs w:val="24"/>
          <w:lang w:eastAsia="ru-RU"/>
        </w:rPr>
        <w:t>,</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результат</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в</w:t>
      </w:r>
      <w:r w:rsidRPr="00B366C4">
        <w:rPr>
          <w:rFonts w:ascii="Verdana" w:eastAsia="Times New Roman" w:hAnsi="Verdana" w:cs="Times New Roman"/>
          <w:color w:val="000000"/>
          <w:kern w:val="0"/>
          <w:sz w:val="24"/>
          <w:szCs w:val="24"/>
          <w:lang w:eastAsia="ru-RU"/>
        </w:rPr>
        <w:t xml:space="preserve"> i </w:t>
      </w:r>
      <w:r w:rsidRPr="00B366C4">
        <w:rPr>
          <w:rFonts w:ascii="Verdana" w:eastAsia="Times New Roman" w:hAnsi="Verdana" w:cs="Times New Roman" w:hint="eastAsia"/>
          <w:color w:val="000000"/>
          <w:kern w:val="0"/>
          <w:sz w:val="24"/>
          <w:szCs w:val="24"/>
          <w:lang w:eastAsia="ru-RU"/>
        </w:rPr>
        <w:t>текст</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в</w:t>
      </w:r>
      <w:r w:rsidRPr="00B366C4">
        <w:rPr>
          <w:rFonts w:ascii="Verdana" w:eastAsia="Times New Roman" w:hAnsi="Verdana" w:cs="Times New Roman"/>
          <w:color w:val="000000"/>
          <w:kern w:val="0"/>
          <w:sz w:val="24"/>
          <w:szCs w:val="24"/>
          <w:lang w:eastAsia="ru-RU"/>
        </w:rPr>
        <w:t xml:space="preserve"> i</w:t>
      </w:r>
      <w:r w:rsidRPr="00B366C4">
        <w:rPr>
          <w:rFonts w:ascii="Verdana" w:eastAsia="Times New Roman" w:hAnsi="Verdana" w:cs="Times New Roman" w:hint="eastAsia"/>
          <w:color w:val="000000"/>
          <w:kern w:val="0"/>
          <w:sz w:val="24"/>
          <w:szCs w:val="24"/>
          <w:lang w:eastAsia="ru-RU"/>
        </w:rPr>
        <w:t>нших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автор</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в</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мають</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посилання</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в</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дпов</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дне</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джерело</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С</w:t>
      </w:r>
      <w:r w:rsidRPr="00B366C4">
        <w:rPr>
          <w:rFonts w:ascii="Verdana" w:eastAsia="Times New Roman" w:hAnsi="Verdana" w:cs="Times New Roman"/>
          <w:color w:val="000000"/>
          <w:kern w:val="0"/>
          <w:sz w:val="24"/>
          <w:szCs w:val="24"/>
          <w:lang w:eastAsia="ru-RU"/>
        </w:rPr>
        <w:t>.</w:t>
      </w:r>
      <w:r w:rsidRPr="00B366C4">
        <w:rPr>
          <w:rFonts w:ascii="Verdana" w:eastAsia="Times New Roman" w:hAnsi="Verdana" w:cs="Times New Roman" w:hint="eastAsia"/>
          <w:color w:val="000000"/>
          <w:kern w:val="0"/>
          <w:sz w:val="24"/>
          <w:szCs w:val="24"/>
          <w:lang w:eastAsia="ru-RU"/>
        </w:rPr>
        <w:t>П</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Варбанець</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Науковий</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консультант</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Кореновський</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Анатол</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й</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Олександрович</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доктор</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ф</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зико</w:t>
      </w:r>
      <w:r w:rsidRPr="00B366C4">
        <w:rPr>
          <w:rFonts w:ascii="Verdana" w:eastAsia="Times New Roman" w:hAnsi="Verdana" w:cs="Times New Roman"/>
          <w:color w:val="000000"/>
          <w:kern w:val="0"/>
          <w:sz w:val="24"/>
          <w:szCs w:val="24"/>
          <w:lang w:eastAsia="ru-RU"/>
        </w:rPr>
        <w:t>-</w:t>
      </w:r>
      <w:r w:rsidRPr="00B366C4">
        <w:rPr>
          <w:rFonts w:ascii="Verdana" w:eastAsia="Times New Roman" w:hAnsi="Verdana" w:cs="Times New Roman" w:hint="eastAsia"/>
          <w:color w:val="000000"/>
          <w:kern w:val="0"/>
          <w:sz w:val="24"/>
          <w:szCs w:val="24"/>
          <w:lang w:eastAsia="ru-RU"/>
        </w:rPr>
        <w:t>математичних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наук</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професор</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Київ</w:t>
      </w:r>
      <w:r w:rsidRPr="00B366C4">
        <w:rPr>
          <w:rFonts w:ascii="Verdana" w:eastAsia="Times New Roman" w:hAnsi="Verdana" w:cs="Times New Roman"/>
          <w:color w:val="000000"/>
          <w:kern w:val="0"/>
          <w:sz w:val="24"/>
          <w:szCs w:val="24"/>
          <w:lang w:eastAsia="ru-RU"/>
        </w:rPr>
        <w:t xml:space="preserve"> - 2021</w:t>
      </w:r>
    </w:p>
    <w:p w:rsidR="00B366C4" w:rsidRPr="00B366C4" w:rsidRDefault="00B366C4" w:rsidP="00B366C4">
      <w:pPr>
        <w:rPr>
          <w:rFonts w:ascii="Verdana" w:eastAsia="Times New Roman" w:hAnsi="Verdana" w:cs="Times New Roman"/>
          <w:color w:val="000000"/>
          <w:kern w:val="0"/>
          <w:sz w:val="24"/>
          <w:szCs w:val="24"/>
          <w:lang w:eastAsia="ru-RU"/>
        </w:rPr>
      </w:pPr>
    </w:p>
    <w:p w:rsidR="00B366C4" w:rsidRPr="00B366C4" w:rsidRDefault="00B366C4" w:rsidP="00B366C4">
      <w:pPr>
        <w:rPr>
          <w:rFonts w:ascii="Verdana" w:eastAsia="Times New Roman" w:hAnsi="Verdana" w:cs="Times New Roman"/>
          <w:color w:val="000000"/>
          <w:kern w:val="0"/>
          <w:sz w:val="24"/>
          <w:szCs w:val="24"/>
          <w:lang w:eastAsia="ru-RU"/>
        </w:rPr>
      </w:pPr>
    </w:p>
    <w:p w:rsidR="00B366C4" w:rsidRPr="00B366C4" w:rsidRDefault="00B366C4" w:rsidP="00B366C4">
      <w:pPr>
        <w:rPr>
          <w:rFonts w:ascii="Verdana" w:eastAsia="Times New Roman" w:hAnsi="Verdana" w:cs="Times New Roman"/>
          <w:color w:val="000000"/>
          <w:kern w:val="0"/>
          <w:sz w:val="24"/>
          <w:szCs w:val="24"/>
          <w:lang w:eastAsia="ru-RU"/>
        </w:rPr>
      </w:pPr>
    </w:p>
    <w:p w:rsidR="00B366C4" w:rsidRPr="00B366C4" w:rsidRDefault="00B366C4" w:rsidP="00B366C4">
      <w:pPr>
        <w:rPr>
          <w:rFonts w:ascii="Verdana" w:eastAsia="Times New Roman" w:hAnsi="Verdana" w:cs="Times New Roman"/>
          <w:color w:val="000000"/>
          <w:kern w:val="0"/>
          <w:sz w:val="24"/>
          <w:szCs w:val="24"/>
          <w:lang w:eastAsia="ru-RU"/>
        </w:rPr>
      </w:pP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ЗМ</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СТ</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Вступ</w:t>
      </w:r>
      <w:r w:rsidRPr="00B366C4">
        <w:rPr>
          <w:rFonts w:ascii="Verdana" w:eastAsia="Times New Roman" w:hAnsi="Verdana" w:cs="Times New Roman"/>
          <w:color w:val="000000"/>
          <w:kern w:val="0"/>
          <w:sz w:val="24"/>
          <w:szCs w:val="24"/>
          <w:lang w:eastAsia="ru-RU"/>
        </w:rPr>
        <w:t xml:space="preserve"> 16</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Розд</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л</w:t>
      </w:r>
      <w:r w:rsidRPr="00B366C4">
        <w:rPr>
          <w:rFonts w:ascii="Verdana" w:eastAsia="Times New Roman" w:hAnsi="Verdana" w:cs="Times New Roman"/>
          <w:color w:val="000000"/>
          <w:kern w:val="0"/>
          <w:sz w:val="24"/>
          <w:szCs w:val="24"/>
          <w:lang w:eastAsia="ru-RU"/>
        </w:rPr>
        <w:t xml:space="preserve"> 1. </w:t>
      </w:r>
      <w:r w:rsidRPr="00B366C4">
        <w:rPr>
          <w:rFonts w:ascii="Verdana" w:eastAsia="Times New Roman" w:hAnsi="Verdana" w:cs="Times New Roman" w:hint="eastAsia"/>
          <w:color w:val="000000"/>
          <w:kern w:val="0"/>
          <w:sz w:val="24"/>
          <w:szCs w:val="24"/>
          <w:lang w:eastAsia="ru-RU"/>
        </w:rPr>
        <w:t>Тригонометричн</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суми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над</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льцем</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ц</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лих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чисел</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уявного</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квадратичного</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поля</w:t>
      </w:r>
      <w:r w:rsidRPr="00B366C4">
        <w:rPr>
          <w:rFonts w:ascii="Verdana" w:eastAsia="Times New Roman" w:hAnsi="Verdana" w:cs="Times New Roman"/>
          <w:color w:val="000000"/>
          <w:kern w:val="0"/>
          <w:sz w:val="24"/>
          <w:szCs w:val="24"/>
          <w:lang w:eastAsia="ru-RU"/>
        </w:rPr>
        <w:t xml:space="preserve"> 28</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1.1. </w:t>
      </w:r>
      <w:r w:rsidRPr="00B366C4">
        <w:rPr>
          <w:rFonts w:ascii="Verdana" w:eastAsia="Times New Roman" w:hAnsi="Verdana" w:cs="Times New Roman" w:hint="eastAsia"/>
          <w:color w:val="000000"/>
          <w:kern w:val="0"/>
          <w:sz w:val="24"/>
          <w:szCs w:val="24"/>
          <w:lang w:eastAsia="ru-RU"/>
        </w:rPr>
        <w:t>Повн</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тригонометричн</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суми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над</w:t>
      </w:r>
      <w:r w:rsidRPr="00B366C4">
        <w:rPr>
          <w:rFonts w:ascii="Verdana" w:eastAsia="Times New Roman" w:hAnsi="Verdana" w:cs="Times New Roman"/>
          <w:color w:val="000000"/>
          <w:kern w:val="0"/>
          <w:sz w:val="24"/>
          <w:szCs w:val="24"/>
          <w:lang w:eastAsia="ru-RU"/>
        </w:rPr>
        <w:t xml:space="preserve"> G . . . . . . . . . . . . . . . . . . 33</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1.1.1. </w:t>
      </w:r>
      <w:r w:rsidRPr="00B366C4">
        <w:rPr>
          <w:rFonts w:ascii="Verdana" w:eastAsia="Times New Roman" w:hAnsi="Verdana" w:cs="Times New Roman" w:hint="eastAsia"/>
          <w:color w:val="000000"/>
          <w:kern w:val="0"/>
          <w:sz w:val="24"/>
          <w:szCs w:val="24"/>
          <w:lang w:eastAsia="ru-RU"/>
        </w:rPr>
        <w:t>Чиста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сума</w:t>
      </w:r>
      <w:r w:rsidRPr="00B366C4">
        <w:rPr>
          <w:rFonts w:ascii="Verdana" w:eastAsia="Times New Roman" w:hAnsi="Verdana" w:cs="Times New Roman"/>
          <w:color w:val="000000"/>
          <w:kern w:val="0"/>
          <w:sz w:val="24"/>
          <w:szCs w:val="24"/>
          <w:lang w:eastAsia="ru-RU"/>
        </w:rPr>
        <w:t xml:space="preserve"> . . . . . . . . . . . . . . . . . . . . . . . . . . . . 35</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1.1.2. </w:t>
      </w:r>
      <w:r w:rsidRPr="00B366C4">
        <w:rPr>
          <w:rFonts w:ascii="Verdana" w:eastAsia="Times New Roman" w:hAnsi="Verdana" w:cs="Times New Roman" w:hint="eastAsia"/>
          <w:color w:val="000000"/>
          <w:kern w:val="0"/>
          <w:sz w:val="24"/>
          <w:szCs w:val="24"/>
          <w:lang w:eastAsia="ru-RU"/>
        </w:rPr>
        <w:t>Тв</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стов</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суми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Клостермана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w:t>
      </w:r>
      <w:r w:rsidRPr="00B366C4">
        <w:rPr>
          <w:rFonts w:ascii="Verdana" w:eastAsia="Times New Roman" w:hAnsi="Verdana" w:cs="Times New Roman"/>
          <w:color w:val="000000"/>
          <w:kern w:val="0"/>
          <w:sz w:val="24"/>
          <w:szCs w:val="24"/>
          <w:lang w:eastAsia="ru-RU"/>
        </w:rPr>
        <w:t xml:space="preserve"> G . . . . . . . . . . . . . . . . 42</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1.2. </w:t>
      </w:r>
      <w:r w:rsidRPr="00B366C4">
        <w:rPr>
          <w:rFonts w:ascii="Verdana" w:eastAsia="Times New Roman" w:hAnsi="Verdana" w:cs="Times New Roman" w:hint="eastAsia"/>
          <w:color w:val="000000"/>
          <w:kern w:val="0"/>
          <w:sz w:val="24"/>
          <w:szCs w:val="24"/>
          <w:lang w:eastAsia="ru-RU"/>
        </w:rPr>
        <w:t>Тригонометричн</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суми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спец</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ального</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виду</w:t>
      </w:r>
      <w:r w:rsidRPr="00B366C4">
        <w:rPr>
          <w:rFonts w:ascii="Verdana" w:eastAsia="Times New Roman" w:hAnsi="Verdana" w:cs="Times New Roman"/>
          <w:color w:val="000000"/>
          <w:kern w:val="0"/>
          <w:sz w:val="24"/>
          <w:szCs w:val="24"/>
          <w:lang w:eastAsia="ru-RU"/>
        </w:rPr>
        <w:t xml:space="preserve"> . . . . . . . . . . . . . . . 46</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1.2.1. </w:t>
      </w:r>
      <w:r w:rsidRPr="00B366C4">
        <w:rPr>
          <w:rFonts w:ascii="Verdana" w:eastAsia="Times New Roman" w:hAnsi="Verdana" w:cs="Times New Roman" w:hint="eastAsia"/>
          <w:color w:val="000000"/>
          <w:kern w:val="0"/>
          <w:sz w:val="24"/>
          <w:szCs w:val="24"/>
          <w:lang w:eastAsia="ru-RU"/>
        </w:rPr>
        <w:t>Узагальнен</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суми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Клостермана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над</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льцем</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ц</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лих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елемент</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в</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уявного</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квадратичного</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розширення</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поля</w:t>
      </w:r>
      <w:r w:rsidRPr="00B366C4">
        <w:rPr>
          <w:rFonts w:ascii="Verdana" w:eastAsia="Times New Roman" w:hAnsi="Verdana" w:cs="Times New Roman"/>
          <w:color w:val="000000"/>
          <w:kern w:val="0"/>
          <w:sz w:val="24"/>
          <w:szCs w:val="24"/>
          <w:lang w:eastAsia="ru-RU"/>
        </w:rPr>
        <w:t xml:space="preserve"> Q(</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−d) . . . . . . 46</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1.2.2. </w:t>
      </w:r>
      <w:r w:rsidRPr="00B366C4">
        <w:rPr>
          <w:rFonts w:ascii="Verdana" w:eastAsia="Times New Roman" w:hAnsi="Verdana" w:cs="Times New Roman" w:hint="eastAsia"/>
          <w:color w:val="000000"/>
          <w:kern w:val="0"/>
          <w:sz w:val="24"/>
          <w:szCs w:val="24"/>
          <w:lang w:eastAsia="ru-RU"/>
        </w:rPr>
        <w:t>Багатовим</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рн</w:t>
      </w:r>
      <w:r w:rsidRPr="00B366C4">
        <w:rPr>
          <w:rFonts w:ascii="Verdana" w:eastAsia="Times New Roman" w:hAnsi="Verdana" w:cs="Times New Roman"/>
          <w:color w:val="000000"/>
          <w:kern w:val="0"/>
          <w:sz w:val="24"/>
          <w:szCs w:val="24"/>
          <w:lang w:eastAsia="ru-RU"/>
        </w:rPr>
        <w:t>i (</w:t>
      </w:r>
      <w:r w:rsidRPr="00B366C4">
        <w:rPr>
          <w:rFonts w:ascii="Verdana" w:eastAsia="Times New Roman" w:hAnsi="Verdana" w:cs="Times New Roman" w:hint="eastAsia"/>
          <w:color w:val="000000"/>
          <w:kern w:val="0"/>
          <w:sz w:val="24"/>
          <w:szCs w:val="24"/>
          <w:lang w:eastAsia="ru-RU"/>
        </w:rPr>
        <w:t>кратн</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суми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Клостермана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над</w:t>
      </w:r>
      <w:r w:rsidRPr="00B366C4">
        <w:rPr>
          <w:rFonts w:ascii="Verdana" w:eastAsia="Times New Roman" w:hAnsi="Verdana" w:cs="Times New Roman"/>
          <w:color w:val="000000"/>
          <w:kern w:val="0"/>
          <w:sz w:val="24"/>
          <w:szCs w:val="24"/>
          <w:lang w:eastAsia="ru-RU"/>
        </w:rPr>
        <w:t xml:space="preserve"> Z[</w:t>
      </w:r>
      <w:r w:rsidRPr="00B366C4">
        <w:rPr>
          <w:rFonts w:ascii="Verdana" w:eastAsia="Times New Roman" w:hAnsi="Verdana" w:cs="Times New Roman" w:hint="eastAsia"/>
          <w:color w:val="000000"/>
          <w:kern w:val="0"/>
          <w:sz w:val="24"/>
          <w:szCs w:val="24"/>
          <w:lang w:eastAsia="ru-RU"/>
        </w:rPr>
        <w:t>θ</w:t>
      </w:r>
      <w:r w:rsidRPr="00B366C4">
        <w:rPr>
          <w:rFonts w:ascii="Verdana" w:eastAsia="Times New Roman" w:hAnsi="Verdana" w:cs="Times New Roman"/>
          <w:color w:val="000000"/>
          <w:kern w:val="0"/>
          <w:sz w:val="24"/>
          <w:szCs w:val="24"/>
          <w:lang w:eastAsia="ru-RU"/>
        </w:rPr>
        <w:t>] . . . . . . 74</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1.2.3. </w:t>
      </w:r>
      <w:r w:rsidRPr="00B366C4">
        <w:rPr>
          <w:rFonts w:ascii="Verdana" w:eastAsia="Times New Roman" w:hAnsi="Verdana" w:cs="Times New Roman" w:hint="eastAsia"/>
          <w:color w:val="000000"/>
          <w:kern w:val="0"/>
          <w:sz w:val="24"/>
          <w:szCs w:val="24"/>
          <w:lang w:eastAsia="ru-RU"/>
        </w:rPr>
        <w:t>Багатовим</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рн</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нормен</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суми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Клостермана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над</w:t>
      </w:r>
      <w:r w:rsidRPr="00B366C4">
        <w:rPr>
          <w:rFonts w:ascii="Verdana" w:eastAsia="Times New Roman" w:hAnsi="Verdana" w:cs="Times New Roman"/>
          <w:color w:val="000000"/>
          <w:kern w:val="0"/>
          <w:sz w:val="24"/>
          <w:szCs w:val="24"/>
          <w:lang w:eastAsia="ru-RU"/>
        </w:rPr>
        <w:t xml:space="preserve"> Z[</w:t>
      </w:r>
      <w:r w:rsidRPr="00B366C4">
        <w:rPr>
          <w:rFonts w:ascii="Verdana" w:eastAsia="Times New Roman" w:hAnsi="Verdana" w:cs="Times New Roman" w:hint="eastAsia"/>
          <w:color w:val="000000"/>
          <w:kern w:val="0"/>
          <w:sz w:val="24"/>
          <w:szCs w:val="24"/>
          <w:lang w:eastAsia="ru-RU"/>
        </w:rPr>
        <w:t>θ</w:t>
      </w:r>
      <w:r w:rsidRPr="00B366C4">
        <w:rPr>
          <w:rFonts w:ascii="Verdana" w:eastAsia="Times New Roman" w:hAnsi="Verdana" w:cs="Times New Roman"/>
          <w:color w:val="000000"/>
          <w:kern w:val="0"/>
          <w:sz w:val="24"/>
          <w:szCs w:val="24"/>
          <w:lang w:eastAsia="ru-RU"/>
        </w:rPr>
        <w:t>] . . . . . . 81</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1.3. </w:t>
      </w:r>
      <w:r w:rsidRPr="00B366C4">
        <w:rPr>
          <w:rFonts w:ascii="Verdana" w:eastAsia="Times New Roman" w:hAnsi="Verdana" w:cs="Times New Roman" w:hint="eastAsia"/>
          <w:color w:val="000000"/>
          <w:kern w:val="0"/>
          <w:sz w:val="24"/>
          <w:szCs w:val="24"/>
          <w:lang w:eastAsia="ru-RU"/>
        </w:rPr>
        <w:t>Тв</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стов</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тригонометричн</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суми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Клостерман</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вського</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типу</w:t>
      </w:r>
      <w:r w:rsidRPr="00B366C4">
        <w:rPr>
          <w:rFonts w:ascii="Verdana" w:eastAsia="Times New Roman" w:hAnsi="Verdana" w:cs="Times New Roman"/>
          <w:color w:val="000000"/>
          <w:kern w:val="0"/>
          <w:sz w:val="24"/>
          <w:szCs w:val="24"/>
          <w:lang w:eastAsia="ru-RU"/>
        </w:rPr>
        <w:t xml:space="preserve"> . . . . . . 91</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Висновки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до</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розд</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лу</w:t>
      </w:r>
      <w:r w:rsidRPr="00B366C4">
        <w:rPr>
          <w:rFonts w:ascii="Verdana" w:eastAsia="Times New Roman" w:hAnsi="Verdana" w:cs="Times New Roman"/>
          <w:color w:val="000000"/>
          <w:kern w:val="0"/>
          <w:sz w:val="24"/>
          <w:szCs w:val="24"/>
          <w:lang w:eastAsia="ru-RU"/>
        </w:rPr>
        <w:t xml:space="preserve"> 1 . . . . . . . . . . . . . . . . . . . . . . . . . . . . . 99</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Розд</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л</w:t>
      </w:r>
      <w:r w:rsidRPr="00B366C4">
        <w:rPr>
          <w:rFonts w:ascii="Verdana" w:eastAsia="Times New Roman" w:hAnsi="Verdana" w:cs="Times New Roman"/>
          <w:color w:val="000000"/>
          <w:kern w:val="0"/>
          <w:sz w:val="24"/>
          <w:szCs w:val="24"/>
          <w:lang w:eastAsia="ru-RU"/>
        </w:rPr>
        <w:t xml:space="preserve"> 2. </w:t>
      </w:r>
      <w:r w:rsidRPr="00B366C4">
        <w:rPr>
          <w:rFonts w:ascii="Verdana" w:eastAsia="Times New Roman" w:hAnsi="Verdana" w:cs="Times New Roman" w:hint="eastAsia"/>
          <w:color w:val="000000"/>
          <w:kern w:val="0"/>
          <w:sz w:val="24"/>
          <w:szCs w:val="24"/>
          <w:lang w:eastAsia="ru-RU"/>
        </w:rPr>
        <w:t>Генерування</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посл</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довностей</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псевдовипадкових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чисел</w:t>
      </w:r>
      <w:r w:rsidRPr="00B366C4">
        <w:rPr>
          <w:rFonts w:ascii="Verdana" w:eastAsia="Times New Roman" w:hAnsi="Verdana" w:cs="Times New Roman"/>
          <w:color w:val="000000"/>
          <w:kern w:val="0"/>
          <w:sz w:val="24"/>
          <w:szCs w:val="24"/>
          <w:lang w:eastAsia="ru-RU"/>
        </w:rPr>
        <w:t xml:space="preserve"> 101</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2.1. I</w:t>
      </w:r>
      <w:r w:rsidRPr="00B366C4">
        <w:rPr>
          <w:rFonts w:ascii="Verdana" w:eastAsia="Times New Roman" w:hAnsi="Verdana" w:cs="Times New Roman" w:hint="eastAsia"/>
          <w:color w:val="000000"/>
          <w:kern w:val="0"/>
          <w:sz w:val="24"/>
          <w:szCs w:val="24"/>
          <w:lang w:eastAsia="ru-RU"/>
        </w:rPr>
        <w:t>нверсн</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конгруентн</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генератори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з</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зм</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нним</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зсувом</w:t>
      </w:r>
      <w:r w:rsidRPr="00B366C4">
        <w:rPr>
          <w:rFonts w:ascii="Verdana" w:eastAsia="Times New Roman" w:hAnsi="Verdana" w:cs="Times New Roman"/>
          <w:color w:val="000000"/>
          <w:kern w:val="0"/>
          <w:sz w:val="24"/>
          <w:szCs w:val="24"/>
          <w:lang w:eastAsia="ru-RU"/>
        </w:rPr>
        <w:t xml:space="preserve"> . . . . . . . . . . 107</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2.1.1. </w:t>
      </w:r>
      <w:r w:rsidRPr="00B366C4">
        <w:rPr>
          <w:rFonts w:ascii="Verdana" w:eastAsia="Times New Roman" w:hAnsi="Verdana" w:cs="Times New Roman" w:hint="eastAsia"/>
          <w:color w:val="000000"/>
          <w:kern w:val="0"/>
          <w:sz w:val="24"/>
          <w:szCs w:val="24"/>
          <w:lang w:eastAsia="ru-RU"/>
        </w:rPr>
        <w:t>Зображення</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елемент</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в</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посл</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довност</w:t>
      </w:r>
      <w:r w:rsidRPr="00B366C4">
        <w:rPr>
          <w:rFonts w:ascii="Verdana" w:eastAsia="Times New Roman" w:hAnsi="Verdana" w:cs="Times New Roman"/>
          <w:color w:val="000000"/>
          <w:kern w:val="0"/>
          <w:sz w:val="24"/>
          <w:szCs w:val="24"/>
          <w:lang w:eastAsia="ru-RU"/>
        </w:rPr>
        <w:t xml:space="preserve">i {yn} </w:t>
      </w:r>
      <w:r w:rsidRPr="00B366C4">
        <w:rPr>
          <w:rFonts w:ascii="Verdana" w:eastAsia="Times New Roman" w:hAnsi="Verdana" w:cs="Times New Roman" w:hint="eastAsia"/>
          <w:color w:val="000000"/>
          <w:kern w:val="0"/>
          <w:sz w:val="24"/>
          <w:szCs w:val="24"/>
          <w:lang w:eastAsia="ru-RU"/>
        </w:rPr>
        <w:t>у</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вигляд</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многочлен</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в</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в</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д</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номера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елемента</w:t>
      </w:r>
      <w:r w:rsidRPr="00B366C4">
        <w:rPr>
          <w:rFonts w:ascii="Verdana" w:eastAsia="Times New Roman" w:hAnsi="Verdana" w:cs="Times New Roman"/>
          <w:color w:val="000000"/>
          <w:kern w:val="0"/>
          <w:sz w:val="24"/>
          <w:szCs w:val="24"/>
          <w:lang w:eastAsia="ru-RU"/>
        </w:rPr>
        <w:t xml:space="preserve"> i i</w:t>
      </w:r>
      <w:r w:rsidRPr="00B366C4">
        <w:rPr>
          <w:rFonts w:ascii="Verdana" w:eastAsia="Times New Roman" w:hAnsi="Verdana" w:cs="Times New Roman" w:hint="eastAsia"/>
          <w:color w:val="000000"/>
          <w:kern w:val="0"/>
          <w:sz w:val="24"/>
          <w:szCs w:val="24"/>
          <w:lang w:eastAsia="ru-RU"/>
        </w:rPr>
        <w:t>н</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ц</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ального</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значення</w:t>
      </w:r>
      <w:r w:rsidRPr="00B366C4">
        <w:rPr>
          <w:rFonts w:ascii="Verdana" w:eastAsia="Times New Roman" w:hAnsi="Verdana" w:cs="Times New Roman"/>
          <w:color w:val="000000"/>
          <w:kern w:val="0"/>
          <w:sz w:val="24"/>
          <w:szCs w:val="24"/>
          <w:lang w:eastAsia="ru-RU"/>
        </w:rPr>
        <w:t xml:space="preserve"> y0. . . . . 107</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2.1.2. </w:t>
      </w:r>
      <w:r w:rsidRPr="00B366C4">
        <w:rPr>
          <w:rFonts w:ascii="Verdana" w:eastAsia="Times New Roman" w:hAnsi="Verdana" w:cs="Times New Roman" w:hint="eastAsia"/>
          <w:color w:val="000000"/>
          <w:kern w:val="0"/>
          <w:sz w:val="24"/>
          <w:szCs w:val="24"/>
          <w:lang w:eastAsia="ru-RU"/>
        </w:rPr>
        <w:t>Тригонометричн</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суми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псевдовипадкових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числах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породжених</w:t>
      </w:r>
      <w:r w:rsidRPr="00B366C4">
        <w:rPr>
          <w:rFonts w:ascii="Verdana" w:eastAsia="Times New Roman" w:hAnsi="Verdana" w:cs="Times New Roman"/>
          <w:color w:val="000000"/>
          <w:kern w:val="0"/>
          <w:sz w:val="24"/>
          <w:szCs w:val="24"/>
          <w:lang w:eastAsia="ru-RU"/>
        </w:rPr>
        <w:t xml:space="preserve"> i</w:t>
      </w:r>
      <w:r w:rsidRPr="00B366C4">
        <w:rPr>
          <w:rFonts w:ascii="Verdana" w:eastAsia="Times New Roman" w:hAnsi="Verdana" w:cs="Times New Roman" w:hint="eastAsia"/>
          <w:color w:val="000000"/>
          <w:kern w:val="0"/>
          <w:sz w:val="24"/>
          <w:szCs w:val="24"/>
          <w:lang w:eastAsia="ru-RU"/>
        </w:rPr>
        <w:t>нверсними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генераторами</w:t>
      </w:r>
      <w:r w:rsidRPr="00B366C4">
        <w:rPr>
          <w:rFonts w:ascii="Verdana" w:eastAsia="Times New Roman" w:hAnsi="Verdana" w:cs="Times New Roman"/>
          <w:color w:val="000000"/>
          <w:kern w:val="0"/>
          <w:sz w:val="24"/>
          <w:szCs w:val="24"/>
          <w:lang w:eastAsia="ru-RU"/>
        </w:rPr>
        <w:t>. . . . . . . . . . . . . . . . 123</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2.1.3. </w:t>
      </w:r>
      <w:r w:rsidRPr="00B366C4">
        <w:rPr>
          <w:rFonts w:ascii="Verdana" w:eastAsia="Times New Roman" w:hAnsi="Verdana" w:cs="Times New Roman" w:hint="eastAsia"/>
          <w:color w:val="000000"/>
          <w:kern w:val="0"/>
          <w:sz w:val="24"/>
          <w:szCs w:val="24"/>
          <w:lang w:eastAsia="ru-RU"/>
        </w:rPr>
        <w:t>Р</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внорозпод</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лен</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сть</w:t>
      </w:r>
      <w:r w:rsidRPr="00B366C4">
        <w:rPr>
          <w:rFonts w:ascii="Verdana" w:eastAsia="Times New Roman" w:hAnsi="Verdana" w:cs="Times New Roman"/>
          <w:color w:val="000000"/>
          <w:kern w:val="0"/>
          <w:sz w:val="24"/>
          <w:szCs w:val="24"/>
          <w:lang w:eastAsia="ru-RU"/>
        </w:rPr>
        <w:t xml:space="preserve"> i </w:t>
      </w:r>
      <w:r w:rsidRPr="00B366C4">
        <w:rPr>
          <w:rFonts w:ascii="Verdana" w:eastAsia="Times New Roman" w:hAnsi="Verdana" w:cs="Times New Roman" w:hint="eastAsia"/>
          <w:color w:val="000000"/>
          <w:kern w:val="0"/>
          <w:sz w:val="24"/>
          <w:szCs w:val="24"/>
          <w:lang w:eastAsia="ru-RU"/>
        </w:rPr>
        <w:t>непередбачуван</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сть</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посл</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довностей</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ПВЧ</w:t>
      </w:r>
      <w:r w:rsidRPr="00B366C4">
        <w:rPr>
          <w:rFonts w:ascii="Verdana" w:eastAsia="Times New Roman" w:hAnsi="Verdana" w:cs="Times New Roman"/>
          <w:color w:val="000000"/>
          <w:kern w:val="0"/>
          <w:sz w:val="24"/>
          <w:szCs w:val="24"/>
          <w:lang w:eastAsia="ru-RU"/>
        </w:rPr>
        <w:t>,</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породжених</w:t>
      </w:r>
      <w:r w:rsidRPr="00B366C4">
        <w:rPr>
          <w:rFonts w:ascii="Verdana" w:eastAsia="Times New Roman" w:hAnsi="Verdana" w:cs="Times New Roman"/>
          <w:color w:val="000000"/>
          <w:kern w:val="0"/>
          <w:sz w:val="24"/>
          <w:szCs w:val="24"/>
          <w:lang w:eastAsia="ru-RU"/>
        </w:rPr>
        <w:t xml:space="preserve"> i</w:t>
      </w:r>
      <w:r w:rsidRPr="00B366C4">
        <w:rPr>
          <w:rFonts w:ascii="Verdana" w:eastAsia="Times New Roman" w:hAnsi="Verdana" w:cs="Times New Roman" w:hint="eastAsia"/>
          <w:color w:val="000000"/>
          <w:kern w:val="0"/>
          <w:sz w:val="24"/>
          <w:szCs w:val="24"/>
          <w:lang w:eastAsia="ru-RU"/>
        </w:rPr>
        <w:t>нверсними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конгруентними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генераторами</w:t>
      </w:r>
      <w:r w:rsidRPr="00B366C4">
        <w:rPr>
          <w:rFonts w:ascii="Verdana" w:eastAsia="Times New Roman" w:hAnsi="Verdana" w:cs="Times New Roman"/>
          <w:color w:val="000000"/>
          <w:kern w:val="0"/>
          <w:sz w:val="24"/>
          <w:szCs w:val="24"/>
          <w:lang w:eastAsia="ru-RU"/>
        </w:rPr>
        <w:t>. . . . . 158</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2.2. </w:t>
      </w:r>
      <w:r w:rsidRPr="00B366C4">
        <w:rPr>
          <w:rFonts w:ascii="Verdana" w:eastAsia="Times New Roman" w:hAnsi="Verdana" w:cs="Times New Roman" w:hint="eastAsia"/>
          <w:color w:val="000000"/>
          <w:kern w:val="0"/>
          <w:sz w:val="24"/>
          <w:szCs w:val="24"/>
          <w:lang w:eastAsia="ru-RU"/>
        </w:rPr>
        <w:t>Циркулярн</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генератори</w:t>
      </w:r>
      <w:r w:rsidRPr="00B366C4">
        <w:rPr>
          <w:rFonts w:ascii="Verdana" w:eastAsia="Times New Roman" w:hAnsi="Verdana" w:cs="Times New Roman"/>
          <w:color w:val="000000"/>
          <w:kern w:val="0"/>
          <w:sz w:val="24"/>
          <w:szCs w:val="24"/>
          <w:lang w:eastAsia="ru-RU"/>
        </w:rPr>
        <w:t xml:space="preserve"> . . . . . . . . . . . . . . . . . . . . . . . . . 171</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2.3. </w:t>
      </w:r>
      <w:r w:rsidRPr="00B366C4">
        <w:rPr>
          <w:rFonts w:ascii="Verdana" w:eastAsia="Times New Roman" w:hAnsi="Verdana" w:cs="Times New Roman" w:hint="eastAsia"/>
          <w:color w:val="000000"/>
          <w:kern w:val="0"/>
          <w:sz w:val="24"/>
          <w:szCs w:val="24"/>
          <w:lang w:eastAsia="ru-RU"/>
        </w:rPr>
        <w:t>Р</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вном</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рний</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розпод</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л</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комплексних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чисел</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по</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модулю</w:t>
      </w:r>
      <w:r w:rsidRPr="00B366C4">
        <w:rPr>
          <w:rFonts w:ascii="Verdana" w:eastAsia="Times New Roman" w:hAnsi="Verdana" w:cs="Times New Roman"/>
          <w:color w:val="000000"/>
          <w:kern w:val="0"/>
          <w:sz w:val="24"/>
          <w:szCs w:val="24"/>
          <w:lang w:eastAsia="ru-RU"/>
        </w:rPr>
        <w:t xml:space="preserve"> p</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m </w:t>
      </w:r>
      <w:r w:rsidRPr="00B366C4">
        <w:rPr>
          <w:rFonts w:ascii="Verdana" w:eastAsia="Times New Roman" w:hAnsi="Verdana" w:cs="Times New Roman" w:hint="eastAsia"/>
          <w:color w:val="000000"/>
          <w:kern w:val="0"/>
          <w:sz w:val="24"/>
          <w:szCs w:val="24"/>
          <w:lang w:eastAsia="ru-RU"/>
        </w:rPr>
        <w:t>в</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одиничному</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кол</w:t>
      </w:r>
      <w:r w:rsidRPr="00B366C4">
        <w:rPr>
          <w:rFonts w:ascii="Verdana" w:eastAsia="Times New Roman" w:hAnsi="Verdana" w:cs="Times New Roman"/>
          <w:color w:val="000000"/>
          <w:kern w:val="0"/>
          <w:sz w:val="24"/>
          <w:szCs w:val="24"/>
          <w:lang w:eastAsia="ru-RU"/>
        </w:rPr>
        <w:t>i . . . . . . . . . . . . . . . . . . . . . . . . . . . . . . . . . . . 176</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15</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2.4. </w:t>
      </w:r>
      <w:r w:rsidRPr="00B366C4">
        <w:rPr>
          <w:rFonts w:ascii="Verdana" w:eastAsia="Times New Roman" w:hAnsi="Verdana" w:cs="Times New Roman" w:hint="eastAsia"/>
          <w:color w:val="000000"/>
          <w:kern w:val="0"/>
          <w:sz w:val="24"/>
          <w:szCs w:val="24"/>
          <w:lang w:eastAsia="ru-RU"/>
        </w:rPr>
        <w:t>Посл</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довност</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ПВЧ</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породжен</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ел</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птичною</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кривою</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над</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льцем</w:t>
      </w:r>
      <w:r w:rsidRPr="00B366C4">
        <w:rPr>
          <w:rFonts w:ascii="Verdana" w:eastAsia="Times New Roman" w:hAnsi="Verdana" w:cs="Times New Roman"/>
          <w:color w:val="000000"/>
          <w:kern w:val="0"/>
          <w:sz w:val="24"/>
          <w:szCs w:val="24"/>
          <w:lang w:eastAsia="ru-RU"/>
        </w:rPr>
        <w:t xml:space="preserve"> Zpm 183</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Висновки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до</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розд</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лу</w:t>
      </w:r>
      <w:r w:rsidRPr="00B366C4">
        <w:rPr>
          <w:rFonts w:ascii="Verdana" w:eastAsia="Times New Roman" w:hAnsi="Verdana" w:cs="Times New Roman"/>
          <w:color w:val="000000"/>
          <w:kern w:val="0"/>
          <w:sz w:val="24"/>
          <w:szCs w:val="24"/>
          <w:lang w:eastAsia="ru-RU"/>
        </w:rPr>
        <w:t xml:space="preserve"> 2 . . . . . . . . . . . . . . . . . . . . . . . . . . . . . 190</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Розд</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л</w:t>
      </w:r>
      <w:r w:rsidRPr="00B366C4">
        <w:rPr>
          <w:rFonts w:ascii="Verdana" w:eastAsia="Times New Roman" w:hAnsi="Verdana" w:cs="Times New Roman"/>
          <w:color w:val="000000"/>
          <w:kern w:val="0"/>
          <w:sz w:val="24"/>
          <w:szCs w:val="24"/>
          <w:lang w:eastAsia="ru-RU"/>
        </w:rPr>
        <w:t xml:space="preserve"> 3. </w:t>
      </w:r>
      <w:r w:rsidRPr="00B366C4">
        <w:rPr>
          <w:rFonts w:ascii="Verdana" w:eastAsia="Times New Roman" w:hAnsi="Verdana" w:cs="Times New Roman" w:hint="eastAsia"/>
          <w:color w:val="000000"/>
          <w:kern w:val="0"/>
          <w:sz w:val="24"/>
          <w:szCs w:val="24"/>
          <w:lang w:eastAsia="ru-RU"/>
        </w:rPr>
        <w:t>Асимптотичн</w:t>
      </w:r>
      <w:r w:rsidRPr="00B366C4">
        <w:rPr>
          <w:rFonts w:ascii="Verdana" w:eastAsia="Times New Roman" w:hAnsi="Verdana" w:cs="Times New Roman"/>
          <w:color w:val="000000"/>
          <w:kern w:val="0"/>
          <w:sz w:val="24"/>
          <w:szCs w:val="24"/>
          <w:lang w:eastAsia="ru-RU"/>
        </w:rPr>
        <w:t xml:space="preserve">i </w:t>
      </w:r>
      <w:r w:rsidRPr="00B366C4">
        <w:rPr>
          <w:rFonts w:ascii="Verdana" w:eastAsia="Times New Roman" w:hAnsi="Verdana" w:cs="Times New Roman" w:hint="eastAsia"/>
          <w:color w:val="000000"/>
          <w:kern w:val="0"/>
          <w:sz w:val="24"/>
          <w:szCs w:val="24"/>
          <w:lang w:eastAsia="ru-RU"/>
        </w:rPr>
        <w:t>формули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над</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льцем</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ц</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лих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елемент</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в</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уявного</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квадратичного</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поля</w:t>
      </w:r>
      <w:r w:rsidRPr="00B366C4">
        <w:rPr>
          <w:rFonts w:ascii="Verdana" w:eastAsia="Times New Roman" w:hAnsi="Verdana" w:cs="Times New Roman"/>
          <w:color w:val="000000"/>
          <w:kern w:val="0"/>
          <w:sz w:val="24"/>
          <w:szCs w:val="24"/>
          <w:lang w:eastAsia="ru-RU"/>
        </w:rPr>
        <w:t xml:space="preserve"> 192</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3.1. </w:t>
      </w:r>
      <w:r w:rsidRPr="00B366C4">
        <w:rPr>
          <w:rFonts w:ascii="Verdana" w:eastAsia="Times New Roman" w:hAnsi="Verdana" w:cs="Times New Roman" w:hint="eastAsia"/>
          <w:color w:val="000000"/>
          <w:kern w:val="0"/>
          <w:sz w:val="24"/>
          <w:szCs w:val="24"/>
          <w:lang w:eastAsia="ru-RU"/>
        </w:rPr>
        <w:t>Функц</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я</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д</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льник</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в</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τ</w:t>
      </w:r>
      <w:r w:rsidRPr="00B366C4">
        <w:rPr>
          <w:rFonts w:ascii="Verdana" w:eastAsia="Times New Roman" w:hAnsi="Verdana" w:cs="Times New Roman"/>
          <w:color w:val="000000"/>
          <w:kern w:val="0"/>
          <w:sz w:val="24"/>
          <w:szCs w:val="24"/>
          <w:lang w:eastAsia="ru-RU"/>
        </w:rPr>
        <w:t>3(</w:t>
      </w:r>
      <w:r w:rsidRPr="00B366C4">
        <w:rPr>
          <w:rFonts w:ascii="Verdana" w:eastAsia="Times New Roman" w:hAnsi="Verdana" w:cs="Times New Roman" w:hint="eastAsia"/>
          <w:color w:val="000000"/>
          <w:kern w:val="0"/>
          <w:sz w:val="24"/>
          <w:szCs w:val="24"/>
          <w:lang w:eastAsia="ru-RU"/>
        </w:rPr>
        <w:t>ω</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в</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арифметичн</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й</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прогрес</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ї</w:t>
      </w:r>
      <w:r w:rsidRPr="00B366C4">
        <w:rPr>
          <w:rFonts w:ascii="Verdana" w:eastAsia="Times New Roman" w:hAnsi="Verdana" w:cs="Times New Roman"/>
          <w:color w:val="000000"/>
          <w:kern w:val="0"/>
          <w:sz w:val="24"/>
          <w:szCs w:val="24"/>
          <w:lang w:eastAsia="ru-RU"/>
        </w:rPr>
        <w:t xml:space="preserve"> . . . . . . . . . . 192</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3.2. </w:t>
      </w:r>
      <w:r w:rsidRPr="00B366C4">
        <w:rPr>
          <w:rFonts w:ascii="Verdana" w:eastAsia="Times New Roman" w:hAnsi="Verdana" w:cs="Times New Roman" w:hint="eastAsia"/>
          <w:color w:val="000000"/>
          <w:kern w:val="0"/>
          <w:sz w:val="24"/>
          <w:szCs w:val="24"/>
          <w:lang w:eastAsia="ru-RU"/>
        </w:rPr>
        <w:t>Функц</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я</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д</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льник</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в</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зважена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сумою</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Клостермана</w:t>
      </w:r>
      <w:r w:rsidRPr="00B366C4">
        <w:rPr>
          <w:rFonts w:ascii="Verdana" w:eastAsia="Times New Roman" w:hAnsi="Verdana" w:cs="Times New Roman"/>
          <w:color w:val="000000"/>
          <w:kern w:val="0"/>
          <w:sz w:val="24"/>
          <w:szCs w:val="24"/>
          <w:lang w:eastAsia="ru-RU"/>
        </w:rPr>
        <w:t xml:space="preserve"> . . . . . . . . . . . 207</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3.3. </w:t>
      </w:r>
      <w:r w:rsidRPr="00B366C4">
        <w:rPr>
          <w:rFonts w:ascii="Verdana" w:eastAsia="Times New Roman" w:hAnsi="Verdana" w:cs="Times New Roman" w:hint="eastAsia"/>
          <w:color w:val="000000"/>
          <w:kern w:val="0"/>
          <w:sz w:val="24"/>
          <w:szCs w:val="24"/>
          <w:lang w:eastAsia="ru-RU"/>
        </w:rPr>
        <w:t>Норми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гаусових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ц</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лих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чисел</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в</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арифметичн</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й</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прогрес</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ї</w:t>
      </w:r>
      <w:r w:rsidRPr="00B366C4">
        <w:rPr>
          <w:rFonts w:ascii="Verdana" w:eastAsia="Times New Roman" w:hAnsi="Verdana" w:cs="Times New Roman"/>
          <w:color w:val="000000"/>
          <w:kern w:val="0"/>
          <w:sz w:val="24"/>
          <w:szCs w:val="24"/>
          <w:lang w:eastAsia="ru-RU"/>
        </w:rPr>
        <w:t xml:space="preserve"> i </w:t>
      </w:r>
      <w:r w:rsidRPr="00B366C4">
        <w:rPr>
          <w:rFonts w:ascii="Verdana" w:eastAsia="Times New Roman" w:hAnsi="Verdana" w:cs="Times New Roman" w:hint="eastAsia"/>
          <w:color w:val="000000"/>
          <w:kern w:val="0"/>
          <w:sz w:val="24"/>
          <w:szCs w:val="24"/>
          <w:lang w:eastAsia="ru-RU"/>
        </w:rPr>
        <w:t>вузьких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секторах</w:t>
      </w:r>
      <w:r w:rsidRPr="00B366C4">
        <w:rPr>
          <w:rFonts w:ascii="Verdana" w:eastAsia="Times New Roman" w:hAnsi="Verdana" w:cs="Times New Roman"/>
          <w:color w:val="000000"/>
          <w:kern w:val="0"/>
          <w:sz w:val="24"/>
          <w:szCs w:val="24"/>
          <w:lang w:eastAsia="ru-RU"/>
        </w:rPr>
        <w:t xml:space="preserve"> . . . . . . . . . . . . . . . . . . . . . . . . . . . . . . . . . . . 215</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3.4. </w:t>
      </w:r>
      <w:r w:rsidRPr="00B366C4">
        <w:rPr>
          <w:rFonts w:ascii="Verdana" w:eastAsia="Times New Roman" w:hAnsi="Verdana" w:cs="Times New Roman" w:hint="eastAsia"/>
          <w:color w:val="000000"/>
          <w:kern w:val="0"/>
          <w:sz w:val="24"/>
          <w:szCs w:val="24"/>
          <w:lang w:eastAsia="ru-RU"/>
        </w:rPr>
        <w:t>Проблема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ел</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пса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арифметичн</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й</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прогрес</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ї</w:t>
      </w:r>
      <w:r w:rsidRPr="00B366C4">
        <w:rPr>
          <w:rFonts w:ascii="Verdana" w:eastAsia="Times New Roman" w:hAnsi="Verdana" w:cs="Times New Roman"/>
          <w:color w:val="000000"/>
          <w:kern w:val="0"/>
          <w:sz w:val="24"/>
          <w:szCs w:val="24"/>
          <w:lang w:eastAsia="ru-RU"/>
        </w:rPr>
        <w:t xml:space="preserve"> . . . . . . . . . . . . . . 226</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3.5. </w:t>
      </w:r>
      <w:r w:rsidRPr="00B366C4">
        <w:rPr>
          <w:rFonts w:ascii="Verdana" w:eastAsia="Times New Roman" w:hAnsi="Verdana" w:cs="Times New Roman" w:hint="eastAsia"/>
          <w:color w:val="000000"/>
          <w:kern w:val="0"/>
          <w:sz w:val="24"/>
          <w:szCs w:val="24"/>
          <w:lang w:eastAsia="ru-RU"/>
        </w:rPr>
        <w:t>Зображення</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натуральних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чисел</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квадратичними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формами</w:t>
      </w:r>
      <w:r w:rsidRPr="00B366C4">
        <w:rPr>
          <w:rFonts w:ascii="Verdana" w:eastAsia="Times New Roman" w:hAnsi="Verdana" w:cs="Times New Roman"/>
          <w:color w:val="000000"/>
          <w:kern w:val="0"/>
          <w:sz w:val="24"/>
          <w:szCs w:val="24"/>
          <w:lang w:eastAsia="ru-RU"/>
        </w:rPr>
        <w:t xml:space="preserve"> . . . . . . 238</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color w:val="000000"/>
          <w:kern w:val="0"/>
          <w:sz w:val="24"/>
          <w:szCs w:val="24"/>
          <w:lang w:eastAsia="ru-RU"/>
        </w:rPr>
        <w:t xml:space="preserve">3.6. </w:t>
      </w:r>
      <w:r w:rsidRPr="00B366C4">
        <w:rPr>
          <w:rFonts w:ascii="Verdana" w:eastAsia="Times New Roman" w:hAnsi="Verdana" w:cs="Times New Roman" w:hint="eastAsia"/>
          <w:color w:val="000000"/>
          <w:kern w:val="0"/>
          <w:sz w:val="24"/>
          <w:szCs w:val="24"/>
          <w:lang w:eastAsia="ru-RU"/>
        </w:rPr>
        <w:t>Перетворення</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Лапласа</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для</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пари</w:t>
      </w:r>
      <w:r w:rsidRPr="00B366C4">
        <w:rPr>
          <w:rFonts w:ascii="Verdana" w:eastAsia="Times New Roman" w:hAnsi="Verdana" w:cs="Times New Roman"/>
          <w:color w:val="000000"/>
          <w:kern w:val="0"/>
          <w:sz w:val="24"/>
          <w:szCs w:val="24"/>
          <w:lang w:eastAsia="ru-RU"/>
        </w:rPr>
        <w:t xml:space="preserve"> Z-</w:t>
      </w:r>
      <w:r w:rsidRPr="00B366C4">
        <w:rPr>
          <w:rFonts w:ascii="Verdana" w:eastAsia="Times New Roman" w:hAnsi="Verdana" w:cs="Times New Roman" w:hint="eastAsia"/>
          <w:color w:val="000000"/>
          <w:kern w:val="0"/>
          <w:sz w:val="24"/>
          <w:szCs w:val="24"/>
          <w:lang w:eastAsia="ru-RU"/>
        </w:rPr>
        <w:t>функц</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й</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Гекке</w:t>
      </w:r>
      <w:r w:rsidRPr="00B366C4">
        <w:rPr>
          <w:rFonts w:ascii="Verdana" w:eastAsia="Times New Roman" w:hAnsi="Verdana" w:cs="Times New Roman"/>
          <w:color w:val="000000"/>
          <w:kern w:val="0"/>
          <w:sz w:val="24"/>
          <w:szCs w:val="24"/>
          <w:lang w:eastAsia="ru-RU"/>
        </w:rPr>
        <w:t xml:space="preserve"> . . . . . . . . . . 249</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Висновки</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до</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розд</w:t>
      </w:r>
      <w:r w:rsidRPr="00B366C4">
        <w:rPr>
          <w:rFonts w:ascii="Verdana" w:eastAsia="Times New Roman" w:hAnsi="Verdana" w:cs="Times New Roman"/>
          <w:color w:val="000000"/>
          <w:kern w:val="0"/>
          <w:sz w:val="24"/>
          <w:szCs w:val="24"/>
          <w:lang w:eastAsia="ru-RU"/>
        </w:rPr>
        <w:t>i</w:t>
      </w:r>
      <w:r w:rsidRPr="00B366C4">
        <w:rPr>
          <w:rFonts w:ascii="Verdana" w:eastAsia="Times New Roman" w:hAnsi="Verdana" w:cs="Times New Roman" w:hint="eastAsia"/>
          <w:color w:val="000000"/>
          <w:kern w:val="0"/>
          <w:sz w:val="24"/>
          <w:szCs w:val="24"/>
          <w:lang w:eastAsia="ru-RU"/>
        </w:rPr>
        <w:t>лу</w:t>
      </w:r>
      <w:r w:rsidRPr="00B366C4">
        <w:rPr>
          <w:rFonts w:ascii="Verdana" w:eastAsia="Times New Roman" w:hAnsi="Verdana" w:cs="Times New Roman"/>
          <w:color w:val="000000"/>
          <w:kern w:val="0"/>
          <w:sz w:val="24"/>
          <w:szCs w:val="24"/>
          <w:lang w:eastAsia="ru-RU"/>
        </w:rPr>
        <w:t xml:space="preserve"> 3 . . . . . . . . . . . . . . . . . . . . . . . . . . . . . 258</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Висновки</w:t>
      </w:r>
      <w:r w:rsidRPr="00B366C4">
        <w:rPr>
          <w:rFonts w:ascii="Verdana" w:eastAsia="Times New Roman" w:hAnsi="Verdana" w:cs="Times New Roman"/>
          <w:color w:val="000000"/>
          <w:kern w:val="0"/>
          <w:sz w:val="24"/>
          <w:szCs w:val="24"/>
          <w:lang w:eastAsia="ru-RU"/>
        </w:rPr>
        <w:t xml:space="preserve"> 259</w:t>
      </w:r>
    </w:p>
    <w:p w:rsidR="00B366C4" w:rsidRPr="00B366C4"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Список</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використаних</w:t>
      </w:r>
      <w:r w:rsidRPr="00B366C4">
        <w:rPr>
          <w:rFonts w:ascii="Verdana" w:eastAsia="Times New Roman" w:hAnsi="Verdana" w:cs="Times New Roman"/>
          <w:color w:val="000000"/>
          <w:kern w:val="0"/>
          <w:sz w:val="24"/>
          <w:szCs w:val="24"/>
          <w:lang w:eastAsia="ru-RU"/>
        </w:rPr>
        <w:t xml:space="preserve"> </w:t>
      </w:r>
      <w:r w:rsidRPr="00B366C4">
        <w:rPr>
          <w:rFonts w:ascii="Verdana" w:eastAsia="Times New Roman" w:hAnsi="Verdana" w:cs="Times New Roman" w:hint="eastAsia"/>
          <w:color w:val="000000"/>
          <w:kern w:val="0"/>
          <w:sz w:val="24"/>
          <w:szCs w:val="24"/>
          <w:lang w:eastAsia="ru-RU"/>
        </w:rPr>
        <w:t>джерел</w:t>
      </w:r>
      <w:r w:rsidRPr="00B366C4">
        <w:rPr>
          <w:rFonts w:ascii="Verdana" w:eastAsia="Times New Roman" w:hAnsi="Verdana" w:cs="Times New Roman"/>
          <w:color w:val="000000"/>
          <w:kern w:val="0"/>
          <w:sz w:val="24"/>
          <w:szCs w:val="24"/>
          <w:lang w:eastAsia="ru-RU"/>
        </w:rPr>
        <w:t xml:space="preserve"> 261</w:t>
      </w:r>
    </w:p>
    <w:p w:rsidR="00895B90" w:rsidRDefault="00B366C4" w:rsidP="00B366C4">
      <w:pPr>
        <w:rPr>
          <w:rFonts w:ascii="Verdana" w:eastAsia="Times New Roman" w:hAnsi="Verdana" w:cs="Times New Roman"/>
          <w:color w:val="000000"/>
          <w:kern w:val="0"/>
          <w:sz w:val="24"/>
          <w:szCs w:val="24"/>
          <w:lang w:eastAsia="ru-RU"/>
        </w:rPr>
      </w:pPr>
      <w:r w:rsidRPr="00B366C4">
        <w:rPr>
          <w:rFonts w:ascii="Verdana" w:eastAsia="Times New Roman" w:hAnsi="Verdana" w:cs="Times New Roman" w:hint="eastAsia"/>
          <w:color w:val="000000"/>
          <w:kern w:val="0"/>
          <w:sz w:val="24"/>
          <w:szCs w:val="24"/>
          <w:lang w:eastAsia="ru-RU"/>
        </w:rPr>
        <w:t>Додаток</w:t>
      </w:r>
      <w:r w:rsidRPr="00B366C4">
        <w:rPr>
          <w:rFonts w:ascii="Verdana" w:eastAsia="Times New Roman" w:hAnsi="Verdana" w:cs="Times New Roman"/>
          <w:color w:val="000000"/>
          <w:kern w:val="0"/>
          <w:sz w:val="24"/>
          <w:szCs w:val="24"/>
          <w:lang w:eastAsia="ru-RU"/>
        </w:rPr>
        <w:t xml:space="preserve"> 278</w:t>
      </w:r>
    </w:p>
    <w:p w:rsidR="00B366C4" w:rsidRDefault="00B366C4" w:rsidP="00B366C4">
      <w:pPr>
        <w:rPr>
          <w:rFonts w:ascii="Verdana" w:eastAsia="Times New Roman" w:hAnsi="Verdana" w:cs="Times New Roman"/>
          <w:color w:val="000000"/>
          <w:kern w:val="0"/>
          <w:sz w:val="24"/>
          <w:szCs w:val="24"/>
          <w:lang w:eastAsia="ru-RU"/>
        </w:rPr>
      </w:pPr>
    </w:p>
    <w:p w:rsidR="00B366C4" w:rsidRDefault="00B366C4" w:rsidP="00B366C4">
      <w:pPr>
        <w:rPr>
          <w:rFonts w:ascii="Verdana" w:eastAsia="Times New Roman" w:hAnsi="Verdana" w:cs="Times New Roman"/>
          <w:color w:val="000000"/>
          <w:kern w:val="0"/>
          <w:sz w:val="24"/>
          <w:szCs w:val="24"/>
          <w:lang w:eastAsia="ru-RU"/>
        </w:rPr>
      </w:pPr>
    </w:p>
    <w:p w:rsidR="00B366C4" w:rsidRDefault="00B366C4" w:rsidP="00B366C4">
      <w:pPr>
        <w:rPr>
          <w:rFonts w:ascii="Verdana" w:eastAsia="Times New Roman" w:hAnsi="Verdana" w:cs="Times New Roman"/>
          <w:color w:val="000000"/>
          <w:kern w:val="0"/>
          <w:sz w:val="24"/>
          <w:szCs w:val="24"/>
          <w:lang w:eastAsia="ru-RU"/>
        </w:rPr>
      </w:pPr>
    </w:p>
    <w:p w:rsidR="00B366C4" w:rsidRDefault="00B366C4" w:rsidP="00B366C4">
      <w:r>
        <w:rPr>
          <w:rFonts w:hint="eastAsia"/>
        </w:rPr>
        <w:t>ВИСНОВКИ</w:t>
      </w:r>
    </w:p>
    <w:p w:rsidR="00B366C4" w:rsidRDefault="00B366C4" w:rsidP="00B366C4">
      <w:r>
        <w:rPr>
          <w:rFonts w:hint="eastAsia"/>
        </w:rPr>
        <w:t>Дисертац</w:t>
      </w:r>
      <w:r>
        <w:t></w:t>
      </w:r>
      <w:r>
        <w:rPr>
          <w:rFonts w:hint="eastAsia"/>
        </w:rPr>
        <w:t>йна</w:t>
      </w:r>
      <w:r>
        <w:t></w:t>
      </w:r>
      <w:r>
        <w:rPr>
          <w:rFonts w:hint="eastAsia"/>
        </w:rPr>
        <w:t>робота</w:t>
      </w:r>
      <w:r>
        <w:t></w:t>
      </w:r>
      <w:r>
        <w:rPr>
          <w:rFonts w:hint="eastAsia"/>
        </w:rPr>
        <w:t>присвячена</w:t>
      </w:r>
      <w:r>
        <w:t></w:t>
      </w:r>
      <w:r>
        <w:rPr>
          <w:rFonts w:hint="eastAsia"/>
        </w:rPr>
        <w:t>застосуванням</w:t>
      </w:r>
      <w:r>
        <w:t></w:t>
      </w:r>
      <w:r>
        <w:rPr>
          <w:rFonts w:hint="eastAsia"/>
        </w:rPr>
        <w:t>методу</w:t>
      </w:r>
      <w:r>
        <w:t></w:t>
      </w:r>
      <w:r>
        <w:rPr>
          <w:rFonts w:hint="eastAsia"/>
        </w:rPr>
        <w:t>тригонометричних</w:t>
      </w:r>
      <w:r>
        <w:t></w:t>
      </w:r>
      <w:r>
        <w:rPr>
          <w:rFonts w:hint="eastAsia"/>
        </w:rPr>
        <w:t>сух</w:t>
      </w:r>
    </w:p>
    <w:p w:rsidR="00B366C4" w:rsidRDefault="00B366C4" w:rsidP="00B366C4">
      <w:r>
        <w:rPr>
          <w:rFonts w:hint="eastAsia"/>
        </w:rPr>
        <w:t>в</w:t>
      </w:r>
      <w:r>
        <w:t></w:t>
      </w:r>
      <w:r>
        <w:rPr>
          <w:rFonts w:hint="eastAsia"/>
        </w:rPr>
        <w:t>проблемах</w:t>
      </w:r>
      <w:r>
        <w:t></w:t>
      </w:r>
      <w:r>
        <w:rPr>
          <w:rFonts w:hint="eastAsia"/>
        </w:rPr>
        <w:t>генерування</w:t>
      </w:r>
      <w:r>
        <w:t></w:t>
      </w:r>
      <w:r>
        <w:rPr>
          <w:rFonts w:hint="eastAsia"/>
        </w:rPr>
        <w:t>посл</w:t>
      </w:r>
      <w:r>
        <w:t></w:t>
      </w:r>
      <w:r>
        <w:rPr>
          <w:rFonts w:hint="eastAsia"/>
        </w:rPr>
        <w:t>довностей</w:t>
      </w:r>
      <w:r>
        <w:t></w:t>
      </w:r>
      <w:r>
        <w:rPr>
          <w:rFonts w:hint="eastAsia"/>
        </w:rPr>
        <w:t>псевдовипадкових</w:t>
      </w:r>
      <w:r>
        <w:t></w:t>
      </w:r>
      <w:r>
        <w:rPr>
          <w:rFonts w:hint="eastAsia"/>
        </w:rPr>
        <w:t>чисел</w:t>
      </w:r>
      <w:r>
        <w:t></w:t>
      </w:r>
      <w:r>
        <w:t></w:t>
      </w:r>
      <w:r>
        <w:rPr>
          <w:rFonts w:hint="eastAsia"/>
        </w:rPr>
        <w:t>як</w:t>
      </w:r>
      <w:r>
        <w:t></w:t>
      </w:r>
      <w:r>
        <w:t></w:t>
      </w:r>
      <w:r>
        <w:rPr>
          <w:rFonts w:hint="eastAsia"/>
        </w:rPr>
        <w:t>задовольняють</w:t>
      </w:r>
      <w:r>
        <w:t></w:t>
      </w:r>
      <w:r>
        <w:rPr>
          <w:rFonts w:hint="eastAsia"/>
        </w:rPr>
        <w:t>умовам</w:t>
      </w:r>
      <w:r>
        <w:t></w:t>
      </w:r>
      <w:r>
        <w:rPr>
          <w:rFonts w:hint="eastAsia"/>
        </w:rPr>
        <w:t>їх</w:t>
      </w:r>
      <w:r>
        <w:t></w:t>
      </w:r>
      <w:r>
        <w:rPr>
          <w:rFonts w:hint="eastAsia"/>
        </w:rPr>
        <w:t>р</w:t>
      </w:r>
      <w:r>
        <w:t></w:t>
      </w:r>
      <w:r>
        <w:rPr>
          <w:rFonts w:hint="eastAsia"/>
        </w:rPr>
        <w:t>вном</w:t>
      </w:r>
      <w:r>
        <w:t></w:t>
      </w:r>
      <w:r>
        <w:rPr>
          <w:rFonts w:hint="eastAsia"/>
        </w:rPr>
        <w:t>рного</w:t>
      </w:r>
      <w:r>
        <w:t></w:t>
      </w:r>
      <w:r>
        <w:rPr>
          <w:rFonts w:hint="eastAsia"/>
        </w:rPr>
        <w:t>розпод</w:t>
      </w:r>
      <w:r>
        <w:t></w:t>
      </w:r>
      <w:r>
        <w:rPr>
          <w:rFonts w:hint="eastAsia"/>
        </w:rPr>
        <w:t>лу</w:t>
      </w:r>
      <w:r>
        <w:t></w:t>
      </w:r>
      <w:r>
        <w:rPr>
          <w:rFonts w:hint="eastAsia"/>
        </w:rPr>
        <w:t>на</w:t>
      </w:r>
      <w:r>
        <w:t></w:t>
      </w:r>
      <w:r>
        <w:rPr>
          <w:rFonts w:hint="eastAsia"/>
        </w:rPr>
        <w:t>в</w:t>
      </w:r>
      <w:r>
        <w:t></w:t>
      </w:r>
      <w:r>
        <w:rPr>
          <w:rFonts w:hint="eastAsia"/>
        </w:rPr>
        <w:t>др</w:t>
      </w:r>
      <w:r>
        <w:t></w:t>
      </w:r>
      <w:r>
        <w:rPr>
          <w:rFonts w:hint="eastAsia"/>
        </w:rPr>
        <w:t>зку</w:t>
      </w:r>
      <w:r>
        <w:t></w:t>
      </w:r>
      <w:r>
        <w:t></w:t>
      </w:r>
      <w:r>
        <w:t></w:t>
      </w:r>
      <w:r>
        <w:t></w:t>
      </w:r>
      <w:r>
        <w:t></w:t>
      </w:r>
      <w:r>
        <w:t></w:t>
      </w:r>
      <w:r>
        <w:t></w:t>
      </w:r>
      <w:r>
        <w:t></w:t>
      </w:r>
      <w:r>
        <w:t></w:t>
      </w:r>
      <w:r>
        <w:t></w:t>
      </w:r>
      <w:r>
        <w:t></w:t>
      </w:r>
      <w:r>
        <w:rPr>
          <w:rFonts w:hint="eastAsia"/>
        </w:rPr>
        <w:t>розв’язанню</w:t>
      </w:r>
      <w:r>
        <w:t></w:t>
      </w:r>
      <w:r>
        <w:rPr>
          <w:rFonts w:hint="eastAsia"/>
        </w:rPr>
        <w:t>проблем</w:t>
      </w:r>
    </w:p>
    <w:p w:rsidR="00B366C4" w:rsidRDefault="00B366C4" w:rsidP="00B366C4">
      <w:r>
        <w:rPr>
          <w:rFonts w:hint="eastAsia"/>
        </w:rPr>
        <w:t>побудови</w:t>
      </w:r>
      <w:r>
        <w:t></w:t>
      </w:r>
      <w:r>
        <w:rPr>
          <w:rFonts w:hint="eastAsia"/>
        </w:rPr>
        <w:t>асимптотичних</w:t>
      </w:r>
      <w:r>
        <w:t></w:t>
      </w:r>
      <w:r>
        <w:rPr>
          <w:rFonts w:hint="eastAsia"/>
        </w:rPr>
        <w:t>формул</w:t>
      </w:r>
      <w:r>
        <w:t></w:t>
      </w:r>
      <w:r>
        <w:rPr>
          <w:rFonts w:hint="eastAsia"/>
        </w:rPr>
        <w:t>суматорних</w:t>
      </w:r>
      <w:r>
        <w:t></w:t>
      </w:r>
      <w:r>
        <w:rPr>
          <w:rFonts w:hint="eastAsia"/>
        </w:rPr>
        <w:t>функц</w:t>
      </w:r>
      <w:r>
        <w:t></w:t>
      </w:r>
      <w:r>
        <w:rPr>
          <w:rFonts w:hint="eastAsia"/>
        </w:rPr>
        <w:t>й</w:t>
      </w:r>
      <w:r>
        <w:t></w:t>
      </w:r>
      <w:r>
        <w:t></w:t>
      </w:r>
      <w:r>
        <w:rPr>
          <w:rFonts w:hint="eastAsia"/>
        </w:rPr>
        <w:t>асоц</w:t>
      </w:r>
      <w:r>
        <w:t></w:t>
      </w:r>
      <w:r>
        <w:rPr>
          <w:rFonts w:hint="eastAsia"/>
        </w:rPr>
        <w:t>йованих</w:t>
      </w:r>
      <w:r>
        <w:t></w:t>
      </w:r>
      <w:r>
        <w:rPr>
          <w:rFonts w:hint="eastAsia"/>
        </w:rPr>
        <w:t>з</w:t>
      </w:r>
      <w:r>
        <w:t></w:t>
      </w:r>
      <w:r>
        <w:rPr>
          <w:rFonts w:hint="eastAsia"/>
        </w:rPr>
        <w:t>мультипл</w:t>
      </w:r>
      <w:r>
        <w:t></w:t>
      </w:r>
      <w:r>
        <w:rPr>
          <w:rFonts w:hint="eastAsia"/>
        </w:rPr>
        <w:t>кативними</w:t>
      </w:r>
      <w:r>
        <w:t></w:t>
      </w:r>
      <w:r>
        <w:rPr>
          <w:rFonts w:hint="eastAsia"/>
        </w:rPr>
        <w:t>функц</w:t>
      </w:r>
      <w:r>
        <w:t></w:t>
      </w:r>
      <w:r>
        <w:rPr>
          <w:rFonts w:hint="eastAsia"/>
        </w:rPr>
        <w:t>ями</w:t>
      </w:r>
      <w:r>
        <w:t></w:t>
      </w:r>
      <w:r>
        <w:rPr>
          <w:rFonts w:hint="eastAsia"/>
        </w:rPr>
        <w:t>ц</w:t>
      </w:r>
      <w:r>
        <w:t></w:t>
      </w:r>
      <w:r>
        <w:rPr>
          <w:rFonts w:hint="eastAsia"/>
        </w:rPr>
        <w:t>лих</w:t>
      </w:r>
      <w:r>
        <w:t></w:t>
      </w:r>
      <w:r>
        <w:rPr>
          <w:rFonts w:hint="eastAsia"/>
        </w:rPr>
        <w:t>рац</w:t>
      </w:r>
      <w:r>
        <w:t></w:t>
      </w:r>
      <w:r>
        <w:rPr>
          <w:rFonts w:hint="eastAsia"/>
        </w:rPr>
        <w:t>ональних</w:t>
      </w:r>
      <w:r>
        <w:t></w:t>
      </w:r>
      <w:r>
        <w:rPr>
          <w:rFonts w:hint="eastAsia"/>
        </w:rPr>
        <w:t>або</w:t>
      </w:r>
      <w:r>
        <w:t></w:t>
      </w:r>
      <w:r>
        <w:rPr>
          <w:rFonts w:hint="eastAsia"/>
        </w:rPr>
        <w:t>ц</w:t>
      </w:r>
      <w:r>
        <w:t></w:t>
      </w:r>
      <w:r>
        <w:rPr>
          <w:rFonts w:hint="eastAsia"/>
        </w:rPr>
        <w:t>лих</w:t>
      </w:r>
      <w:r>
        <w:t></w:t>
      </w:r>
      <w:r>
        <w:rPr>
          <w:rFonts w:hint="eastAsia"/>
        </w:rPr>
        <w:t>гаусових</w:t>
      </w:r>
      <w:r>
        <w:t></w:t>
      </w:r>
      <w:r>
        <w:rPr>
          <w:rFonts w:hint="eastAsia"/>
        </w:rPr>
        <w:t>чисел</w:t>
      </w:r>
      <w:r>
        <w:t></w:t>
      </w:r>
      <w:r>
        <w:t></w:t>
      </w:r>
      <w:r>
        <w:t></w:t>
      </w:r>
      <w:r>
        <w:rPr>
          <w:rFonts w:hint="eastAsia"/>
        </w:rPr>
        <w:t>нтерес</w:t>
      </w:r>
    </w:p>
    <w:p w:rsidR="00B366C4" w:rsidRDefault="00B366C4" w:rsidP="00B366C4">
      <w:r>
        <w:rPr>
          <w:rFonts w:hint="eastAsia"/>
        </w:rPr>
        <w:t>до</w:t>
      </w:r>
      <w:r>
        <w:t></w:t>
      </w:r>
      <w:r>
        <w:rPr>
          <w:rFonts w:hint="eastAsia"/>
        </w:rPr>
        <w:t>цих</w:t>
      </w:r>
      <w:r>
        <w:t></w:t>
      </w:r>
      <w:r>
        <w:rPr>
          <w:rFonts w:hint="eastAsia"/>
        </w:rPr>
        <w:t>проблем</w:t>
      </w:r>
      <w:r>
        <w:t></w:t>
      </w:r>
      <w:r>
        <w:rPr>
          <w:rFonts w:hint="eastAsia"/>
        </w:rPr>
        <w:t>пов’язано</w:t>
      </w:r>
      <w:r>
        <w:t></w:t>
      </w:r>
      <w:r>
        <w:rPr>
          <w:rFonts w:hint="eastAsia"/>
        </w:rPr>
        <w:t>з</w:t>
      </w:r>
      <w:r>
        <w:t></w:t>
      </w:r>
      <w:r>
        <w:rPr>
          <w:rFonts w:hint="eastAsia"/>
        </w:rPr>
        <w:t>використанням</w:t>
      </w:r>
      <w:r>
        <w:t></w:t>
      </w:r>
      <w:r>
        <w:rPr>
          <w:rFonts w:hint="eastAsia"/>
        </w:rPr>
        <w:t>псевдовипадкових</w:t>
      </w:r>
      <w:r>
        <w:t></w:t>
      </w:r>
      <w:r>
        <w:rPr>
          <w:rFonts w:hint="eastAsia"/>
        </w:rPr>
        <w:t>чисел</w:t>
      </w:r>
      <w:r>
        <w:t></w:t>
      </w:r>
      <w:r>
        <w:rPr>
          <w:rFonts w:hint="eastAsia"/>
        </w:rPr>
        <w:t>в</w:t>
      </w:r>
      <w:r>
        <w:t></w:t>
      </w:r>
      <w:r>
        <w:rPr>
          <w:rFonts w:hint="eastAsia"/>
        </w:rPr>
        <w:t>задачах</w:t>
      </w:r>
    </w:p>
    <w:p w:rsidR="00B366C4" w:rsidRDefault="00B366C4" w:rsidP="00B366C4">
      <w:r>
        <w:rPr>
          <w:rFonts w:hint="eastAsia"/>
        </w:rPr>
        <w:t>моделювання</w:t>
      </w:r>
      <w:r>
        <w:t></w:t>
      </w:r>
      <w:r>
        <w:rPr>
          <w:rFonts w:hint="eastAsia"/>
        </w:rPr>
        <w:t>реальних</w:t>
      </w:r>
      <w:r>
        <w:t></w:t>
      </w:r>
      <w:r>
        <w:rPr>
          <w:rFonts w:hint="eastAsia"/>
        </w:rPr>
        <w:t>процес</w:t>
      </w:r>
      <w:r>
        <w:t></w:t>
      </w:r>
      <w:r>
        <w:rPr>
          <w:rFonts w:hint="eastAsia"/>
        </w:rPr>
        <w:t>в</w:t>
      </w:r>
      <w:r>
        <w:t></w:t>
      </w:r>
      <w:r>
        <w:t></w:t>
      </w:r>
      <w:r>
        <w:rPr>
          <w:rFonts w:hint="eastAsia"/>
        </w:rPr>
        <w:t>а</w:t>
      </w:r>
      <w:r>
        <w:t></w:t>
      </w:r>
      <w:r>
        <w:rPr>
          <w:rFonts w:hint="eastAsia"/>
        </w:rPr>
        <w:t>також</w:t>
      </w:r>
      <w:r>
        <w:t></w:t>
      </w:r>
      <w:r>
        <w:rPr>
          <w:rFonts w:hint="eastAsia"/>
        </w:rPr>
        <w:t>для</w:t>
      </w:r>
      <w:r>
        <w:t></w:t>
      </w:r>
      <w:r>
        <w:rPr>
          <w:rFonts w:hint="eastAsia"/>
        </w:rPr>
        <w:t>деяких</w:t>
      </w:r>
      <w:r>
        <w:t></w:t>
      </w:r>
      <w:r>
        <w:rPr>
          <w:rFonts w:hint="eastAsia"/>
        </w:rPr>
        <w:t>мультипл</w:t>
      </w:r>
      <w:r>
        <w:t></w:t>
      </w:r>
      <w:r>
        <w:rPr>
          <w:rFonts w:hint="eastAsia"/>
        </w:rPr>
        <w:t>кативних</w:t>
      </w:r>
      <w:r>
        <w:t></w:t>
      </w:r>
      <w:r>
        <w:rPr>
          <w:rFonts w:hint="eastAsia"/>
        </w:rPr>
        <w:t>функц</w:t>
      </w:r>
      <w:r>
        <w:t></w:t>
      </w:r>
      <w:r>
        <w:rPr>
          <w:rFonts w:hint="eastAsia"/>
        </w:rPr>
        <w:t>й</w:t>
      </w:r>
      <w:r>
        <w:t></w:t>
      </w:r>
      <w:r>
        <w:rPr>
          <w:rFonts w:hint="eastAsia"/>
        </w:rPr>
        <w:t>над</w:t>
      </w:r>
      <w:r>
        <w:t></w:t>
      </w:r>
      <w:r>
        <w:rPr>
          <w:rFonts w:hint="eastAsia"/>
        </w:rPr>
        <w:t>к</w:t>
      </w:r>
      <w:r>
        <w:t></w:t>
      </w:r>
      <w:r>
        <w:rPr>
          <w:rFonts w:hint="eastAsia"/>
        </w:rPr>
        <w:t>льцем</w:t>
      </w:r>
      <w:r>
        <w:t></w:t>
      </w:r>
      <w:r>
        <w:rPr>
          <w:rFonts w:hint="eastAsia"/>
        </w:rPr>
        <w:t>уявного</w:t>
      </w:r>
      <w:r>
        <w:t></w:t>
      </w:r>
      <w:r>
        <w:rPr>
          <w:rFonts w:hint="eastAsia"/>
        </w:rPr>
        <w:t>квадратичного</w:t>
      </w:r>
      <w:r>
        <w:t></w:t>
      </w:r>
      <w:r>
        <w:rPr>
          <w:rFonts w:hint="eastAsia"/>
        </w:rPr>
        <w:t>розширення</w:t>
      </w:r>
      <w:r>
        <w:t></w:t>
      </w:r>
      <w:r>
        <w:rPr>
          <w:rFonts w:hint="eastAsia"/>
        </w:rPr>
        <w:t>поля</w:t>
      </w:r>
      <w:r>
        <w:t></w:t>
      </w:r>
      <w:r>
        <w:rPr>
          <w:rFonts w:hint="eastAsia"/>
        </w:rPr>
        <w:t>рац</w:t>
      </w:r>
      <w:r>
        <w:t></w:t>
      </w:r>
      <w:r>
        <w:rPr>
          <w:rFonts w:hint="eastAsia"/>
        </w:rPr>
        <w:t>ональних</w:t>
      </w:r>
      <w:r>
        <w:t></w:t>
      </w:r>
      <w:r>
        <w:rPr>
          <w:rFonts w:hint="eastAsia"/>
        </w:rPr>
        <w:t>чисел</w:t>
      </w:r>
      <w:r>
        <w:t></w:t>
      </w:r>
    </w:p>
    <w:p w:rsidR="00B366C4" w:rsidRDefault="00B366C4" w:rsidP="00B366C4">
      <w:r>
        <w:rPr>
          <w:rFonts w:hint="eastAsia"/>
        </w:rPr>
        <w:t>Умовно</w:t>
      </w:r>
      <w:r>
        <w:t></w:t>
      </w:r>
      <w:r>
        <w:rPr>
          <w:rFonts w:hint="eastAsia"/>
        </w:rPr>
        <w:t>результати</w:t>
      </w:r>
      <w:r>
        <w:t></w:t>
      </w:r>
      <w:r>
        <w:rPr>
          <w:rFonts w:hint="eastAsia"/>
        </w:rPr>
        <w:t>дисертац</w:t>
      </w:r>
      <w:r>
        <w:t></w:t>
      </w:r>
      <w:r>
        <w:rPr>
          <w:rFonts w:hint="eastAsia"/>
        </w:rPr>
        <w:t>йної</w:t>
      </w:r>
      <w:r>
        <w:t></w:t>
      </w:r>
      <w:r>
        <w:rPr>
          <w:rFonts w:hint="eastAsia"/>
        </w:rPr>
        <w:t>роботи</w:t>
      </w:r>
      <w:r>
        <w:t></w:t>
      </w:r>
      <w:r>
        <w:rPr>
          <w:rFonts w:hint="eastAsia"/>
        </w:rPr>
        <w:t>можна</w:t>
      </w:r>
      <w:r>
        <w:t></w:t>
      </w:r>
      <w:r>
        <w:rPr>
          <w:rFonts w:hint="eastAsia"/>
        </w:rPr>
        <w:t>розд</w:t>
      </w:r>
      <w:r>
        <w:t></w:t>
      </w:r>
      <w:r>
        <w:rPr>
          <w:rFonts w:hint="eastAsia"/>
        </w:rPr>
        <w:t>лити</w:t>
      </w:r>
      <w:r>
        <w:t></w:t>
      </w:r>
      <w:r>
        <w:rPr>
          <w:rFonts w:hint="eastAsia"/>
        </w:rPr>
        <w:t>на</w:t>
      </w:r>
      <w:r>
        <w:t></w:t>
      </w:r>
      <w:r>
        <w:rPr>
          <w:rFonts w:hint="eastAsia"/>
        </w:rPr>
        <w:t>три</w:t>
      </w:r>
      <w:r>
        <w:t></w:t>
      </w:r>
      <w:r>
        <w:rPr>
          <w:rFonts w:hint="eastAsia"/>
        </w:rPr>
        <w:t>частини</w:t>
      </w:r>
      <w:r>
        <w:t></w:t>
      </w:r>
      <w:r>
        <w:t></w:t>
      </w:r>
      <w:r>
        <w:t></w:t>
      </w:r>
      <w:r>
        <w:t></w:t>
      </w:r>
      <w:r>
        <w:t></w:t>
      </w:r>
      <w:r>
        <w:t></w:t>
      </w:r>
      <w:r>
        <w:rPr>
          <w:rFonts w:hint="eastAsia"/>
        </w:rPr>
        <w:t>будуються</w:t>
      </w:r>
      <w:r>
        <w:t></w:t>
      </w:r>
      <w:r>
        <w:rPr>
          <w:rFonts w:hint="eastAsia"/>
        </w:rPr>
        <w:t>оц</w:t>
      </w:r>
      <w:r>
        <w:t></w:t>
      </w:r>
      <w:r>
        <w:rPr>
          <w:rFonts w:hint="eastAsia"/>
        </w:rPr>
        <w:t>нки</w:t>
      </w:r>
      <w:r>
        <w:t></w:t>
      </w:r>
      <w:r>
        <w:rPr>
          <w:rFonts w:hint="eastAsia"/>
        </w:rPr>
        <w:t>повних</w:t>
      </w:r>
      <w:r>
        <w:t></w:t>
      </w:r>
      <w:r>
        <w:rPr>
          <w:rFonts w:hint="eastAsia"/>
        </w:rPr>
        <w:t>та</w:t>
      </w:r>
      <w:r>
        <w:t></w:t>
      </w:r>
      <w:r>
        <w:rPr>
          <w:rFonts w:hint="eastAsia"/>
        </w:rPr>
        <w:t>тв</w:t>
      </w:r>
      <w:r>
        <w:t></w:t>
      </w:r>
      <w:r>
        <w:rPr>
          <w:rFonts w:hint="eastAsia"/>
        </w:rPr>
        <w:t>стових</w:t>
      </w:r>
      <w:r>
        <w:t></w:t>
      </w:r>
      <w:r>
        <w:rPr>
          <w:rFonts w:hint="eastAsia"/>
        </w:rPr>
        <w:t>сум</w:t>
      </w:r>
      <w:r>
        <w:t></w:t>
      </w:r>
      <w:r>
        <w:rPr>
          <w:rFonts w:hint="eastAsia"/>
        </w:rPr>
        <w:t>над</w:t>
      </w:r>
      <w:r>
        <w:t></w:t>
      </w:r>
      <w:r>
        <w:rPr>
          <w:rFonts w:hint="eastAsia"/>
        </w:rPr>
        <w:t>к</w:t>
      </w:r>
      <w:r>
        <w:t></w:t>
      </w:r>
      <w:r>
        <w:rPr>
          <w:rFonts w:hint="eastAsia"/>
        </w:rPr>
        <w:t>льцем</w:t>
      </w:r>
      <w:r>
        <w:t></w:t>
      </w:r>
      <w:r>
        <w:rPr>
          <w:rFonts w:hint="eastAsia"/>
        </w:rPr>
        <w:t>чисел</w:t>
      </w:r>
      <w:r>
        <w:t></w:t>
      </w:r>
      <w:r>
        <w:rPr>
          <w:rFonts w:hint="eastAsia"/>
        </w:rPr>
        <w:t>поля</w:t>
      </w:r>
      <w:r>
        <w:t></w:t>
      </w:r>
      <w:r>
        <w:t></w:t>
      </w:r>
      <w:r>
        <w:t></w:t>
      </w:r>
    </w:p>
    <w:p w:rsidR="00B366C4" w:rsidRDefault="00B366C4" w:rsidP="00B366C4">
      <w:r>
        <w:t>√</w:t>
      </w:r>
    </w:p>
    <w:p w:rsidR="00B366C4" w:rsidRDefault="00B366C4" w:rsidP="00B366C4">
      <w:r>
        <w:t>−</w:t>
      </w:r>
      <w:r>
        <w:t></w:t>
      </w:r>
      <w:r>
        <w:t></w:t>
      </w:r>
      <w:r>
        <w:t></w:t>
      </w:r>
      <w:r>
        <w:t></w:t>
      </w:r>
      <w:r>
        <w:t></w:t>
      </w:r>
      <w:r>
        <w:t></w:t>
      </w:r>
      <w:r>
        <w:t></w:t>
      </w:r>
      <w:r>
        <w:t></w:t>
      </w:r>
    </w:p>
    <w:p w:rsidR="00B366C4" w:rsidRDefault="00B366C4" w:rsidP="00B366C4">
      <w:r>
        <w:rPr>
          <w:rFonts w:hint="eastAsia"/>
        </w:rPr>
        <w:t>застосовуються</w:t>
      </w:r>
      <w:r>
        <w:t></w:t>
      </w:r>
      <w:r>
        <w:rPr>
          <w:rFonts w:hint="eastAsia"/>
        </w:rPr>
        <w:t>тригонометричн</w:t>
      </w:r>
      <w:r>
        <w:t></w:t>
      </w:r>
      <w:r>
        <w:t></w:t>
      </w:r>
      <w:r>
        <w:rPr>
          <w:rFonts w:hint="eastAsia"/>
        </w:rPr>
        <w:t>суми</w:t>
      </w:r>
      <w:r>
        <w:t></w:t>
      </w:r>
      <w:r>
        <w:rPr>
          <w:rFonts w:hint="eastAsia"/>
        </w:rPr>
        <w:t>спецального</w:t>
      </w:r>
      <w:r>
        <w:t></w:t>
      </w:r>
      <w:r>
        <w:rPr>
          <w:rFonts w:hint="eastAsia"/>
        </w:rPr>
        <w:t>вигляду</w:t>
      </w:r>
      <w:r>
        <w:t></w:t>
      </w:r>
      <w:r>
        <w:rPr>
          <w:rFonts w:hint="eastAsia"/>
        </w:rPr>
        <w:t>для</w:t>
      </w:r>
      <w:r>
        <w:t></w:t>
      </w:r>
      <w:r>
        <w:rPr>
          <w:rFonts w:hint="eastAsia"/>
        </w:rPr>
        <w:t>оц</w:t>
      </w:r>
      <w:r>
        <w:t></w:t>
      </w:r>
      <w:r>
        <w:rPr>
          <w:rFonts w:hint="eastAsia"/>
        </w:rPr>
        <w:t>нки</w:t>
      </w:r>
      <w:r>
        <w:t></w:t>
      </w:r>
      <w:r>
        <w:rPr>
          <w:rFonts w:hint="eastAsia"/>
        </w:rPr>
        <w:t>як</w:t>
      </w:r>
      <w:r>
        <w:t></w:t>
      </w:r>
      <w:r>
        <w:rPr>
          <w:rFonts w:hint="eastAsia"/>
        </w:rPr>
        <w:t>сност</w:t>
      </w:r>
      <w:r>
        <w:t></w:t>
      </w:r>
    </w:p>
    <w:p w:rsidR="00B366C4" w:rsidRDefault="00B366C4" w:rsidP="00B366C4">
      <w:r>
        <w:rPr>
          <w:rFonts w:hint="eastAsia"/>
        </w:rPr>
        <w:t>посл</w:t>
      </w:r>
      <w:r>
        <w:t></w:t>
      </w:r>
      <w:r>
        <w:rPr>
          <w:rFonts w:hint="eastAsia"/>
        </w:rPr>
        <w:t>довностей</w:t>
      </w:r>
      <w:r>
        <w:t></w:t>
      </w:r>
      <w:r>
        <w:rPr>
          <w:rFonts w:hint="eastAsia"/>
        </w:rPr>
        <w:t>псевдовипадкових</w:t>
      </w:r>
      <w:r>
        <w:t></w:t>
      </w:r>
      <w:r>
        <w:rPr>
          <w:rFonts w:hint="eastAsia"/>
        </w:rPr>
        <w:t>чисел</w:t>
      </w:r>
      <w:r>
        <w:t></w:t>
      </w:r>
      <w:r>
        <w:t></w:t>
      </w:r>
      <w:r>
        <w:rPr>
          <w:rFonts w:hint="eastAsia"/>
        </w:rPr>
        <w:t>породжуваних</w:t>
      </w:r>
      <w:r>
        <w:t></w:t>
      </w:r>
      <w:r>
        <w:t></w:t>
      </w:r>
      <w:r>
        <w:rPr>
          <w:rFonts w:hint="eastAsia"/>
        </w:rPr>
        <w:t>нверсними</w:t>
      </w:r>
      <w:r>
        <w:t></w:t>
      </w:r>
      <w:r>
        <w:rPr>
          <w:rFonts w:hint="eastAsia"/>
        </w:rPr>
        <w:t>конгруентними</w:t>
      </w:r>
      <w:r>
        <w:t></w:t>
      </w:r>
      <w:r>
        <w:rPr>
          <w:rFonts w:hint="eastAsia"/>
        </w:rPr>
        <w:t>генераторами</w:t>
      </w:r>
      <w:r>
        <w:t></w:t>
      </w:r>
      <w:r>
        <w:t></w:t>
      </w:r>
      <w:r>
        <w:t></w:t>
      </w:r>
      <w:r>
        <w:t></w:t>
      </w:r>
      <w:r>
        <w:t></w:t>
      </w:r>
      <w:r>
        <w:t></w:t>
      </w:r>
      <w:r>
        <w:t></w:t>
      </w:r>
      <w:r>
        <w:t></w:t>
      </w:r>
      <w:r>
        <w:rPr>
          <w:rFonts w:hint="eastAsia"/>
        </w:rPr>
        <w:t>методом</w:t>
      </w:r>
      <w:r>
        <w:t></w:t>
      </w:r>
      <w:r>
        <w:rPr>
          <w:rFonts w:hint="eastAsia"/>
        </w:rPr>
        <w:t>тригонометричних</w:t>
      </w:r>
      <w:r>
        <w:t></w:t>
      </w:r>
      <w:r>
        <w:rPr>
          <w:rFonts w:hint="eastAsia"/>
        </w:rPr>
        <w:t>сум</w:t>
      </w:r>
      <w:r>
        <w:t></w:t>
      </w:r>
      <w:r>
        <w:rPr>
          <w:rFonts w:hint="eastAsia"/>
        </w:rPr>
        <w:t>будуються</w:t>
      </w:r>
      <w:r>
        <w:t></w:t>
      </w:r>
      <w:r>
        <w:rPr>
          <w:rFonts w:hint="eastAsia"/>
        </w:rPr>
        <w:t>асимптотичн</w:t>
      </w:r>
      <w:r>
        <w:t></w:t>
      </w:r>
    </w:p>
    <w:p w:rsidR="00B366C4" w:rsidRDefault="00B366C4" w:rsidP="00B366C4">
      <w:r>
        <w:rPr>
          <w:rFonts w:hint="eastAsia"/>
        </w:rPr>
        <w:t>формули</w:t>
      </w:r>
      <w:r>
        <w:t></w:t>
      </w:r>
      <w:r>
        <w:rPr>
          <w:rFonts w:hint="eastAsia"/>
        </w:rPr>
        <w:t>для</w:t>
      </w:r>
      <w:r>
        <w:t></w:t>
      </w:r>
      <w:r>
        <w:rPr>
          <w:rFonts w:hint="eastAsia"/>
        </w:rPr>
        <w:t>суматорних</w:t>
      </w:r>
      <w:r>
        <w:t></w:t>
      </w:r>
      <w:r>
        <w:rPr>
          <w:rFonts w:hint="eastAsia"/>
        </w:rPr>
        <w:t>функц</w:t>
      </w:r>
      <w:r>
        <w:t></w:t>
      </w:r>
      <w:r>
        <w:rPr>
          <w:rFonts w:hint="eastAsia"/>
        </w:rPr>
        <w:t>й</w:t>
      </w:r>
      <w:r>
        <w:t></w:t>
      </w:r>
      <w:r>
        <w:t></w:t>
      </w:r>
      <w:r>
        <w:rPr>
          <w:rFonts w:hint="eastAsia"/>
        </w:rPr>
        <w:t>пов’язаних</w:t>
      </w:r>
      <w:r>
        <w:t></w:t>
      </w:r>
      <w:r>
        <w:rPr>
          <w:rFonts w:hint="eastAsia"/>
        </w:rPr>
        <w:t>з</w:t>
      </w:r>
      <w:r>
        <w:t></w:t>
      </w:r>
      <w:r>
        <w:rPr>
          <w:rFonts w:hint="eastAsia"/>
        </w:rPr>
        <w:t>мультипл</w:t>
      </w:r>
      <w:r>
        <w:t></w:t>
      </w:r>
      <w:r>
        <w:rPr>
          <w:rFonts w:hint="eastAsia"/>
        </w:rPr>
        <w:t>кативними</w:t>
      </w:r>
      <w:r>
        <w:t></w:t>
      </w:r>
      <w:r>
        <w:rPr>
          <w:rFonts w:hint="eastAsia"/>
        </w:rPr>
        <w:t>функц</w:t>
      </w:r>
      <w:r>
        <w:t></w:t>
      </w:r>
      <w:r>
        <w:rPr>
          <w:rFonts w:hint="eastAsia"/>
        </w:rPr>
        <w:t>ями</w:t>
      </w:r>
    </w:p>
    <w:p w:rsidR="00B366C4" w:rsidRDefault="00B366C4" w:rsidP="00B366C4">
      <w:r>
        <w:rPr>
          <w:rFonts w:hint="eastAsia"/>
        </w:rPr>
        <w:t>над</w:t>
      </w:r>
      <w:r>
        <w:t></w:t>
      </w:r>
      <w:r>
        <w:rPr>
          <w:rFonts w:hint="eastAsia"/>
        </w:rPr>
        <w:t>к</w:t>
      </w:r>
      <w:r>
        <w:t></w:t>
      </w:r>
      <w:r>
        <w:rPr>
          <w:rFonts w:hint="eastAsia"/>
        </w:rPr>
        <w:t>льцями</w:t>
      </w:r>
      <w:r>
        <w:t></w:t>
      </w:r>
      <w:r>
        <w:rPr>
          <w:rFonts w:hint="eastAsia"/>
        </w:rPr>
        <w:t>ц</w:t>
      </w:r>
      <w:r>
        <w:t></w:t>
      </w:r>
      <w:r>
        <w:rPr>
          <w:rFonts w:hint="eastAsia"/>
        </w:rPr>
        <w:t>лих</w:t>
      </w:r>
      <w:r>
        <w:t></w:t>
      </w:r>
      <w:r>
        <w:rPr>
          <w:rFonts w:hint="eastAsia"/>
        </w:rPr>
        <w:t>рац</w:t>
      </w:r>
      <w:r>
        <w:t></w:t>
      </w:r>
      <w:r>
        <w:rPr>
          <w:rFonts w:hint="eastAsia"/>
        </w:rPr>
        <w:t>ональних</w:t>
      </w:r>
      <w:r>
        <w:t></w:t>
      </w:r>
      <w:r>
        <w:t></w:t>
      </w:r>
      <w:r>
        <w:t></w:t>
      </w:r>
      <w:r>
        <w:rPr>
          <w:rFonts w:hint="eastAsia"/>
        </w:rPr>
        <w:t>ц</w:t>
      </w:r>
      <w:r>
        <w:t></w:t>
      </w:r>
      <w:r>
        <w:rPr>
          <w:rFonts w:hint="eastAsia"/>
        </w:rPr>
        <w:t>лих</w:t>
      </w:r>
      <w:r>
        <w:t></w:t>
      </w:r>
      <w:r>
        <w:rPr>
          <w:rFonts w:hint="eastAsia"/>
        </w:rPr>
        <w:t>гаусових</w:t>
      </w:r>
      <w:r>
        <w:t></w:t>
      </w:r>
      <w:r>
        <w:rPr>
          <w:rFonts w:hint="eastAsia"/>
        </w:rPr>
        <w:t>чисел</w:t>
      </w:r>
      <w:r>
        <w:t></w:t>
      </w:r>
    </w:p>
    <w:p w:rsidR="00B366C4" w:rsidRDefault="00B366C4" w:rsidP="00B366C4">
      <w:r>
        <w:rPr>
          <w:rFonts w:hint="eastAsia"/>
        </w:rPr>
        <w:t>В</w:t>
      </w:r>
      <w:r>
        <w:t></w:t>
      </w:r>
      <w:r>
        <w:rPr>
          <w:rFonts w:hint="eastAsia"/>
        </w:rPr>
        <w:t>перш</w:t>
      </w:r>
      <w:r>
        <w:t></w:t>
      </w:r>
      <w:r>
        <w:rPr>
          <w:rFonts w:hint="eastAsia"/>
        </w:rPr>
        <w:t>й</w:t>
      </w:r>
      <w:r>
        <w:t></w:t>
      </w:r>
      <w:r>
        <w:rPr>
          <w:rFonts w:hint="eastAsia"/>
        </w:rPr>
        <w:t>частин</w:t>
      </w:r>
      <w:r>
        <w:t></w:t>
      </w:r>
      <w:r>
        <w:t></w:t>
      </w:r>
      <w:r>
        <w:rPr>
          <w:rFonts w:hint="eastAsia"/>
        </w:rPr>
        <w:t>роботи</w:t>
      </w:r>
      <w:r>
        <w:t></w:t>
      </w:r>
      <w:r>
        <w:rPr>
          <w:rFonts w:hint="eastAsia"/>
        </w:rPr>
        <w:t>розглядаються</w:t>
      </w:r>
      <w:r>
        <w:t></w:t>
      </w:r>
      <w:r>
        <w:rPr>
          <w:rFonts w:hint="eastAsia"/>
        </w:rPr>
        <w:t>нормен</w:t>
      </w:r>
      <w:r>
        <w:t></w:t>
      </w:r>
      <w:r>
        <w:t></w:t>
      </w:r>
      <w:r>
        <w:rPr>
          <w:rFonts w:hint="eastAsia"/>
        </w:rPr>
        <w:t>суми</w:t>
      </w:r>
      <w:r>
        <w:t></w:t>
      </w:r>
      <w:r>
        <w:rPr>
          <w:rFonts w:hint="eastAsia"/>
        </w:rPr>
        <w:t>Клостермана</w:t>
      </w:r>
      <w:r>
        <w:t></w:t>
      </w:r>
      <w:r>
        <w:rPr>
          <w:rFonts w:hint="eastAsia"/>
        </w:rPr>
        <w:t>над</w:t>
      </w:r>
      <w:r>
        <w:t></w:t>
      </w:r>
      <w:r>
        <w:rPr>
          <w:rFonts w:hint="eastAsia"/>
        </w:rPr>
        <w:t>к</w:t>
      </w:r>
      <w:r>
        <w:t></w:t>
      </w:r>
      <w:r>
        <w:rPr>
          <w:rFonts w:hint="eastAsia"/>
        </w:rPr>
        <w:t>льцем</w:t>
      </w:r>
      <w:r>
        <w:t></w:t>
      </w:r>
      <w:r>
        <w:rPr>
          <w:rFonts w:hint="eastAsia"/>
        </w:rPr>
        <w:t>ц</w:t>
      </w:r>
      <w:r>
        <w:t></w:t>
      </w:r>
      <w:r>
        <w:rPr>
          <w:rFonts w:hint="eastAsia"/>
        </w:rPr>
        <w:t>лих</w:t>
      </w:r>
      <w:r>
        <w:t></w:t>
      </w:r>
      <w:r>
        <w:rPr>
          <w:rFonts w:hint="eastAsia"/>
        </w:rPr>
        <w:t>чисел</w:t>
      </w:r>
      <w:r>
        <w:t></w:t>
      </w:r>
      <w:r>
        <w:rPr>
          <w:rFonts w:hint="eastAsia"/>
        </w:rPr>
        <w:t>поля</w:t>
      </w:r>
      <w:r>
        <w:t></w:t>
      </w:r>
      <w:r>
        <w:t></w:t>
      </w:r>
      <w:r>
        <w:t></w:t>
      </w:r>
    </w:p>
    <w:p w:rsidR="00B366C4" w:rsidRDefault="00B366C4" w:rsidP="00B366C4">
      <w:r>
        <w:t>√</w:t>
      </w:r>
    </w:p>
    <w:p w:rsidR="00B366C4" w:rsidRDefault="00B366C4" w:rsidP="00B366C4">
      <w:r>
        <w:t>−</w:t>
      </w:r>
      <w:r>
        <w:t></w:t>
      </w:r>
      <w:r>
        <w:t></w:t>
      </w:r>
      <w:r>
        <w:t></w:t>
      </w:r>
      <w:r>
        <w:rPr>
          <w:rFonts w:hint="eastAsia"/>
        </w:rPr>
        <w:t>та</w:t>
      </w:r>
      <w:r>
        <w:t></w:t>
      </w:r>
      <w:r>
        <w:rPr>
          <w:rFonts w:hint="eastAsia"/>
        </w:rPr>
        <w:t>деяк</w:t>
      </w:r>
      <w:r>
        <w:t></w:t>
      </w:r>
      <w:r>
        <w:t></w:t>
      </w:r>
      <w:r>
        <w:rPr>
          <w:rFonts w:hint="eastAsia"/>
        </w:rPr>
        <w:t>узагальнення</w:t>
      </w:r>
      <w:r>
        <w:t></w:t>
      </w:r>
      <w:r>
        <w:rPr>
          <w:rFonts w:hint="eastAsia"/>
        </w:rPr>
        <w:t>таких</w:t>
      </w:r>
      <w:r>
        <w:t></w:t>
      </w:r>
      <w:r>
        <w:rPr>
          <w:rFonts w:hint="eastAsia"/>
        </w:rPr>
        <w:t>тригонометричних</w:t>
      </w:r>
    </w:p>
    <w:p w:rsidR="00B366C4" w:rsidRDefault="00B366C4" w:rsidP="00B366C4">
      <w:r>
        <w:rPr>
          <w:rFonts w:hint="eastAsia"/>
        </w:rPr>
        <w:t>сум</w:t>
      </w:r>
      <w:r>
        <w:t></w:t>
      </w:r>
    </w:p>
    <w:p w:rsidR="00B366C4" w:rsidRDefault="00B366C4" w:rsidP="00B366C4">
      <w:r>
        <w:rPr>
          <w:rFonts w:hint="eastAsia"/>
        </w:rPr>
        <w:t>Другий</w:t>
      </w:r>
      <w:r>
        <w:t></w:t>
      </w:r>
      <w:r>
        <w:rPr>
          <w:rFonts w:hint="eastAsia"/>
        </w:rPr>
        <w:t>розд</w:t>
      </w:r>
      <w:r>
        <w:t></w:t>
      </w:r>
      <w:r>
        <w:rPr>
          <w:rFonts w:hint="eastAsia"/>
        </w:rPr>
        <w:t>л</w:t>
      </w:r>
      <w:r>
        <w:t></w:t>
      </w:r>
      <w:r>
        <w:rPr>
          <w:rFonts w:hint="eastAsia"/>
        </w:rPr>
        <w:t>дисертац</w:t>
      </w:r>
      <w:r>
        <w:t></w:t>
      </w:r>
      <w:r>
        <w:rPr>
          <w:rFonts w:hint="eastAsia"/>
        </w:rPr>
        <w:t>ї</w:t>
      </w:r>
      <w:r>
        <w:t></w:t>
      </w:r>
      <w:r>
        <w:rPr>
          <w:rFonts w:hint="eastAsia"/>
        </w:rPr>
        <w:t>м</w:t>
      </w:r>
      <w:r>
        <w:t></w:t>
      </w:r>
      <w:r>
        <w:rPr>
          <w:rFonts w:hint="eastAsia"/>
        </w:rPr>
        <w:t>стить</w:t>
      </w:r>
      <w:r>
        <w:t></w:t>
      </w:r>
      <w:r>
        <w:rPr>
          <w:rFonts w:hint="eastAsia"/>
        </w:rPr>
        <w:t>спец</w:t>
      </w:r>
      <w:r>
        <w:t></w:t>
      </w:r>
      <w:r>
        <w:rPr>
          <w:rFonts w:hint="eastAsia"/>
        </w:rPr>
        <w:t>альн</w:t>
      </w:r>
      <w:r>
        <w:t></w:t>
      </w:r>
      <w:r>
        <w:t></w:t>
      </w:r>
      <w:r>
        <w:rPr>
          <w:rFonts w:hint="eastAsia"/>
        </w:rPr>
        <w:t>конгруенц</w:t>
      </w:r>
      <w:r>
        <w:t></w:t>
      </w:r>
      <w:r>
        <w:rPr>
          <w:rFonts w:hint="eastAsia"/>
        </w:rPr>
        <w:t>ї</w:t>
      </w:r>
      <w:r>
        <w:t></w:t>
      </w:r>
      <w:r>
        <w:t></w:t>
      </w:r>
      <w:r>
        <w:rPr>
          <w:rFonts w:hint="eastAsia"/>
        </w:rPr>
        <w:t>як</w:t>
      </w:r>
      <w:r>
        <w:t></w:t>
      </w:r>
      <w:r>
        <w:t></w:t>
      </w:r>
      <w:r>
        <w:rPr>
          <w:rFonts w:hint="eastAsia"/>
        </w:rPr>
        <w:t>породжують</w:t>
      </w:r>
      <w:r>
        <w:t></w:t>
      </w:r>
      <w:r>
        <w:rPr>
          <w:rFonts w:hint="eastAsia"/>
        </w:rPr>
        <w:t>посл</w:t>
      </w:r>
      <w:r>
        <w:t></w:t>
      </w:r>
      <w:r>
        <w:rPr>
          <w:rFonts w:hint="eastAsia"/>
        </w:rPr>
        <w:t>довност</w:t>
      </w:r>
      <w:r>
        <w:t></w:t>
      </w:r>
      <w:r>
        <w:t></w:t>
      </w:r>
      <w:r>
        <w:rPr>
          <w:rFonts w:hint="eastAsia"/>
        </w:rPr>
        <w:t>псевдовипадкових</w:t>
      </w:r>
      <w:r>
        <w:t></w:t>
      </w:r>
      <w:r>
        <w:rPr>
          <w:rFonts w:hint="eastAsia"/>
        </w:rPr>
        <w:t>чисел</w:t>
      </w:r>
      <w:r>
        <w:t></w:t>
      </w:r>
      <w:r>
        <w:t></w:t>
      </w:r>
      <w:r>
        <w:rPr>
          <w:rFonts w:hint="eastAsia"/>
        </w:rPr>
        <w:t>Проводяться</w:t>
      </w:r>
      <w:r>
        <w:t></w:t>
      </w:r>
      <w:r>
        <w:rPr>
          <w:rFonts w:hint="eastAsia"/>
        </w:rPr>
        <w:t>досл</w:t>
      </w:r>
      <w:r>
        <w:t></w:t>
      </w:r>
      <w:r>
        <w:rPr>
          <w:rFonts w:hint="eastAsia"/>
        </w:rPr>
        <w:t>дження</w:t>
      </w:r>
      <w:r>
        <w:t></w:t>
      </w:r>
      <w:r>
        <w:rPr>
          <w:rFonts w:hint="eastAsia"/>
        </w:rPr>
        <w:t>дискр</w:t>
      </w:r>
      <w:r>
        <w:t></w:t>
      </w:r>
      <w:r>
        <w:rPr>
          <w:rFonts w:hint="eastAsia"/>
        </w:rPr>
        <w:t>пантної</w:t>
      </w:r>
      <w:r>
        <w:t></w:t>
      </w:r>
      <w:r>
        <w:rPr>
          <w:rFonts w:hint="eastAsia"/>
        </w:rPr>
        <w:t>функц</w:t>
      </w:r>
      <w:r>
        <w:t></w:t>
      </w:r>
      <w:r>
        <w:rPr>
          <w:rFonts w:hint="eastAsia"/>
        </w:rPr>
        <w:t>ї</w:t>
      </w:r>
      <w:r>
        <w:t></w:t>
      </w:r>
      <w:r>
        <w:rPr>
          <w:rFonts w:hint="eastAsia"/>
        </w:rPr>
        <w:t>цих</w:t>
      </w:r>
      <w:r>
        <w:t></w:t>
      </w:r>
      <w:r>
        <w:rPr>
          <w:rFonts w:hint="eastAsia"/>
        </w:rPr>
        <w:t>посл</w:t>
      </w:r>
      <w:r>
        <w:t></w:t>
      </w:r>
      <w:r>
        <w:rPr>
          <w:rFonts w:hint="eastAsia"/>
        </w:rPr>
        <w:t>довностей</w:t>
      </w:r>
      <w:r>
        <w:t></w:t>
      </w:r>
      <w:r>
        <w:t></w:t>
      </w:r>
      <w:r>
        <w:rPr>
          <w:rFonts w:hint="eastAsia"/>
        </w:rPr>
        <w:t>за</w:t>
      </w:r>
      <w:r>
        <w:t></w:t>
      </w:r>
      <w:r>
        <w:rPr>
          <w:rFonts w:hint="eastAsia"/>
        </w:rPr>
        <w:t>допомогою</w:t>
      </w:r>
      <w:r>
        <w:t></w:t>
      </w:r>
      <w:r>
        <w:rPr>
          <w:rFonts w:hint="eastAsia"/>
        </w:rPr>
        <w:t>яких</w:t>
      </w:r>
      <w:r>
        <w:t></w:t>
      </w:r>
      <w:r>
        <w:rPr>
          <w:rFonts w:hint="eastAsia"/>
        </w:rPr>
        <w:t>виявляється</w:t>
      </w:r>
      <w:r>
        <w:t></w:t>
      </w:r>
      <w:r>
        <w:rPr>
          <w:rFonts w:hint="eastAsia"/>
        </w:rPr>
        <w:t>як</w:t>
      </w:r>
      <w:r>
        <w:t></w:t>
      </w:r>
      <w:r>
        <w:rPr>
          <w:rFonts w:hint="eastAsia"/>
        </w:rPr>
        <w:t>сн</w:t>
      </w:r>
      <w:r>
        <w:t></w:t>
      </w:r>
      <w:r>
        <w:rPr>
          <w:rFonts w:hint="eastAsia"/>
        </w:rPr>
        <w:t>сть</w:t>
      </w:r>
      <w:r>
        <w:t></w:t>
      </w:r>
      <w:r>
        <w:rPr>
          <w:rFonts w:hint="eastAsia"/>
        </w:rPr>
        <w:t>посл</w:t>
      </w:r>
      <w:r>
        <w:t></w:t>
      </w:r>
      <w:r>
        <w:rPr>
          <w:rFonts w:hint="eastAsia"/>
        </w:rPr>
        <w:t>довностей</w:t>
      </w:r>
    </w:p>
    <w:p w:rsidR="00B366C4" w:rsidRDefault="00B366C4" w:rsidP="00B366C4">
      <w:r>
        <w:rPr>
          <w:rFonts w:hint="eastAsia"/>
        </w:rPr>
        <w:t>ПВЧ</w:t>
      </w:r>
      <w:r>
        <w:t></w:t>
      </w:r>
    </w:p>
    <w:p w:rsidR="00B366C4" w:rsidRDefault="00B366C4" w:rsidP="00B366C4">
      <w:r>
        <w:rPr>
          <w:rFonts w:hint="eastAsia"/>
        </w:rPr>
        <w:t>В</w:t>
      </w:r>
      <w:r>
        <w:t></w:t>
      </w:r>
      <w:r>
        <w:rPr>
          <w:rFonts w:hint="eastAsia"/>
        </w:rPr>
        <w:t>третьому</w:t>
      </w:r>
      <w:r>
        <w:t></w:t>
      </w:r>
      <w:r>
        <w:rPr>
          <w:rFonts w:hint="eastAsia"/>
        </w:rPr>
        <w:t>розд</w:t>
      </w:r>
      <w:r>
        <w:t></w:t>
      </w:r>
      <w:r>
        <w:rPr>
          <w:rFonts w:hint="eastAsia"/>
        </w:rPr>
        <w:t>л</w:t>
      </w:r>
      <w:r>
        <w:t></w:t>
      </w:r>
      <w:r>
        <w:t></w:t>
      </w:r>
      <w:r>
        <w:rPr>
          <w:rFonts w:hint="eastAsia"/>
        </w:rPr>
        <w:t>вивчається</w:t>
      </w:r>
      <w:r>
        <w:t></w:t>
      </w:r>
      <w:r>
        <w:t></w:t>
      </w:r>
      <w:r>
        <w:t></w:t>
      </w:r>
      <w:r>
        <w:t></w:t>
      </w:r>
      <w:r>
        <w:t></w:t>
      </w:r>
      <w:r>
        <w:t></w:t>
      </w:r>
      <w:r>
        <w:rPr>
          <w:rFonts w:hint="eastAsia"/>
        </w:rPr>
        <w:t>функц</w:t>
      </w:r>
      <w:r>
        <w:t></w:t>
      </w:r>
      <w:r>
        <w:rPr>
          <w:rFonts w:hint="eastAsia"/>
        </w:rPr>
        <w:t>я</w:t>
      </w:r>
      <w:r>
        <w:t></w:t>
      </w:r>
      <w:r>
        <w:rPr>
          <w:rFonts w:hint="eastAsia"/>
        </w:rPr>
        <w:t>д</w:t>
      </w:r>
      <w:r>
        <w:t></w:t>
      </w:r>
      <w:r>
        <w:rPr>
          <w:rFonts w:hint="eastAsia"/>
        </w:rPr>
        <w:t>льник</w:t>
      </w:r>
      <w:r>
        <w:t></w:t>
      </w:r>
      <w:r>
        <w:rPr>
          <w:rFonts w:hint="eastAsia"/>
        </w:rPr>
        <w:t>в</w:t>
      </w:r>
      <w:r>
        <w:t></w:t>
      </w:r>
      <w:r>
        <w:rPr>
          <w:rFonts w:hint="eastAsia"/>
        </w:rPr>
        <w:t>τ</w:t>
      </w:r>
      <w:r>
        <w:t></w:t>
      </w:r>
      <w:r>
        <w:t></w:t>
      </w:r>
      <w:r>
        <w:rPr>
          <w:rFonts w:hint="eastAsia"/>
        </w:rPr>
        <w:t>ω</w:t>
      </w:r>
      <w:r>
        <w:t></w:t>
      </w:r>
      <w:r>
        <w:t></w:t>
      </w:r>
      <w:r>
        <w:rPr>
          <w:rFonts w:hint="eastAsia"/>
        </w:rPr>
        <w:t>в</w:t>
      </w:r>
      <w:r>
        <w:t></w:t>
      </w:r>
      <w:r>
        <w:rPr>
          <w:rFonts w:hint="eastAsia"/>
        </w:rPr>
        <w:t>арифметичн</w:t>
      </w:r>
      <w:r>
        <w:t></w:t>
      </w:r>
      <w:r>
        <w:rPr>
          <w:rFonts w:hint="eastAsia"/>
        </w:rPr>
        <w:t>й</w:t>
      </w:r>
    </w:p>
    <w:p w:rsidR="00B366C4" w:rsidRDefault="00B366C4" w:rsidP="00B366C4">
      <w:r>
        <w:rPr>
          <w:rFonts w:hint="eastAsia"/>
        </w:rPr>
        <w:t>прогрес</w:t>
      </w:r>
      <w:r>
        <w:t></w:t>
      </w:r>
      <w:r>
        <w:rPr>
          <w:rFonts w:hint="eastAsia"/>
        </w:rPr>
        <w:t>ї</w:t>
      </w:r>
      <w:r>
        <w:t></w:t>
      </w:r>
      <w:r>
        <w:t></w:t>
      </w:r>
      <w:r>
        <w:t></w:t>
      </w:r>
      <w:r>
        <w:t></w:t>
      </w:r>
      <w:r>
        <w:t></w:t>
      </w:r>
      <w:r>
        <w:t></w:t>
      </w:r>
      <w:r>
        <w:t></w:t>
      </w:r>
      <w:r>
        <w:rPr>
          <w:rFonts w:hint="eastAsia"/>
        </w:rPr>
        <w:t>норми</w:t>
      </w:r>
      <w:r>
        <w:t></w:t>
      </w:r>
      <w:r>
        <w:rPr>
          <w:rFonts w:hint="eastAsia"/>
        </w:rPr>
        <w:t>гаусових</w:t>
      </w:r>
      <w:r>
        <w:t></w:t>
      </w:r>
      <w:r>
        <w:rPr>
          <w:rFonts w:hint="eastAsia"/>
        </w:rPr>
        <w:t>ц</w:t>
      </w:r>
      <w:r>
        <w:t></w:t>
      </w:r>
      <w:r>
        <w:rPr>
          <w:rFonts w:hint="eastAsia"/>
        </w:rPr>
        <w:t>лих</w:t>
      </w:r>
      <w:r>
        <w:t></w:t>
      </w:r>
      <w:r>
        <w:rPr>
          <w:rFonts w:hint="eastAsia"/>
        </w:rPr>
        <w:t>чисел</w:t>
      </w:r>
      <w:r>
        <w:t></w:t>
      </w:r>
      <w:r>
        <w:rPr>
          <w:rFonts w:hint="eastAsia"/>
        </w:rPr>
        <w:t>в</w:t>
      </w:r>
      <w:r>
        <w:t></w:t>
      </w:r>
      <w:r>
        <w:rPr>
          <w:rFonts w:hint="eastAsia"/>
        </w:rPr>
        <w:t>арифметичн</w:t>
      </w:r>
      <w:r>
        <w:t></w:t>
      </w:r>
      <w:r>
        <w:rPr>
          <w:rFonts w:hint="eastAsia"/>
        </w:rPr>
        <w:t>й</w:t>
      </w:r>
      <w:r>
        <w:t></w:t>
      </w:r>
      <w:r>
        <w:rPr>
          <w:rFonts w:hint="eastAsia"/>
        </w:rPr>
        <w:t>прогрес</w:t>
      </w:r>
      <w:r>
        <w:t></w:t>
      </w:r>
      <w:r>
        <w:rPr>
          <w:rFonts w:hint="eastAsia"/>
        </w:rPr>
        <w:t>ї</w:t>
      </w:r>
      <w:r>
        <w:t></w:t>
      </w:r>
      <w:r>
        <w:t></w:t>
      </w:r>
      <w:r>
        <w:t></w:t>
      </w:r>
      <w:r>
        <w:rPr>
          <w:rFonts w:hint="eastAsia"/>
        </w:rPr>
        <w:t>вузьких</w:t>
      </w:r>
      <w:r>
        <w:t></w:t>
      </w:r>
      <w:r>
        <w:rPr>
          <w:rFonts w:hint="eastAsia"/>
        </w:rPr>
        <w:t>секторах</w:t>
      </w:r>
      <w:r>
        <w:t></w:t>
      </w:r>
      <w:r>
        <w:t></w:t>
      </w:r>
      <w:r>
        <w:t></w:t>
      </w:r>
      <w:r>
        <w:t></w:t>
      </w:r>
      <w:r>
        <w:t></w:t>
      </w:r>
      <w:r>
        <w:t></w:t>
      </w:r>
      <w:r>
        <w:t></w:t>
      </w:r>
      <w:r>
        <w:t></w:t>
      </w:r>
      <w:r>
        <w:rPr>
          <w:rFonts w:hint="eastAsia"/>
        </w:rPr>
        <w:t>перетворення</w:t>
      </w:r>
      <w:r>
        <w:t></w:t>
      </w:r>
      <w:r>
        <w:rPr>
          <w:rFonts w:hint="eastAsia"/>
        </w:rPr>
        <w:t>Лапласа</w:t>
      </w:r>
      <w:r>
        <w:t></w:t>
      </w:r>
      <w:r>
        <w:rPr>
          <w:rFonts w:hint="eastAsia"/>
        </w:rPr>
        <w:t>для</w:t>
      </w:r>
      <w:r>
        <w:t></w:t>
      </w:r>
      <w:r>
        <w:rPr>
          <w:rFonts w:hint="eastAsia"/>
        </w:rPr>
        <w:t>пари</w:t>
      </w:r>
      <w:r>
        <w:t></w:t>
      </w:r>
      <w:r>
        <w:t></w:t>
      </w:r>
      <w:r>
        <w:t></w:t>
      </w:r>
      <w:r>
        <w:rPr>
          <w:rFonts w:hint="eastAsia"/>
        </w:rPr>
        <w:t>функц</w:t>
      </w:r>
      <w:r>
        <w:t></w:t>
      </w:r>
      <w:r>
        <w:rPr>
          <w:rFonts w:hint="eastAsia"/>
        </w:rPr>
        <w:t>й</w:t>
      </w:r>
      <w:r>
        <w:t></w:t>
      </w:r>
      <w:r>
        <w:rPr>
          <w:rFonts w:hint="eastAsia"/>
        </w:rPr>
        <w:t>Геке</w:t>
      </w:r>
      <w:r>
        <w:t></w:t>
      </w:r>
      <w:r>
        <w:t></w:t>
      </w:r>
      <w:r>
        <w:t></w:t>
      </w:r>
      <w:r>
        <w:t></w:t>
      </w:r>
      <w:r>
        <w:t></w:t>
      </w:r>
      <w:r>
        <w:t></w:t>
      </w:r>
      <w:r>
        <w:t></w:t>
      </w:r>
      <w:r>
        <w:rPr>
          <w:rFonts w:hint="eastAsia"/>
        </w:rPr>
        <w:t>зображення</w:t>
      </w:r>
    </w:p>
    <w:p w:rsidR="00B366C4" w:rsidRDefault="00B366C4" w:rsidP="00B366C4">
      <w:r>
        <w:t></w:t>
      </w:r>
      <w:r>
        <w:t></w:t>
      </w:r>
      <w:r>
        <w:t></w:t>
      </w:r>
    </w:p>
    <w:p w:rsidR="00B366C4" w:rsidRDefault="00B366C4" w:rsidP="00B366C4">
      <w:r>
        <w:rPr>
          <w:rFonts w:hint="eastAsia"/>
        </w:rPr>
        <w:t>натуральних</w:t>
      </w:r>
      <w:r>
        <w:t></w:t>
      </w:r>
      <w:r>
        <w:rPr>
          <w:rFonts w:hint="eastAsia"/>
        </w:rPr>
        <w:t>чисел</w:t>
      </w:r>
      <w:r>
        <w:t></w:t>
      </w:r>
      <w:r>
        <w:rPr>
          <w:rFonts w:hint="eastAsia"/>
        </w:rPr>
        <w:t>квадратичними</w:t>
      </w:r>
      <w:r>
        <w:t></w:t>
      </w:r>
      <w:r>
        <w:rPr>
          <w:rFonts w:hint="eastAsia"/>
        </w:rPr>
        <w:t>формами</w:t>
      </w:r>
      <w:r>
        <w:t></w:t>
      </w:r>
      <w:r>
        <w:t></w:t>
      </w:r>
      <w:r>
        <w:t></w:t>
      </w:r>
      <w:r>
        <w:t></w:t>
      </w:r>
      <w:r>
        <w:t></w:t>
      </w:r>
      <w:r>
        <w:t></w:t>
      </w:r>
      <w:r>
        <w:rPr>
          <w:rFonts w:hint="eastAsia"/>
        </w:rPr>
        <w:t>проблема</w:t>
      </w:r>
      <w:r>
        <w:t></w:t>
      </w:r>
      <w:r>
        <w:rPr>
          <w:rFonts w:hint="eastAsia"/>
        </w:rPr>
        <w:t>ел</w:t>
      </w:r>
      <w:r>
        <w:t></w:t>
      </w:r>
      <w:r>
        <w:rPr>
          <w:rFonts w:hint="eastAsia"/>
        </w:rPr>
        <w:t>пса</w:t>
      </w:r>
      <w:r>
        <w:t></w:t>
      </w:r>
      <w:r>
        <w:rPr>
          <w:rFonts w:hint="eastAsia"/>
        </w:rPr>
        <w:t>на</w:t>
      </w:r>
      <w:r>
        <w:t></w:t>
      </w:r>
      <w:r>
        <w:rPr>
          <w:rFonts w:hint="eastAsia"/>
        </w:rPr>
        <w:t>арифметичн</w:t>
      </w:r>
      <w:r>
        <w:t></w:t>
      </w:r>
      <w:r>
        <w:rPr>
          <w:rFonts w:hint="eastAsia"/>
        </w:rPr>
        <w:t>й</w:t>
      </w:r>
      <w:r>
        <w:t></w:t>
      </w:r>
      <w:r>
        <w:rPr>
          <w:rFonts w:hint="eastAsia"/>
        </w:rPr>
        <w:t>прогрес</w:t>
      </w:r>
      <w:r>
        <w:t></w:t>
      </w:r>
      <w:r>
        <w:rPr>
          <w:rFonts w:hint="eastAsia"/>
        </w:rPr>
        <w:t>ї</w:t>
      </w:r>
      <w:r>
        <w:t></w:t>
      </w:r>
    </w:p>
    <w:p w:rsidR="00B366C4" w:rsidRDefault="00B366C4" w:rsidP="00B366C4">
      <w:r>
        <w:rPr>
          <w:rFonts w:hint="eastAsia"/>
        </w:rPr>
        <w:t>Основними</w:t>
      </w:r>
      <w:r>
        <w:t></w:t>
      </w:r>
      <w:r>
        <w:rPr>
          <w:rFonts w:hint="eastAsia"/>
        </w:rPr>
        <w:t>науковими</w:t>
      </w:r>
      <w:r>
        <w:t></w:t>
      </w:r>
      <w:r>
        <w:rPr>
          <w:rFonts w:hint="eastAsia"/>
        </w:rPr>
        <w:t>результатами</w:t>
      </w:r>
      <w:r>
        <w:t></w:t>
      </w:r>
      <w:r>
        <w:rPr>
          <w:rFonts w:hint="eastAsia"/>
        </w:rPr>
        <w:t>дисертац</w:t>
      </w:r>
      <w:r>
        <w:t></w:t>
      </w:r>
      <w:r>
        <w:rPr>
          <w:rFonts w:hint="eastAsia"/>
        </w:rPr>
        <w:t>ї</w:t>
      </w:r>
      <w:r>
        <w:t></w:t>
      </w:r>
      <w:r>
        <w:rPr>
          <w:rFonts w:hint="eastAsia"/>
        </w:rPr>
        <w:t>є</w:t>
      </w:r>
      <w:r>
        <w:t></w:t>
      </w:r>
      <w:r>
        <w:rPr>
          <w:rFonts w:hint="eastAsia"/>
        </w:rPr>
        <w:t>так</w:t>
      </w:r>
      <w:r>
        <w:t></w:t>
      </w:r>
      <w:r>
        <w:t></w:t>
      </w:r>
    </w:p>
    <w:p w:rsidR="00B366C4" w:rsidRDefault="00B366C4" w:rsidP="00B366C4">
      <w:r>
        <w:rPr>
          <w:rFonts w:hint="eastAsia"/>
        </w:rPr>
        <w:t>—</w:t>
      </w:r>
      <w:r>
        <w:t></w:t>
      </w:r>
      <w:r>
        <w:rPr>
          <w:rFonts w:hint="eastAsia"/>
        </w:rPr>
        <w:t>оц</w:t>
      </w:r>
      <w:r>
        <w:t></w:t>
      </w:r>
      <w:r>
        <w:rPr>
          <w:rFonts w:hint="eastAsia"/>
        </w:rPr>
        <w:t>нки</w:t>
      </w:r>
      <w:r>
        <w:t></w:t>
      </w:r>
      <w:r>
        <w:rPr>
          <w:rFonts w:hint="eastAsia"/>
        </w:rPr>
        <w:t>повних</w:t>
      </w:r>
      <w:r>
        <w:t></w:t>
      </w:r>
      <w:r>
        <w:t></w:t>
      </w:r>
      <w:r>
        <w:t></w:t>
      </w:r>
      <w:r>
        <w:rPr>
          <w:rFonts w:hint="eastAsia"/>
        </w:rPr>
        <w:t>зм</w:t>
      </w:r>
      <w:r>
        <w:t></w:t>
      </w:r>
      <w:r>
        <w:rPr>
          <w:rFonts w:hint="eastAsia"/>
        </w:rPr>
        <w:t>шених</w:t>
      </w:r>
      <w:r>
        <w:t></w:t>
      </w:r>
      <w:r>
        <w:rPr>
          <w:rFonts w:hint="eastAsia"/>
        </w:rPr>
        <w:t>тригонометричних</w:t>
      </w:r>
      <w:r>
        <w:t></w:t>
      </w:r>
      <w:r>
        <w:rPr>
          <w:rFonts w:hint="eastAsia"/>
        </w:rPr>
        <w:t>сум</w:t>
      </w:r>
      <w:r>
        <w:t></w:t>
      </w:r>
      <w:r>
        <w:rPr>
          <w:rFonts w:hint="eastAsia"/>
        </w:rPr>
        <w:t>над</w:t>
      </w:r>
      <w:r>
        <w:t></w:t>
      </w:r>
      <w:r>
        <w:rPr>
          <w:rFonts w:hint="eastAsia"/>
        </w:rPr>
        <w:t>к</w:t>
      </w:r>
      <w:r>
        <w:t></w:t>
      </w:r>
      <w:r>
        <w:rPr>
          <w:rFonts w:hint="eastAsia"/>
        </w:rPr>
        <w:t>льцем</w:t>
      </w:r>
      <w:r>
        <w:t></w:t>
      </w:r>
      <w:r>
        <w:rPr>
          <w:rFonts w:hint="eastAsia"/>
        </w:rPr>
        <w:t>ц</w:t>
      </w:r>
      <w:r>
        <w:t></w:t>
      </w:r>
      <w:r>
        <w:rPr>
          <w:rFonts w:hint="eastAsia"/>
        </w:rPr>
        <w:t>лих</w:t>
      </w:r>
      <w:r>
        <w:t></w:t>
      </w:r>
      <w:r>
        <w:rPr>
          <w:rFonts w:hint="eastAsia"/>
        </w:rPr>
        <w:t>гаусових</w:t>
      </w:r>
      <w:r>
        <w:t></w:t>
      </w:r>
      <w:r>
        <w:rPr>
          <w:rFonts w:hint="eastAsia"/>
        </w:rPr>
        <w:t>чисел</w:t>
      </w:r>
      <w:r>
        <w:t></w:t>
      </w:r>
    </w:p>
    <w:p w:rsidR="00B366C4" w:rsidRDefault="00B366C4" w:rsidP="00B366C4">
      <w:r>
        <w:rPr>
          <w:rFonts w:hint="eastAsia"/>
        </w:rPr>
        <w:t>—</w:t>
      </w:r>
      <w:r>
        <w:t></w:t>
      </w:r>
      <w:r>
        <w:rPr>
          <w:rFonts w:hint="eastAsia"/>
        </w:rPr>
        <w:t>нов</w:t>
      </w:r>
      <w:r>
        <w:t></w:t>
      </w:r>
      <w:r>
        <w:t></w:t>
      </w:r>
      <w:r>
        <w:rPr>
          <w:rFonts w:hint="eastAsia"/>
        </w:rPr>
        <w:t>оц</w:t>
      </w:r>
      <w:r>
        <w:t></w:t>
      </w:r>
      <w:r>
        <w:rPr>
          <w:rFonts w:hint="eastAsia"/>
        </w:rPr>
        <w:t>нки</w:t>
      </w:r>
      <w:r>
        <w:t></w:t>
      </w:r>
      <w:r>
        <w:rPr>
          <w:rFonts w:hint="eastAsia"/>
        </w:rPr>
        <w:t>сум</w:t>
      </w:r>
      <w:r>
        <w:t></w:t>
      </w:r>
      <w:r>
        <w:rPr>
          <w:rFonts w:hint="eastAsia"/>
        </w:rPr>
        <w:t>Клостермана</w:t>
      </w:r>
      <w:r>
        <w:t></w:t>
      </w:r>
      <w:r>
        <w:t></w:t>
      </w:r>
      <w:r>
        <w:t></w:t>
      </w:r>
      <w:r>
        <w:rPr>
          <w:rFonts w:hint="eastAsia"/>
        </w:rPr>
        <w:t>го</w:t>
      </w:r>
      <w:r>
        <w:t></w:t>
      </w:r>
      <w:r>
        <w:rPr>
          <w:rFonts w:hint="eastAsia"/>
        </w:rPr>
        <w:t>порядку</w:t>
      </w:r>
      <w:r>
        <w:t></w:t>
      </w:r>
      <w:r>
        <w:rPr>
          <w:rFonts w:hint="eastAsia"/>
        </w:rPr>
        <w:t>над</w:t>
      </w:r>
      <w:r>
        <w:t></w:t>
      </w:r>
      <w:r>
        <w:rPr>
          <w:rFonts w:hint="eastAsia"/>
        </w:rPr>
        <w:t>к</w:t>
      </w:r>
      <w:r>
        <w:t></w:t>
      </w:r>
      <w:r>
        <w:rPr>
          <w:rFonts w:hint="eastAsia"/>
        </w:rPr>
        <w:t>льцем</w:t>
      </w:r>
      <w:r>
        <w:t></w:t>
      </w:r>
      <w:r>
        <w:rPr>
          <w:rFonts w:hint="eastAsia"/>
        </w:rPr>
        <w:t>ц</w:t>
      </w:r>
      <w:r>
        <w:t></w:t>
      </w:r>
      <w:r>
        <w:rPr>
          <w:rFonts w:hint="eastAsia"/>
        </w:rPr>
        <w:t>лих</w:t>
      </w:r>
      <w:r>
        <w:t></w:t>
      </w:r>
      <w:r>
        <w:rPr>
          <w:rFonts w:hint="eastAsia"/>
        </w:rPr>
        <w:t>гаусових</w:t>
      </w:r>
    </w:p>
    <w:p w:rsidR="00B366C4" w:rsidRDefault="00B366C4" w:rsidP="00B366C4">
      <w:r>
        <w:rPr>
          <w:rFonts w:hint="eastAsia"/>
        </w:rPr>
        <w:t>чисел</w:t>
      </w:r>
      <w:r>
        <w:t></w:t>
      </w:r>
    </w:p>
    <w:p w:rsidR="00B366C4" w:rsidRDefault="00B366C4" w:rsidP="00B366C4">
      <w:r>
        <w:rPr>
          <w:rFonts w:hint="eastAsia"/>
        </w:rPr>
        <w:t>—</w:t>
      </w:r>
      <w:r>
        <w:t></w:t>
      </w:r>
      <w:r>
        <w:rPr>
          <w:rFonts w:hint="eastAsia"/>
        </w:rPr>
        <w:t>оц</w:t>
      </w:r>
      <w:r>
        <w:t></w:t>
      </w:r>
      <w:r>
        <w:rPr>
          <w:rFonts w:hint="eastAsia"/>
        </w:rPr>
        <w:t>нки</w:t>
      </w:r>
      <w:r>
        <w:t></w:t>
      </w:r>
      <w:r>
        <w:rPr>
          <w:rFonts w:hint="eastAsia"/>
        </w:rPr>
        <w:t>узагальнених</w:t>
      </w:r>
      <w:r>
        <w:t></w:t>
      </w:r>
      <w:r>
        <w:rPr>
          <w:rFonts w:hint="eastAsia"/>
        </w:rPr>
        <w:t>сум</w:t>
      </w:r>
      <w:r>
        <w:t></w:t>
      </w:r>
      <w:r>
        <w:rPr>
          <w:rFonts w:hint="eastAsia"/>
        </w:rPr>
        <w:t>Клостермана</w:t>
      </w:r>
      <w:r>
        <w:t></w:t>
      </w:r>
      <w:r>
        <w:rPr>
          <w:rFonts w:hint="eastAsia"/>
        </w:rPr>
        <w:t>над</w:t>
      </w:r>
      <w:r>
        <w:t></w:t>
      </w:r>
      <w:r>
        <w:rPr>
          <w:rFonts w:hint="eastAsia"/>
        </w:rPr>
        <w:t>к</w:t>
      </w:r>
      <w:r>
        <w:t></w:t>
      </w:r>
      <w:r>
        <w:rPr>
          <w:rFonts w:hint="eastAsia"/>
        </w:rPr>
        <w:t>льцем</w:t>
      </w:r>
      <w:r>
        <w:t></w:t>
      </w:r>
      <w:r>
        <w:rPr>
          <w:rFonts w:hint="eastAsia"/>
        </w:rPr>
        <w:t>ц</w:t>
      </w:r>
      <w:r>
        <w:t></w:t>
      </w:r>
      <w:r>
        <w:rPr>
          <w:rFonts w:hint="eastAsia"/>
        </w:rPr>
        <w:t>лих</w:t>
      </w:r>
      <w:r>
        <w:t></w:t>
      </w:r>
      <w:r>
        <w:rPr>
          <w:rFonts w:hint="eastAsia"/>
        </w:rPr>
        <w:t>гаусових</w:t>
      </w:r>
      <w:r>
        <w:t></w:t>
      </w:r>
      <w:r>
        <w:rPr>
          <w:rFonts w:hint="eastAsia"/>
        </w:rPr>
        <w:t>чисел</w:t>
      </w:r>
      <w:r>
        <w:t></w:t>
      </w:r>
    </w:p>
    <w:p w:rsidR="00B366C4" w:rsidRDefault="00B366C4" w:rsidP="00B366C4">
      <w:r>
        <w:rPr>
          <w:rFonts w:hint="eastAsia"/>
        </w:rPr>
        <w:t>—</w:t>
      </w:r>
      <w:r>
        <w:t></w:t>
      </w:r>
      <w:r>
        <w:rPr>
          <w:rFonts w:hint="eastAsia"/>
        </w:rPr>
        <w:t>нормен</w:t>
      </w:r>
      <w:r>
        <w:t></w:t>
      </w:r>
      <w:r>
        <w:t></w:t>
      </w:r>
      <w:r>
        <w:rPr>
          <w:rFonts w:hint="eastAsia"/>
        </w:rPr>
        <w:t>суми</w:t>
      </w:r>
      <w:r>
        <w:t></w:t>
      </w:r>
      <w:r>
        <w:rPr>
          <w:rFonts w:hint="eastAsia"/>
        </w:rPr>
        <w:t>Клостермана</w:t>
      </w:r>
      <w:r>
        <w:t></w:t>
      </w:r>
      <w:r>
        <w:t></w:t>
      </w:r>
      <w:r>
        <w:t></w:t>
      </w:r>
      <w:r>
        <w:rPr>
          <w:rFonts w:hint="eastAsia"/>
        </w:rPr>
        <w:t>го</w:t>
      </w:r>
      <w:r>
        <w:t></w:t>
      </w:r>
      <w:r>
        <w:rPr>
          <w:rFonts w:hint="eastAsia"/>
        </w:rPr>
        <w:t>порядку</w:t>
      </w:r>
      <w:r>
        <w:t></w:t>
      </w:r>
    </w:p>
    <w:p w:rsidR="00B366C4" w:rsidRDefault="00B366C4" w:rsidP="00B366C4">
      <w:r>
        <w:rPr>
          <w:rFonts w:hint="eastAsia"/>
        </w:rPr>
        <w:t>—</w:t>
      </w:r>
      <w:r>
        <w:t></w:t>
      </w:r>
      <w:r>
        <w:rPr>
          <w:rFonts w:hint="eastAsia"/>
        </w:rPr>
        <w:t>нов</w:t>
      </w:r>
      <w:r>
        <w:t></w:t>
      </w:r>
      <w:r>
        <w:t></w:t>
      </w:r>
      <w:r>
        <w:rPr>
          <w:rFonts w:hint="eastAsia"/>
        </w:rPr>
        <w:t>оц</w:t>
      </w:r>
      <w:r>
        <w:t></w:t>
      </w:r>
      <w:r>
        <w:rPr>
          <w:rFonts w:hint="eastAsia"/>
        </w:rPr>
        <w:t>нки</w:t>
      </w:r>
      <w:r>
        <w:t></w:t>
      </w:r>
      <w:r>
        <w:rPr>
          <w:rFonts w:hint="eastAsia"/>
        </w:rPr>
        <w:t>дискр</w:t>
      </w:r>
      <w:r>
        <w:t></w:t>
      </w:r>
      <w:r>
        <w:rPr>
          <w:rFonts w:hint="eastAsia"/>
        </w:rPr>
        <w:t>пантної</w:t>
      </w:r>
      <w:r>
        <w:t></w:t>
      </w:r>
      <w:r>
        <w:rPr>
          <w:rFonts w:hint="eastAsia"/>
        </w:rPr>
        <w:t>функц</w:t>
      </w:r>
      <w:r>
        <w:t></w:t>
      </w:r>
      <w:r>
        <w:rPr>
          <w:rFonts w:hint="eastAsia"/>
        </w:rPr>
        <w:t>ї</w:t>
      </w:r>
      <w:r>
        <w:t></w:t>
      </w:r>
      <w:r>
        <w:t></w:t>
      </w:r>
      <w:r>
        <w:rPr>
          <w:rFonts w:hint="eastAsia"/>
        </w:rPr>
        <w:t>нверсного</w:t>
      </w:r>
      <w:r>
        <w:t></w:t>
      </w:r>
      <w:r>
        <w:rPr>
          <w:rFonts w:hint="eastAsia"/>
        </w:rPr>
        <w:t>генератора</w:t>
      </w:r>
      <w:r>
        <w:t></w:t>
      </w:r>
      <w:r>
        <w:rPr>
          <w:rFonts w:hint="eastAsia"/>
        </w:rPr>
        <w:t>з</w:t>
      </w:r>
      <w:r>
        <w:t></w:t>
      </w:r>
      <w:r>
        <w:t></w:t>
      </w:r>
      <w:r>
        <w:rPr>
          <w:rFonts w:hint="eastAsia"/>
        </w:rPr>
        <w:t>зм</w:t>
      </w:r>
      <w:r>
        <w:t></w:t>
      </w:r>
      <w:r>
        <w:rPr>
          <w:rFonts w:hint="eastAsia"/>
        </w:rPr>
        <w:t>нним</w:t>
      </w:r>
      <w:r>
        <w:t></w:t>
      </w:r>
      <w:r>
        <w:rPr>
          <w:rFonts w:hint="eastAsia"/>
        </w:rPr>
        <w:t>зсувом</w:t>
      </w:r>
      <w:r>
        <w:t></w:t>
      </w:r>
    </w:p>
    <w:p w:rsidR="00B366C4" w:rsidRDefault="00B366C4" w:rsidP="00B366C4">
      <w:r>
        <w:rPr>
          <w:rFonts w:hint="eastAsia"/>
        </w:rPr>
        <w:t>—</w:t>
      </w:r>
      <w:r>
        <w:t></w:t>
      </w:r>
      <w:r>
        <w:rPr>
          <w:rFonts w:hint="eastAsia"/>
        </w:rPr>
        <w:t>побудован</w:t>
      </w:r>
      <w:r>
        <w:t></w:t>
      </w:r>
      <w:r>
        <w:t></w:t>
      </w:r>
      <w:r>
        <w:t></w:t>
      </w:r>
      <w:r>
        <w:rPr>
          <w:rFonts w:hint="eastAsia"/>
        </w:rPr>
        <w:t>нверсн</w:t>
      </w:r>
      <w:r>
        <w:t></w:t>
      </w:r>
      <w:r>
        <w:t></w:t>
      </w:r>
      <w:r>
        <w:rPr>
          <w:rFonts w:hint="eastAsia"/>
        </w:rPr>
        <w:t>генератори</w:t>
      </w:r>
      <w:r>
        <w:t></w:t>
      </w:r>
      <w:r>
        <w:rPr>
          <w:rFonts w:hint="eastAsia"/>
        </w:rPr>
        <w:t>другого</w:t>
      </w:r>
      <w:r>
        <w:t></w:t>
      </w:r>
      <w:r>
        <w:rPr>
          <w:rFonts w:hint="eastAsia"/>
        </w:rPr>
        <w:t>порядку</w:t>
      </w:r>
      <w:r>
        <w:t></w:t>
      </w:r>
      <w:r>
        <w:t></w:t>
      </w:r>
      <w:r>
        <w:t></w:t>
      </w:r>
      <w:r>
        <w:rPr>
          <w:rFonts w:hint="eastAsia"/>
        </w:rPr>
        <w:t>знайден</w:t>
      </w:r>
      <w:r>
        <w:t></w:t>
      </w:r>
      <w:r>
        <w:t></w:t>
      </w:r>
      <w:r>
        <w:rPr>
          <w:rFonts w:hint="eastAsia"/>
        </w:rPr>
        <w:t>оц</w:t>
      </w:r>
      <w:r>
        <w:t></w:t>
      </w:r>
      <w:r>
        <w:rPr>
          <w:rFonts w:hint="eastAsia"/>
        </w:rPr>
        <w:t>нки</w:t>
      </w:r>
      <w:r>
        <w:t></w:t>
      </w:r>
      <w:r>
        <w:rPr>
          <w:rFonts w:hint="eastAsia"/>
        </w:rPr>
        <w:t>в</w:t>
      </w:r>
      <w:r>
        <w:t></w:t>
      </w:r>
      <w:r>
        <w:rPr>
          <w:rFonts w:hint="eastAsia"/>
        </w:rPr>
        <w:t>дпов</w:t>
      </w:r>
      <w:r>
        <w:t></w:t>
      </w:r>
      <w:r>
        <w:rPr>
          <w:rFonts w:hint="eastAsia"/>
        </w:rPr>
        <w:t>дних</w:t>
      </w:r>
      <w:r>
        <w:t></w:t>
      </w:r>
      <w:r>
        <w:rPr>
          <w:rFonts w:hint="eastAsia"/>
        </w:rPr>
        <w:t>дискр</w:t>
      </w:r>
      <w:r>
        <w:t></w:t>
      </w:r>
      <w:r>
        <w:rPr>
          <w:rFonts w:hint="eastAsia"/>
        </w:rPr>
        <w:t>пантних</w:t>
      </w:r>
      <w:r>
        <w:t></w:t>
      </w:r>
      <w:r>
        <w:rPr>
          <w:rFonts w:hint="eastAsia"/>
        </w:rPr>
        <w:t>функц</w:t>
      </w:r>
      <w:r>
        <w:t></w:t>
      </w:r>
      <w:r>
        <w:rPr>
          <w:rFonts w:hint="eastAsia"/>
        </w:rPr>
        <w:t>й</w:t>
      </w:r>
      <w:r>
        <w:t></w:t>
      </w:r>
    </w:p>
    <w:p w:rsidR="00B366C4" w:rsidRDefault="00B366C4" w:rsidP="00B366C4">
      <w:r>
        <w:rPr>
          <w:rFonts w:hint="eastAsia"/>
        </w:rPr>
        <w:t>—</w:t>
      </w:r>
      <w:r>
        <w:t></w:t>
      </w:r>
      <w:r>
        <w:rPr>
          <w:rFonts w:hint="eastAsia"/>
        </w:rPr>
        <w:t>побудовано</w:t>
      </w:r>
      <w:r>
        <w:t></w:t>
      </w:r>
      <w:r>
        <w:rPr>
          <w:rFonts w:hint="eastAsia"/>
        </w:rPr>
        <w:t>с</w:t>
      </w:r>
      <w:r>
        <w:t></w:t>
      </w:r>
      <w:r>
        <w:rPr>
          <w:rFonts w:hint="eastAsia"/>
        </w:rPr>
        <w:t>мейство</w:t>
      </w:r>
      <w:r>
        <w:t></w:t>
      </w:r>
      <w:r>
        <w:rPr>
          <w:rFonts w:hint="eastAsia"/>
        </w:rPr>
        <w:t>циркулярних</w:t>
      </w:r>
      <w:r>
        <w:t></w:t>
      </w:r>
      <w:r>
        <w:rPr>
          <w:rFonts w:hint="eastAsia"/>
        </w:rPr>
        <w:t>генератор</w:t>
      </w:r>
      <w:r>
        <w:t></w:t>
      </w:r>
      <w:r>
        <w:rPr>
          <w:rFonts w:hint="eastAsia"/>
        </w:rPr>
        <w:t>в</w:t>
      </w:r>
      <w:r>
        <w:t></w:t>
      </w:r>
      <w:r>
        <w:t></w:t>
      </w:r>
      <w:r>
        <w:rPr>
          <w:rFonts w:hint="eastAsia"/>
        </w:rPr>
        <w:t>доведена</w:t>
      </w:r>
      <w:r>
        <w:t></w:t>
      </w:r>
      <w:r>
        <w:rPr>
          <w:rFonts w:hint="eastAsia"/>
        </w:rPr>
        <w:t>псевдовипадков</w:t>
      </w:r>
      <w:r>
        <w:t></w:t>
      </w:r>
      <w:r>
        <w:rPr>
          <w:rFonts w:hint="eastAsia"/>
        </w:rPr>
        <w:t>сть</w:t>
      </w:r>
      <w:r>
        <w:t></w:t>
      </w:r>
      <w:r>
        <w:rPr>
          <w:rFonts w:hint="eastAsia"/>
        </w:rPr>
        <w:t>породжуваних</w:t>
      </w:r>
      <w:r>
        <w:t></w:t>
      </w:r>
      <w:r>
        <w:rPr>
          <w:rFonts w:hint="eastAsia"/>
        </w:rPr>
        <w:t>ними</w:t>
      </w:r>
      <w:r>
        <w:t></w:t>
      </w:r>
      <w:r>
        <w:rPr>
          <w:rFonts w:hint="eastAsia"/>
        </w:rPr>
        <w:t>посл</w:t>
      </w:r>
      <w:r>
        <w:t></w:t>
      </w:r>
      <w:r>
        <w:rPr>
          <w:rFonts w:hint="eastAsia"/>
        </w:rPr>
        <w:t>довностей</w:t>
      </w:r>
      <w:r>
        <w:t></w:t>
      </w:r>
      <w:r>
        <w:rPr>
          <w:rFonts w:hint="eastAsia"/>
        </w:rPr>
        <w:t>псевдовипадкових</w:t>
      </w:r>
      <w:r>
        <w:t></w:t>
      </w:r>
      <w:r>
        <w:rPr>
          <w:rFonts w:hint="eastAsia"/>
        </w:rPr>
        <w:t>чисел</w:t>
      </w:r>
      <w:r>
        <w:t></w:t>
      </w:r>
    </w:p>
    <w:p w:rsidR="00B366C4" w:rsidRDefault="00B366C4" w:rsidP="00B366C4">
      <w:r>
        <w:rPr>
          <w:rFonts w:hint="eastAsia"/>
        </w:rPr>
        <w:t>—</w:t>
      </w:r>
      <w:r>
        <w:t></w:t>
      </w:r>
      <w:r>
        <w:rPr>
          <w:rFonts w:hint="eastAsia"/>
        </w:rPr>
        <w:t>досл</w:t>
      </w:r>
      <w:r>
        <w:t></w:t>
      </w:r>
      <w:r>
        <w:rPr>
          <w:rFonts w:hint="eastAsia"/>
        </w:rPr>
        <w:t>джено</w:t>
      </w:r>
      <w:r>
        <w:t></w:t>
      </w:r>
      <w:r>
        <w:rPr>
          <w:rFonts w:hint="eastAsia"/>
        </w:rPr>
        <w:t>на</w:t>
      </w:r>
      <w:r>
        <w:t></w:t>
      </w:r>
      <w:r>
        <w:rPr>
          <w:rFonts w:hint="eastAsia"/>
        </w:rPr>
        <w:t>псевдовипадков</w:t>
      </w:r>
      <w:r>
        <w:t></w:t>
      </w:r>
      <w:r>
        <w:rPr>
          <w:rFonts w:hint="eastAsia"/>
        </w:rPr>
        <w:t>сть</w:t>
      </w:r>
      <w:r>
        <w:t></w:t>
      </w:r>
      <w:r>
        <w:rPr>
          <w:rFonts w:hint="eastAsia"/>
        </w:rPr>
        <w:t>посл</w:t>
      </w:r>
      <w:r>
        <w:t></w:t>
      </w:r>
      <w:r>
        <w:rPr>
          <w:rFonts w:hint="eastAsia"/>
        </w:rPr>
        <w:t>довн</w:t>
      </w:r>
      <w:r>
        <w:t></w:t>
      </w:r>
      <w:r>
        <w:rPr>
          <w:rFonts w:hint="eastAsia"/>
        </w:rPr>
        <w:t>сть</w:t>
      </w:r>
      <w:r>
        <w:t></w:t>
      </w:r>
      <w:r>
        <w:t></w:t>
      </w:r>
      <w:r>
        <w:rPr>
          <w:rFonts w:hint="eastAsia"/>
        </w:rPr>
        <w:t>породжена</w:t>
      </w:r>
      <w:r>
        <w:t></w:t>
      </w:r>
      <w:r>
        <w:rPr>
          <w:rFonts w:hint="eastAsia"/>
        </w:rPr>
        <w:t>л</w:t>
      </w:r>
      <w:r>
        <w:t></w:t>
      </w:r>
      <w:r>
        <w:rPr>
          <w:rFonts w:hint="eastAsia"/>
        </w:rPr>
        <w:t>н</w:t>
      </w:r>
      <w:r>
        <w:t></w:t>
      </w:r>
      <w:r>
        <w:rPr>
          <w:rFonts w:hint="eastAsia"/>
        </w:rPr>
        <w:t>йно</w:t>
      </w:r>
      <w:r>
        <w:t></w:t>
      </w:r>
      <w:r>
        <w:t></w:t>
      </w:r>
      <w:r>
        <w:rPr>
          <w:rFonts w:hint="eastAsia"/>
        </w:rPr>
        <w:t>нверсним</w:t>
      </w:r>
      <w:r>
        <w:t></w:t>
      </w:r>
      <w:r>
        <w:rPr>
          <w:rFonts w:hint="eastAsia"/>
        </w:rPr>
        <w:t>генератором</w:t>
      </w:r>
      <w:r>
        <w:t></w:t>
      </w:r>
    </w:p>
    <w:p w:rsidR="00B366C4" w:rsidRDefault="00B366C4" w:rsidP="00B366C4">
      <w:r>
        <w:rPr>
          <w:rFonts w:hint="eastAsia"/>
        </w:rPr>
        <w:t>—</w:t>
      </w:r>
      <w:r>
        <w:t></w:t>
      </w:r>
      <w:r>
        <w:rPr>
          <w:rFonts w:hint="eastAsia"/>
        </w:rPr>
        <w:t>побудовано</w:t>
      </w:r>
      <w:r>
        <w:t></w:t>
      </w:r>
      <w:r>
        <w:rPr>
          <w:rFonts w:hint="eastAsia"/>
        </w:rPr>
        <w:t>асимптотична</w:t>
      </w:r>
      <w:r>
        <w:t></w:t>
      </w:r>
      <w:r>
        <w:rPr>
          <w:rFonts w:hint="eastAsia"/>
        </w:rPr>
        <w:t>формула</w:t>
      </w:r>
      <w:r>
        <w:t></w:t>
      </w:r>
      <w:r>
        <w:rPr>
          <w:rFonts w:hint="eastAsia"/>
        </w:rPr>
        <w:t>в</w:t>
      </w:r>
      <w:r>
        <w:t></w:t>
      </w:r>
      <w:r>
        <w:rPr>
          <w:rFonts w:hint="eastAsia"/>
        </w:rPr>
        <w:t>проблем</w:t>
      </w:r>
      <w:r>
        <w:t></w:t>
      </w:r>
      <w:r>
        <w:t></w:t>
      </w:r>
      <w:r>
        <w:rPr>
          <w:rFonts w:hint="eastAsia"/>
        </w:rPr>
        <w:t>ел</w:t>
      </w:r>
      <w:r>
        <w:t></w:t>
      </w:r>
      <w:r>
        <w:rPr>
          <w:rFonts w:hint="eastAsia"/>
        </w:rPr>
        <w:t>пса</w:t>
      </w:r>
      <w:r>
        <w:t></w:t>
      </w:r>
      <w:r>
        <w:rPr>
          <w:rFonts w:hint="eastAsia"/>
        </w:rPr>
        <w:t>на</w:t>
      </w:r>
      <w:r>
        <w:t></w:t>
      </w:r>
      <w:r>
        <w:rPr>
          <w:rFonts w:hint="eastAsia"/>
        </w:rPr>
        <w:t>арифметичн</w:t>
      </w:r>
      <w:r>
        <w:t></w:t>
      </w:r>
      <w:r>
        <w:rPr>
          <w:rFonts w:hint="eastAsia"/>
        </w:rPr>
        <w:t>й</w:t>
      </w:r>
    </w:p>
    <w:p w:rsidR="00B366C4" w:rsidRDefault="00B366C4" w:rsidP="00B366C4">
      <w:r>
        <w:rPr>
          <w:rFonts w:hint="eastAsia"/>
        </w:rPr>
        <w:t>прогрес</w:t>
      </w:r>
      <w:r>
        <w:t></w:t>
      </w:r>
      <w:r>
        <w:rPr>
          <w:rFonts w:hint="eastAsia"/>
        </w:rPr>
        <w:t>ї</w:t>
      </w:r>
      <w:r>
        <w:t></w:t>
      </w:r>
    </w:p>
    <w:p w:rsidR="00B366C4" w:rsidRDefault="00B366C4" w:rsidP="00B366C4">
      <w:r>
        <w:rPr>
          <w:rFonts w:hint="eastAsia"/>
        </w:rPr>
        <w:t>—</w:t>
      </w:r>
      <w:r>
        <w:t></w:t>
      </w:r>
      <w:r>
        <w:rPr>
          <w:rFonts w:hint="eastAsia"/>
        </w:rPr>
        <w:t>досл</w:t>
      </w:r>
      <w:r>
        <w:t></w:t>
      </w:r>
      <w:r>
        <w:rPr>
          <w:rFonts w:hint="eastAsia"/>
        </w:rPr>
        <w:t>джена</w:t>
      </w:r>
      <w:r>
        <w:t></w:t>
      </w:r>
      <w:r>
        <w:rPr>
          <w:rFonts w:hint="eastAsia"/>
        </w:rPr>
        <w:t>асимптотична</w:t>
      </w:r>
      <w:r>
        <w:t></w:t>
      </w:r>
      <w:r>
        <w:rPr>
          <w:rFonts w:hint="eastAsia"/>
        </w:rPr>
        <w:t>повед</w:t>
      </w:r>
      <w:r>
        <w:t></w:t>
      </w:r>
      <w:r>
        <w:rPr>
          <w:rFonts w:hint="eastAsia"/>
        </w:rPr>
        <w:t>нки</w:t>
      </w:r>
      <w:r>
        <w:t></w:t>
      </w:r>
      <w:r>
        <w:rPr>
          <w:rFonts w:hint="eastAsia"/>
        </w:rPr>
        <w:t>суматорної</w:t>
      </w:r>
      <w:r>
        <w:t></w:t>
      </w:r>
      <w:r>
        <w:rPr>
          <w:rFonts w:hint="eastAsia"/>
        </w:rPr>
        <w:t>функц</w:t>
      </w:r>
      <w:r>
        <w:t></w:t>
      </w:r>
      <w:r>
        <w:rPr>
          <w:rFonts w:hint="eastAsia"/>
        </w:rPr>
        <w:t>ї</w:t>
      </w:r>
      <w:r>
        <w:t></w:t>
      </w:r>
      <w:r>
        <w:rPr>
          <w:rFonts w:hint="eastAsia"/>
        </w:rPr>
        <w:t>для</w:t>
      </w:r>
      <w:r>
        <w:t></w:t>
      </w:r>
      <w:r>
        <w:rPr>
          <w:rFonts w:hint="eastAsia"/>
        </w:rPr>
        <w:t>функц</w:t>
      </w:r>
      <w:r>
        <w:t></w:t>
      </w:r>
      <w:r>
        <w:rPr>
          <w:rFonts w:hint="eastAsia"/>
        </w:rPr>
        <w:t>ї</w:t>
      </w:r>
      <w:r>
        <w:t></w:t>
      </w:r>
      <w:r>
        <w:rPr>
          <w:rFonts w:hint="eastAsia"/>
        </w:rPr>
        <w:t>д</w:t>
      </w:r>
      <w:r>
        <w:t></w:t>
      </w:r>
      <w:r>
        <w:rPr>
          <w:rFonts w:hint="eastAsia"/>
        </w:rPr>
        <w:t>льник</w:t>
      </w:r>
      <w:r>
        <w:t></w:t>
      </w:r>
      <w:r>
        <w:rPr>
          <w:rFonts w:hint="eastAsia"/>
        </w:rPr>
        <w:t>в</w:t>
      </w:r>
      <w:r>
        <w:t></w:t>
      </w:r>
      <w:r>
        <w:t></w:t>
      </w:r>
      <w:r>
        <w:rPr>
          <w:rFonts w:hint="eastAsia"/>
        </w:rPr>
        <w:t>зваженої</w:t>
      </w:r>
      <w:r>
        <w:t></w:t>
      </w:r>
      <w:r>
        <w:rPr>
          <w:rFonts w:hint="eastAsia"/>
        </w:rPr>
        <w:t>тригонометричними</w:t>
      </w:r>
      <w:r>
        <w:t></w:t>
      </w:r>
      <w:r>
        <w:rPr>
          <w:rFonts w:hint="eastAsia"/>
        </w:rPr>
        <w:t>одиницями</w:t>
      </w:r>
      <w:r>
        <w:t></w:t>
      </w:r>
    </w:p>
    <w:p w:rsidR="00B366C4" w:rsidRDefault="00B366C4" w:rsidP="00B366C4">
      <w:r>
        <w:rPr>
          <w:rFonts w:hint="eastAsia"/>
        </w:rPr>
        <w:t>—</w:t>
      </w:r>
      <w:r>
        <w:t></w:t>
      </w:r>
      <w:r>
        <w:rPr>
          <w:rFonts w:hint="eastAsia"/>
        </w:rPr>
        <w:t>знайдена</w:t>
      </w:r>
      <w:r>
        <w:t></w:t>
      </w:r>
      <w:r>
        <w:rPr>
          <w:rFonts w:hint="eastAsia"/>
        </w:rPr>
        <w:t>асимптотична</w:t>
      </w:r>
      <w:r>
        <w:t></w:t>
      </w:r>
      <w:r>
        <w:rPr>
          <w:rFonts w:hint="eastAsia"/>
        </w:rPr>
        <w:t>формула</w:t>
      </w:r>
      <w:r>
        <w:t></w:t>
      </w:r>
      <w:r>
        <w:rPr>
          <w:rFonts w:hint="eastAsia"/>
        </w:rPr>
        <w:t>для</w:t>
      </w:r>
      <w:r>
        <w:t></w:t>
      </w:r>
      <w:r>
        <w:rPr>
          <w:rFonts w:hint="eastAsia"/>
        </w:rPr>
        <w:t>суматорної</w:t>
      </w:r>
      <w:r>
        <w:t></w:t>
      </w:r>
      <w:r>
        <w:rPr>
          <w:rFonts w:hint="eastAsia"/>
        </w:rPr>
        <w:t>функц</w:t>
      </w:r>
      <w:r>
        <w:t></w:t>
      </w:r>
      <w:r>
        <w:rPr>
          <w:rFonts w:hint="eastAsia"/>
        </w:rPr>
        <w:t>ї</w:t>
      </w:r>
      <w:r>
        <w:t></w:t>
      </w:r>
      <w:r>
        <w:t></w:t>
      </w:r>
      <w:r>
        <w:rPr>
          <w:rFonts w:hint="eastAsia"/>
        </w:rPr>
        <w:t>асоц</w:t>
      </w:r>
      <w:r>
        <w:t></w:t>
      </w:r>
      <w:r>
        <w:rPr>
          <w:rFonts w:hint="eastAsia"/>
        </w:rPr>
        <w:t>йованої</w:t>
      </w:r>
      <w:r>
        <w:t></w:t>
      </w:r>
      <w:r>
        <w:rPr>
          <w:rFonts w:hint="eastAsia"/>
        </w:rPr>
        <w:t>з</w:t>
      </w:r>
    </w:p>
    <w:p w:rsidR="00B366C4" w:rsidRDefault="00B366C4" w:rsidP="00B366C4">
      <w:r>
        <w:rPr>
          <w:rFonts w:hint="eastAsia"/>
        </w:rPr>
        <w:t>к</w:t>
      </w:r>
      <w:r>
        <w:t></w:t>
      </w:r>
      <w:r>
        <w:rPr>
          <w:rFonts w:hint="eastAsia"/>
        </w:rPr>
        <w:t>льк</w:t>
      </w:r>
      <w:r>
        <w:t></w:t>
      </w:r>
      <w:r>
        <w:rPr>
          <w:rFonts w:hint="eastAsia"/>
        </w:rPr>
        <w:t>стю</w:t>
      </w:r>
      <w:r>
        <w:t></w:t>
      </w:r>
      <w:r>
        <w:rPr>
          <w:rFonts w:hint="eastAsia"/>
        </w:rPr>
        <w:t>зображень</w:t>
      </w:r>
      <w:r>
        <w:t></w:t>
      </w:r>
      <w:r>
        <w:rPr>
          <w:rFonts w:hint="eastAsia"/>
        </w:rPr>
        <w:t>натуральних</w:t>
      </w:r>
      <w:r>
        <w:t></w:t>
      </w:r>
      <w:r>
        <w:rPr>
          <w:rFonts w:hint="eastAsia"/>
        </w:rPr>
        <w:t>чисел</w:t>
      </w:r>
      <w:r>
        <w:t></w:t>
      </w:r>
      <w:r>
        <w:t></w:t>
      </w:r>
      <w:r>
        <w:t></w:t>
      </w:r>
      <w:r>
        <w:rPr>
          <w:rFonts w:hint="eastAsia"/>
        </w:rPr>
        <w:t>тими</w:t>
      </w:r>
      <w:r>
        <w:t></w:t>
      </w:r>
      <w:r>
        <w:rPr>
          <w:rFonts w:hint="eastAsia"/>
        </w:rPr>
        <w:t>степенями</w:t>
      </w:r>
      <w:r>
        <w:t></w:t>
      </w:r>
      <w:r>
        <w:rPr>
          <w:rFonts w:hint="eastAsia"/>
        </w:rPr>
        <w:t>квадратичної</w:t>
      </w:r>
    </w:p>
    <w:p w:rsidR="00B366C4" w:rsidRDefault="00B366C4" w:rsidP="00B366C4">
      <w:r>
        <w:rPr>
          <w:rFonts w:hint="eastAsia"/>
        </w:rPr>
        <w:t>форми</w:t>
      </w:r>
      <w:r>
        <w:t></w:t>
      </w:r>
    </w:p>
    <w:p w:rsidR="00B366C4" w:rsidRPr="00B366C4" w:rsidRDefault="00B366C4" w:rsidP="00B366C4">
      <w:r>
        <w:rPr>
          <w:rFonts w:hint="eastAsia"/>
        </w:rPr>
        <w:t>—</w:t>
      </w:r>
      <w:r>
        <w:t></w:t>
      </w:r>
      <w:r>
        <w:rPr>
          <w:rFonts w:hint="eastAsia"/>
        </w:rPr>
        <w:t>досл</w:t>
      </w:r>
      <w:r>
        <w:t></w:t>
      </w:r>
      <w:r>
        <w:rPr>
          <w:rFonts w:hint="eastAsia"/>
        </w:rPr>
        <w:t>джен</w:t>
      </w:r>
      <w:r>
        <w:t></w:t>
      </w:r>
      <w:r>
        <w:t></w:t>
      </w:r>
      <w:r>
        <w:rPr>
          <w:rFonts w:hint="eastAsia"/>
        </w:rPr>
        <w:t>анал</w:t>
      </w:r>
      <w:r>
        <w:t></w:t>
      </w:r>
      <w:r>
        <w:rPr>
          <w:rFonts w:hint="eastAsia"/>
        </w:rPr>
        <w:t>тичн</w:t>
      </w:r>
      <w:r>
        <w:t></w:t>
      </w:r>
      <w:r>
        <w:t></w:t>
      </w:r>
      <w:r>
        <w:rPr>
          <w:rFonts w:hint="eastAsia"/>
        </w:rPr>
        <w:t>властивост</w:t>
      </w:r>
      <w:r>
        <w:t></w:t>
      </w:r>
      <w:r>
        <w:t></w:t>
      </w:r>
      <w:r>
        <w:rPr>
          <w:rFonts w:hint="eastAsia"/>
        </w:rPr>
        <w:t>перетворення</w:t>
      </w:r>
      <w:r>
        <w:t></w:t>
      </w:r>
      <w:r>
        <w:rPr>
          <w:rFonts w:hint="eastAsia"/>
        </w:rPr>
        <w:t>Лапласа</w:t>
      </w:r>
      <w:r>
        <w:t></w:t>
      </w:r>
      <w:r>
        <w:rPr>
          <w:rFonts w:hint="eastAsia"/>
        </w:rPr>
        <w:t>для</w:t>
      </w:r>
      <w:r>
        <w:t></w:t>
      </w:r>
      <w:r>
        <w:rPr>
          <w:rFonts w:hint="eastAsia"/>
        </w:rPr>
        <w:t>пари</w:t>
      </w:r>
      <w:r>
        <w:t></w:t>
      </w:r>
      <w:r>
        <w:t></w:t>
      </w:r>
      <w:r>
        <w:t></w:t>
      </w:r>
      <w:r>
        <w:rPr>
          <w:rFonts w:hint="eastAsia"/>
        </w:rPr>
        <w:t>функц</w:t>
      </w:r>
      <w:r>
        <w:t></w:t>
      </w:r>
      <w:r>
        <w:rPr>
          <w:rFonts w:hint="eastAsia"/>
        </w:rPr>
        <w:t>й</w:t>
      </w:r>
      <w:r>
        <w:t></w:t>
      </w:r>
      <w:r>
        <w:rPr>
          <w:rFonts w:hint="eastAsia"/>
        </w:rPr>
        <w:t>Геке</w:t>
      </w:r>
      <w:r>
        <w:t></w:t>
      </w:r>
      <w:r>
        <w:rPr>
          <w:rFonts w:hint="eastAsia"/>
        </w:rPr>
        <w:t>з</w:t>
      </w:r>
      <w:r>
        <w:t></w:t>
      </w:r>
      <w:r>
        <w:rPr>
          <w:rFonts w:hint="eastAsia"/>
        </w:rPr>
        <w:t>зсувом</w:t>
      </w:r>
    </w:p>
    <w:sectPr w:rsidR="00B366C4" w:rsidRPr="00B366C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B366C4" w:rsidRPr="00B366C4">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68679-A052-4141-A5C9-93F33FDB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6</Pages>
  <Words>1003</Words>
  <Characters>5719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2021-09-15T19:29:00Z</dcterms:created>
  <dcterms:modified xsi:type="dcterms:W3CDTF">2021-09-16T06:45:00Z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