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3A" w:rsidRDefault="00686B3A" w:rsidP="00686B3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Тростенюк Тетяна Михайлівна</w:t>
      </w:r>
      <w:r>
        <w:rPr>
          <w:rFonts w:ascii="CIDFont+F3" w:hAnsi="CIDFont+F3" w:cs="CIDFont+F3"/>
          <w:kern w:val="0"/>
          <w:sz w:val="28"/>
          <w:szCs w:val="28"/>
          <w:lang w:eastAsia="ru-RU"/>
        </w:rPr>
        <w:t>, аспірант Державного університету</w:t>
      </w:r>
    </w:p>
    <w:p w:rsidR="00686B3A" w:rsidRDefault="00686B3A" w:rsidP="00686B3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«Житомирська політехніка», тема дисертації: «Управлінський облік у</w:t>
      </w:r>
    </w:p>
    <w:p w:rsidR="00686B3A" w:rsidRDefault="00686B3A" w:rsidP="00686B3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державних закладах вищої освіти України», (071 Облік і</w:t>
      </w:r>
    </w:p>
    <w:p w:rsidR="00686B3A" w:rsidRDefault="00686B3A" w:rsidP="00686B3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оподаткування). Спеціалізована вчена рада ДФ 14.052.002 у</w:t>
      </w:r>
    </w:p>
    <w:p w:rsidR="00623B9C" w:rsidRPr="00686B3A" w:rsidRDefault="00686B3A" w:rsidP="00686B3A">
      <w:r>
        <w:rPr>
          <w:rFonts w:ascii="CIDFont+F3" w:hAnsi="CIDFont+F3" w:cs="CIDFont+F3"/>
          <w:kern w:val="0"/>
          <w:sz w:val="28"/>
          <w:szCs w:val="28"/>
          <w:lang w:eastAsia="ru-RU"/>
        </w:rPr>
        <w:t>Державному університеті «Житомирська політехніка»</w:t>
      </w:r>
    </w:p>
    <w:sectPr w:rsidR="00623B9C" w:rsidRPr="00686B3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686B3A" w:rsidRPr="00686B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99ABA-CA42-4596-A6D2-F33EB85B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2021-12-17T08:06:00Z</dcterms:created>
  <dcterms:modified xsi:type="dcterms:W3CDTF">2021-12-17T20:54:00Z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