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86831" w14:textId="77777777" w:rsidR="00D7552F" w:rsidRPr="00D7552F" w:rsidRDefault="00D7552F" w:rsidP="00D7552F">
      <w:pPr>
        <w:rPr>
          <w:rFonts w:ascii="Arial" w:hAnsi="Arial" w:cs="Arial"/>
          <w:caps/>
          <w:color w:val="333333"/>
          <w:sz w:val="27"/>
          <w:szCs w:val="27"/>
        </w:rPr>
      </w:pPr>
      <w:r w:rsidRPr="00D7552F">
        <w:rPr>
          <w:rFonts w:ascii="Arial" w:hAnsi="Arial" w:cs="Arial" w:hint="eastAsia"/>
          <w:caps/>
          <w:color w:val="333333"/>
          <w:sz w:val="27"/>
          <w:szCs w:val="27"/>
        </w:rPr>
        <w:t>Бояров</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Владимир</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Васильевич</w:t>
      </w:r>
      <w:r w:rsidRPr="00D7552F">
        <w:rPr>
          <w:rFonts w:ascii="Arial" w:hAnsi="Arial" w:cs="Arial"/>
          <w:caps/>
          <w:color w:val="333333"/>
          <w:sz w:val="27"/>
          <w:szCs w:val="27"/>
        </w:rPr>
        <w:t>.</w:t>
      </w:r>
    </w:p>
    <w:p w14:paraId="1751D0E2" w14:textId="77777777" w:rsidR="00D7552F" w:rsidRPr="00D7552F" w:rsidRDefault="00D7552F" w:rsidP="00D7552F">
      <w:pPr>
        <w:rPr>
          <w:rFonts w:ascii="Arial" w:hAnsi="Arial" w:cs="Arial"/>
          <w:caps/>
          <w:color w:val="333333"/>
          <w:sz w:val="27"/>
          <w:szCs w:val="27"/>
        </w:rPr>
      </w:pPr>
      <w:r w:rsidRPr="00D7552F">
        <w:rPr>
          <w:rFonts w:ascii="Arial" w:hAnsi="Arial" w:cs="Arial" w:hint="eastAsia"/>
          <w:caps/>
          <w:color w:val="333333"/>
          <w:sz w:val="27"/>
          <w:szCs w:val="27"/>
        </w:rPr>
        <w:t>Социальный</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статус</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предпринимателя</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малого</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бизнеса</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в</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современном</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российском</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обществе</w:t>
      </w:r>
      <w:r w:rsidRPr="00D7552F">
        <w:rPr>
          <w:rFonts w:ascii="Arial" w:hAnsi="Arial" w:cs="Arial"/>
          <w:caps/>
          <w:color w:val="333333"/>
          <w:sz w:val="27"/>
          <w:szCs w:val="27"/>
        </w:rPr>
        <w:t xml:space="preserve"> : </w:t>
      </w:r>
      <w:r w:rsidRPr="00D7552F">
        <w:rPr>
          <w:rFonts w:ascii="Arial" w:hAnsi="Arial" w:cs="Arial" w:hint="eastAsia"/>
          <w:caps/>
          <w:color w:val="333333"/>
          <w:sz w:val="27"/>
          <w:szCs w:val="27"/>
        </w:rPr>
        <w:t>диссертация</w:t>
      </w:r>
      <w:r w:rsidRPr="00D7552F">
        <w:rPr>
          <w:rFonts w:ascii="Arial" w:hAnsi="Arial" w:cs="Arial"/>
          <w:caps/>
          <w:color w:val="333333"/>
          <w:sz w:val="27"/>
          <w:szCs w:val="27"/>
        </w:rPr>
        <w:t xml:space="preserve"> ... </w:t>
      </w:r>
      <w:r w:rsidRPr="00D7552F">
        <w:rPr>
          <w:rFonts w:ascii="Arial" w:hAnsi="Arial" w:cs="Arial" w:hint="eastAsia"/>
          <w:caps/>
          <w:color w:val="333333"/>
          <w:sz w:val="27"/>
          <w:szCs w:val="27"/>
        </w:rPr>
        <w:t>кандидата</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социологических</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наук</w:t>
      </w:r>
      <w:r w:rsidRPr="00D7552F">
        <w:rPr>
          <w:rFonts w:ascii="Arial" w:hAnsi="Arial" w:cs="Arial"/>
          <w:caps/>
          <w:color w:val="333333"/>
          <w:sz w:val="27"/>
          <w:szCs w:val="27"/>
        </w:rPr>
        <w:t xml:space="preserve"> : 22.00.04 / </w:t>
      </w:r>
      <w:r w:rsidRPr="00D7552F">
        <w:rPr>
          <w:rFonts w:ascii="Arial" w:hAnsi="Arial" w:cs="Arial" w:hint="eastAsia"/>
          <w:caps/>
          <w:color w:val="333333"/>
          <w:sz w:val="27"/>
          <w:szCs w:val="27"/>
        </w:rPr>
        <w:t>Бояров</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Владимир</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Васильевич</w:t>
      </w:r>
      <w:r w:rsidRPr="00D7552F">
        <w:rPr>
          <w:rFonts w:ascii="Arial" w:hAnsi="Arial" w:cs="Arial"/>
          <w:caps/>
          <w:color w:val="333333"/>
          <w:sz w:val="27"/>
          <w:szCs w:val="27"/>
        </w:rPr>
        <w:t>; [</w:t>
      </w:r>
      <w:r w:rsidRPr="00D7552F">
        <w:rPr>
          <w:rFonts w:ascii="Arial" w:hAnsi="Arial" w:cs="Arial" w:hint="eastAsia"/>
          <w:caps/>
          <w:color w:val="333333"/>
          <w:sz w:val="27"/>
          <w:szCs w:val="27"/>
        </w:rPr>
        <w:t>Место</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защиты</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Северо</w:t>
      </w:r>
      <w:r w:rsidRPr="00D7552F">
        <w:rPr>
          <w:rFonts w:ascii="Arial" w:hAnsi="Arial" w:cs="Arial"/>
          <w:caps/>
          <w:color w:val="333333"/>
          <w:sz w:val="27"/>
          <w:szCs w:val="27"/>
        </w:rPr>
        <w:t>-</w:t>
      </w:r>
      <w:r w:rsidRPr="00D7552F">
        <w:rPr>
          <w:rFonts w:ascii="Arial" w:hAnsi="Arial" w:cs="Arial" w:hint="eastAsia"/>
          <w:caps/>
          <w:color w:val="333333"/>
          <w:sz w:val="27"/>
          <w:szCs w:val="27"/>
        </w:rPr>
        <w:t>Кавказский</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государственный</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технический</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университет</w:t>
      </w:r>
      <w:r w:rsidRPr="00D7552F">
        <w:rPr>
          <w:rFonts w:ascii="Arial" w:hAnsi="Arial" w:cs="Arial"/>
          <w:caps/>
          <w:color w:val="333333"/>
          <w:sz w:val="27"/>
          <w:szCs w:val="27"/>
        </w:rPr>
        <w:t xml:space="preserve">]. - </w:t>
      </w:r>
      <w:r w:rsidRPr="00D7552F">
        <w:rPr>
          <w:rFonts w:ascii="Arial" w:hAnsi="Arial" w:cs="Arial" w:hint="eastAsia"/>
          <w:caps/>
          <w:color w:val="333333"/>
          <w:sz w:val="27"/>
          <w:szCs w:val="27"/>
        </w:rPr>
        <w:t>Ставрополь</w:t>
      </w:r>
      <w:r w:rsidRPr="00D7552F">
        <w:rPr>
          <w:rFonts w:ascii="Arial" w:hAnsi="Arial" w:cs="Arial"/>
          <w:caps/>
          <w:color w:val="333333"/>
          <w:sz w:val="27"/>
          <w:szCs w:val="27"/>
        </w:rPr>
        <w:t xml:space="preserve">, 2003. - 153 </w:t>
      </w:r>
      <w:r w:rsidRPr="00D7552F">
        <w:rPr>
          <w:rFonts w:ascii="Arial" w:hAnsi="Arial" w:cs="Arial" w:hint="eastAsia"/>
          <w:caps/>
          <w:color w:val="333333"/>
          <w:sz w:val="27"/>
          <w:szCs w:val="27"/>
        </w:rPr>
        <w:t>с</w:t>
      </w:r>
      <w:r w:rsidRPr="00D7552F">
        <w:rPr>
          <w:rFonts w:ascii="Arial" w:hAnsi="Arial" w:cs="Arial"/>
          <w:caps/>
          <w:color w:val="333333"/>
          <w:sz w:val="27"/>
          <w:szCs w:val="27"/>
        </w:rPr>
        <w:t>.</w:t>
      </w:r>
    </w:p>
    <w:p w14:paraId="38C7209B" w14:textId="77777777" w:rsidR="00D7552F" w:rsidRPr="00D7552F" w:rsidRDefault="00D7552F" w:rsidP="00D7552F">
      <w:pPr>
        <w:rPr>
          <w:rFonts w:ascii="Arial" w:hAnsi="Arial" w:cs="Arial"/>
          <w:caps/>
          <w:color w:val="333333"/>
          <w:sz w:val="27"/>
          <w:szCs w:val="27"/>
        </w:rPr>
      </w:pPr>
      <w:r w:rsidRPr="00D7552F">
        <w:rPr>
          <w:rFonts w:ascii="Arial" w:hAnsi="Arial" w:cs="Arial" w:hint="eastAsia"/>
          <w:caps/>
          <w:color w:val="333333"/>
          <w:sz w:val="27"/>
          <w:szCs w:val="27"/>
        </w:rPr>
        <w:t>больше</w:t>
      </w:r>
    </w:p>
    <w:p w14:paraId="4A3A9E1E" w14:textId="77777777" w:rsidR="00D7552F" w:rsidRPr="00D7552F" w:rsidRDefault="00D7552F" w:rsidP="00D7552F">
      <w:pPr>
        <w:rPr>
          <w:rFonts w:ascii="Arial" w:hAnsi="Arial" w:cs="Arial"/>
          <w:caps/>
          <w:color w:val="333333"/>
          <w:sz w:val="27"/>
          <w:szCs w:val="27"/>
        </w:rPr>
      </w:pPr>
      <w:r w:rsidRPr="00D7552F">
        <w:rPr>
          <w:rFonts w:ascii="Arial" w:hAnsi="Arial" w:cs="Arial" w:hint="eastAsia"/>
          <w:caps/>
          <w:color w:val="333333"/>
          <w:sz w:val="27"/>
          <w:szCs w:val="27"/>
        </w:rPr>
        <w:t>Цитаты</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из</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текста</w:t>
      </w:r>
      <w:r w:rsidRPr="00D7552F">
        <w:rPr>
          <w:rFonts w:ascii="Arial" w:hAnsi="Arial" w:cs="Arial"/>
          <w:caps/>
          <w:color w:val="333333"/>
          <w:sz w:val="27"/>
          <w:szCs w:val="27"/>
        </w:rPr>
        <w:t>:</w:t>
      </w:r>
    </w:p>
    <w:p w14:paraId="45D0CD80" w14:textId="77777777" w:rsidR="00D7552F" w:rsidRPr="00D7552F" w:rsidRDefault="00D7552F" w:rsidP="00D7552F">
      <w:pPr>
        <w:rPr>
          <w:rFonts w:ascii="Arial" w:hAnsi="Arial" w:cs="Arial"/>
          <w:caps/>
          <w:color w:val="333333"/>
          <w:sz w:val="27"/>
          <w:szCs w:val="27"/>
        </w:rPr>
      </w:pPr>
      <w:r w:rsidRPr="00D7552F">
        <w:rPr>
          <w:rFonts w:ascii="Arial" w:hAnsi="Arial" w:cs="Arial" w:hint="eastAsia"/>
          <w:caps/>
          <w:color w:val="333333"/>
          <w:sz w:val="27"/>
          <w:szCs w:val="27"/>
        </w:rPr>
        <w:t>стр</w:t>
      </w:r>
      <w:r w:rsidRPr="00D7552F">
        <w:rPr>
          <w:rFonts w:ascii="Arial" w:hAnsi="Arial" w:cs="Arial"/>
          <w:caps/>
          <w:color w:val="333333"/>
          <w:sz w:val="27"/>
          <w:szCs w:val="27"/>
        </w:rPr>
        <w:t>. 1</w:t>
      </w:r>
    </w:p>
    <w:p w14:paraId="766870DA" w14:textId="77777777" w:rsidR="00D7552F" w:rsidRPr="00D7552F" w:rsidRDefault="00D7552F" w:rsidP="00D7552F">
      <w:pPr>
        <w:rPr>
          <w:rFonts w:ascii="Arial" w:hAnsi="Arial" w:cs="Arial"/>
          <w:caps/>
          <w:color w:val="333333"/>
          <w:sz w:val="27"/>
          <w:szCs w:val="27"/>
        </w:rPr>
      </w:pPr>
      <w:r w:rsidRPr="00D7552F">
        <w:rPr>
          <w:rFonts w:ascii="Arial" w:hAnsi="Arial" w:cs="Arial" w:hint="eastAsia"/>
          <w:caps/>
          <w:color w:val="333333"/>
          <w:sz w:val="27"/>
          <w:szCs w:val="27"/>
        </w:rPr>
        <w:t>Северо</w:t>
      </w:r>
      <w:r w:rsidRPr="00D7552F">
        <w:rPr>
          <w:rFonts w:ascii="Arial" w:hAnsi="Arial" w:cs="Arial"/>
          <w:caps/>
          <w:color w:val="333333"/>
          <w:sz w:val="27"/>
          <w:szCs w:val="27"/>
        </w:rPr>
        <w:t>-</w:t>
      </w:r>
      <w:r w:rsidRPr="00D7552F">
        <w:rPr>
          <w:rFonts w:ascii="Arial" w:hAnsi="Arial" w:cs="Arial" w:hint="eastAsia"/>
          <w:caps/>
          <w:color w:val="333333"/>
          <w:sz w:val="27"/>
          <w:szCs w:val="27"/>
        </w:rPr>
        <w:t>Кавказский</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государственный</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технический</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университет</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На</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правах</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рукописи</w:t>
      </w:r>
      <w:r w:rsidRPr="00D7552F">
        <w:rPr>
          <w:rFonts w:ascii="Arial" w:hAnsi="Arial" w:cs="Arial"/>
          <w:caps/>
          <w:color w:val="333333"/>
          <w:sz w:val="27"/>
          <w:szCs w:val="27"/>
        </w:rPr>
        <w:t xml:space="preserve"> 04.2 0 0.3 1 2 7 8 5 ' </w:t>
      </w:r>
      <w:r w:rsidRPr="00D7552F">
        <w:rPr>
          <w:rFonts w:ascii="Arial" w:hAnsi="Arial" w:cs="Arial" w:hint="eastAsia"/>
          <w:caps/>
          <w:color w:val="333333"/>
          <w:sz w:val="27"/>
          <w:szCs w:val="27"/>
        </w:rPr>
        <w:t>Бояров</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Владимир</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Васильевич</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СОЦИАЛЬНЫЙ</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СТАТУС</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ПРЕДПРИНИМАТЕЛЯ</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МАЛОГО</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БИЗНЕСА</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В</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СОВРЕМЕННОМ</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РОССИЙСКОМ</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ОБЩЕСТВЕ</w:t>
      </w:r>
      <w:r w:rsidRPr="00D7552F">
        <w:rPr>
          <w:rFonts w:ascii="Arial" w:hAnsi="Arial" w:cs="Arial"/>
          <w:caps/>
          <w:color w:val="333333"/>
          <w:sz w:val="27"/>
          <w:szCs w:val="27"/>
        </w:rPr>
        <w:t xml:space="preserve"> 22.00.04 - </w:t>
      </w:r>
      <w:r w:rsidRPr="00D7552F">
        <w:rPr>
          <w:rFonts w:ascii="Arial" w:hAnsi="Arial" w:cs="Arial" w:hint="eastAsia"/>
          <w:caps/>
          <w:color w:val="333333"/>
          <w:sz w:val="27"/>
          <w:szCs w:val="27"/>
        </w:rPr>
        <w:t>социальная</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структура</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социальные</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институты</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и</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процессы</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Диссертация</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на</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соискание</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ученой</w:t>
      </w:r>
    </w:p>
    <w:p w14:paraId="1FBE54BB" w14:textId="77777777" w:rsidR="00D7552F" w:rsidRPr="00D7552F" w:rsidRDefault="00D7552F" w:rsidP="00D7552F">
      <w:pPr>
        <w:rPr>
          <w:rFonts w:ascii="Arial" w:hAnsi="Arial" w:cs="Arial"/>
          <w:caps/>
          <w:color w:val="333333"/>
          <w:sz w:val="27"/>
          <w:szCs w:val="27"/>
        </w:rPr>
      </w:pPr>
      <w:r w:rsidRPr="00D7552F">
        <w:rPr>
          <w:rFonts w:ascii="Arial" w:hAnsi="Arial" w:cs="Arial" w:hint="eastAsia"/>
          <w:caps/>
          <w:color w:val="333333"/>
          <w:sz w:val="27"/>
          <w:szCs w:val="27"/>
        </w:rPr>
        <w:t>стр</w:t>
      </w:r>
      <w:r w:rsidRPr="00D7552F">
        <w:rPr>
          <w:rFonts w:ascii="Arial" w:hAnsi="Arial" w:cs="Arial"/>
          <w:caps/>
          <w:color w:val="333333"/>
          <w:sz w:val="27"/>
          <w:szCs w:val="27"/>
        </w:rPr>
        <w:t>. 6</w:t>
      </w:r>
    </w:p>
    <w:p w14:paraId="63C55562" w14:textId="77777777" w:rsidR="00D7552F" w:rsidRPr="00D7552F" w:rsidRDefault="00D7552F" w:rsidP="00D7552F">
      <w:pPr>
        <w:rPr>
          <w:rFonts w:ascii="Arial" w:hAnsi="Arial" w:cs="Arial"/>
          <w:caps/>
          <w:color w:val="333333"/>
          <w:sz w:val="27"/>
          <w:szCs w:val="27"/>
        </w:rPr>
      </w:pPr>
      <w:r w:rsidRPr="00D7552F">
        <w:rPr>
          <w:rFonts w:ascii="Arial" w:hAnsi="Arial" w:cs="Arial" w:hint="eastAsia"/>
          <w:caps/>
          <w:color w:val="333333"/>
          <w:sz w:val="27"/>
          <w:szCs w:val="27"/>
        </w:rPr>
        <w:t>предпринимателей</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занятых</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в</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сфере</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малого</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бизнеса</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Предмет</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исследования</w:t>
      </w:r>
      <w:r w:rsidRPr="00D7552F">
        <w:rPr>
          <w:rFonts w:ascii="Arial" w:hAnsi="Arial" w:cs="Arial"/>
          <w:caps/>
          <w:color w:val="333333"/>
          <w:sz w:val="27"/>
          <w:szCs w:val="27"/>
        </w:rPr>
        <w:t xml:space="preserve"> - </w:t>
      </w:r>
      <w:r w:rsidRPr="00D7552F">
        <w:rPr>
          <w:rFonts w:ascii="Arial" w:hAnsi="Arial" w:cs="Arial" w:hint="eastAsia"/>
          <w:caps/>
          <w:color w:val="333333"/>
          <w:sz w:val="27"/>
          <w:szCs w:val="27"/>
        </w:rPr>
        <w:t>процесс</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формирования</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социального</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статуса</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предпринимателя</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малого</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бизнеса</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в</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современном</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российском</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обществе</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Основные</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гипотезы</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исследования</w:t>
      </w:r>
      <w:r w:rsidRPr="00D7552F">
        <w:rPr>
          <w:rFonts w:ascii="Arial" w:hAnsi="Arial" w:cs="Arial"/>
          <w:caps/>
          <w:color w:val="333333"/>
          <w:sz w:val="27"/>
          <w:szCs w:val="27"/>
        </w:rPr>
        <w:t xml:space="preserve">: 1. </w:t>
      </w:r>
      <w:r w:rsidRPr="00D7552F">
        <w:rPr>
          <w:rFonts w:ascii="Arial" w:hAnsi="Arial" w:cs="Arial" w:hint="eastAsia"/>
          <w:caps/>
          <w:color w:val="333333"/>
          <w:sz w:val="27"/>
          <w:szCs w:val="27"/>
        </w:rPr>
        <w:t>Динамика</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социального</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статуса</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предпринимателя</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ма</w:t>
      </w:r>
      <w:r w:rsidRPr="00D7552F">
        <w:rPr>
          <w:rFonts w:ascii="Arial" w:hAnsi="Arial" w:cs="Arial" w:hint="eastAsia"/>
          <w:caps/>
          <w:color w:val="333333"/>
          <w:sz w:val="27"/>
          <w:szCs w:val="27"/>
        </w:rPr>
        <w:lastRenderedPageBreak/>
        <w:t>лого</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бизнеса</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в</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современном</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российском</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обществе</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отражает</w:t>
      </w:r>
    </w:p>
    <w:p w14:paraId="24698D6F" w14:textId="77777777" w:rsidR="00D7552F" w:rsidRPr="00D7552F" w:rsidRDefault="00D7552F" w:rsidP="00D7552F">
      <w:pPr>
        <w:rPr>
          <w:rFonts w:ascii="Arial" w:hAnsi="Arial" w:cs="Arial"/>
          <w:caps/>
          <w:color w:val="333333"/>
          <w:sz w:val="27"/>
          <w:szCs w:val="27"/>
        </w:rPr>
      </w:pPr>
      <w:r w:rsidRPr="00D7552F">
        <w:rPr>
          <w:rFonts w:ascii="Arial" w:hAnsi="Arial" w:cs="Arial" w:hint="eastAsia"/>
          <w:caps/>
          <w:color w:val="333333"/>
          <w:sz w:val="27"/>
          <w:szCs w:val="27"/>
        </w:rPr>
        <w:t>стр</w:t>
      </w:r>
      <w:r w:rsidRPr="00D7552F">
        <w:rPr>
          <w:rFonts w:ascii="Arial" w:hAnsi="Arial" w:cs="Arial"/>
          <w:caps/>
          <w:color w:val="333333"/>
          <w:sz w:val="27"/>
          <w:szCs w:val="27"/>
        </w:rPr>
        <w:t>. 7</w:t>
      </w:r>
    </w:p>
    <w:p w14:paraId="0063A655" w14:textId="77777777" w:rsidR="00D7552F" w:rsidRPr="00D7552F" w:rsidRDefault="00D7552F" w:rsidP="00D7552F">
      <w:pPr>
        <w:rPr>
          <w:rFonts w:ascii="Arial" w:hAnsi="Arial" w:cs="Arial"/>
          <w:caps/>
          <w:color w:val="333333"/>
          <w:sz w:val="27"/>
          <w:szCs w:val="27"/>
        </w:rPr>
      </w:pPr>
      <w:r w:rsidRPr="00D7552F">
        <w:rPr>
          <w:rFonts w:ascii="Arial" w:hAnsi="Arial" w:cs="Arial" w:hint="eastAsia"/>
          <w:caps/>
          <w:color w:val="333333"/>
          <w:sz w:val="27"/>
          <w:szCs w:val="27"/>
        </w:rPr>
        <w:t>установить</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специфику</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влияния</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российского</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малого</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бизнеса</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на</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социальный</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статус</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предпринимателя</w:t>
      </w:r>
      <w:r w:rsidRPr="00D7552F">
        <w:rPr>
          <w:rFonts w:ascii="Arial" w:hAnsi="Arial" w:cs="Arial"/>
          <w:caps/>
          <w:color w:val="333333"/>
          <w:sz w:val="27"/>
          <w:szCs w:val="27"/>
        </w:rPr>
        <w:t xml:space="preserve">; - </w:t>
      </w:r>
      <w:r w:rsidRPr="00D7552F">
        <w:rPr>
          <w:rFonts w:ascii="Arial" w:hAnsi="Arial" w:cs="Arial" w:hint="eastAsia"/>
          <w:caps/>
          <w:color w:val="333333"/>
          <w:sz w:val="27"/>
          <w:szCs w:val="27"/>
        </w:rPr>
        <w:t>охарактеризовать</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систему</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социально</w:t>
      </w:r>
      <w:r w:rsidRPr="00D7552F">
        <w:rPr>
          <w:rFonts w:ascii="Arial" w:hAnsi="Arial" w:cs="Arial"/>
          <w:caps/>
          <w:color w:val="333333"/>
          <w:sz w:val="27"/>
          <w:szCs w:val="27"/>
        </w:rPr>
        <w:t>-</w:t>
      </w:r>
      <w:r w:rsidRPr="00D7552F">
        <w:rPr>
          <w:rFonts w:ascii="Arial" w:hAnsi="Arial" w:cs="Arial" w:hint="eastAsia"/>
          <w:caps/>
          <w:color w:val="333333"/>
          <w:sz w:val="27"/>
          <w:szCs w:val="27"/>
        </w:rPr>
        <w:t>классовых</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предпосылок</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формирования</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статуса</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предпринимателя</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малого</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бизнеса</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в</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условиях</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интенсивной</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социальной</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мобильности</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современного</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российского</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общества</w:t>
      </w:r>
      <w:r w:rsidRPr="00D7552F">
        <w:rPr>
          <w:rFonts w:ascii="Arial" w:hAnsi="Arial" w:cs="Arial"/>
          <w:caps/>
          <w:color w:val="333333"/>
          <w:sz w:val="27"/>
          <w:szCs w:val="27"/>
        </w:rPr>
        <w:t xml:space="preserve">; - </w:t>
      </w:r>
      <w:r w:rsidRPr="00D7552F">
        <w:rPr>
          <w:rFonts w:ascii="Arial" w:hAnsi="Arial" w:cs="Arial" w:hint="eastAsia"/>
          <w:caps/>
          <w:color w:val="333333"/>
          <w:sz w:val="27"/>
          <w:szCs w:val="27"/>
        </w:rPr>
        <w:t>оценить</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общественное</w:t>
      </w:r>
    </w:p>
    <w:p w14:paraId="09F0B78A" w14:textId="77777777" w:rsidR="00D7552F" w:rsidRPr="00D7552F" w:rsidRDefault="00D7552F" w:rsidP="00D7552F">
      <w:pPr>
        <w:rPr>
          <w:rFonts w:ascii="Arial" w:hAnsi="Arial" w:cs="Arial"/>
          <w:caps/>
          <w:color w:val="333333"/>
          <w:sz w:val="27"/>
          <w:szCs w:val="27"/>
        </w:rPr>
      </w:pPr>
      <w:r w:rsidRPr="00D7552F">
        <w:rPr>
          <w:rFonts w:ascii="Arial" w:hAnsi="Arial" w:cs="Arial"/>
          <w:caps/>
          <w:color w:val="333333"/>
          <w:sz w:val="27"/>
          <w:szCs w:val="27"/>
        </w:rPr>
        <w:t xml:space="preserve"> </w:t>
      </w:r>
    </w:p>
    <w:p w14:paraId="72BDE67F" w14:textId="77777777" w:rsidR="00D7552F" w:rsidRPr="00D7552F" w:rsidRDefault="00D7552F" w:rsidP="00D7552F">
      <w:pPr>
        <w:rPr>
          <w:rFonts w:ascii="Arial" w:hAnsi="Arial" w:cs="Arial"/>
          <w:caps/>
          <w:color w:val="333333"/>
          <w:sz w:val="27"/>
          <w:szCs w:val="27"/>
        </w:rPr>
      </w:pPr>
      <w:r w:rsidRPr="00D7552F">
        <w:rPr>
          <w:rFonts w:ascii="Arial" w:hAnsi="Arial" w:cs="Arial" w:hint="eastAsia"/>
          <w:caps/>
          <w:color w:val="333333"/>
          <w:sz w:val="27"/>
          <w:szCs w:val="27"/>
        </w:rPr>
        <w:t>Оглавление</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диссертации</w:t>
      </w:r>
    </w:p>
    <w:p w14:paraId="7A409BA5" w14:textId="77777777" w:rsidR="00D7552F" w:rsidRPr="00D7552F" w:rsidRDefault="00D7552F" w:rsidP="00D7552F">
      <w:pPr>
        <w:rPr>
          <w:rFonts w:ascii="Arial" w:hAnsi="Arial" w:cs="Arial"/>
          <w:caps/>
          <w:color w:val="333333"/>
          <w:sz w:val="27"/>
          <w:szCs w:val="27"/>
        </w:rPr>
      </w:pPr>
      <w:r w:rsidRPr="00D7552F">
        <w:rPr>
          <w:rFonts w:ascii="Arial" w:hAnsi="Arial" w:cs="Arial" w:hint="eastAsia"/>
          <w:caps/>
          <w:color w:val="333333"/>
          <w:sz w:val="27"/>
          <w:szCs w:val="27"/>
        </w:rPr>
        <w:t>кандидат</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социологических</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наук</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Бояров</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Владимир</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Васильевич</w:t>
      </w:r>
    </w:p>
    <w:p w14:paraId="1BA0143C" w14:textId="77777777" w:rsidR="00D7552F" w:rsidRPr="00D7552F" w:rsidRDefault="00D7552F" w:rsidP="00D7552F">
      <w:pPr>
        <w:rPr>
          <w:rFonts w:ascii="Arial" w:hAnsi="Arial" w:cs="Arial"/>
          <w:caps/>
          <w:color w:val="333333"/>
          <w:sz w:val="27"/>
          <w:szCs w:val="27"/>
        </w:rPr>
      </w:pPr>
      <w:r w:rsidRPr="00D7552F">
        <w:rPr>
          <w:rFonts w:ascii="Arial" w:hAnsi="Arial" w:cs="Arial" w:hint="eastAsia"/>
          <w:caps/>
          <w:color w:val="333333"/>
          <w:sz w:val="27"/>
          <w:szCs w:val="27"/>
        </w:rPr>
        <w:t>ВВЕДЕНИЕ</w:t>
      </w:r>
    </w:p>
    <w:p w14:paraId="67350F0C" w14:textId="77777777" w:rsidR="00D7552F" w:rsidRPr="00D7552F" w:rsidRDefault="00D7552F" w:rsidP="00D7552F">
      <w:pPr>
        <w:rPr>
          <w:rFonts w:ascii="Arial" w:hAnsi="Arial" w:cs="Arial"/>
          <w:caps/>
          <w:color w:val="333333"/>
          <w:sz w:val="27"/>
          <w:szCs w:val="27"/>
        </w:rPr>
      </w:pPr>
    </w:p>
    <w:p w14:paraId="798F239C" w14:textId="77777777" w:rsidR="00D7552F" w:rsidRPr="00D7552F" w:rsidRDefault="00D7552F" w:rsidP="00D7552F">
      <w:pPr>
        <w:rPr>
          <w:rFonts w:ascii="Arial" w:hAnsi="Arial" w:cs="Arial"/>
          <w:caps/>
          <w:color w:val="333333"/>
          <w:sz w:val="27"/>
          <w:szCs w:val="27"/>
        </w:rPr>
      </w:pPr>
      <w:r w:rsidRPr="00D7552F">
        <w:rPr>
          <w:rFonts w:ascii="Arial" w:hAnsi="Arial" w:cs="Arial" w:hint="eastAsia"/>
          <w:caps/>
          <w:color w:val="333333"/>
          <w:sz w:val="27"/>
          <w:szCs w:val="27"/>
        </w:rPr>
        <w:t>ГЛАВА</w:t>
      </w:r>
      <w:r w:rsidRPr="00D7552F">
        <w:rPr>
          <w:rFonts w:ascii="Arial" w:hAnsi="Arial" w:cs="Arial"/>
          <w:caps/>
          <w:color w:val="333333"/>
          <w:sz w:val="27"/>
          <w:szCs w:val="27"/>
        </w:rPr>
        <w:t xml:space="preserve"> 1. </w:t>
      </w:r>
      <w:r w:rsidRPr="00D7552F">
        <w:rPr>
          <w:rFonts w:ascii="Arial" w:hAnsi="Arial" w:cs="Arial" w:hint="eastAsia"/>
          <w:caps/>
          <w:color w:val="333333"/>
          <w:sz w:val="27"/>
          <w:szCs w:val="27"/>
        </w:rPr>
        <w:t>Теоретико</w:t>
      </w:r>
      <w:r w:rsidRPr="00D7552F">
        <w:rPr>
          <w:rFonts w:ascii="Arial" w:hAnsi="Arial" w:cs="Arial"/>
          <w:caps/>
          <w:color w:val="333333"/>
          <w:sz w:val="27"/>
          <w:szCs w:val="27"/>
        </w:rPr>
        <w:t>-</w:t>
      </w:r>
      <w:r w:rsidRPr="00D7552F">
        <w:rPr>
          <w:rFonts w:ascii="Arial" w:hAnsi="Arial" w:cs="Arial" w:hint="eastAsia"/>
          <w:caps/>
          <w:color w:val="333333"/>
          <w:sz w:val="27"/>
          <w:szCs w:val="27"/>
        </w:rPr>
        <w:t>методологические</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основы</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формирования</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статуса</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предпринимателя</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малого</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бизнеса</w:t>
      </w:r>
      <w:r w:rsidRPr="00D7552F">
        <w:rPr>
          <w:rFonts w:ascii="Arial" w:hAnsi="Arial" w:cs="Arial"/>
          <w:caps/>
          <w:color w:val="333333"/>
          <w:sz w:val="27"/>
          <w:szCs w:val="27"/>
        </w:rPr>
        <w:t xml:space="preserve"> \</w:t>
      </w:r>
    </w:p>
    <w:p w14:paraId="0356193A" w14:textId="77777777" w:rsidR="00D7552F" w:rsidRPr="00D7552F" w:rsidRDefault="00D7552F" w:rsidP="00D7552F">
      <w:pPr>
        <w:rPr>
          <w:rFonts w:ascii="Arial" w:hAnsi="Arial" w:cs="Arial"/>
          <w:caps/>
          <w:color w:val="333333"/>
          <w:sz w:val="27"/>
          <w:szCs w:val="27"/>
        </w:rPr>
      </w:pPr>
    </w:p>
    <w:p w14:paraId="19127BCC" w14:textId="77777777" w:rsidR="00D7552F" w:rsidRPr="00D7552F" w:rsidRDefault="00D7552F" w:rsidP="00D7552F">
      <w:pPr>
        <w:rPr>
          <w:rFonts w:ascii="Arial" w:hAnsi="Arial" w:cs="Arial"/>
          <w:caps/>
          <w:color w:val="333333"/>
          <w:sz w:val="27"/>
          <w:szCs w:val="27"/>
        </w:rPr>
      </w:pPr>
      <w:r w:rsidRPr="00D7552F">
        <w:rPr>
          <w:rFonts w:ascii="Arial" w:hAnsi="Arial" w:cs="Arial"/>
          <w:caps/>
          <w:color w:val="333333"/>
          <w:sz w:val="27"/>
          <w:szCs w:val="27"/>
        </w:rPr>
        <w:t xml:space="preserve">1.1 </w:t>
      </w:r>
      <w:r w:rsidRPr="00D7552F">
        <w:rPr>
          <w:rFonts w:ascii="Arial" w:hAnsi="Arial" w:cs="Arial" w:hint="eastAsia"/>
          <w:caps/>
          <w:color w:val="333333"/>
          <w:sz w:val="27"/>
          <w:szCs w:val="27"/>
        </w:rPr>
        <w:t>Предпринимательская</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деятельность</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как</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объект</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социологического</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анализа</w:t>
      </w:r>
    </w:p>
    <w:p w14:paraId="7523FDA6" w14:textId="77777777" w:rsidR="00D7552F" w:rsidRPr="00D7552F" w:rsidRDefault="00D7552F" w:rsidP="00D7552F">
      <w:pPr>
        <w:rPr>
          <w:rFonts w:ascii="Arial" w:hAnsi="Arial" w:cs="Arial"/>
          <w:caps/>
          <w:color w:val="333333"/>
          <w:sz w:val="27"/>
          <w:szCs w:val="27"/>
        </w:rPr>
      </w:pPr>
    </w:p>
    <w:p w14:paraId="00C6C085" w14:textId="77777777" w:rsidR="00D7552F" w:rsidRPr="00D7552F" w:rsidRDefault="00D7552F" w:rsidP="00D7552F">
      <w:pPr>
        <w:rPr>
          <w:rFonts w:ascii="Arial" w:hAnsi="Arial" w:cs="Arial"/>
          <w:caps/>
          <w:color w:val="333333"/>
          <w:sz w:val="27"/>
          <w:szCs w:val="27"/>
        </w:rPr>
      </w:pPr>
      <w:r w:rsidRPr="00D7552F">
        <w:rPr>
          <w:rFonts w:ascii="Arial" w:hAnsi="Arial" w:cs="Arial"/>
          <w:caps/>
          <w:color w:val="333333"/>
          <w:sz w:val="27"/>
          <w:szCs w:val="27"/>
        </w:rPr>
        <w:t xml:space="preserve">1.2 </w:t>
      </w:r>
      <w:r w:rsidRPr="00D7552F">
        <w:rPr>
          <w:rFonts w:ascii="Arial" w:hAnsi="Arial" w:cs="Arial" w:hint="eastAsia"/>
          <w:caps/>
          <w:color w:val="333333"/>
          <w:sz w:val="27"/>
          <w:szCs w:val="27"/>
        </w:rPr>
        <w:t>Влияние</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специфики</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российского</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мал</w:t>
      </w:r>
      <w:r w:rsidRPr="00D7552F">
        <w:rPr>
          <w:rFonts w:ascii="Arial" w:hAnsi="Arial" w:cs="Arial" w:hint="eastAsia"/>
          <w:caps/>
          <w:color w:val="333333"/>
          <w:sz w:val="27"/>
          <w:szCs w:val="27"/>
        </w:rPr>
        <w:lastRenderedPageBreak/>
        <w:t>ого</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бизнеса</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на</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социальный</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статус</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предпринимателя</w:t>
      </w:r>
    </w:p>
    <w:p w14:paraId="63D4617E" w14:textId="77777777" w:rsidR="00D7552F" w:rsidRPr="00D7552F" w:rsidRDefault="00D7552F" w:rsidP="00D7552F">
      <w:pPr>
        <w:rPr>
          <w:rFonts w:ascii="Arial" w:hAnsi="Arial" w:cs="Arial"/>
          <w:caps/>
          <w:color w:val="333333"/>
          <w:sz w:val="27"/>
          <w:szCs w:val="27"/>
        </w:rPr>
      </w:pPr>
    </w:p>
    <w:p w14:paraId="65ACFAEF" w14:textId="77777777" w:rsidR="00D7552F" w:rsidRPr="00D7552F" w:rsidRDefault="00D7552F" w:rsidP="00D7552F">
      <w:pPr>
        <w:rPr>
          <w:rFonts w:ascii="Arial" w:hAnsi="Arial" w:cs="Arial"/>
          <w:caps/>
          <w:color w:val="333333"/>
          <w:sz w:val="27"/>
          <w:szCs w:val="27"/>
        </w:rPr>
      </w:pPr>
      <w:r w:rsidRPr="00D7552F">
        <w:rPr>
          <w:rFonts w:ascii="Arial" w:hAnsi="Arial" w:cs="Arial"/>
          <w:caps/>
          <w:color w:val="333333"/>
          <w:sz w:val="27"/>
          <w:szCs w:val="27"/>
        </w:rPr>
        <w:t xml:space="preserve">1.3 </w:t>
      </w:r>
      <w:r w:rsidRPr="00D7552F">
        <w:rPr>
          <w:rFonts w:ascii="Arial" w:hAnsi="Arial" w:cs="Arial" w:hint="eastAsia"/>
          <w:caps/>
          <w:color w:val="333333"/>
          <w:sz w:val="27"/>
          <w:szCs w:val="27"/>
        </w:rPr>
        <w:t>Статус</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предпринимателя</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малого</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бизнеса</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в</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условиях</w:t>
      </w:r>
      <w:r w:rsidRPr="00D7552F">
        <w:rPr>
          <w:rFonts w:ascii="Arial" w:hAnsi="Arial" w:cs="Arial"/>
          <w:caps/>
          <w:color w:val="333333"/>
          <w:sz w:val="27"/>
          <w:szCs w:val="27"/>
        </w:rPr>
        <w:t xml:space="preserve"> 60 </w:t>
      </w:r>
      <w:r w:rsidRPr="00D7552F">
        <w:rPr>
          <w:rFonts w:ascii="Arial" w:hAnsi="Arial" w:cs="Arial" w:hint="eastAsia"/>
          <w:caps/>
          <w:color w:val="333333"/>
          <w:sz w:val="27"/>
          <w:szCs w:val="27"/>
        </w:rPr>
        <w:t>социальной</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мобильности</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современного</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российского</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общества</w:t>
      </w:r>
    </w:p>
    <w:p w14:paraId="3823982A" w14:textId="77777777" w:rsidR="00D7552F" w:rsidRPr="00D7552F" w:rsidRDefault="00D7552F" w:rsidP="00D7552F">
      <w:pPr>
        <w:rPr>
          <w:rFonts w:ascii="Arial" w:hAnsi="Arial" w:cs="Arial"/>
          <w:caps/>
          <w:color w:val="333333"/>
          <w:sz w:val="27"/>
          <w:szCs w:val="27"/>
        </w:rPr>
      </w:pPr>
    </w:p>
    <w:p w14:paraId="489147F8" w14:textId="77777777" w:rsidR="00D7552F" w:rsidRPr="00D7552F" w:rsidRDefault="00D7552F" w:rsidP="00D7552F">
      <w:pPr>
        <w:rPr>
          <w:rFonts w:ascii="Arial" w:hAnsi="Arial" w:cs="Arial"/>
          <w:caps/>
          <w:color w:val="333333"/>
          <w:sz w:val="27"/>
          <w:szCs w:val="27"/>
        </w:rPr>
      </w:pPr>
      <w:r w:rsidRPr="00D7552F">
        <w:rPr>
          <w:rFonts w:ascii="Arial" w:hAnsi="Arial" w:cs="Arial" w:hint="eastAsia"/>
          <w:caps/>
          <w:color w:val="333333"/>
          <w:sz w:val="27"/>
          <w:szCs w:val="27"/>
        </w:rPr>
        <w:t>ГЛАВА</w:t>
      </w:r>
      <w:r w:rsidRPr="00D7552F">
        <w:rPr>
          <w:rFonts w:ascii="Arial" w:hAnsi="Arial" w:cs="Arial"/>
          <w:caps/>
          <w:color w:val="333333"/>
          <w:sz w:val="27"/>
          <w:szCs w:val="27"/>
        </w:rPr>
        <w:t xml:space="preserve"> 2. </w:t>
      </w:r>
      <w:r w:rsidRPr="00D7552F">
        <w:rPr>
          <w:rFonts w:ascii="Arial" w:hAnsi="Arial" w:cs="Arial" w:hint="eastAsia"/>
          <w:caps/>
          <w:color w:val="333333"/>
          <w:sz w:val="27"/>
          <w:szCs w:val="27"/>
        </w:rPr>
        <w:t>Взаимодействие</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общественного</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мнения</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и</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социального</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статуса</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предпринимателя</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в</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процессе</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его</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формирования</w:t>
      </w:r>
    </w:p>
    <w:p w14:paraId="0882BE3A" w14:textId="77777777" w:rsidR="00D7552F" w:rsidRPr="00D7552F" w:rsidRDefault="00D7552F" w:rsidP="00D7552F">
      <w:pPr>
        <w:rPr>
          <w:rFonts w:ascii="Arial" w:hAnsi="Arial" w:cs="Arial"/>
          <w:caps/>
          <w:color w:val="333333"/>
          <w:sz w:val="27"/>
          <w:szCs w:val="27"/>
        </w:rPr>
      </w:pPr>
    </w:p>
    <w:p w14:paraId="1AC87557" w14:textId="77777777" w:rsidR="00D7552F" w:rsidRPr="00D7552F" w:rsidRDefault="00D7552F" w:rsidP="00D7552F">
      <w:pPr>
        <w:rPr>
          <w:rFonts w:ascii="Arial" w:hAnsi="Arial" w:cs="Arial"/>
          <w:caps/>
          <w:color w:val="333333"/>
          <w:sz w:val="27"/>
          <w:szCs w:val="27"/>
        </w:rPr>
      </w:pPr>
      <w:r w:rsidRPr="00D7552F">
        <w:rPr>
          <w:rFonts w:ascii="Arial" w:hAnsi="Arial" w:cs="Arial"/>
          <w:caps/>
          <w:color w:val="333333"/>
          <w:sz w:val="27"/>
          <w:szCs w:val="27"/>
        </w:rPr>
        <w:t xml:space="preserve">2.1 </w:t>
      </w:r>
      <w:r w:rsidRPr="00D7552F">
        <w:rPr>
          <w:rFonts w:ascii="Arial" w:hAnsi="Arial" w:cs="Arial" w:hint="eastAsia"/>
          <w:caps/>
          <w:color w:val="333333"/>
          <w:sz w:val="27"/>
          <w:szCs w:val="27"/>
        </w:rPr>
        <w:t>Общественное</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мнение</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как</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фактор</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формирования</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социального</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статуса</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предпринимателя</w:t>
      </w:r>
    </w:p>
    <w:p w14:paraId="174A3BE9" w14:textId="77777777" w:rsidR="00D7552F" w:rsidRPr="00D7552F" w:rsidRDefault="00D7552F" w:rsidP="00D7552F">
      <w:pPr>
        <w:rPr>
          <w:rFonts w:ascii="Arial" w:hAnsi="Arial" w:cs="Arial"/>
          <w:caps/>
          <w:color w:val="333333"/>
          <w:sz w:val="27"/>
          <w:szCs w:val="27"/>
        </w:rPr>
      </w:pPr>
    </w:p>
    <w:p w14:paraId="4A7ADEAA" w14:textId="15E9210E" w:rsidR="00967B66" w:rsidRPr="00D7552F" w:rsidRDefault="00D7552F" w:rsidP="00D7552F">
      <w:r w:rsidRPr="00D7552F">
        <w:rPr>
          <w:rFonts w:ascii="Arial" w:hAnsi="Arial" w:cs="Arial"/>
          <w:caps/>
          <w:color w:val="333333"/>
          <w:sz w:val="27"/>
          <w:szCs w:val="27"/>
        </w:rPr>
        <w:t xml:space="preserve">2.2 </w:t>
      </w:r>
      <w:r w:rsidRPr="00D7552F">
        <w:rPr>
          <w:rFonts w:ascii="Arial" w:hAnsi="Arial" w:cs="Arial" w:hint="eastAsia"/>
          <w:caps/>
          <w:color w:val="333333"/>
          <w:sz w:val="27"/>
          <w:szCs w:val="27"/>
        </w:rPr>
        <w:t>Стратификационный</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статус</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предпринимателя</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малого</w:t>
      </w:r>
      <w:r w:rsidRPr="00D7552F">
        <w:rPr>
          <w:rFonts w:ascii="Arial" w:hAnsi="Arial" w:cs="Arial"/>
          <w:caps/>
          <w:color w:val="333333"/>
          <w:sz w:val="27"/>
          <w:szCs w:val="27"/>
        </w:rPr>
        <w:t xml:space="preserve"> 109 </w:t>
      </w:r>
      <w:r w:rsidRPr="00D7552F">
        <w:rPr>
          <w:rFonts w:ascii="Arial" w:hAnsi="Arial" w:cs="Arial" w:hint="eastAsia"/>
          <w:caps/>
          <w:color w:val="333333"/>
          <w:sz w:val="27"/>
          <w:szCs w:val="27"/>
        </w:rPr>
        <w:t>бизнеса</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в</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самооценочном</w:t>
      </w:r>
      <w:r w:rsidRPr="00D7552F">
        <w:rPr>
          <w:rFonts w:ascii="Arial" w:hAnsi="Arial" w:cs="Arial"/>
          <w:caps/>
          <w:color w:val="333333"/>
          <w:sz w:val="27"/>
          <w:szCs w:val="27"/>
        </w:rPr>
        <w:t xml:space="preserve"> </w:t>
      </w:r>
      <w:r w:rsidRPr="00D7552F">
        <w:rPr>
          <w:rFonts w:ascii="Arial" w:hAnsi="Arial" w:cs="Arial" w:hint="eastAsia"/>
          <w:caps/>
          <w:color w:val="333333"/>
          <w:sz w:val="27"/>
          <w:szCs w:val="27"/>
        </w:rPr>
        <w:t>контексте</w:t>
      </w:r>
    </w:p>
    <w:sectPr w:rsidR="00967B66" w:rsidRPr="00D7552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C1AA7" w14:textId="77777777" w:rsidR="00381BCB" w:rsidRDefault="00381BCB">
      <w:pPr>
        <w:spacing w:after="0" w:line="240" w:lineRule="auto"/>
      </w:pPr>
      <w:r>
        <w:separator/>
      </w:r>
    </w:p>
  </w:endnote>
  <w:endnote w:type="continuationSeparator" w:id="0">
    <w:p w14:paraId="498733EC" w14:textId="77777777" w:rsidR="00381BCB" w:rsidRDefault="00381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1A6E4" w14:textId="77777777" w:rsidR="00381BCB" w:rsidRDefault="00381BCB"/>
    <w:p w14:paraId="74DC6549" w14:textId="77777777" w:rsidR="00381BCB" w:rsidRDefault="00381BCB"/>
    <w:p w14:paraId="46268BB1" w14:textId="77777777" w:rsidR="00381BCB" w:rsidRDefault="00381BCB"/>
    <w:p w14:paraId="4FC9EDFA" w14:textId="77777777" w:rsidR="00381BCB" w:rsidRDefault="00381BCB"/>
    <w:p w14:paraId="10BB6026" w14:textId="77777777" w:rsidR="00381BCB" w:rsidRDefault="00381BCB"/>
    <w:p w14:paraId="7F643A7D" w14:textId="77777777" w:rsidR="00381BCB" w:rsidRDefault="00381BCB"/>
    <w:p w14:paraId="4324BF73" w14:textId="77777777" w:rsidR="00381BCB" w:rsidRDefault="00381BC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97C408" wp14:editId="7F48486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14A8F" w14:textId="77777777" w:rsidR="00381BCB" w:rsidRDefault="00381B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97C40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114A8F" w14:textId="77777777" w:rsidR="00381BCB" w:rsidRDefault="00381B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D18A4C" w14:textId="77777777" w:rsidR="00381BCB" w:rsidRDefault="00381BCB"/>
    <w:p w14:paraId="48B3788D" w14:textId="77777777" w:rsidR="00381BCB" w:rsidRDefault="00381BCB"/>
    <w:p w14:paraId="28248547" w14:textId="77777777" w:rsidR="00381BCB" w:rsidRDefault="00381BC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0DE3DF" wp14:editId="16EB96B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6EC89" w14:textId="77777777" w:rsidR="00381BCB" w:rsidRDefault="00381BCB"/>
                          <w:p w14:paraId="009D215C" w14:textId="77777777" w:rsidR="00381BCB" w:rsidRDefault="00381B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0DE3D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B6EC89" w14:textId="77777777" w:rsidR="00381BCB" w:rsidRDefault="00381BCB"/>
                    <w:p w14:paraId="009D215C" w14:textId="77777777" w:rsidR="00381BCB" w:rsidRDefault="00381B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19B648" w14:textId="77777777" w:rsidR="00381BCB" w:rsidRDefault="00381BCB"/>
    <w:p w14:paraId="2172B88E" w14:textId="77777777" w:rsidR="00381BCB" w:rsidRDefault="00381BCB">
      <w:pPr>
        <w:rPr>
          <w:sz w:val="2"/>
          <w:szCs w:val="2"/>
        </w:rPr>
      </w:pPr>
    </w:p>
    <w:p w14:paraId="491EF59A" w14:textId="77777777" w:rsidR="00381BCB" w:rsidRDefault="00381BCB"/>
    <w:p w14:paraId="43C102DD" w14:textId="77777777" w:rsidR="00381BCB" w:rsidRDefault="00381BCB">
      <w:pPr>
        <w:spacing w:after="0" w:line="240" w:lineRule="auto"/>
      </w:pPr>
    </w:p>
  </w:footnote>
  <w:footnote w:type="continuationSeparator" w:id="0">
    <w:p w14:paraId="1FD3D345" w14:textId="77777777" w:rsidR="00381BCB" w:rsidRDefault="00381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C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57016</TotalTime>
  <Pages>3</Pages>
  <Words>304</Words>
  <Characters>1735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2586</cp:revision>
  <cp:lastPrinted>2009-02-06T05:36:00Z</cp:lastPrinted>
  <dcterms:created xsi:type="dcterms:W3CDTF">2025-11-25T20:19:00Z</dcterms:created>
  <dcterms:modified xsi:type="dcterms:W3CDTF">2026-01-30T19:48:00Z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