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1891"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Паначев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Валерий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Дмитриевич</w:t>
      </w:r>
      <w:r w:rsidRPr="00753DF7">
        <w:rPr>
          <w:rFonts w:ascii="Arial" w:hAnsi="Arial" w:cs="Arial"/>
          <w:caps/>
          <w:color w:val="333333"/>
          <w:sz w:val="27"/>
          <w:szCs w:val="27"/>
        </w:rPr>
        <w:t>.</w:t>
      </w:r>
    </w:p>
    <w:p w14:paraId="63203F07"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Спорт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как</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социальный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институт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развитии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 </w:t>
      </w:r>
      <w:r w:rsidRPr="00753DF7">
        <w:rPr>
          <w:rFonts w:ascii="Arial" w:hAnsi="Arial" w:cs="Arial" w:hint="eastAsia"/>
          <w:caps/>
          <w:color w:val="333333"/>
          <w:sz w:val="27"/>
          <w:szCs w:val="27"/>
        </w:rPr>
        <w:t>диссертация</w:t>
      </w:r>
      <w:r w:rsidRPr="00753DF7">
        <w:rPr>
          <w:rFonts w:ascii="Arial" w:hAnsi="Arial" w:cs="Arial"/>
          <w:caps/>
          <w:color w:val="333333"/>
          <w:sz w:val="27"/>
          <w:szCs w:val="27"/>
        </w:rPr>
        <w:t xml:space="preserve"> ... </w:t>
      </w:r>
      <w:r w:rsidRPr="00753DF7">
        <w:rPr>
          <w:rFonts w:ascii="Arial" w:hAnsi="Arial" w:cs="Arial" w:hint="eastAsia"/>
          <w:caps/>
          <w:color w:val="333333"/>
          <w:sz w:val="27"/>
          <w:szCs w:val="27"/>
        </w:rPr>
        <w:t>кандидата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социологических</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наук</w:t>
      </w:r>
      <w:r w:rsidRPr="00753DF7">
        <w:rPr>
          <w:rFonts w:ascii="Arial" w:hAnsi="Arial" w:cs="Arial"/>
          <w:caps/>
          <w:color w:val="333333"/>
          <w:sz w:val="27"/>
          <w:szCs w:val="27"/>
        </w:rPr>
        <w:t xml:space="preserve"> : 22.00.04. - </w:t>
      </w:r>
      <w:r w:rsidRPr="00753DF7">
        <w:rPr>
          <w:rFonts w:ascii="Arial" w:hAnsi="Arial" w:cs="Arial" w:hint="eastAsia"/>
          <w:caps/>
          <w:color w:val="333333"/>
          <w:sz w:val="27"/>
          <w:szCs w:val="27"/>
        </w:rPr>
        <w:t>Пермь</w:t>
      </w:r>
      <w:r w:rsidRPr="00753DF7">
        <w:rPr>
          <w:rFonts w:ascii="Arial" w:hAnsi="Arial" w:cs="Arial"/>
          <w:caps/>
          <w:color w:val="333333"/>
          <w:sz w:val="27"/>
          <w:szCs w:val="27"/>
        </w:rPr>
        <w:t xml:space="preserve">, 2000. - 231 </w:t>
      </w:r>
      <w:r w:rsidRPr="00753DF7">
        <w:rPr>
          <w:rFonts w:ascii="Arial" w:hAnsi="Arial" w:cs="Arial" w:hint="eastAsia"/>
          <w:caps/>
          <w:color w:val="333333"/>
          <w:sz w:val="27"/>
          <w:szCs w:val="27"/>
        </w:rPr>
        <w:t>с</w:t>
      </w:r>
      <w:r w:rsidRPr="00753DF7">
        <w:rPr>
          <w:rFonts w:ascii="Arial" w:hAnsi="Arial" w:cs="Arial"/>
          <w:caps/>
          <w:color w:val="333333"/>
          <w:sz w:val="27"/>
          <w:szCs w:val="27"/>
        </w:rPr>
        <w:t>.</w:t>
      </w:r>
    </w:p>
    <w:p w14:paraId="671ECCE7"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больше</w:t>
      </w:r>
    </w:p>
    <w:p w14:paraId="23A7A032"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Цитаты</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из</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текста</w:t>
      </w:r>
      <w:r w:rsidRPr="00753DF7">
        <w:rPr>
          <w:rFonts w:ascii="Arial" w:hAnsi="Arial" w:cs="Arial"/>
          <w:caps/>
          <w:color w:val="333333"/>
          <w:sz w:val="27"/>
          <w:szCs w:val="27"/>
        </w:rPr>
        <w:t>:</w:t>
      </w:r>
    </w:p>
    <w:p w14:paraId="70B975AD"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стр</w:t>
      </w:r>
      <w:r w:rsidRPr="00753DF7">
        <w:rPr>
          <w:rFonts w:ascii="Arial" w:hAnsi="Arial" w:cs="Arial"/>
          <w:caps/>
          <w:color w:val="333333"/>
          <w:sz w:val="27"/>
          <w:szCs w:val="27"/>
        </w:rPr>
        <w:t>. 1</w:t>
      </w:r>
    </w:p>
    <w:p w14:paraId="15E4740C"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МИНИСТЕРСТВО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ОБРАЗОВАНИЯ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РОССИЙСКОЙ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ФЕДЕРАЦИЙ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ПЕРМСКИЙ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ГОСУДАРСТВЕННЫЙ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ТЕХНИЧЕСКИЙ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УНИВЕРСИТЕТ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На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правах</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рукописи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Паначев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Валерий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Дмитриевич</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КАК</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СОЦИАЛЬНЫЙ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ИНСТИТУТ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РАЗВИТИИ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Специальность</w:t>
      </w:r>
      <w:r w:rsidRPr="00753DF7">
        <w:rPr>
          <w:rFonts w:ascii="Arial" w:hAnsi="Arial" w:cs="Arial"/>
          <w:caps/>
          <w:color w:val="333333"/>
          <w:sz w:val="27"/>
          <w:szCs w:val="27"/>
        </w:rPr>
        <w:t xml:space="preserve"> 22.00.04 - </w:t>
      </w:r>
      <w:r w:rsidRPr="00753DF7">
        <w:rPr>
          <w:rFonts w:ascii="Arial" w:hAnsi="Arial" w:cs="Arial" w:hint="eastAsia"/>
          <w:caps/>
          <w:color w:val="333333"/>
          <w:sz w:val="27"/>
          <w:szCs w:val="27"/>
        </w:rPr>
        <w:t>социальная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структура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социальные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институты</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процессы</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Диссертация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на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соискание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ученой</w:t>
      </w:r>
    </w:p>
    <w:p w14:paraId="7844B01F"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стр</w:t>
      </w:r>
      <w:r w:rsidRPr="00753DF7">
        <w:rPr>
          <w:rFonts w:ascii="Arial" w:hAnsi="Arial" w:cs="Arial"/>
          <w:caps/>
          <w:color w:val="333333"/>
          <w:sz w:val="27"/>
          <w:szCs w:val="27"/>
        </w:rPr>
        <w:t>. 2</w:t>
      </w:r>
    </w:p>
    <w:p w14:paraId="7E258533"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ВВЕДЕНИЕ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ГЛАВА</w:t>
      </w:r>
      <w:r w:rsidRPr="00753DF7">
        <w:rPr>
          <w:rFonts w:ascii="Arial" w:hAnsi="Arial" w:cs="Arial"/>
          <w:caps/>
          <w:color w:val="333333"/>
          <w:sz w:val="27"/>
          <w:szCs w:val="27"/>
        </w:rPr>
        <w:t xml:space="preserve"> 1. </w:t>
      </w:r>
      <w:r w:rsidRPr="00753DF7">
        <w:rPr>
          <w:rFonts w:ascii="Arial" w:hAnsi="Arial" w:cs="Arial" w:hint="eastAsia"/>
          <w:caps/>
          <w:color w:val="333333"/>
          <w:sz w:val="27"/>
          <w:szCs w:val="27"/>
        </w:rPr>
        <w:t>Спорт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как</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социологическая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категория</w:t>
      </w:r>
      <w:r w:rsidRPr="00753DF7">
        <w:rPr>
          <w:rFonts w:ascii="Arial" w:hAnsi="Arial" w:cs="Arial"/>
          <w:caps/>
          <w:color w:val="333333"/>
          <w:sz w:val="27"/>
          <w:szCs w:val="27"/>
        </w:rPr>
        <w:t xml:space="preserve"> 3 12 </w:t>
      </w: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1. </w:t>
      </w:r>
      <w:r w:rsidRPr="00753DF7">
        <w:rPr>
          <w:rFonts w:ascii="Arial" w:hAnsi="Arial" w:cs="Arial" w:hint="eastAsia"/>
          <w:caps/>
          <w:color w:val="333333"/>
          <w:sz w:val="27"/>
          <w:szCs w:val="27"/>
        </w:rPr>
        <w:t>Место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как</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социального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института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жизнедеятель­</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2. </w:t>
      </w:r>
      <w:r w:rsidRPr="00753DF7">
        <w:rPr>
          <w:rFonts w:ascii="Arial" w:hAnsi="Arial" w:cs="Arial" w:hint="eastAsia"/>
          <w:caps/>
          <w:color w:val="333333"/>
          <w:sz w:val="27"/>
          <w:szCs w:val="27"/>
        </w:rPr>
        <w:t>Развитие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3. </w:t>
      </w:r>
      <w:r w:rsidRPr="00753DF7">
        <w:rPr>
          <w:rFonts w:ascii="Arial" w:hAnsi="Arial" w:cs="Arial" w:hint="eastAsia"/>
          <w:caps/>
          <w:color w:val="333333"/>
          <w:sz w:val="27"/>
          <w:szCs w:val="27"/>
        </w:rPr>
        <w:t>Методика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комплексного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социологического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исследования</w:t>
      </w:r>
      <w:r w:rsidRPr="00753DF7">
        <w:rPr>
          <w:rFonts w:ascii="Arial" w:hAnsi="Arial" w:cs="Arial"/>
          <w:caps/>
          <w:color w:val="333333"/>
          <w:sz w:val="27"/>
          <w:szCs w:val="27"/>
        </w:rPr>
        <w:t xml:space="preserve"> 12 44 59 </w:t>
      </w:r>
      <w:r w:rsidRPr="00753DF7">
        <w:rPr>
          <w:rFonts w:ascii="Arial" w:hAnsi="Arial" w:cs="Arial" w:hint="eastAsia"/>
          <w:caps/>
          <w:color w:val="333333"/>
          <w:sz w:val="27"/>
          <w:szCs w:val="27"/>
        </w:rPr>
        <w:t>ГЛАВА</w:t>
      </w:r>
      <w:r w:rsidRPr="00753DF7">
        <w:rPr>
          <w:rFonts w:ascii="Arial" w:hAnsi="Arial" w:cs="Arial"/>
          <w:caps/>
          <w:color w:val="333333"/>
          <w:sz w:val="27"/>
          <w:szCs w:val="27"/>
        </w:rPr>
        <w:t xml:space="preserve"> 2. </w:t>
      </w:r>
      <w:r w:rsidRPr="00753DF7">
        <w:rPr>
          <w:rFonts w:ascii="Arial" w:hAnsi="Arial" w:cs="Arial" w:hint="eastAsia"/>
          <w:caps/>
          <w:color w:val="333333"/>
          <w:sz w:val="27"/>
          <w:szCs w:val="27"/>
        </w:rPr>
        <w:t>Спорт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личность</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социальная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структура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отношения</w:t>
      </w:r>
      <w:r w:rsidRPr="00753DF7">
        <w:rPr>
          <w:rFonts w:ascii="Arial" w:hAnsi="Arial" w:cs="Arial"/>
          <w:caps/>
          <w:color w:val="333333"/>
          <w:sz w:val="27"/>
          <w:szCs w:val="27"/>
        </w:rPr>
        <w:t xml:space="preserve"> 68 </w:t>
      </w: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1. </w:t>
      </w:r>
      <w:r w:rsidRPr="00753DF7">
        <w:rPr>
          <w:rFonts w:ascii="Arial" w:hAnsi="Arial" w:cs="Arial" w:hint="eastAsia"/>
          <w:caps/>
          <w:color w:val="333333"/>
          <w:sz w:val="27"/>
          <w:szCs w:val="27"/>
        </w:rPr>
        <w:t>Отношение</w:t>
      </w:r>
    </w:p>
    <w:p w14:paraId="0074041F"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стр</w:t>
      </w:r>
      <w:r w:rsidRPr="00753DF7">
        <w:rPr>
          <w:rFonts w:ascii="Arial" w:hAnsi="Arial" w:cs="Arial"/>
          <w:caps/>
          <w:color w:val="333333"/>
          <w:sz w:val="27"/>
          <w:szCs w:val="27"/>
        </w:rPr>
        <w:t>. 8</w:t>
      </w:r>
    </w:p>
    <w:p w14:paraId="7DCEBFD9"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lastRenderedPageBreak/>
        <w:t>общественно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полезную</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значимость</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ибо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ее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предметом</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целью</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главным</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результатом</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является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развитие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самого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социального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института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спортсмена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Происходит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взаимовлияние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на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развитие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на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сразвитие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самого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спортсмена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Объектом</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исследования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является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рассматриваемый</w:t>
      </w:r>
    </w:p>
    <w:p w14:paraId="7FA2D693" w14:textId="77777777" w:rsidR="00753DF7" w:rsidRPr="00753DF7" w:rsidRDefault="00753DF7" w:rsidP="00753DF7">
      <w:pPr>
        <w:rPr>
          <w:rFonts w:ascii="Arial" w:hAnsi="Arial" w:cs="Arial"/>
          <w:caps/>
          <w:color w:val="333333"/>
          <w:sz w:val="27"/>
          <w:szCs w:val="27"/>
        </w:rPr>
      </w:pPr>
    </w:p>
    <w:p w14:paraId="250EBC9D"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Оглавление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диссертации</w:t>
      </w:r>
    </w:p>
    <w:p w14:paraId="4166AC93"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кандидат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социологических</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наук</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Паначев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Валерий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Дмитриевич</w:t>
      </w:r>
    </w:p>
    <w:p w14:paraId="1AF75F91"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ВВЕДЕНИЕ</w:t>
      </w:r>
      <w:r w:rsidRPr="00753DF7">
        <w:rPr>
          <w:rFonts w:ascii="Arial" w:hAnsi="Arial" w:cs="Arial"/>
          <w:caps/>
          <w:color w:val="333333"/>
          <w:sz w:val="27"/>
          <w:szCs w:val="27"/>
        </w:rPr>
        <w:t>.</w:t>
      </w:r>
    </w:p>
    <w:p w14:paraId="1F1A0130" w14:textId="77777777" w:rsidR="00753DF7" w:rsidRPr="00753DF7" w:rsidRDefault="00753DF7" w:rsidP="00753DF7">
      <w:pPr>
        <w:rPr>
          <w:rFonts w:ascii="Arial" w:hAnsi="Arial" w:cs="Arial"/>
          <w:caps/>
          <w:color w:val="333333"/>
          <w:sz w:val="27"/>
          <w:szCs w:val="27"/>
        </w:rPr>
      </w:pPr>
    </w:p>
    <w:p w14:paraId="43AC5B2A"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ГЛАВА</w:t>
      </w:r>
      <w:r w:rsidRPr="00753DF7">
        <w:rPr>
          <w:rFonts w:ascii="Arial" w:hAnsi="Arial" w:cs="Arial"/>
          <w:caps/>
          <w:color w:val="333333"/>
          <w:sz w:val="27"/>
          <w:szCs w:val="27"/>
        </w:rPr>
        <w:t xml:space="preserve"> 1. </w:t>
      </w:r>
      <w:r w:rsidRPr="00753DF7">
        <w:rPr>
          <w:rFonts w:ascii="Arial" w:hAnsi="Arial" w:cs="Arial" w:hint="eastAsia"/>
          <w:caps/>
          <w:color w:val="333333"/>
          <w:sz w:val="27"/>
          <w:szCs w:val="27"/>
        </w:rPr>
        <w:t>Спорт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как</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социологическая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категория</w:t>
      </w:r>
      <w:r w:rsidRPr="00753DF7">
        <w:rPr>
          <w:rFonts w:ascii="Arial" w:hAnsi="Arial" w:cs="Arial"/>
          <w:caps/>
          <w:color w:val="333333"/>
          <w:sz w:val="27"/>
          <w:szCs w:val="27"/>
        </w:rPr>
        <w:t>.</w:t>
      </w:r>
    </w:p>
    <w:p w14:paraId="46323419" w14:textId="77777777" w:rsidR="00753DF7" w:rsidRPr="00753DF7" w:rsidRDefault="00753DF7" w:rsidP="00753DF7">
      <w:pPr>
        <w:rPr>
          <w:rFonts w:ascii="Arial" w:hAnsi="Arial" w:cs="Arial"/>
          <w:caps/>
          <w:color w:val="333333"/>
          <w:sz w:val="27"/>
          <w:szCs w:val="27"/>
        </w:rPr>
      </w:pPr>
    </w:p>
    <w:p w14:paraId="0F0574C2"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1. </w:t>
      </w:r>
      <w:r w:rsidRPr="00753DF7">
        <w:rPr>
          <w:rFonts w:ascii="Arial" w:hAnsi="Arial" w:cs="Arial" w:hint="eastAsia"/>
          <w:caps/>
          <w:color w:val="333333"/>
          <w:sz w:val="27"/>
          <w:szCs w:val="27"/>
        </w:rPr>
        <w:t>Место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как</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социального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института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жизнедеятельности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w:t>
      </w:r>
    </w:p>
    <w:p w14:paraId="5F5CE980" w14:textId="77777777" w:rsidR="00753DF7" w:rsidRPr="00753DF7" w:rsidRDefault="00753DF7" w:rsidP="00753DF7">
      <w:pPr>
        <w:rPr>
          <w:rFonts w:ascii="Arial" w:hAnsi="Arial" w:cs="Arial"/>
          <w:caps/>
          <w:color w:val="333333"/>
          <w:sz w:val="27"/>
          <w:szCs w:val="27"/>
        </w:rPr>
      </w:pPr>
    </w:p>
    <w:p w14:paraId="0A76C818"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2. </w:t>
      </w:r>
      <w:r w:rsidRPr="00753DF7">
        <w:rPr>
          <w:rFonts w:ascii="Arial" w:hAnsi="Arial" w:cs="Arial" w:hint="eastAsia"/>
          <w:caps/>
          <w:color w:val="333333"/>
          <w:sz w:val="27"/>
          <w:szCs w:val="27"/>
        </w:rPr>
        <w:t>Развитие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спорте</w:t>
      </w:r>
      <w:r w:rsidRPr="00753DF7">
        <w:rPr>
          <w:rFonts w:ascii="Arial" w:hAnsi="Arial" w:cs="Arial"/>
          <w:caps/>
          <w:color w:val="333333"/>
          <w:sz w:val="27"/>
          <w:szCs w:val="27"/>
        </w:rPr>
        <w:t>.</w:t>
      </w:r>
    </w:p>
    <w:p w14:paraId="09E6E61D" w14:textId="77777777" w:rsidR="00753DF7" w:rsidRPr="00753DF7" w:rsidRDefault="00753DF7" w:rsidP="00753DF7">
      <w:pPr>
        <w:rPr>
          <w:rFonts w:ascii="Arial" w:hAnsi="Arial" w:cs="Arial"/>
          <w:caps/>
          <w:color w:val="333333"/>
          <w:sz w:val="27"/>
          <w:szCs w:val="27"/>
        </w:rPr>
      </w:pPr>
    </w:p>
    <w:p w14:paraId="7A168C25"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3. </w:t>
      </w:r>
      <w:r w:rsidRPr="00753DF7">
        <w:rPr>
          <w:rFonts w:ascii="Arial" w:hAnsi="Arial" w:cs="Arial" w:hint="eastAsia"/>
          <w:caps/>
          <w:color w:val="333333"/>
          <w:sz w:val="27"/>
          <w:szCs w:val="27"/>
        </w:rPr>
        <w:t>Методика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комплексного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социологического</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исследования</w:t>
      </w:r>
      <w:r w:rsidRPr="00753DF7">
        <w:rPr>
          <w:rFonts w:ascii="Arial" w:hAnsi="Arial" w:cs="Arial"/>
          <w:caps/>
          <w:color w:val="333333"/>
          <w:sz w:val="27"/>
          <w:szCs w:val="27"/>
        </w:rPr>
        <w:t>.</w:t>
      </w:r>
    </w:p>
    <w:p w14:paraId="4E0B6EB0" w14:textId="77777777" w:rsidR="00753DF7" w:rsidRPr="00753DF7" w:rsidRDefault="00753DF7" w:rsidP="00753DF7">
      <w:pPr>
        <w:rPr>
          <w:rFonts w:ascii="Arial" w:hAnsi="Arial" w:cs="Arial"/>
          <w:caps/>
          <w:color w:val="333333"/>
          <w:sz w:val="27"/>
          <w:szCs w:val="27"/>
        </w:rPr>
      </w:pPr>
    </w:p>
    <w:p w14:paraId="27A22A89"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lastRenderedPageBreak/>
        <w:t>ГЛАВА</w:t>
      </w:r>
      <w:r w:rsidRPr="00753DF7">
        <w:rPr>
          <w:rFonts w:ascii="Arial" w:hAnsi="Arial" w:cs="Arial"/>
          <w:caps/>
          <w:color w:val="333333"/>
          <w:sz w:val="27"/>
          <w:szCs w:val="27"/>
        </w:rPr>
        <w:t xml:space="preserve"> 2. </w:t>
      </w:r>
      <w:r w:rsidRPr="00753DF7">
        <w:rPr>
          <w:rFonts w:ascii="Arial" w:hAnsi="Arial" w:cs="Arial" w:hint="eastAsia"/>
          <w:caps/>
          <w:color w:val="333333"/>
          <w:sz w:val="27"/>
          <w:szCs w:val="27"/>
        </w:rPr>
        <w:t>Спорт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личность</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социальная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структура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отношения</w:t>
      </w:r>
      <w:r w:rsidRPr="00753DF7">
        <w:rPr>
          <w:rFonts w:ascii="Arial" w:hAnsi="Arial" w:cs="Arial"/>
          <w:caps/>
          <w:color w:val="333333"/>
          <w:sz w:val="27"/>
          <w:szCs w:val="27"/>
        </w:rPr>
        <w:t>.</w:t>
      </w:r>
    </w:p>
    <w:p w14:paraId="13468005" w14:textId="77777777" w:rsidR="00753DF7" w:rsidRPr="00753DF7" w:rsidRDefault="00753DF7" w:rsidP="00753DF7">
      <w:pPr>
        <w:rPr>
          <w:rFonts w:ascii="Arial" w:hAnsi="Arial" w:cs="Arial"/>
          <w:caps/>
          <w:color w:val="333333"/>
          <w:sz w:val="27"/>
          <w:szCs w:val="27"/>
        </w:rPr>
      </w:pPr>
    </w:p>
    <w:p w14:paraId="12AA06C7"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1. </w:t>
      </w:r>
      <w:r w:rsidRPr="00753DF7">
        <w:rPr>
          <w:rFonts w:ascii="Arial" w:hAnsi="Arial" w:cs="Arial" w:hint="eastAsia"/>
          <w:caps/>
          <w:color w:val="333333"/>
          <w:sz w:val="27"/>
          <w:szCs w:val="27"/>
        </w:rPr>
        <w:t>Отношение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к</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олимпийским</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видам</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спорта</w:t>
      </w:r>
      <w:r w:rsidRPr="00753DF7">
        <w:rPr>
          <w:rFonts w:ascii="Arial" w:hAnsi="Arial" w:cs="Arial"/>
          <w:caps/>
          <w:color w:val="333333"/>
          <w:sz w:val="27"/>
          <w:szCs w:val="27"/>
        </w:rPr>
        <w:t>.</w:t>
      </w:r>
    </w:p>
    <w:p w14:paraId="1FD2B44C" w14:textId="77777777" w:rsidR="00753DF7" w:rsidRPr="00753DF7" w:rsidRDefault="00753DF7" w:rsidP="00753DF7">
      <w:pPr>
        <w:rPr>
          <w:rFonts w:ascii="Arial" w:hAnsi="Arial" w:cs="Arial"/>
          <w:caps/>
          <w:color w:val="333333"/>
          <w:sz w:val="27"/>
          <w:szCs w:val="27"/>
        </w:rPr>
      </w:pPr>
    </w:p>
    <w:p w14:paraId="715B7D55"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2. </w:t>
      </w:r>
      <w:r w:rsidRPr="00753DF7">
        <w:rPr>
          <w:rFonts w:ascii="Arial" w:hAnsi="Arial" w:cs="Arial" w:hint="eastAsia"/>
          <w:caps/>
          <w:color w:val="333333"/>
          <w:sz w:val="27"/>
          <w:szCs w:val="27"/>
        </w:rPr>
        <w:t>Роль</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неолимпийских</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видов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формировании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w:t>
      </w:r>
    </w:p>
    <w:p w14:paraId="5DE408C8" w14:textId="77777777" w:rsidR="00753DF7" w:rsidRPr="00753DF7" w:rsidRDefault="00753DF7" w:rsidP="00753DF7">
      <w:pPr>
        <w:rPr>
          <w:rFonts w:ascii="Arial" w:hAnsi="Arial" w:cs="Arial"/>
          <w:caps/>
          <w:color w:val="333333"/>
          <w:sz w:val="27"/>
          <w:szCs w:val="27"/>
        </w:rPr>
      </w:pPr>
    </w:p>
    <w:p w14:paraId="1031D7DF"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3. </w:t>
      </w:r>
      <w:r w:rsidRPr="00753DF7">
        <w:rPr>
          <w:rFonts w:ascii="Arial" w:hAnsi="Arial" w:cs="Arial" w:hint="eastAsia"/>
          <w:caps/>
          <w:color w:val="333333"/>
          <w:sz w:val="27"/>
          <w:szCs w:val="27"/>
        </w:rPr>
        <w:t>Новые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виды</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становление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w:t>
      </w:r>
    </w:p>
    <w:p w14:paraId="6333391C" w14:textId="77777777" w:rsidR="00753DF7" w:rsidRPr="00753DF7" w:rsidRDefault="00753DF7" w:rsidP="00753DF7">
      <w:pPr>
        <w:rPr>
          <w:rFonts w:ascii="Arial" w:hAnsi="Arial" w:cs="Arial"/>
          <w:caps/>
          <w:color w:val="333333"/>
          <w:sz w:val="27"/>
          <w:szCs w:val="27"/>
        </w:rPr>
      </w:pPr>
    </w:p>
    <w:p w14:paraId="3F22E2BB"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ГЛАВА</w:t>
      </w:r>
      <w:r w:rsidRPr="00753DF7">
        <w:rPr>
          <w:rFonts w:ascii="Arial" w:hAnsi="Arial" w:cs="Arial"/>
          <w:caps/>
          <w:color w:val="333333"/>
          <w:sz w:val="27"/>
          <w:szCs w:val="27"/>
        </w:rPr>
        <w:t xml:space="preserve"> 3. </w:t>
      </w:r>
      <w:r w:rsidRPr="00753DF7">
        <w:rPr>
          <w:rFonts w:ascii="Arial" w:hAnsi="Arial" w:cs="Arial" w:hint="eastAsia"/>
          <w:caps/>
          <w:color w:val="333333"/>
          <w:sz w:val="27"/>
          <w:szCs w:val="27"/>
        </w:rPr>
        <w:t>Социальные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процессы</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современном</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России</w:t>
      </w:r>
      <w:r w:rsidRPr="00753DF7">
        <w:rPr>
          <w:rFonts w:ascii="Arial" w:hAnsi="Arial" w:cs="Arial"/>
          <w:caps/>
          <w:color w:val="333333"/>
          <w:sz w:val="27"/>
          <w:szCs w:val="27"/>
        </w:rPr>
        <w:t>.</w:t>
      </w:r>
    </w:p>
    <w:p w14:paraId="3860E791" w14:textId="77777777" w:rsidR="00753DF7" w:rsidRPr="00753DF7" w:rsidRDefault="00753DF7" w:rsidP="00753DF7">
      <w:pPr>
        <w:rPr>
          <w:rFonts w:ascii="Arial" w:hAnsi="Arial" w:cs="Arial"/>
          <w:caps/>
          <w:color w:val="333333"/>
          <w:sz w:val="27"/>
          <w:szCs w:val="27"/>
        </w:rPr>
      </w:pPr>
    </w:p>
    <w:p w14:paraId="78A07206" w14:textId="77777777" w:rsidR="00753DF7" w:rsidRPr="00753DF7" w:rsidRDefault="00753DF7" w:rsidP="00753DF7">
      <w:pPr>
        <w:rPr>
          <w:rFonts w:ascii="Arial" w:hAnsi="Arial" w:cs="Arial"/>
          <w:caps/>
          <w:color w:val="333333"/>
          <w:sz w:val="27"/>
          <w:szCs w:val="27"/>
        </w:rPr>
      </w:pPr>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1. </w:t>
      </w:r>
      <w:r w:rsidRPr="00753DF7">
        <w:rPr>
          <w:rFonts w:ascii="Arial" w:hAnsi="Arial" w:cs="Arial" w:hint="eastAsia"/>
          <w:caps/>
          <w:color w:val="333333"/>
          <w:sz w:val="27"/>
          <w:szCs w:val="27"/>
        </w:rPr>
        <w:t>Современные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виды</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спорта</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в</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России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социализация</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w:t>
      </w:r>
    </w:p>
    <w:p w14:paraId="3E4353E7" w14:textId="77777777" w:rsidR="00753DF7" w:rsidRPr="00753DF7" w:rsidRDefault="00753DF7" w:rsidP="00753DF7">
      <w:pPr>
        <w:rPr>
          <w:rFonts w:ascii="Arial" w:hAnsi="Arial" w:cs="Arial"/>
          <w:caps/>
          <w:color w:val="333333"/>
          <w:sz w:val="27"/>
          <w:szCs w:val="27"/>
        </w:rPr>
      </w:pPr>
    </w:p>
    <w:p w14:paraId="2013FB89" w14:textId="37F6AB59" w:rsidR="00F0131B" w:rsidRPr="00753DF7" w:rsidRDefault="00753DF7" w:rsidP="00753DF7">
      <w:r w:rsidRPr="00753DF7">
        <w:rPr>
          <w:rFonts w:ascii="Arial" w:hAnsi="Arial" w:cs="Arial" w:hint="eastAsia"/>
          <w:caps/>
          <w:color w:val="333333"/>
          <w:sz w:val="27"/>
          <w:szCs w:val="27"/>
        </w:rPr>
        <w:t>§</w:t>
      </w:r>
      <w:r w:rsidRPr="00753DF7">
        <w:rPr>
          <w:rFonts w:ascii="Arial" w:hAnsi="Arial" w:cs="Arial"/>
          <w:caps/>
          <w:color w:val="333333"/>
          <w:sz w:val="27"/>
          <w:szCs w:val="27"/>
        </w:rPr>
        <w:t xml:space="preserve"> 2. </w:t>
      </w:r>
      <w:r w:rsidRPr="00753DF7">
        <w:rPr>
          <w:rFonts w:ascii="Arial" w:hAnsi="Arial" w:cs="Arial" w:hint="eastAsia"/>
          <w:caps/>
          <w:color w:val="333333"/>
          <w:sz w:val="27"/>
          <w:szCs w:val="27"/>
        </w:rPr>
        <w:t>Студенческий</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спорт</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развитие</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личности</w:t>
      </w:r>
      <w:r w:rsidRPr="00753DF7">
        <w:rPr>
          <w:rFonts w:ascii="Arial" w:hAnsi="Arial" w:cs="Arial"/>
          <w:caps/>
          <w:color w:val="333333"/>
          <w:sz w:val="27"/>
          <w:szCs w:val="27"/>
        </w:rPr>
        <w:t xml:space="preserve"> </w:t>
      </w:r>
      <w:r w:rsidRPr="00753DF7">
        <w:rPr>
          <w:rFonts w:ascii="Arial" w:hAnsi="Arial" w:cs="Arial" w:hint="eastAsia"/>
          <w:caps/>
          <w:color w:val="333333"/>
          <w:sz w:val="27"/>
          <w:szCs w:val="27"/>
        </w:rPr>
        <w:t>студентов</w:t>
      </w:r>
      <w:r w:rsidRPr="00753DF7">
        <w:rPr>
          <w:rFonts w:ascii="Arial" w:hAnsi="Arial" w:cs="Arial"/>
          <w:caps/>
          <w:color w:val="333333"/>
          <w:sz w:val="27"/>
          <w:szCs w:val="27"/>
        </w:rPr>
        <w:t>.</w:t>
      </w:r>
    </w:p>
    <w:sectPr w:rsidR="00F0131B" w:rsidRPr="00753D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91FB" w14:textId="77777777" w:rsidR="008C235A" w:rsidRDefault="008C235A">
      <w:pPr>
        <w:spacing w:after="0" w:line="240" w:lineRule="auto"/>
      </w:pPr>
      <w:r>
        <w:separator/>
      </w:r>
    </w:p>
  </w:endnote>
  <w:endnote w:type="continuationSeparator" w:id="0">
    <w:p w14:paraId="4EE26728" w14:textId="77777777" w:rsidR="008C235A" w:rsidRDefault="008C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F4F66" w14:textId="77777777" w:rsidR="008C235A" w:rsidRDefault="008C235A"/>
    <w:p w14:paraId="04B5B41B" w14:textId="77777777" w:rsidR="008C235A" w:rsidRDefault="008C235A"/>
    <w:p w14:paraId="49CB1E30" w14:textId="77777777" w:rsidR="008C235A" w:rsidRDefault="008C235A"/>
    <w:p w14:paraId="105201FD" w14:textId="77777777" w:rsidR="008C235A" w:rsidRDefault="008C235A"/>
    <w:p w14:paraId="352305A0" w14:textId="77777777" w:rsidR="008C235A" w:rsidRDefault="008C235A"/>
    <w:p w14:paraId="1B9BA63E" w14:textId="77777777" w:rsidR="008C235A" w:rsidRDefault="008C235A"/>
    <w:p w14:paraId="3D454734" w14:textId="77777777" w:rsidR="008C235A" w:rsidRDefault="008C23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D26D91" wp14:editId="11C229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CF190" w14:textId="77777777" w:rsidR="008C235A" w:rsidRDefault="008C23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D26D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ECF190" w14:textId="77777777" w:rsidR="008C235A" w:rsidRDefault="008C23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C975F3" w14:textId="77777777" w:rsidR="008C235A" w:rsidRDefault="008C235A"/>
    <w:p w14:paraId="3CBEBFDF" w14:textId="77777777" w:rsidR="008C235A" w:rsidRDefault="008C235A"/>
    <w:p w14:paraId="7CD3AA9F" w14:textId="77777777" w:rsidR="008C235A" w:rsidRDefault="008C23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C37959" wp14:editId="46133B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A41C5" w14:textId="77777777" w:rsidR="008C235A" w:rsidRDefault="008C235A"/>
                          <w:p w14:paraId="5FA9E89F" w14:textId="77777777" w:rsidR="008C235A" w:rsidRDefault="008C23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379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AA41C5" w14:textId="77777777" w:rsidR="008C235A" w:rsidRDefault="008C235A"/>
                    <w:p w14:paraId="5FA9E89F" w14:textId="77777777" w:rsidR="008C235A" w:rsidRDefault="008C23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458315" w14:textId="77777777" w:rsidR="008C235A" w:rsidRDefault="008C235A"/>
    <w:p w14:paraId="08C29712" w14:textId="77777777" w:rsidR="008C235A" w:rsidRDefault="008C235A">
      <w:pPr>
        <w:rPr>
          <w:sz w:val="2"/>
          <w:szCs w:val="2"/>
        </w:rPr>
      </w:pPr>
    </w:p>
    <w:p w14:paraId="2C2A4A3C" w14:textId="77777777" w:rsidR="008C235A" w:rsidRDefault="008C235A"/>
    <w:p w14:paraId="6D6E9837" w14:textId="77777777" w:rsidR="008C235A" w:rsidRDefault="008C235A">
      <w:pPr>
        <w:spacing w:after="0" w:line="240" w:lineRule="auto"/>
      </w:pPr>
    </w:p>
  </w:footnote>
  <w:footnote w:type="continuationSeparator" w:id="0">
    <w:p w14:paraId="39FFD447" w14:textId="77777777" w:rsidR="008C235A" w:rsidRDefault="008C2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5A"/>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61266</TotalTime>
  <Pages>3</Pages>
  <Words>275</Words>
  <Characters>1571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3100</cp:revision>
  <cp:lastPrinted>2009-02-06T05:36:00Z</cp:lastPrinted>
  <dcterms:created xsi:type="dcterms:W3CDTF">2025-11-25T20:19:00Z</dcterms:created>
  <dcterms:modified xsi:type="dcterms:W3CDTF">2026-02-03T19:11:00Z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