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DD7212" w:rsidRDefault="00DD7212" w:rsidP="00DD7212">
      <w:r w:rsidRPr="009E62F3">
        <w:rPr>
          <w:rFonts w:ascii="Times New Roman" w:eastAsia="Times New Roman" w:hAnsi="Times New Roman" w:cs="Times New Roman"/>
          <w:b/>
          <w:color w:val="000000"/>
          <w:sz w:val="24"/>
          <w:szCs w:val="24"/>
          <w:lang w:eastAsia="ru-RU"/>
        </w:rPr>
        <w:t>Кривенкова Руслана Юріївна</w:t>
      </w:r>
      <w:r w:rsidRPr="009E62F3">
        <w:rPr>
          <w:rFonts w:ascii="Times New Roman" w:eastAsia="Times New Roman" w:hAnsi="Times New Roman" w:cs="Times New Roman"/>
          <w:b/>
          <w:sz w:val="24"/>
          <w:szCs w:val="24"/>
          <w:lang w:eastAsia="ru-RU"/>
        </w:rPr>
        <w:t>,</w:t>
      </w:r>
      <w:r w:rsidRPr="009E62F3">
        <w:rPr>
          <w:rFonts w:ascii="Times New Roman" w:eastAsia="Times New Roman" w:hAnsi="Times New Roman" w:cs="Times New Roman"/>
          <w:sz w:val="24"/>
          <w:szCs w:val="24"/>
          <w:lang w:eastAsia="ru-RU"/>
        </w:rPr>
        <w:t xml:space="preserve"> старший викладач кафедри туризму ДВНЗ «Ужгородський національний університет». Назва дисертації: «Формування </w:t>
      </w:r>
      <w:r w:rsidRPr="009E62F3">
        <w:rPr>
          <w:rFonts w:ascii="Times New Roman" w:eastAsia="Times New Roman" w:hAnsi="Times New Roman" w:cs="Times New Roman"/>
          <w:bCs/>
          <w:sz w:val="24"/>
          <w:szCs w:val="24"/>
          <w:lang w:eastAsia="ru-RU"/>
        </w:rPr>
        <w:t>туристичного потенціалу України як чинник консолідації українського суспільства: державно-управлінський аспект</w:t>
      </w:r>
      <w:r w:rsidRPr="009E62F3">
        <w:rPr>
          <w:rFonts w:ascii="Times New Roman" w:eastAsia="Times New Roman" w:hAnsi="Times New Roman" w:cs="Times New Roman"/>
          <w:sz w:val="24"/>
          <w:szCs w:val="24"/>
          <w:lang w:eastAsia="ru-RU"/>
        </w:rPr>
        <w:t xml:space="preserve">». Шифр та назва спеціальності – </w:t>
      </w:r>
      <w:r w:rsidRPr="009E62F3">
        <w:rPr>
          <w:rFonts w:ascii="Times New Roman" w:eastAsia="Times New Roman" w:hAnsi="Times New Roman" w:cs="Times New Roman"/>
          <w:sz w:val="24"/>
          <w:szCs w:val="24"/>
        </w:rPr>
        <w:t>25.00.01 – теорія та історія державного управління. Спецрада Д 08.866.01 у Дніпропетровському регіональному інституті державного управління Національної академії державного управління при Президентові України</w:t>
      </w:r>
    </w:p>
    <w:sectPr w:rsidR="001C44F1" w:rsidRPr="00DD721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DD7212" w:rsidRPr="00DD721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2930E8-6FD7-4F06-94FA-520A64B90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2021-06-10T10:26:00Z</dcterms:created>
  <dcterms:modified xsi:type="dcterms:W3CDTF">2021-06-10T10:31:00Z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