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5078" w14:textId="21B9A98A" w:rsidR="009E0461" w:rsidRDefault="00250336" w:rsidP="00250336">
      <w:r w:rsidRPr="00250336">
        <w:rPr>
          <w:rFonts w:hint="eastAsia"/>
        </w:rPr>
        <w:t>Комолов</w:t>
      </w:r>
      <w:r w:rsidRPr="00250336">
        <w:t xml:space="preserve"> </w:t>
      </w:r>
      <w:r w:rsidRPr="00250336">
        <w:rPr>
          <w:rFonts w:hint="eastAsia"/>
        </w:rPr>
        <w:t>Дмитрий</w:t>
      </w:r>
      <w:r w:rsidRPr="00250336">
        <w:t xml:space="preserve"> </w:t>
      </w:r>
      <w:r w:rsidRPr="00250336">
        <w:rPr>
          <w:rFonts w:hint="eastAsia"/>
        </w:rPr>
        <w:t>Андреевич</w:t>
      </w:r>
      <w:r>
        <w:rPr>
          <w:rFonts w:hint="cs"/>
        </w:rPr>
        <w:t xml:space="preserve"> </w:t>
      </w:r>
      <w:r w:rsidRPr="00250336">
        <w:rPr>
          <w:rFonts w:hint="eastAsia"/>
        </w:rPr>
        <w:t>Особенности</w:t>
      </w:r>
      <w:r w:rsidRPr="00250336">
        <w:t xml:space="preserve"> </w:t>
      </w:r>
      <w:r w:rsidRPr="00250336">
        <w:rPr>
          <w:rFonts w:hint="eastAsia"/>
        </w:rPr>
        <w:t>аффективных</w:t>
      </w:r>
      <w:r w:rsidRPr="00250336">
        <w:t xml:space="preserve"> </w:t>
      </w:r>
      <w:r w:rsidRPr="00250336">
        <w:rPr>
          <w:rFonts w:hint="eastAsia"/>
        </w:rPr>
        <w:t>и</w:t>
      </w:r>
      <w:r w:rsidRPr="00250336">
        <w:t xml:space="preserve"> </w:t>
      </w:r>
      <w:r w:rsidRPr="00250336">
        <w:rPr>
          <w:rFonts w:hint="eastAsia"/>
        </w:rPr>
        <w:t>когнитивных</w:t>
      </w:r>
      <w:r w:rsidRPr="00250336">
        <w:t xml:space="preserve"> </w:t>
      </w:r>
      <w:r w:rsidRPr="00250336">
        <w:rPr>
          <w:rFonts w:hint="eastAsia"/>
        </w:rPr>
        <w:t>компонентов</w:t>
      </w:r>
      <w:r w:rsidRPr="00250336">
        <w:t xml:space="preserve"> </w:t>
      </w:r>
      <w:r w:rsidRPr="00250336">
        <w:rPr>
          <w:rFonts w:hint="eastAsia"/>
        </w:rPr>
        <w:t>в</w:t>
      </w:r>
      <w:r w:rsidRPr="00250336">
        <w:t xml:space="preserve"> </w:t>
      </w:r>
      <w:r w:rsidRPr="00250336">
        <w:rPr>
          <w:rFonts w:hint="eastAsia"/>
        </w:rPr>
        <w:t>структуре</w:t>
      </w:r>
      <w:r w:rsidRPr="00250336">
        <w:t xml:space="preserve"> </w:t>
      </w:r>
      <w:r w:rsidRPr="00250336">
        <w:rPr>
          <w:rFonts w:hint="eastAsia"/>
        </w:rPr>
        <w:t>репрезентации</w:t>
      </w:r>
      <w:r w:rsidRPr="00250336">
        <w:t xml:space="preserve"> </w:t>
      </w:r>
      <w:r w:rsidRPr="00250336">
        <w:rPr>
          <w:rFonts w:hint="eastAsia"/>
        </w:rPr>
        <w:t>тела</w:t>
      </w:r>
      <w:r w:rsidRPr="00250336">
        <w:t xml:space="preserve"> </w:t>
      </w:r>
      <w:r w:rsidRPr="00250336">
        <w:rPr>
          <w:rFonts w:hint="eastAsia"/>
        </w:rPr>
        <w:t>у</w:t>
      </w:r>
      <w:r w:rsidRPr="00250336">
        <w:t xml:space="preserve"> </w:t>
      </w:r>
      <w:r w:rsidRPr="00250336">
        <w:rPr>
          <w:rFonts w:hint="eastAsia"/>
        </w:rPr>
        <w:t>детей</w:t>
      </w:r>
      <w:r w:rsidRPr="00250336">
        <w:t xml:space="preserve"> </w:t>
      </w:r>
      <w:r w:rsidRPr="00250336">
        <w:rPr>
          <w:rFonts w:hint="eastAsia"/>
        </w:rPr>
        <w:t>и</w:t>
      </w:r>
      <w:r w:rsidRPr="00250336">
        <w:t xml:space="preserve"> </w:t>
      </w:r>
      <w:r w:rsidRPr="00250336">
        <w:rPr>
          <w:rFonts w:hint="eastAsia"/>
        </w:rPr>
        <w:t>подростков</w:t>
      </w:r>
      <w:r w:rsidRPr="00250336">
        <w:t xml:space="preserve"> </w:t>
      </w:r>
      <w:r w:rsidRPr="00250336">
        <w:rPr>
          <w:rFonts w:hint="eastAsia"/>
        </w:rPr>
        <w:t>с</w:t>
      </w:r>
      <w:r w:rsidRPr="00250336">
        <w:t xml:space="preserve"> </w:t>
      </w:r>
      <w:r w:rsidRPr="00250336">
        <w:rPr>
          <w:rFonts w:hint="eastAsia"/>
        </w:rPr>
        <w:t>различными</w:t>
      </w:r>
      <w:r w:rsidRPr="00250336">
        <w:t xml:space="preserve"> </w:t>
      </w:r>
      <w:r w:rsidRPr="00250336">
        <w:rPr>
          <w:rFonts w:hint="eastAsia"/>
        </w:rPr>
        <w:t>группами</w:t>
      </w:r>
      <w:r w:rsidRPr="00250336">
        <w:t xml:space="preserve"> </w:t>
      </w:r>
      <w:r w:rsidRPr="00250336">
        <w:rPr>
          <w:rFonts w:hint="eastAsia"/>
        </w:rPr>
        <w:t>здоровья</w:t>
      </w:r>
    </w:p>
    <w:p w14:paraId="33ABF61A" w14:textId="77777777" w:rsidR="00250336" w:rsidRDefault="00250336" w:rsidP="00250336">
      <w:r>
        <w:rPr>
          <w:rFonts w:hint="eastAsia"/>
        </w:rPr>
        <w:t>ОГЛАВЛЕНИЕ</w:t>
      </w:r>
      <w:r>
        <w:t xml:space="preserve"> </w:t>
      </w:r>
      <w:r>
        <w:rPr>
          <w:rFonts w:hint="eastAsia"/>
        </w:rPr>
        <w:t>ДИССЕРТАЦИИ</w:t>
      </w:r>
    </w:p>
    <w:p w14:paraId="670D011C" w14:textId="77777777" w:rsidR="00250336" w:rsidRDefault="00250336" w:rsidP="00250336">
      <w:r>
        <w:rPr>
          <w:rFonts w:hint="eastAsia"/>
        </w:rPr>
        <w:t>кандидат</w:t>
      </w:r>
      <w:r>
        <w:t xml:space="preserve"> </w:t>
      </w:r>
      <w:r>
        <w:rPr>
          <w:rFonts w:hint="eastAsia"/>
        </w:rPr>
        <w:t>наук</w:t>
      </w:r>
      <w:r>
        <w:t xml:space="preserve"> </w:t>
      </w:r>
      <w:r>
        <w:rPr>
          <w:rFonts w:hint="eastAsia"/>
        </w:rPr>
        <w:t>Комолов</w:t>
      </w:r>
      <w:r>
        <w:t xml:space="preserve"> </w:t>
      </w:r>
      <w:r>
        <w:rPr>
          <w:rFonts w:hint="eastAsia"/>
        </w:rPr>
        <w:t>Дмитрий</w:t>
      </w:r>
      <w:r>
        <w:t xml:space="preserve"> </w:t>
      </w:r>
      <w:r>
        <w:rPr>
          <w:rFonts w:hint="eastAsia"/>
        </w:rPr>
        <w:t>Андреевич</w:t>
      </w:r>
    </w:p>
    <w:p w14:paraId="78F07BD1" w14:textId="77777777" w:rsidR="00250336" w:rsidRDefault="00250336" w:rsidP="00250336">
      <w:r>
        <w:rPr>
          <w:rFonts w:hint="eastAsia"/>
        </w:rPr>
        <w:t>ВВЕДЕНИЕ</w:t>
      </w:r>
    </w:p>
    <w:p w14:paraId="3CCAE94D" w14:textId="77777777" w:rsidR="00250336" w:rsidRDefault="00250336" w:rsidP="00250336"/>
    <w:p w14:paraId="4F6509DC" w14:textId="77777777" w:rsidR="00250336" w:rsidRDefault="00250336" w:rsidP="00250336">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ИЗУЧЕНИЯ</w:t>
      </w:r>
      <w:r>
        <w:t xml:space="preserve"> </w:t>
      </w:r>
      <w:r>
        <w:rPr>
          <w:rFonts w:hint="eastAsia"/>
        </w:rPr>
        <w:t>ОСОБЕННОСТЕЙ</w:t>
      </w:r>
      <w:r>
        <w:t xml:space="preserve"> </w:t>
      </w:r>
      <w:r>
        <w:rPr>
          <w:rFonts w:hint="eastAsia"/>
        </w:rPr>
        <w:t>АФФЕКТИВНЫХ</w:t>
      </w:r>
      <w:r>
        <w:t xml:space="preserve"> </w:t>
      </w:r>
      <w:r>
        <w:rPr>
          <w:rFonts w:hint="eastAsia"/>
        </w:rPr>
        <w:t>И</w:t>
      </w:r>
      <w:r>
        <w:t xml:space="preserve"> </w:t>
      </w:r>
      <w:r>
        <w:rPr>
          <w:rFonts w:hint="eastAsia"/>
        </w:rPr>
        <w:t>КОГНИТИВНЫХ</w:t>
      </w:r>
      <w:r>
        <w:t xml:space="preserve"> </w:t>
      </w:r>
      <w:r>
        <w:rPr>
          <w:rFonts w:hint="eastAsia"/>
        </w:rPr>
        <w:t>КОМПОНЕНТОВ</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p w14:paraId="7238236C" w14:textId="77777777" w:rsidR="00250336" w:rsidRDefault="00250336" w:rsidP="00250336"/>
    <w:p w14:paraId="6EB3D2A7" w14:textId="77777777" w:rsidR="00250336" w:rsidRDefault="00250336" w:rsidP="00250336">
      <w:r>
        <w:t xml:space="preserve">1.1 </w:t>
      </w:r>
      <w:r>
        <w:rPr>
          <w:rFonts w:hint="eastAsia"/>
        </w:rPr>
        <w:t>Понятие</w:t>
      </w:r>
      <w:r>
        <w:t xml:space="preserve"> </w:t>
      </w:r>
      <w:r>
        <w:rPr>
          <w:rFonts w:hint="eastAsia"/>
        </w:rPr>
        <w:t>и</w:t>
      </w:r>
      <w:r>
        <w:t xml:space="preserve"> </w:t>
      </w:r>
      <w:r>
        <w:rPr>
          <w:rFonts w:hint="eastAsia"/>
        </w:rPr>
        <w:t>основные</w:t>
      </w:r>
      <w:r>
        <w:t xml:space="preserve"> </w:t>
      </w:r>
      <w:r>
        <w:rPr>
          <w:rFonts w:hint="eastAsia"/>
        </w:rPr>
        <w:t>закономерности</w:t>
      </w:r>
      <w:r>
        <w:t xml:space="preserve"> </w:t>
      </w:r>
      <w:r>
        <w:rPr>
          <w:rFonts w:hint="eastAsia"/>
        </w:rPr>
        <w:t>онтогенеза</w:t>
      </w:r>
      <w:r>
        <w:t xml:space="preserve"> </w:t>
      </w:r>
      <w:r>
        <w:rPr>
          <w:rFonts w:hint="eastAsia"/>
        </w:rPr>
        <w:t>аффективных</w:t>
      </w:r>
      <w:r>
        <w:t xml:space="preserve"> </w:t>
      </w:r>
      <w:r>
        <w:rPr>
          <w:rFonts w:hint="eastAsia"/>
        </w:rPr>
        <w:t>и</w:t>
      </w:r>
      <w:r>
        <w:t xml:space="preserve"> </w:t>
      </w:r>
      <w:r>
        <w:rPr>
          <w:rFonts w:hint="eastAsia"/>
        </w:rPr>
        <w:t>когнитивных</w:t>
      </w:r>
      <w:r>
        <w:t xml:space="preserve"> </w:t>
      </w:r>
      <w:r>
        <w:rPr>
          <w:rFonts w:hint="eastAsia"/>
        </w:rPr>
        <w:t>компонентов</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p>
    <w:p w14:paraId="03A54A95" w14:textId="77777777" w:rsidR="00250336" w:rsidRDefault="00250336" w:rsidP="00250336"/>
    <w:p w14:paraId="772AD79E" w14:textId="77777777" w:rsidR="00250336" w:rsidRDefault="00250336" w:rsidP="00250336">
      <w:r>
        <w:t xml:space="preserve">1.1.1 </w:t>
      </w:r>
      <w:r>
        <w:rPr>
          <w:rFonts w:hint="eastAsia"/>
        </w:rPr>
        <w:t>Общее</w:t>
      </w:r>
      <w:r>
        <w:t xml:space="preserve"> </w:t>
      </w:r>
      <w:r>
        <w:rPr>
          <w:rFonts w:hint="eastAsia"/>
        </w:rPr>
        <w:t>представление</w:t>
      </w:r>
      <w:r>
        <w:t xml:space="preserve"> </w:t>
      </w:r>
      <w:r>
        <w:rPr>
          <w:rFonts w:hint="eastAsia"/>
        </w:rPr>
        <w:t>о</w:t>
      </w:r>
      <w:r>
        <w:t xml:space="preserve"> </w:t>
      </w:r>
      <w:r>
        <w:rPr>
          <w:rFonts w:hint="eastAsia"/>
        </w:rPr>
        <w:t>психической</w:t>
      </w:r>
      <w:r>
        <w:t xml:space="preserve"> </w:t>
      </w:r>
      <w:r>
        <w:rPr>
          <w:rFonts w:hint="eastAsia"/>
        </w:rPr>
        <w:t>репрезентации</w:t>
      </w:r>
    </w:p>
    <w:p w14:paraId="419ED005" w14:textId="77777777" w:rsidR="00250336" w:rsidRDefault="00250336" w:rsidP="00250336"/>
    <w:p w14:paraId="049F20F8" w14:textId="77777777" w:rsidR="00250336" w:rsidRDefault="00250336" w:rsidP="00250336">
      <w:r>
        <w:t xml:space="preserve">1.1.2 </w:t>
      </w:r>
      <w:r>
        <w:rPr>
          <w:rFonts w:hint="eastAsia"/>
        </w:rPr>
        <w:t>Представление</w:t>
      </w:r>
      <w:r>
        <w:t xml:space="preserve"> </w:t>
      </w:r>
      <w:r>
        <w:rPr>
          <w:rFonts w:hint="eastAsia"/>
        </w:rPr>
        <w:t>о</w:t>
      </w:r>
      <w:r>
        <w:t xml:space="preserve"> </w:t>
      </w:r>
      <w:r>
        <w:rPr>
          <w:rFonts w:hint="eastAsia"/>
        </w:rPr>
        <w:t>специфике</w:t>
      </w:r>
      <w:r>
        <w:t xml:space="preserve"> </w:t>
      </w:r>
      <w:r>
        <w:rPr>
          <w:rFonts w:hint="eastAsia"/>
        </w:rPr>
        <w:t>и</w:t>
      </w:r>
      <w:r>
        <w:t xml:space="preserve"> </w:t>
      </w:r>
      <w:r>
        <w:rPr>
          <w:rFonts w:hint="eastAsia"/>
        </w:rPr>
        <w:t>конструктах</w:t>
      </w:r>
      <w:r>
        <w:t xml:space="preserve"> </w:t>
      </w:r>
      <w:r>
        <w:rPr>
          <w:rFonts w:hint="eastAsia"/>
        </w:rPr>
        <w:t>психического</w:t>
      </w:r>
      <w:r>
        <w:t xml:space="preserve"> </w:t>
      </w:r>
      <w:r>
        <w:rPr>
          <w:rFonts w:hint="eastAsia"/>
        </w:rPr>
        <w:t>отражения</w:t>
      </w:r>
      <w:r>
        <w:t xml:space="preserve"> </w:t>
      </w:r>
      <w:r>
        <w:rPr>
          <w:rFonts w:hint="eastAsia"/>
        </w:rPr>
        <w:t>тела</w:t>
      </w:r>
    </w:p>
    <w:p w14:paraId="67C072B4" w14:textId="77777777" w:rsidR="00250336" w:rsidRDefault="00250336" w:rsidP="00250336"/>
    <w:p w14:paraId="5CFD4E76" w14:textId="77777777" w:rsidR="00250336" w:rsidRDefault="00250336" w:rsidP="00250336">
      <w:r>
        <w:t xml:space="preserve">1.1.3 </w:t>
      </w:r>
      <w:r>
        <w:rPr>
          <w:rFonts w:hint="eastAsia"/>
        </w:rPr>
        <w:t>Особенности</w:t>
      </w:r>
      <w:r>
        <w:t xml:space="preserve"> </w:t>
      </w:r>
      <w:r>
        <w:rPr>
          <w:rFonts w:hint="eastAsia"/>
        </w:rPr>
        <w:t>психосоматического</w:t>
      </w:r>
      <w:r>
        <w:t xml:space="preserve"> </w:t>
      </w:r>
      <w:r>
        <w:rPr>
          <w:rFonts w:hint="eastAsia"/>
        </w:rPr>
        <w:t>развития</w:t>
      </w:r>
      <w:r>
        <w:t xml:space="preserve"> </w:t>
      </w:r>
      <w:r>
        <w:rPr>
          <w:rFonts w:hint="eastAsia"/>
        </w:rPr>
        <w:t>и</w:t>
      </w:r>
      <w:r>
        <w:t xml:space="preserve"> </w:t>
      </w:r>
      <w:r>
        <w:rPr>
          <w:rFonts w:hint="eastAsia"/>
        </w:rPr>
        <w:t>онтогенеза</w:t>
      </w:r>
      <w:r>
        <w:t xml:space="preserve"> </w:t>
      </w:r>
      <w:r>
        <w:rPr>
          <w:rFonts w:hint="eastAsia"/>
        </w:rPr>
        <w:t>телесности</w:t>
      </w:r>
    </w:p>
    <w:p w14:paraId="7CB7F45B" w14:textId="77777777" w:rsidR="00250336" w:rsidRDefault="00250336" w:rsidP="00250336"/>
    <w:p w14:paraId="3826520D" w14:textId="77777777" w:rsidR="00250336" w:rsidRDefault="00250336" w:rsidP="00250336">
      <w:r>
        <w:t xml:space="preserve">1.2 </w:t>
      </w:r>
      <w:r>
        <w:rPr>
          <w:rFonts w:hint="eastAsia"/>
        </w:rPr>
        <w:t>Обзор</w:t>
      </w:r>
      <w:r>
        <w:t xml:space="preserve"> </w:t>
      </w:r>
      <w:r>
        <w:rPr>
          <w:rFonts w:hint="eastAsia"/>
        </w:rPr>
        <w:t>исследований</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ситуации</w:t>
      </w:r>
      <w:r>
        <w:t xml:space="preserve"> </w:t>
      </w:r>
      <w:r>
        <w:rPr>
          <w:rFonts w:hint="eastAsia"/>
        </w:rPr>
        <w:t>соматической</w:t>
      </w:r>
      <w:r>
        <w:t xml:space="preserve">, </w:t>
      </w:r>
      <w:r>
        <w:rPr>
          <w:rFonts w:hint="eastAsia"/>
        </w:rPr>
        <w:t>неврологической</w:t>
      </w:r>
      <w:r>
        <w:t xml:space="preserve"> </w:t>
      </w:r>
      <w:r>
        <w:rPr>
          <w:rFonts w:hint="eastAsia"/>
        </w:rPr>
        <w:t>и</w:t>
      </w:r>
      <w:r>
        <w:t xml:space="preserve"> </w:t>
      </w:r>
      <w:r>
        <w:rPr>
          <w:rFonts w:hint="eastAsia"/>
        </w:rPr>
        <w:t>психической</w:t>
      </w:r>
      <w:r>
        <w:t xml:space="preserve"> </w:t>
      </w:r>
      <w:r>
        <w:rPr>
          <w:rFonts w:hint="eastAsia"/>
        </w:rPr>
        <w:t>патологии</w:t>
      </w:r>
      <w:r>
        <w:t xml:space="preserve"> </w:t>
      </w:r>
      <w:r>
        <w:rPr>
          <w:rFonts w:hint="eastAsia"/>
        </w:rPr>
        <w:t>у</w:t>
      </w:r>
      <w:r>
        <w:t xml:space="preserve"> </w:t>
      </w:r>
      <w:r>
        <w:rPr>
          <w:rFonts w:hint="eastAsia"/>
        </w:rPr>
        <w:t>детей</w:t>
      </w:r>
    </w:p>
    <w:p w14:paraId="31269477" w14:textId="77777777" w:rsidR="00250336" w:rsidRDefault="00250336" w:rsidP="00250336"/>
    <w:p w14:paraId="301A679B" w14:textId="77777777" w:rsidR="00250336" w:rsidRDefault="00250336" w:rsidP="00250336">
      <w:r>
        <w:t xml:space="preserve">1.3 </w:t>
      </w:r>
      <w:r>
        <w:rPr>
          <w:rFonts w:hint="eastAsia"/>
        </w:rPr>
        <w:t>Клиническое</w:t>
      </w:r>
      <w:r>
        <w:t xml:space="preserve"> </w:t>
      </w:r>
      <w:r>
        <w:rPr>
          <w:rFonts w:hint="eastAsia"/>
        </w:rPr>
        <w:t>описание</w:t>
      </w:r>
      <w:r>
        <w:t xml:space="preserve"> </w:t>
      </w:r>
      <w:r>
        <w:rPr>
          <w:rFonts w:hint="eastAsia"/>
        </w:rPr>
        <w:t>различных</w:t>
      </w:r>
      <w:r>
        <w:t xml:space="preserve"> </w:t>
      </w:r>
      <w:r>
        <w:rPr>
          <w:rFonts w:hint="eastAsia"/>
        </w:rPr>
        <w:t>групп</w:t>
      </w:r>
      <w:r>
        <w:t xml:space="preserve"> </w:t>
      </w:r>
      <w:r>
        <w:rPr>
          <w:rFonts w:hint="eastAsia"/>
        </w:rPr>
        <w:t>здоровья</w:t>
      </w:r>
    </w:p>
    <w:p w14:paraId="00057F01" w14:textId="77777777" w:rsidR="00250336" w:rsidRDefault="00250336" w:rsidP="00250336"/>
    <w:p w14:paraId="6DE5E6BC" w14:textId="77777777" w:rsidR="00250336" w:rsidRDefault="00250336" w:rsidP="00250336">
      <w:r>
        <w:t xml:space="preserve">1.4 </w:t>
      </w:r>
      <w:r>
        <w:rPr>
          <w:rFonts w:hint="eastAsia"/>
        </w:rPr>
        <w:t>Постановка</w:t>
      </w:r>
      <w:r>
        <w:t xml:space="preserve"> </w:t>
      </w:r>
      <w:r>
        <w:rPr>
          <w:rFonts w:hint="eastAsia"/>
        </w:rPr>
        <w:t>проблемы</w:t>
      </w:r>
      <w:r>
        <w:t xml:space="preserve"> </w:t>
      </w:r>
      <w:r>
        <w:rPr>
          <w:rFonts w:hint="eastAsia"/>
        </w:rPr>
        <w:t>исследования</w:t>
      </w:r>
    </w:p>
    <w:p w14:paraId="27D19BEF" w14:textId="77777777" w:rsidR="00250336" w:rsidRDefault="00250336" w:rsidP="00250336"/>
    <w:p w14:paraId="2F57D4CD" w14:textId="77777777" w:rsidR="00250336" w:rsidRDefault="00250336" w:rsidP="00250336">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ОСОБЕННОСТЕЙ</w:t>
      </w:r>
      <w:r>
        <w:t xml:space="preserve"> </w:t>
      </w:r>
      <w:r>
        <w:rPr>
          <w:rFonts w:hint="eastAsia"/>
        </w:rPr>
        <w:lastRenderedPageBreak/>
        <w:t>АФФЕКТИВНЫХ</w:t>
      </w:r>
      <w:r>
        <w:t xml:space="preserve"> </w:t>
      </w:r>
      <w:r>
        <w:rPr>
          <w:rFonts w:hint="eastAsia"/>
        </w:rPr>
        <w:t>И</w:t>
      </w:r>
      <w:r>
        <w:t xml:space="preserve"> </w:t>
      </w:r>
      <w:r>
        <w:rPr>
          <w:rFonts w:hint="eastAsia"/>
        </w:rPr>
        <w:t>КОГНИТИВНЫХ</w:t>
      </w:r>
      <w:r>
        <w:t xml:space="preserve"> </w:t>
      </w:r>
      <w:r>
        <w:rPr>
          <w:rFonts w:hint="eastAsia"/>
        </w:rPr>
        <w:t>КОМПОНЕНТОВ</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p w14:paraId="578B800F" w14:textId="77777777" w:rsidR="00250336" w:rsidRDefault="00250336" w:rsidP="00250336"/>
    <w:p w14:paraId="1DBC9326" w14:textId="77777777" w:rsidR="00250336" w:rsidRDefault="00250336" w:rsidP="00250336">
      <w:r>
        <w:t xml:space="preserve">2.1. </w:t>
      </w:r>
      <w:r>
        <w:rPr>
          <w:rFonts w:hint="eastAsia"/>
        </w:rPr>
        <w:t>Обоснование</w:t>
      </w:r>
      <w:r>
        <w:t xml:space="preserve"> </w:t>
      </w:r>
      <w:r>
        <w:rPr>
          <w:rFonts w:hint="eastAsia"/>
        </w:rPr>
        <w:t>методик</w:t>
      </w:r>
      <w:r>
        <w:t xml:space="preserve"> </w:t>
      </w:r>
      <w:r>
        <w:rPr>
          <w:rFonts w:hint="eastAsia"/>
        </w:rPr>
        <w:t>исследования</w:t>
      </w:r>
    </w:p>
    <w:p w14:paraId="6665C828" w14:textId="77777777" w:rsidR="00250336" w:rsidRDefault="00250336" w:rsidP="00250336"/>
    <w:p w14:paraId="69BC9EF0" w14:textId="77777777" w:rsidR="00250336" w:rsidRDefault="00250336" w:rsidP="00250336">
      <w:r>
        <w:t xml:space="preserve">2.2 </w:t>
      </w:r>
      <w:r>
        <w:rPr>
          <w:rFonts w:hint="eastAsia"/>
        </w:rPr>
        <w:t>Краткая</w:t>
      </w:r>
      <w:r>
        <w:t xml:space="preserve"> </w:t>
      </w:r>
      <w:r>
        <w:rPr>
          <w:rFonts w:hint="eastAsia"/>
        </w:rPr>
        <w:t>характеристика</w:t>
      </w:r>
      <w:r>
        <w:t xml:space="preserve"> </w:t>
      </w:r>
      <w:r>
        <w:rPr>
          <w:rFonts w:hint="eastAsia"/>
        </w:rPr>
        <w:t>выборки</w:t>
      </w:r>
    </w:p>
    <w:p w14:paraId="042A596C" w14:textId="77777777" w:rsidR="00250336" w:rsidRDefault="00250336" w:rsidP="00250336"/>
    <w:p w14:paraId="67B53DDA" w14:textId="77777777" w:rsidR="00250336" w:rsidRDefault="00250336" w:rsidP="00250336">
      <w:r>
        <w:t xml:space="preserve">2.3. </w:t>
      </w:r>
      <w:r>
        <w:rPr>
          <w:rFonts w:hint="eastAsia"/>
        </w:rPr>
        <w:t>Описание</w:t>
      </w:r>
      <w:r>
        <w:t xml:space="preserve"> </w:t>
      </w:r>
      <w:r>
        <w:rPr>
          <w:rFonts w:hint="eastAsia"/>
        </w:rPr>
        <w:t>результатов</w:t>
      </w:r>
      <w:r>
        <w:t xml:space="preserve"> </w:t>
      </w:r>
      <w:r>
        <w:rPr>
          <w:rFonts w:hint="eastAsia"/>
        </w:rPr>
        <w:t>исследования</w:t>
      </w:r>
    </w:p>
    <w:p w14:paraId="2F12C830" w14:textId="77777777" w:rsidR="00250336" w:rsidRDefault="00250336" w:rsidP="00250336"/>
    <w:p w14:paraId="7E9693CE" w14:textId="77777777" w:rsidR="00250336" w:rsidRDefault="00250336" w:rsidP="00250336">
      <w:r>
        <w:t xml:space="preserve">2.3.1 </w:t>
      </w:r>
      <w:r>
        <w:rPr>
          <w:rFonts w:hint="eastAsia"/>
        </w:rPr>
        <w:t>Результаты</w:t>
      </w:r>
      <w:r>
        <w:t xml:space="preserve"> </w:t>
      </w:r>
      <w:r>
        <w:rPr>
          <w:rFonts w:hint="eastAsia"/>
        </w:rPr>
        <w:t>исследования</w:t>
      </w:r>
      <w:r>
        <w:t xml:space="preserve"> </w:t>
      </w:r>
      <w:r>
        <w:rPr>
          <w:rFonts w:hint="eastAsia"/>
        </w:rPr>
        <w:t>потребностной</w:t>
      </w:r>
      <w:r>
        <w:t xml:space="preserve"> </w:t>
      </w:r>
      <w:r>
        <w:rPr>
          <w:rFonts w:hint="eastAsia"/>
        </w:rPr>
        <w:t>сферы</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p w14:paraId="71B132C7" w14:textId="77777777" w:rsidR="00250336" w:rsidRDefault="00250336" w:rsidP="00250336"/>
    <w:p w14:paraId="35F600B1" w14:textId="77777777" w:rsidR="00250336" w:rsidRDefault="00250336" w:rsidP="00250336">
      <w:r>
        <w:t xml:space="preserve">2.3.2 </w:t>
      </w:r>
      <w:r>
        <w:rPr>
          <w:rFonts w:hint="eastAsia"/>
        </w:rPr>
        <w:t>Результаты</w:t>
      </w:r>
      <w:r>
        <w:t xml:space="preserve"> </w:t>
      </w:r>
      <w:r>
        <w:rPr>
          <w:rFonts w:hint="eastAsia"/>
        </w:rPr>
        <w:t>исследования</w:t>
      </w:r>
      <w:r>
        <w:t xml:space="preserve"> </w:t>
      </w:r>
      <w:r>
        <w:rPr>
          <w:rFonts w:hint="eastAsia"/>
        </w:rPr>
        <w:t>аффективных</w:t>
      </w:r>
      <w:r>
        <w:t xml:space="preserve"> </w:t>
      </w:r>
      <w:r>
        <w:rPr>
          <w:rFonts w:hint="eastAsia"/>
        </w:rPr>
        <w:t>компонентов</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p w14:paraId="39855EA4" w14:textId="77777777" w:rsidR="00250336" w:rsidRDefault="00250336" w:rsidP="00250336"/>
    <w:p w14:paraId="4C8C9956" w14:textId="77777777" w:rsidR="00250336" w:rsidRDefault="00250336" w:rsidP="00250336">
      <w:r>
        <w:t xml:space="preserve">2.3.3 </w:t>
      </w:r>
      <w:r>
        <w:rPr>
          <w:rFonts w:hint="eastAsia"/>
        </w:rPr>
        <w:t>Результаты</w:t>
      </w:r>
      <w:r>
        <w:t xml:space="preserve"> </w:t>
      </w:r>
      <w:r>
        <w:rPr>
          <w:rFonts w:hint="eastAsia"/>
        </w:rPr>
        <w:t>исследования</w:t>
      </w:r>
      <w:r>
        <w:t xml:space="preserve"> </w:t>
      </w:r>
      <w:r>
        <w:rPr>
          <w:rFonts w:hint="eastAsia"/>
        </w:rPr>
        <w:t>невербального</w:t>
      </w:r>
      <w:r>
        <w:t xml:space="preserve"> </w:t>
      </w:r>
      <w:r>
        <w:rPr>
          <w:rFonts w:hint="eastAsia"/>
        </w:rPr>
        <w:t>когнитивного</w:t>
      </w:r>
      <w:r>
        <w:t xml:space="preserve"> </w:t>
      </w:r>
      <w:r>
        <w:rPr>
          <w:rFonts w:hint="eastAsia"/>
        </w:rPr>
        <w:t>компонента</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p w14:paraId="48E35753" w14:textId="77777777" w:rsidR="00250336" w:rsidRDefault="00250336" w:rsidP="00250336"/>
    <w:p w14:paraId="5499F83F" w14:textId="77777777" w:rsidR="00250336" w:rsidRDefault="00250336" w:rsidP="00250336">
      <w:r>
        <w:t xml:space="preserve">2.3.4. </w:t>
      </w:r>
      <w:r>
        <w:rPr>
          <w:rFonts w:hint="eastAsia"/>
        </w:rPr>
        <w:t>Результаты</w:t>
      </w:r>
      <w:r>
        <w:t xml:space="preserve"> </w:t>
      </w:r>
      <w:r>
        <w:rPr>
          <w:rFonts w:hint="eastAsia"/>
        </w:rPr>
        <w:t>исследования</w:t>
      </w:r>
      <w:r>
        <w:t xml:space="preserve"> </w:t>
      </w:r>
      <w:r>
        <w:rPr>
          <w:rFonts w:hint="eastAsia"/>
        </w:rPr>
        <w:t>вербально</w:t>
      </w:r>
      <w:r>
        <w:t xml:space="preserve"> </w:t>
      </w:r>
      <w:r>
        <w:rPr>
          <w:rFonts w:hint="eastAsia"/>
        </w:rPr>
        <w:t>опосредованного</w:t>
      </w:r>
      <w:r>
        <w:t xml:space="preserve"> </w:t>
      </w:r>
      <w:r>
        <w:rPr>
          <w:rFonts w:hint="eastAsia"/>
        </w:rPr>
        <w:t>когнитивного</w:t>
      </w:r>
      <w:r>
        <w:t xml:space="preserve"> </w:t>
      </w:r>
      <w:r>
        <w:rPr>
          <w:rFonts w:hint="eastAsia"/>
        </w:rPr>
        <w:t>компонента</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p w14:paraId="31D574B6" w14:textId="77777777" w:rsidR="00250336" w:rsidRDefault="00250336" w:rsidP="00250336"/>
    <w:p w14:paraId="64EB2C34" w14:textId="77777777" w:rsidR="00250336" w:rsidRDefault="00250336" w:rsidP="00250336">
      <w:r>
        <w:t xml:space="preserve">2.3.5. </w:t>
      </w:r>
      <w:r>
        <w:rPr>
          <w:rFonts w:hint="eastAsia"/>
        </w:rPr>
        <w:t>Результаты</w:t>
      </w:r>
      <w:r>
        <w:t xml:space="preserve"> </w:t>
      </w:r>
      <w:r>
        <w:rPr>
          <w:rFonts w:hint="eastAsia"/>
        </w:rPr>
        <w:t>исследования</w:t>
      </w:r>
      <w:r>
        <w:t xml:space="preserve"> </w:t>
      </w:r>
      <w:r>
        <w:rPr>
          <w:rFonts w:hint="eastAsia"/>
        </w:rPr>
        <w:t>стилей</w:t>
      </w:r>
      <w:r>
        <w:t xml:space="preserve"> </w:t>
      </w:r>
      <w:r>
        <w:rPr>
          <w:rFonts w:hint="eastAsia"/>
        </w:rPr>
        <w:t>семейного</w:t>
      </w:r>
      <w:r>
        <w:t xml:space="preserve"> </w:t>
      </w:r>
      <w:r>
        <w:rPr>
          <w:rFonts w:hint="eastAsia"/>
        </w:rPr>
        <w:t>воспитания</w:t>
      </w:r>
      <w:r>
        <w:t xml:space="preserve"> </w:t>
      </w:r>
      <w:r>
        <w:rPr>
          <w:rFonts w:hint="eastAsia"/>
        </w:rPr>
        <w:t>у</w:t>
      </w:r>
      <w:r>
        <w:t xml:space="preserve"> </w:t>
      </w:r>
      <w:r>
        <w:rPr>
          <w:rFonts w:hint="eastAsia"/>
        </w:rPr>
        <w:t>родителей</w:t>
      </w:r>
      <w:r>
        <w:t xml:space="preserve"> </w:t>
      </w:r>
      <w:r>
        <w:rPr>
          <w:rFonts w:hint="eastAsia"/>
        </w:rPr>
        <w:t>детей</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p w14:paraId="2D0BA8AC" w14:textId="77777777" w:rsidR="00250336" w:rsidRDefault="00250336" w:rsidP="00250336"/>
    <w:p w14:paraId="3352A9E6" w14:textId="77777777" w:rsidR="00250336" w:rsidRDefault="00250336" w:rsidP="00250336">
      <w:r>
        <w:t xml:space="preserve">2.4. </w:t>
      </w:r>
      <w:r>
        <w:rPr>
          <w:rFonts w:hint="eastAsia"/>
        </w:rPr>
        <w:t>Обсуждение</w:t>
      </w:r>
      <w:r>
        <w:t xml:space="preserve"> </w:t>
      </w:r>
      <w:r>
        <w:rPr>
          <w:rFonts w:hint="eastAsia"/>
        </w:rPr>
        <w:t>результатов</w:t>
      </w:r>
      <w:r>
        <w:t xml:space="preserve"> </w:t>
      </w:r>
      <w:r>
        <w:rPr>
          <w:rFonts w:hint="eastAsia"/>
        </w:rPr>
        <w:t>исследования</w:t>
      </w:r>
      <w:r>
        <w:t xml:space="preserve"> </w:t>
      </w:r>
      <w:r>
        <w:rPr>
          <w:rFonts w:hint="eastAsia"/>
        </w:rPr>
        <w:t>аффективных</w:t>
      </w:r>
      <w:r>
        <w:t xml:space="preserve"> </w:t>
      </w:r>
      <w:r>
        <w:rPr>
          <w:rFonts w:hint="eastAsia"/>
        </w:rPr>
        <w:t>и</w:t>
      </w:r>
      <w:r>
        <w:t xml:space="preserve"> </w:t>
      </w:r>
      <w:r>
        <w:rPr>
          <w:rFonts w:hint="eastAsia"/>
        </w:rPr>
        <w:t>когнитивных</w:t>
      </w:r>
      <w:r>
        <w:t xml:space="preserve"> </w:t>
      </w:r>
      <w:r>
        <w:rPr>
          <w:rFonts w:hint="eastAsia"/>
        </w:rPr>
        <w:t>компонентов</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и</w:t>
      </w:r>
      <w:r>
        <w:t xml:space="preserve"> </w:t>
      </w:r>
      <w:r>
        <w:rPr>
          <w:rFonts w:hint="eastAsia"/>
        </w:rPr>
        <w:t>их</w:t>
      </w:r>
      <w:r>
        <w:t xml:space="preserve"> </w:t>
      </w:r>
      <w:r>
        <w:rPr>
          <w:rFonts w:hint="eastAsia"/>
        </w:rPr>
        <w:t>взаимосвязей</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p w14:paraId="054CA71D" w14:textId="77777777" w:rsidR="00250336" w:rsidRDefault="00250336" w:rsidP="00250336"/>
    <w:p w14:paraId="68B3ACBE" w14:textId="77777777" w:rsidR="00250336" w:rsidRDefault="00250336" w:rsidP="00250336">
      <w:r>
        <w:lastRenderedPageBreak/>
        <w:t xml:space="preserve">2.4.1. </w:t>
      </w:r>
      <w:r>
        <w:rPr>
          <w:rFonts w:hint="eastAsia"/>
        </w:rPr>
        <w:t>Специфика</w:t>
      </w:r>
      <w:r>
        <w:t xml:space="preserve"> </w:t>
      </w:r>
      <w:r>
        <w:rPr>
          <w:rFonts w:hint="eastAsia"/>
        </w:rPr>
        <w:t>аффективных</w:t>
      </w:r>
      <w:r>
        <w:t xml:space="preserve"> </w:t>
      </w:r>
      <w:r>
        <w:rPr>
          <w:rFonts w:hint="eastAsia"/>
        </w:rPr>
        <w:t>компонентов</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трех</w:t>
      </w:r>
      <w:r>
        <w:t xml:space="preserve"> </w:t>
      </w:r>
      <w:r>
        <w:rPr>
          <w:rFonts w:hint="eastAsia"/>
        </w:rPr>
        <w:t>групп</w:t>
      </w:r>
      <w:r>
        <w:t xml:space="preserve"> </w:t>
      </w:r>
      <w:r>
        <w:rPr>
          <w:rFonts w:hint="eastAsia"/>
        </w:rPr>
        <w:t>здоровья</w:t>
      </w:r>
    </w:p>
    <w:p w14:paraId="4FF6F17B" w14:textId="77777777" w:rsidR="00250336" w:rsidRDefault="00250336" w:rsidP="00250336"/>
    <w:p w14:paraId="4F9ACA35" w14:textId="77777777" w:rsidR="00250336" w:rsidRDefault="00250336" w:rsidP="00250336">
      <w:r>
        <w:t xml:space="preserve">2.4.2. </w:t>
      </w:r>
      <w:r>
        <w:rPr>
          <w:rFonts w:hint="eastAsia"/>
        </w:rPr>
        <w:t>Специфика</w:t>
      </w:r>
      <w:r>
        <w:t xml:space="preserve"> </w:t>
      </w:r>
      <w:r>
        <w:rPr>
          <w:rFonts w:hint="eastAsia"/>
        </w:rPr>
        <w:t>когнитивных</w:t>
      </w:r>
      <w:r>
        <w:t xml:space="preserve"> </w:t>
      </w:r>
      <w:r>
        <w:rPr>
          <w:rFonts w:hint="eastAsia"/>
        </w:rPr>
        <w:t>компонентов</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трех</w:t>
      </w:r>
      <w:r>
        <w:t xml:space="preserve"> </w:t>
      </w:r>
      <w:r>
        <w:rPr>
          <w:rFonts w:hint="eastAsia"/>
        </w:rPr>
        <w:t>групп</w:t>
      </w:r>
      <w:r>
        <w:t xml:space="preserve"> </w:t>
      </w:r>
      <w:r>
        <w:rPr>
          <w:rFonts w:hint="eastAsia"/>
        </w:rPr>
        <w:t>здоровья</w:t>
      </w:r>
    </w:p>
    <w:p w14:paraId="004C3AE2" w14:textId="77777777" w:rsidR="00250336" w:rsidRDefault="00250336" w:rsidP="00250336"/>
    <w:p w14:paraId="077BAB99" w14:textId="77777777" w:rsidR="00250336" w:rsidRDefault="00250336" w:rsidP="00250336">
      <w:r>
        <w:t xml:space="preserve">2.4.3. </w:t>
      </w:r>
      <w:r>
        <w:rPr>
          <w:rFonts w:hint="eastAsia"/>
        </w:rPr>
        <w:t>Специфика</w:t>
      </w:r>
      <w:r>
        <w:t xml:space="preserve"> </w:t>
      </w:r>
      <w:r>
        <w:rPr>
          <w:rFonts w:hint="eastAsia"/>
        </w:rPr>
        <w:t>аффективно</w:t>
      </w:r>
      <w:r>
        <w:t>-</w:t>
      </w:r>
      <w:r>
        <w:rPr>
          <w:rFonts w:hint="eastAsia"/>
        </w:rPr>
        <w:t>когнитивных</w:t>
      </w:r>
      <w:r>
        <w:t xml:space="preserve"> </w:t>
      </w:r>
      <w:r>
        <w:rPr>
          <w:rFonts w:hint="eastAsia"/>
        </w:rPr>
        <w:t>взаимосвязей</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трех</w:t>
      </w:r>
      <w:r>
        <w:t xml:space="preserve"> </w:t>
      </w:r>
      <w:r>
        <w:rPr>
          <w:rFonts w:hint="eastAsia"/>
        </w:rPr>
        <w:t>групп</w:t>
      </w:r>
      <w:r>
        <w:t xml:space="preserve"> </w:t>
      </w:r>
      <w:r>
        <w:rPr>
          <w:rFonts w:hint="eastAsia"/>
        </w:rPr>
        <w:t>здоровья</w:t>
      </w:r>
    </w:p>
    <w:p w14:paraId="2E72C89A" w14:textId="77777777" w:rsidR="00250336" w:rsidRDefault="00250336" w:rsidP="00250336"/>
    <w:p w14:paraId="048690C2" w14:textId="77777777" w:rsidR="00250336" w:rsidRDefault="00250336" w:rsidP="00250336">
      <w:r>
        <w:t xml:space="preserve">2.4.4. </w:t>
      </w:r>
      <w:r>
        <w:rPr>
          <w:rFonts w:hint="eastAsia"/>
        </w:rPr>
        <w:t>Специфика</w:t>
      </w:r>
      <w:r>
        <w:t xml:space="preserve"> </w:t>
      </w:r>
      <w:r>
        <w:rPr>
          <w:rFonts w:hint="eastAsia"/>
        </w:rPr>
        <w:t>стилей</w:t>
      </w:r>
      <w:r>
        <w:t xml:space="preserve"> </w:t>
      </w:r>
      <w:r>
        <w:rPr>
          <w:rFonts w:hint="eastAsia"/>
        </w:rPr>
        <w:t>родительского</w:t>
      </w:r>
      <w:r>
        <w:t xml:space="preserve"> </w:t>
      </w:r>
      <w:r>
        <w:rPr>
          <w:rFonts w:hint="eastAsia"/>
        </w:rPr>
        <w:t>воспитания</w:t>
      </w:r>
      <w:r>
        <w:t xml:space="preserve"> </w:t>
      </w:r>
      <w:r>
        <w:rPr>
          <w:rFonts w:hint="eastAsia"/>
        </w:rPr>
        <w:t>и</w:t>
      </w:r>
      <w:r>
        <w:t xml:space="preserve"> </w:t>
      </w:r>
      <w:r>
        <w:rPr>
          <w:rFonts w:hint="eastAsia"/>
        </w:rPr>
        <w:t>их</w:t>
      </w:r>
      <w:r>
        <w:t xml:space="preserve"> </w:t>
      </w:r>
      <w:r>
        <w:rPr>
          <w:rFonts w:hint="eastAsia"/>
        </w:rPr>
        <w:t>связи</w:t>
      </w:r>
      <w:r>
        <w:t xml:space="preserve"> </w:t>
      </w:r>
      <w:r>
        <w:rPr>
          <w:rFonts w:hint="eastAsia"/>
        </w:rPr>
        <w:t>с</w:t>
      </w:r>
      <w:r>
        <w:t xml:space="preserve"> </w:t>
      </w:r>
      <w:r>
        <w:rPr>
          <w:rFonts w:hint="eastAsia"/>
        </w:rPr>
        <w:t>аффективными</w:t>
      </w:r>
      <w:r>
        <w:t xml:space="preserve"> </w:t>
      </w:r>
      <w:r>
        <w:rPr>
          <w:rFonts w:hint="eastAsia"/>
        </w:rPr>
        <w:t>и</w:t>
      </w:r>
      <w:r>
        <w:t xml:space="preserve"> </w:t>
      </w:r>
      <w:r>
        <w:rPr>
          <w:rFonts w:hint="eastAsia"/>
        </w:rPr>
        <w:t>когнитивными</w:t>
      </w:r>
      <w:r>
        <w:t xml:space="preserve"> </w:t>
      </w:r>
      <w:r>
        <w:rPr>
          <w:rFonts w:hint="eastAsia"/>
        </w:rPr>
        <w:t>компонентами</w:t>
      </w:r>
      <w:r>
        <w:t xml:space="preserve"> </w:t>
      </w:r>
      <w:r>
        <w:rPr>
          <w:rFonts w:hint="eastAsia"/>
        </w:rPr>
        <w:t>в</w:t>
      </w:r>
      <w:r>
        <w:t xml:space="preserve"> </w:t>
      </w:r>
      <w:r>
        <w:rPr>
          <w:rFonts w:hint="eastAsia"/>
        </w:rPr>
        <w:t>структуре</w:t>
      </w:r>
      <w:r>
        <w:t xml:space="preserve"> </w:t>
      </w:r>
      <w:r>
        <w:rPr>
          <w:rFonts w:hint="eastAsia"/>
        </w:rPr>
        <w:t>репрезентации</w:t>
      </w:r>
      <w:r>
        <w:t xml:space="preserve"> </w:t>
      </w:r>
      <w:r>
        <w:rPr>
          <w:rFonts w:hint="eastAsia"/>
        </w:rPr>
        <w:t>тела</w:t>
      </w:r>
      <w:r>
        <w:t xml:space="preserve"> </w:t>
      </w:r>
      <w:r>
        <w:rPr>
          <w:rFonts w:hint="eastAsia"/>
        </w:rPr>
        <w:t>у</w:t>
      </w:r>
    </w:p>
    <w:p w14:paraId="396C1E62" w14:textId="77777777" w:rsidR="00250336" w:rsidRDefault="00250336" w:rsidP="00250336"/>
    <w:p w14:paraId="03D664C4" w14:textId="77777777" w:rsidR="00250336" w:rsidRDefault="00250336" w:rsidP="00250336">
      <w:r>
        <w:rPr>
          <w:rFonts w:hint="eastAsia"/>
        </w:rPr>
        <w:t>детей</w:t>
      </w:r>
      <w:r>
        <w:t xml:space="preserve"> </w:t>
      </w:r>
      <w:r>
        <w:rPr>
          <w:rFonts w:hint="eastAsia"/>
        </w:rPr>
        <w:t>трех</w:t>
      </w:r>
      <w:r>
        <w:t xml:space="preserve"> </w:t>
      </w:r>
      <w:r>
        <w:rPr>
          <w:rFonts w:hint="eastAsia"/>
        </w:rPr>
        <w:t>групп</w:t>
      </w:r>
      <w:r>
        <w:t xml:space="preserve"> </w:t>
      </w:r>
      <w:r>
        <w:rPr>
          <w:rFonts w:hint="eastAsia"/>
        </w:rPr>
        <w:t>здоровья</w:t>
      </w:r>
    </w:p>
    <w:p w14:paraId="52E47630" w14:textId="77777777" w:rsidR="00250336" w:rsidRDefault="00250336" w:rsidP="00250336"/>
    <w:p w14:paraId="2196F81D" w14:textId="77777777" w:rsidR="00250336" w:rsidRDefault="00250336" w:rsidP="00250336">
      <w:r>
        <w:rPr>
          <w:rFonts w:hint="eastAsia"/>
        </w:rPr>
        <w:t>ЗАКЛЮЧЕНИЕ</w:t>
      </w:r>
    </w:p>
    <w:p w14:paraId="37B940DC" w14:textId="77777777" w:rsidR="00250336" w:rsidRDefault="00250336" w:rsidP="00250336"/>
    <w:p w14:paraId="58FA06F8" w14:textId="77777777" w:rsidR="00250336" w:rsidRDefault="00250336" w:rsidP="00250336">
      <w:r>
        <w:rPr>
          <w:rFonts w:hint="eastAsia"/>
        </w:rPr>
        <w:t>СПИСОК</w:t>
      </w:r>
      <w:r>
        <w:t xml:space="preserve"> </w:t>
      </w:r>
      <w:r>
        <w:rPr>
          <w:rFonts w:hint="eastAsia"/>
        </w:rPr>
        <w:t>ЛИТЕРАТУРЫ</w:t>
      </w:r>
    </w:p>
    <w:p w14:paraId="0AEA4A23" w14:textId="77777777" w:rsidR="00250336" w:rsidRDefault="00250336" w:rsidP="00250336"/>
    <w:p w14:paraId="592AE5B9" w14:textId="77777777" w:rsidR="00250336" w:rsidRDefault="00250336" w:rsidP="00250336">
      <w:r>
        <w:rPr>
          <w:rFonts w:hint="eastAsia"/>
        </w:rPr>
        <w:t>ПРИЛОЖЕНИЕ</w:t>
      </w:r>
      <w:r>
        <w:t xml:space="preserve"> </w:t>
      </w:r>
      <w:r>
        <w:rPr>
          <w:rFonts w:hint="eastAsia"/>
        </w:rPr>
        <w:t>А</w:t>
      </w:r>
      <w:r>
        <w:t xml:space="preserve">. </w:t>
      </w:r>
      <w:r>
        <w:rPr>
          <w:rFonts w:hint="eastAsia"/>
        </w:rPr>
        <w:t>Бланк</w:t>
      </w:r>
      <w:r>
        <w:t xml:space="preserve"> </w:t>
      </w:r>
      <w:r>
        <w:rPr>
          <w:rFonts w:hint="eastAsia"/>
        </w:rPr>
        <w:t>методики</w:t>
      </w:r>
      <w:r>
        <w:t xml:space="preserve"> </w:t>
      </w:r>
      <w:r>
        <w:rPr>
          <w:rFonts w:hint="eastAsia"/>
        </w:rPr>
        <w:t>«</w:t>
      </w:r>
      <w:r>
        <w:rPr>
          <w:rFonts w:hint="eastAsia"/>
        </w:rPr>
        <w:t>Волшебная</w:t>
      </w:r>
      <w:r>
        <w:t xml:space="preserve"> </w:t>
      </w:r>
      <w:r>
        <w:rPr>
          <w:rFonts w:hint="eastAsia"/>
        </w:rPr>
        <w:t>страна</w:t>
      </w:r>
      <w:r>
        <w:t xml:space="preserve"> </w:t>
      </w:r>
      <w:r>
        <w:rPr>
          <w:rFonts w:hint="eastAsia"/>
        </w:rPr>
        <w:t>чувств</w:t>
      </w:r>
      <w:r>
        <w:rPr>
          <w:rFonts w:hint="eastAsia"/>
        </w:rPr>
        <w:t>»</w:t>
      </w:r>
    </w:p>
    <w:p w14:paraId="5DBBCF35" w14:textId="77777777" w:rsidR="00250336" w:rsidRDefault="00250336" w:rsidP="00250336"/>
    <w:p w14:paraId="09091EC4" w14:textId="77777777" w:rsidR="00250336" w:rsidRDefault="00250336" w:rsidP="00250336">
      <w:r>
        <w:rPr>
          <w:rFonts w:hint="eastAsia"/>
        </w:rPr>
        <w:t>ПРИЛОЖЕНИЕ</w:t>
      </w:r>
      <w:r>
        <w:t xml:space="preserve"> </w:t>
      </w:r>
      <w:r>
        <w:rPr>
          <w:rFonts w:hint="eastAsia"/>
        </w:rPr>
        <w:t>Б</w:t>
      </w:r>
      <w:r>
        <w:t xml:space="preserve">. </w:t>
      </w:r>
      <w:r>
        <w:rPr>
          <w:rFonts w:hint="eastAsia"/>
        </w:rPr>
        <w:t>Таблица</w:t>
      </w:r>
      <w:r>
        <w:t xml:space="preserve"> </w:t>
      </w:r>
      <w:r>
        <w:rPr>
          <w:rFonts w:hint="eastAsia"/>
        </w:rPr>
        <w:t>коэффициентов</w:t>
      </w:r>
      <w:r>
        <w:t xml:space="preserve"> </w:t>
      </w:r>
      <w:r>
        <w:rPr>
          <w:rFonts w:hint="eastAsia"/>
        </w:rPr>
        <w:t>ранговой</w:t>
      </w:r>
      <w:r>
        <w:t xml:space="preserve"> </w:t>
      </w:r>
      <w:r>
        <w:rPr>
          <w:rFonts w:hint="eastAsia"/>
        </w:rPr>
        <w:t>корреляции</w:t>
      </w:r>
    </w:p>
    <w:p w14:paraId="3DEDF801" w14:textId="77777777" w:rsidR="00250336" w:rsidRDefault="00250336" w:rsidP="00250336"/>
    <w:p w14:paraId="6D501E0B" w14:textId="77777777" w:rsidR="00250336" w:rsidRDefault="00250336" w:rsidP="00250336">
      <w:r>
        <w:rPr>
          <w:rFonts w:hint="eastAsia"/>
        </w:rPr>
        <w:t>Ч</w:t>
      </w:r>
      <w:r>
        <w:t xml:space="preserve">. </w:t>
      </w:r>
      <w:r>
        <w:rPr>
          <w:rFonts w:hint="eastAsia"/>
        </w:rPr>
        <w:t>Спирмена</w:t>
      </w:r>
    </w:p>
    <w:p w14:paraId="359D8A7A" w14:textId="77777777" w:rsidR="00250336" w:rsidRDefault="00250336" w:rsidP="00250336"/>
    <w:p w14:paraId="77D6352C" w14:textId="77777777" w:rsidR="00250336" w:rsidRDefault="00250336" w:rsidP="00250336">
      <w:r>
        <w:rPr>
          <w:rFonts w:hint="eastAsia"/>
        </w:rPr>
        <w:t>ПРИЛОЖЕНИЕ</w:t>
      </w:r>
      <w:r>
        <w:t xml:space="preserve"> </w:t>
      </w:r>
      <w:r>
        <w:rPr>
          <w:rFonts w:hint="eastAsia"/>
        </w:rPr>
        <w:t>В</w:t>
      </w:r>
      <w:r>
        <w:t xml:space="preserve">. </w:t>
      </w:r>
      <w:r>
        <w:rPr>
          <w:rFonts w:hint="eastAsia"/>
        </w:rPr>
        <w:t>Бланк</w:t>
      </w:r>
      <w:r>
        <w:t xml:space="preserve"> </w:t>
      </w:r>
      <w:r>
        <w:rPr>
          <w:rFonts w:hint="eastAsia"/>
        </w:rPr>
        <w:t>параметров</w:t>
      </w:r>
      <w:r>
        <w:t xml:space="preserve"> </w:t>
      </w:r>
      <w:r>
        <w:rPr>
          <w:rFonts w:hint="eastAsia"/>
        </w:rPr>
        <w:t>телесных</w:t>
      </w:r>
      <w:r>
        <w:t xml:space="preserve"> </w:t>
      </w:r>
      <w:r>
        <w:rPr>
          <w:rFonts w:hint="eastAsia"/>
        </w:rPr>
        <w:t>промеров</w:t>
      </w:r>
      <w:r>
        <w:t xml:space="preserve"> </w:t>
      </w:r>
      <w:r>
        <w:rPr>
          <w:rFonts w:hint="eastAsia"/>
        </w:rPr>
        <w:t>в</w:t>
      </w:r>
      <w:r>
        <w:t xml:space="preserve"> </w:t>
      </w:r>
      <w:r>
        <w:rPr>
          <w:rFonts w:hint="eastAsia"/>
        </w:rPr>
        <w:t>методике</w:t>
      </w:r>
    </w:p>
    <w:p w14:paraId="6FC2C46E" w14:textId="77777777" w:rsidR="00250336" w:rsidRDefault="00250336" w:rsidP="00250336"/>
    <w:p w14:paraId="1DF69C16" w14:textId="77777777" w:rsidR="00250336" w:rsidRDefault="00250336" w:rsidP="00250336">
      <w:r>
        <w:rPr>
          <w:rFonts w:hint="eastAsia"/>
        </w:rPr>
        <w:t>М</w:t>
      </w:r>
      <w:r>
        <w:t xml:space="preserve">. </w:t>
      </w:r>
      <w:r>
        <w:rPr>
          <w:rFonts w:hint="eastAsia"/>
        </w:rPr>
        <w:t>Фельденкрайза</w:t>
      </w:r>
      <w:r>
        <w:t xml:space="preserve"> </w:t>
      </w:r>
      <w:r>
        <w:rPr>
          <w:rFonts w:hint="eastAsia"/>
        </w:rPr>
        <w:t>в</w:t>
      </w:r>
      <w:r>
        <w:t xml:space="preserve"> </w:t>
      </w:r>
      <w:r>
        <w:rPr>
          <w:rFonts w:hint="eastAsia"/>
        </w:rPr>
        <w:t>модификации</w:t>
      </w:r>
      <w:r>
        <w:t xml:space="preserve"> </w:t>
      </w:r>
      <w:r>
        <w:rPr>
          <w:rFonts w:hint="eastAsia"/>
        </w:rPr>
        <w:t>И</w:t>
      </w:r>
      <w:r>
        <w:t>.</w:t>
      </w:r>
      <w:r>
        <w:rPr>
          <w:rFonts w:hint="eastAsia"/>
        </w:rPr>
        <w:t>А</w:t>
      </w:r>
      <w:r>
        <w:t xml:space="preserve">. </w:t>
      </w:r>
      <w:r>
        <w:rPr>
          <w:rFonts w:hint="eastAsia"/>
        </w:rPr>
        <w:t>Соловьевой</w:t>
      </w:r>
    </w:p>
    <w:p w14:paraId="18CEAFAB" w14:textId="77777777" w:rsidR="00250336" w:rsidRDefault="00250336" w:rsidP="00250336"/>
    <w:p w14:paraId="4C35E506" w14:textId="77777777" w:rsidR="00250336" w:rsidRDefault="00250336" w:rsidP="00250336">
      <w:r>
        <w:rPr>
          <w:rFonts w:hint="eastAsia"/>
        </w:rPr>
        <w:lastRenderedPageBreak/>
        <w:t>ПРИЛОЖЕНИЕ</w:t>
      </w:r>
      <w:r>
        <w:t xml:space="preserve"> </w:t>
      </w:r>
      <w:r>
        <w:rPr>
          <w:rFonts w:hint="eastAsia"/>
        </w:rPr>
        <w:t>Г</w:t>
      </w:r>
      <w:r>
        <w:t xml:space="preserve">. </w:t>
      </w:r>
      <w:r>
        <w:rPr>
          <w:rFonts w:hint="eastAsia"/>
        </w:rPr>
        <w:t>Наименование</w:t>
      </w:r>
      <w:r>
        <w:t xml:space="preserve"> </w:t>
      </w:r>
      <w:r>
        <w:rPr>
          <w:rFonts w:hint="eastAsia"/>
        </w:rPr>
        <w:t>дескрипторов</w:t>
      </w:r>
      <w:r>
        <w:t xml:space="preserve"> </w:t>
      </w:r>
      <w:r>
        <w:rPr>
          <w:rFonts w:hint="eastAsia"/>
        </w:rPr>
        <w:t>в</w:t>
      </w:r>
      <w:r>
        <w:t xml:space="preserve"> </w:t>
      </w:r>
      <w:r>
        <w:rPr>
          <w:rFonts w:hint="eastAsia"/>
        </w:rPr>
        <w:t>методике</w:t>
      </w:r>
      <w:r>
        <w:t xml:space="preserve"> </w:t>
      </w:r>
      <w:r>
        <w:rPr>
          <w:rFonts w:hint="eastAsia"/>
        </w:rPr>
        <w:t>КДСО</w:t>
      </w:r>
      <w:r>
        <w:t xml:space="preserve"> (</w:t>
      </w:r>
      <w:r>
        <w:rPr>
          <w:rFonts w:hint="eastAsia"/>
        </w:rPr>
        <w:t>детский</w:t>
      </w:r>
    </w:p>
    <w:p w14:paraId="4A9FEFF8" w14:textId="77777777" w:rsidR="00250336" w:rsidRDefault="00250336" w:rsidP="00250336"/>
    <w:p w14:paraId="74C5E04C" w14:textId="77777777" w:rsidR="00250336" w:rsidRDefault="00250336" w:rsidP="00250336">
      <w:r>
        <w:rPr>
          <w:rFonts w:hint="eastAsia"/>
        </w:rPr>
        <w:t>вариант</w:t>
      </w:r>
      <w:r>
        <w:t>)</w:t>
      </w:r>
    </w:p>
    <w:p w14:paraId="663AB054" w14:textId="77777777" w:rsidR="00250336" w:rsidRDefault="00250336" w:rsidP="00250336"/>
    <w:p w14:paraId="121D7357" w14:textId="748B75EE" w:rsidR="00250336" w:rsidRPr="00250336" w:rsidRDefault="00250336" w:rsidP="00250336">
      <w:r>
        <w:rPr>
          <w:rFonts w:hint="eastAsia"/>
        </w:rPr>
        <w:t>ПРИЛОЖЕНИЕ</w:t>
      </w:r>
      <w:r>
        <w:t xml:space="preserve"> </w:t>
      </w:r>
      <w:r>
        <w:rPr>
          <w:rFonts w:hint="eastAsia"/>
        </w:rPr>
        <w:t>Д</w:t>
      </w:r>
      <w:r>
        <w:t xml:space="preserve">. </w:t>
      </w:r>
      <w:r>
        <w:rPr>
          <w:rFonts w:hint="eastAsia"/>
        </w:rPr>
        <w:t>Таблицы</w:t>
      </w:r>
      <w:r>
        <w:t xml:space="preserve"> </w:t>
      </w:r>
      <w:r>
        <w:rPr>
          <w:rFonts w:hint="eastAsia"/>
        </w:rPr>
        <w:t>значимых</w:t>
      </w:r>
      <w:r>
        <w:t xml:space="preserve"> </w:t>
      </w:r>
      <w:r>
        <w:rPr>
          <w:rFonts w:hint="eastAsia"/>
        </w:rPr>
        <w:t>показателей</w:t>
      </w:r>
      <w:r>
        <w:t xml:space="preserve"> </w:t>
      </w:r>
      <w:r>
        <w:rPr>
          <w:rFonts w:hint="eastAsia"/>
        </w:rPr>
        <w:t>корреляционного</w:t>
      </w:r>
      <w:r>
        <w:t xml:space="preserve"> </w:t>
      </w:r>
      <w:r>
        <w:rPr>
          <w:rFonts w:hint="eastAsia"/>
        </w:rPr>
        <w:t>анализа</w:t>
      </w:r>
      <w:r>
        <w:t xml:space="preserve"> </w:t>
      </w:r>
      <w:r>
        <w:rPr>
          <w:rFonts w:hint="eastAsia"/>
        </w:rPr>
        <w:t>между</w:t>
      </w:r>
      <w:r>
        <w:t xml:space="preserve"> </w:t>
      </w:r>
      <w:r>
        <w:rPr>
          <w:rFonts w:hint="eastAsia"/>
        </w:rPr>
        <w:t>параметрами</w:t>
      </w:r>
      <w:r>
        <w:t xml:space="preserve"> </w:t>
      </w:r>
      <w:r>
        <w:rPr>
          <w:rFonts w:hint="eastAsia"/>
        </w:rPr>
        <w:t>методик</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здоровья</w:t>
      </w:r>
    </w:p>
    <w:sectPr w:rsidR="00250336" w:rsidRPr="00250336" w:rsidSect="006F5A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E4F6" w14:textId="77777777" w:rsidR="006F5A9D" w:rsidRDefault="006F5A9D">
      <w:pPr>
        <w:spacing w:after="0" w:line="240" w:lineRule="auto"/>
      </w:pPr>
      <w:r>
        <w:separator/>
      </w:r>
    </w:p>
  </w:endnote>
  <w:endnote w:type="continuationSeparator" w:id="0">
    <w:p w14:paraId="395E5375" w14:textId="77777777" w:rsidR="006F5A9D" w:rsidRDefault="006F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6BC3" w14:textId="77777777" w:rsidR="006F5A9D" w:rsidRDefault="006F5A9D"/>
    <w:p w14:paraId="0E100ED4" w14:textId="77777777" w:rsidR="006F5A9D" w:rsidRDefault="006F5A9D"/>
    <w:p w14:paraId="19159F94" w14:textId="77777777" w:rsidR="006F5A9D" w:rsidRDefault="006F5A9D"/>
    <w:p w14:paraId="6D97ABF5" w14:textId="77777777" w:rsidR="006F5A9D" w:rsidRDefault="006F5A9D"/>
    <w:p w14:paraId="6EACC2DF" w14:textId="77777777" w:rsidR="006F5A9D" w:rsidRDefault="006F5A9D"/>
    <w:p w14:paraId="74BCE25D" w14:textId="77777777" w:rsidR="006F5A9D" w:rsidRDefault="006F5A9D"/>
    <w:p w14:paraId="0D4505A5" w14:textId="77777777" w:rsidR="006F5A9D" w:rsidRDefault="006F5A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DC2ED2" wp14:editId="61FD27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4358F" w14:textId="77777777" w:rsidR="006F5A9D" w:rsidRDefault="006F5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DC2E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24358F" w14:textId="77777777" w:rsidR="006F5A9D" w:rsidRDefault="006F5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F64829" w14:textId="77777777" w:rsidR="006F5A9D" w:rsidRDefault="006F5A9D"/>
    <w:p w14:paraId="223B0FBC" w14:textId="77777777" w:rsidR="006F5A9D" w:rsidRDefault="006F5A9D"/>
    <w:p w14:paraId="4ED753AC" w14:textId="77777777" w:rsidR="006F5A9D" w:rsidRDefault="006F5A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F074D3" wp14:editId="6EBEAD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131E" w14:textId="77777777" w:rsidR="006F5A9D" w:rsidRDefault="006F5A9D"/>
                          <w:p w14:paraId="2AC9388C" w14:textId="77777777" w:rsidR="006F5A9D" w:rsidRDefault="006F5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074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6B131E" w14:textId="77777777" w:rsidR="006F5A9D" w:rsidRDefault="006F5A9D"/>
                    <w:p w14:paraId="2AC9388C" w14:textId="77777777" w:rsidR="006F5A9D" w:rsidRDefault="006F5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1C60D" w14:textId="77777777" w:rsidR="006F5A9D" w:rsidRDefault="006F5A9D"/>
    <w:p w14:paraId="0007AF07" w14:textId="77777777" w:rsidR="006F5A9D" w:rsidRDefault="006F5A9D">
      <w:pPr>
        <w:rPr>
          <w:sz w:val="2"/>
          <w:szCs w:val="2"/>
        </w:rPr>
      </w:pPr>
    </w:p>
    <w:p w14:paraId="41D24BE7" w14:textId="77777777" w:rsidR="006F5A9D" w:rsidRDefault="006F5A9D"/>
    <w:p w14:paraId="3BB6A4C7" w14:textId="77777777" w:rsidR="006F5A9D" w:rsidRDefault="006F5A9D">
      <w:pPr>
        <w:spacing w:after="0" w:line="240" w:lineRule="auto"/>
      </w:pPr>
    </w:p>
  </w:footnote>
  <w:footnote w:type="continuationSeparator" w:id="0">
    <w:p w14:paraId="1531ED19" w14:textId="77777777" w:rsidR="006F5A9D" w:rsidRDefault="006F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9D"/>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35451</TotalTime>
  <Pages>4</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4753</cp:revision>
  <cp:lastPrinted>2009-02-06T05:36:00Z</cp:lastPrinted>
  <dcterms:created xsi:type="dcterms:W3CDTF">2024-01-07T13:43:00Z</dcterms:created>
  <dcterms:modified xsi:type="dcterms:W3CDTF">2024-03-05T18:52:00Z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