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317772" w:rsidRDefault="00317772" w:rsidP="00317772">
      <w:r w:rsidRPr="00263F71">
        <w:rPr>
          <w:rFonts w:ascii="Times New Roman" w:eastAsia="Times New Roman" w:hAnsi="Times New Roman" w:cs="Times New Roman"/>
          <w:b/>
          <w:kern w:val="24"/>
          <w:sz w:val="24"/>
          <w:szCs w:val="24"/>
          <w:lang w:eastAsia="ru-RU"/>
        </w:rPr>
        <w:t>Гуріна Ганна Сергіївна</w:t>
      </w:r>
      <w:r w:rsidRPr="00263F71">
        <w:rPr>
          <w:rFonts w:ascii="Times New Roman" w:eastAsia="Times New Roman" w:hAnsi="Times New Roman" w:cs="Times New Roman"/>
          <w:kern w:val="24"/>
          <w:sz w:val="24"/>
          <w:szCs w:val="24"/>
          <w:lang w:eastAsia="ru-RU"/>
        </w:rPr>
        <w:t>, доцент кафедри менеджменту зовнішньоекономічної діяльності Національного авіаційного університету (м. Київ). Назва дисертації: «Теоретико-методологічні засади розвитку експортного потенціалу підприємств авіаційного комплексу України».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4111C7" w:rsidRPr="003177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317772" w:rsidRPr="003177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F941D-5726-4451-9521-3D44979C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2021-03-18T09:04:00Z</dcterms:created>
  <dcterms:modified xsi:type="dcterms:W3CDTF">2021-03-18T14:38:00Z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