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4056" w14:textId="2F584D7C" w:rsidR="00752AA0" w:rsidRPr="00EE5697" w:rsidRDefault="00EE5697" w:rsidP="00EE5697">
      <w:r w:rsidRPr="00EE5697">
        <w:rPr>
          <w:rFonts w:hint="eastAsia"/>
        </w:rPr>
        <w:t>Чернова</w:t>
      </w:r>
      <w:r w:rsidRPr="00EE5697">
        <w:t xml:space="preserve">, </w:t>
      </w:r>
      <w:r w:rsidRPr="00EE5697">
        <w:rPr>
          <w:rFonts w:hint="eastAsia"/>
        </w:rPr>
        <w:t>Жанна</w:t>
      </w:r>
      <w:r w:rsidRPr="00EE5697">
        <w:t xml:space="preserve"> </w:t>
      </w:r>
      <w:r w:rsidRPr="00EE5697">
        <w:rPr>
          <w:rFonts w:hint="eastAsia"/>
        </w:rPr>
        <w:t>Борисовна</w:t>
      </w:r>
      <w:r>
        <w:rPr>
          <w:lang w:val="en-US"/>
        </w:rPr>
        <w:t xml:space="preserve"> </w:t>
      </w:r>
      <w:r w:rsidRPr="00EE5697">
        <w:rPr>
          <w:rFonts w:hint="eastAsia"/>
        </w:rPr>
        <w:t>Формирование</w:t>
      </w:r>
      <w:r w:rsidRPr="00EE5697">
        <w:rPr>
          <w:lang w:val="en-US"/>
        </w:rPr>
        <w:t xml:space="preserve"> </w:t>
      </w:r>
      <w:r w:rsidRPr="00EE5697">
        <w:rPr>
          <w:rFonts w:hint="eastAsia"/>
        </w:rPr>
        <w:t>и</w:t>
      </w:r>
      <w:r w:rsidRPr="00EE5697">
        <w:rPr>
          <w:lang w:val="en-US"/>
        </w:rPr>
        <w:t xml:space="preserve"> </w:t>
      </w:r>
      <w:r w:rsidRPr="00EE5697">
        <w:rPr>
          <w:rFonts w:hint="eastAsia"/>
        </w:rPr>
        <w:t>модернизация</w:t>
      </w:r>
      <w:r w:rsidRPr="00EE5697">
        <w:rPr>
          <w:lang w:val="en-US"/>
        </w:rPr>
        <w:t xml:space="preserve"> </w:t>
      </w:r>
      <w:r w:rsidRPr="00EE5697">
        <w:rPr>
          <w:rFonts w:hint="eastAsia"/>
        </w:rPr>
        <w:t>региональных</w:t>
      </w:r>
      <w:r w:rsidRPr="00EE5697">
        <w:rPr>
          <w:lang w:val="en-US"/>
        </w:rPr>
        <w:t xml:space="preserve"> </w:t>
      </w:r>
      <w:r w:rsidRPr="00EE5697">
        <w:rPr>
          <w:rFonts w:hint="eastAsia"/>
        </w:rPr>
        <w:t>экономических</w:t>
      </w:r>
      <w:r w:rsidRPr="00EE5697">
        <w:rPr>
          <w:lang w:val="en-US"/>
        </w:rPr>
        <w:t xml:space="preserve"> </w:t>
      </w:r>
      <w:r w:rsidRPr="00EE5697">
        <w:rPr>
          <w:rFonts w:hint="eastAsia"/>
        </w:rPr>
        <w:t>кластеров</w:t>
      </w:r>
      <w:r w:rsidRPr="00EE5697">
        <w:rPr>
          <w:lang w:val="en-US"/>
        </w:rPr>
        <w:t xml:space="preserve"> </w:t>
      </w:r>
      <w:r w:rsidRPr="00EE5697">
        <w:rPr>
          <w:rFonts w:hint="eastAsia"/>
        </w:rPr>
        <w:t>на</w:t>
      </w:r>
      <w:r w:rsidRPr="00EE5697">
        <w:rPr>
          <w:lang w:val="en-US"/>
        </w:rPr>
        <w:t xml:space="preserve"> </w:t>
      </w:r>
      <w:r w:rsidRPr="00EE5697">
        <w:rPr>
          <w:rFonts w:hint="eastAsia"/>
        </w:rPr>
        <w:t>основе</w:t>
      </w:r>
      <w:r w:rsidRPr="00EE5697">
        <w:rPr>
          <w:lang w:val="en-US"/>
        </w:rPr>
        <w:t xml:space="preserve"> </w:t>
      </w:r>
      <w:r w:rsidRPr="00EE5697">
        <w:rPr>
          <w:rFonts w:hint="eastAsia"/>
        </w:rPr>
        <w:t>государственной</w:t>
      </w:r>
      <w:r w:rsidRPr="00EE5697">
        <w:rPr>
          <w:lang w:val="en-US"/>
        </w:rPr>
        <w:t xml:space="preserve"> </w:t>
      </w:r>
      <w:r w:rsidRPr="00EE5697">
        <w:rPr>
          <w:rFonts w:hint="eastAsia"/>
        </w:rPr>
        <w:t>поддержки</w:t>
      </w:r>
    </w:p>
    <w:p w14:paraId="703A5C89" w14:textId="77777777" w:rsidR="00EE5697" w:rsidRPr="00EE5697" w:rsidRDefault="00EE5697" w:rsidP="00EE5697">
      <w:pPr>
        <w:rPr>
          <w:lang w:val="en-US"/>
        </w:rPr>
      </w:pPr>
      <w:r w:rsidRPr="00EE5697">
        <w:rPr>
          <w:rFonts w:hint="eastAsia"/>
          <w:lang w:val="en-US"/>
        </w:rPr>
        <w:t>ОГЛАВЛЕНИЕ</w:t>
      </w:r>
      <w:r w:rsidRPr="00EE5697">
        <w:rPr>
          <w:lang w:val="en-US"/>
        </w:rPr>
        <w:t xml:space="preserve"> </w:t>
      </w:r>
      <w:r w:rsidRPr="00EE5697">
        <w:rPr>
          <w:rFonts w:hint="eastAsia"/>
          <w:lang w:val="en-US"/>
        </w:rPr>
        <w:t>ДИССЕРТАЦИИ</w:t>
      </w:r>
    </w:p>
    <w:p w14:paraId="09FCF2C7" w14:textId="77777777" w:rsidR="00EE5697" w:rsidRPr="00EE5697" w:rsidRDefault="00EE5697" w:rsidP="00EE5697">
      <w:pPr>
        <w:rPr>
          <w:lang w:val="en-US"/>
        </w:rPr>
      </w:pPr>
      <w:r w:rsidRPr="00EE5697">
        <w:rPr>
          <w:rFonts w:hint="eastAsia"/>
          <w:lang w:val="en-US"/>
        </w:rPr>
        <w:t>кандидат</w:t>
      </w:r>
      <w:r w:rsidRPr="00EE5697">
        <w:rPr>
          <w:lang w:val="en-US"/>
        </w:rPr>
        <w:t xml:space="preserve"> </w:t>
      </w:r>
      <w:r w:rsidRPr="00EE5697">
        <w:rPr>
          <w:rFonts w:hint="eastAsia"/>
          <w:lang w:val="en-US"/>
        </w:rPr>
        <w:t>наук</w:t>
      </w:r>
      <w:r w:rsidRPr="00EE5697">
        <w:rPr>
          <w:lang w:val="en-US"/>
        </w:rPr>
        <w:t xml:space="preserve"> </w:t>
      </w:r>
      <w:r w:rsidRPr="00EE5697">
        <w:rPr>
          <w:rFonts w:hint="eastAsia"/>
          <w:lang w:val="en-US"/>
        </w:rPr>
        <w:t>Чернова</w:t>
      </w:r>
      <w:r w:rsidRPr="00EE5697">
        <w:rPr>
          <w:lang w:val="en-US"/>
        </w:rPr>
        <w:t xml:space="preserve">, </w:t>
      </w:r>
      <w:r w:rsidRPr="00EE5697">
        <w:rPr>
          <w:rFonts w:hint="eastAsia"/>
          <w:lang w:val="en-US"/>
        </w:rPr>
        <w:t>Жанна</w:t>
      </w:r>
      <w:r w:rsidRPr="00EE5697">
        <w:rPr>
          <w:lang w:val="en-US"/>
        </w:rPr>
        <w:t xml:space="preserve"> </w:t>
      </w:r>
      <w:r w:rsidRPr="00EE5697">
        <w:rPr>
          <w:rFonts w:hint="eastAsia"/>
          <w:lang w:val="en-US"/>
        </w:rPr>
        <w:t>Борисовна</w:t>
      </w:r>
    </w:p>
    <w:p w14:paraId="47FA6B46" w14:textId="77777777" w:rsidR="00EE5697" w:rsidRPr="00EE5697" w:rsidRDefault="00EE5697" w:rsidP="00EE5697">
      <w:pPr>
        <w:rPr>
          <w:lang w:val="en-US"/>
        </w:rPr>
      </w:pPr>
      <w:r w:rsidRPr="00EE5697">
        <w:rPr>
          <w:rFonts w:hint="eastAsia"/>
          <w:lang w:val="en-US"/>
        </w:rPr>
        <w:t>ОГЛАВЛЕНИЕ</w:t>
      </w:r>
    </w:p>
    <w:p w14:paraId="6CF231FF" w14:textId="77777777" w:rsidR="00EE5697" w:rsidRPr="00EE5697" w:rsidRDefault="00EE5697" w:rsidP="00EE5697">
      <w:pPr>
        <w:rPr>
          <w:lang w:val="en-US"/>
        </w:rPr>
      </w:pPr>
    </w:p>
    <w:p w14:paraId="2274EE1D" w14:textId="77777777" w:rsidR="00EE5697" w:rsidRPr="00EE5697" w:rsidRDefault="00EE5697" w:rsidP="00EE5697">
      <w:pPr>
        <w:rPr>
          <w:lang w:val="en-US"/>
        </w:rPr>
      </w:pPr>
      <w:r w:rsidRPr="00EE5697">
        <w:rPr>
          <w:rFonts w:hint="eastAsia"/>
          <w:lang w:val="en-US"/>
        </w:rPr>
        <w:t>Введение</w:t>
      </w:r>
    </w:p>
    <w:p w14:paraId="7ADF865A" w14:textId="77777777" w:rsidR="00EE5697" w:rsidRPr="00EE5697" w:rsidRDefault="00EE5697" w:rsidP="00EE5697">
      <w:pPr>
        <w:rPr>
          <w:lang w:val="en-US"/>
        </w:rPr>
      </w:pPr>
    </w:p>
    <w:p w14:paraId="6C323742" w14:textId="77777777" w:rsidR="00EE5697" w:rsidRPr="00EE5697" w:rsidRDefault="00EE5697" w:rsidP="00EE5697">
      <w:pPr>
        <w:rPr>
          <w:lang w:val="en-US"/>
        </w:rPr>
      </w:pPr>
      <w:r w:rsidRPr="00EE5697">
        <w:rPr>
          <w:rFonts w:hint="eastAsia"/>
          <w:lang w:val="en-US"/>
        </w:rPr>
        <w:t>Глава</w:t>
      </w:r>
      <w:r w:rsidRPr="00EE5697">
        <w:rPr>
          <w:lang w:val="en-US"/>
        </w:rPr>
        <w:t xml:space="preserve"> 1 </w:t>
      </w:r>
      <w:r w:rsidRPr="00EE5697">
        <w:rPr>
          <w:rFonts w:hint="eastAsia"/>
          <w:lang w:val="en-US"/>
        </w:rPr>
        <w:t>Кластерная</w:t>
      </w:r>
      <w:r w:rsidRPr="00EE5697">
        <w:rPr>
          <w:lang w:val="en-US"/>
        </w:rPr>
        <w:t xml:space="preserve"> </w:t>
      </w:r>
      <w:r w:rsidRPr="00EE5697">
        <w:rPr>
          <w:rFonts w:hint="eastAsia"/>
          <w:lang w:val="en-US"/>
        </w:rPr>
        <w:t>форма</w:t>
      </w:r>
      <w:r w:rsidRPr="00EE5697">
        <w:rPr>
          <w:lang w:val="en-US"/>
        </w:rPr>
        <w:t xml:space="preserve"> </w:t>
      </w:r>
      <w:r w:rsidRPr="00EE5697">
        <w:rPr>
          <w:rFonts w:hint="eastAsia"/>
          <w:lang w:val="en-US"/>
        </w:rPr>
        <w:t>организации</w:t>
      </w:r>
      <w:r w:rsidRPr="00EE5697">
        <w:rPr>
          <w:lang w:val="en-US"/>
        </w:rPr>
        <w:t xml:space="preserve"> </w:t>
      </w:r>
      <w:r w:rsidRPr="00EE5697">
        <w:rPr>
          <w:rFonts w:hint="eastAsia"/>
          <w:lang w:val="en-US"/>
        </w:rPr>
        <w:t>экономической</w:t>
      </w:r>
      <w:r w:rsidRPr="00EE5697">
        <w:rPr>
          <w:lang w:val="en-US"/>
        </w:rPr>
        <w:t xml:space="preserve"> </w:t>
      </w:r>
      <w:r w:rsidRPr="00EE5697">
        <w:rPr>
          <w:rFonts w:hint="eastAsia"/>
          <w:lang w:val="en-US"/>
        </w:rPr>
        <w:t>деятельности</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регионах</w:t>
      </w:r>
    </w:p>
    <w:p w14:paraId="5D7ED5E3" w14:textId="77777777" w:rsidR="00EE5697" w:rsidRPr="00EE5697" w:rsidRDefault="00EE5697" w:rsidP="00EE5697">
      <w:pPr>
        <w:rPr>
          <w:lang w:val="en-US"/>
        </w:rPr>
      </w:pPr>
    </w:p>
    <w:p w14:paraId="65E0497E" w14:textId="77777777" w:rsidR="00EE5697" w:rsidRPr="00EE5697" w:rsidRDefault="00EE5697" w:rsidP="00EE5697">
      <w:pPr>
        <w:rPr>
          <w:lang w:val="en-US"/>
        </w:rPr>
      </w:pPr>
      <w:r w:rsidRPr="00EE5697">
        <w:rPr>
          <w:lang w:val="en-US"/>
        </w:rPr>
        <w:t xml:space="preserve">1.1 </w:t>
      </w:r>
      <w:r w:rsidRPr="00EE5697">
        <w:rPr>
          <w:rFonts w:hint="eastAsia"/>
          <w:lang w:val="en-US"/>
        </w:rPr>
        <w:t>Сущность</w:t>
      </w:r>
      <w:r w:rsidRPr="00EE5697">
        <w:rPr>
          <w:lang w:val="en-US"/>
        </w:rPr>
        <w:t xml:space="preserve"> </w:t>
      </w:r>
      <w:r w:rsidRPr="00EE5697">
        <w:rPr>
          <w:rFonts w:hint="eastAsia"/>
          <w:lang w:val="en-US"/>
        </w:rPr>
        <w:t>и</w:t>
      </w:r>
      <w:r w:rsidRPr="00EE5697">
        <w:rPr>
          <w:lang w:val="en-US"/>
        </w:rPr>
        <w:t xml:space="preserve"> </w:t>
      </w:r>
      <w:r w:rsidRPr="00EE5697">
        <w:rPr>
          <w:rFonts w:hint="eastAsia"/>
          <w:lang w:val="en-US"/>
        </w:rPr>
        <w:t>этапы</w:t>
      </w:r>
      <w:r w:rsidRPr="00EE5697">
        <w:rPr>
          <w:lang w:val="en-US"/>
        </w:rPr>
        <w:t xml:space="preserve"> </w:t>
      </w:r>
      <w:r w:rsidRPr="00EE5697">
        <w:rPr>
          <w:rFonts w:hint="eastAsia"/>
          <w:lang w:val="en-US"/>
        </w:rPr>
        <w:t>формирования</w:t>
      </w:r>
      <w:r w:rsidRPr="00EE5697">
        <w:rPr>
          <w:lang w:val="en-US"/>
        </w:rPr>
        <w:t xml:space="preserve"> </w:t>
      </w:r>
      <w:r w:rsidRPr="00EE5697">
        <w:rPr>
          <w:rFonts w:hint="eastAsia"/>
          <w:lang w:val="en-US"/>
        </w:rPr>
        <w:t>кластеров</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региональной</w:t>
      </w:r>
      <w:r w:rsidRPr="00EE5697">
        <w:rPr>
          <w:lang w:val="en-US"/>
        </w:rPr>
        <w:t xml:space="preserve"> </w:t>
      </w:r>
      <w:r w:rsidRPr="00EE5697">
        <w:rPr>
          <w:rFonts w:hint="eastAsia"/>
          <w:lang w:val="en-US"/>
        </w:rPr>
        <w:t>экономике</w:t>
      </w:r>
    </w:p>
    <w:p w14:paraId="6870536B" w14:textId="77777777" w:rsidR="00EE5697" w:rsidRPr="00EE5697" w:rsidRDefault="00EE5697" w:rsidP="00EE5697">
      <w:pPr>
        <w:rPr>
          <w:lang w:val="en-US"/>
        </w:rPr>
      </w:pPr>
    </w:p>
    <w:p w14:paraId="383D183F" w14:textId="77777777" w:rsidR="00EE5697" w:rsidRPr="00EE5697" w:rsidRDefault="00EE5697" w:rsidP="00EE5697">
      <w:pPr>
        <w:rPr>
          <w:lang w:val="en-US"/>
        </w:rPr>
      </w:pPr>
      <w:r w:rsidRPr="00EE5697">
        <w:rPr>
          <w:lang w:val="en-US"/>
        </w:rPr>
        <w:t xml:space="preserve">1.2 </w:t>
      </w:r>
      <w:r w:rsidRPr="00EE5697">
        <w:rPr>
          <w:rFonts w:hint="eastAsia"/>
          <w:lang w:val="en-US"/>
        </w:rPr>
        <w:t>Структура</w:t>
      </w:r>
      <w:r w:rsidRPr="00EE5697">
        <w:rPr>
          <w:lang w:val="en-US"/>
        </w:rPr>
        <w:t xml:space="preserve"> </w:t>
      </w:r>
      <w:r w:rsidRPr="00EE5697">
        <w:rPr>
          <w:rFonts w:hint="eastAsia"/>
          <w:lang w:val="en-US"/>
        </w:rPr>
        <w:t>организации</w:t>
      </w:r>
      <w:r w:rsidRPr="00EE5697">
        <w:rPr>
          <w:lang w:val="en-US"/>
        </w:rPr>
        <w:t xml:space="preserve"> </w:t>
      </w:r>
      <w:r w:rsidRPr="00EE5697">
        <w:rPr>
          <w:rFonts w:hint="eastAsia"/>
          <w:lang w:val="en-US"/>
        </w:rPr>
        <w:t>кластерного</w:t>
      </w:r>
      <w:r w:rsidRPr="00EE5697">
        <w:rPr>
          <w:lang w:val="en-US"/>
        </w:rPr>
        <w:t xml:space="preserve"> </w:t>
      </w:r>
      <w:r w:rsidRPr="00EE5697">
        <w:rPr>
          <w:rFonts w:hint="eastAsia"/>
          <w:lang w:val="en-US"/>
        </w:rPr>
        <w:t>управления</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российских</w:t>
      </w:r>
      <w:r w:rsidRPr="00EE5697">
        <w:rPr>
          <w:lang w:val="en-US"/>
        </w:rPr>
        <w:t xml:space="preserve"> </w:t>
      </w:r>
      <w:r w:rsidRPr="00EE5697">
        <w:rPr>
          <w:rFonts w:hint="eastAsia"/>
          <w:lang w:val="en-US"/>
        </w:rPr>
        <w:t>регионах</w:t>
      </w:r>
    </w:p>
    <w:p w14:paraId="1AD803B4" w14:textId="77777777" w:rsidR="00EE5697" w:rsidRPr="00EE5697" w:rsidRDefault="00EE5697" w:rsidP="00EE5697">
      <w:pPr>
        <w:rPr>
          <w:lang w:val="en-US"/>
        </w:rPr>
      </w:pPr>
    </w:p>
    <w:p w14:paraId="6C12C98F" w14:textId="77777777" w:rsidR="00EE5697" w:rsidRPr="00EE5697" w:rsidRDefault="00EE5697" w:rsidP="00EE5697">
      <w:pPr>
        <w:rPr>
          <w:lang w:val="en-US"/>
        </w:rPr>
      </w:pPr>
      <w:r w:rsidRPr="00EE5697">
        <w:rPr>
          <w:lang w:val="en-US"/>
        </w:rPr>
        <w:t xml:space="preserve">1.3 </w:t>
      </w:r>
      <w:r w:rsidRPr="00EE5697">
        <w:rPr>
          <w:rFonts w:hint="eastAsia"/>
          <w:lang w:val="en-US"/>
        </w:rPr>
        <w:t>Государственная</w:t>
      </w:r>
      <w:r w:rsidRPr="00EE5697">
        <w:rPr>
          <w:lang w:val="en-US"/>
        </w:rPr>
        <w:t xml:space="preserve"> </w:t>
      </w:r>
      <w:r w:rsidRPr="00EE5697">
        <w:rPr>
          <w:rFonts w:hint="eastAsia"/>
          <w:lang w:val="en-US"/>
        </w:rPr>
        <w:t>поддержка</w:t>
      </w:r>
      <w:r w:rsidRPr="00EE5697">
        <w:rPr>
          <w:lang w:val="en-US"/>
        </w:rPr>
        <w:t xml:space="preserve"> </w:t>
      </w:r>
      <w:r w:rsidRPr="00EE5697">
        <w:rPr>
          <w:rFonts w:hint="eastAsia"/>
          <w:lang w:val="en-US"/>
        </w:rPr>
        <w:t>кластеров</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системе</w:t>
      </w:r>
      <w:r w:rsidRPr="00EE5697">
        <w:rPr>
          <w:lang w:val="en-US"/>
        </w:rPr>
        <w:t xml:space="preserve"> </w:t>
      </w:r>
      <w:r w:rsidRPr="00EE5697">
        <w:rPr>
          <w:rFonts w:hint="eastAsia"/>
          <w:lang w:val="en-US"/>
        </w:rPr>
        <w:t>государственного</w:t>
      </w:r>
      <w:r w:rsidRPr="00EE5697">
        <w:rPr>
          <w:lang w:val="en-US"/>
        </w:rPr>
        <w:t xml:space="preserve"> </w:t>
      </w:r>
      <w:r w:rsidRPr="00EE5697">
        <w:rPr>
          <w:rFonts w:hint="eastAsia"/>
          <w:lang w:val="en-US"/>
        </w:rPr>
        <w:t>регулирования</w:t>
      </w:r>
      <w:r w:rsidRPr="00EE5697">
        <w:rPr>
          <w:lang w:val="en-US"/>
        </w:rPr>
        <w:t xml:space="preserve"> </w:t>
      </w:r>
      <w:r w:rsidRPr="00EE5697">
        <w:rPr>
          <w:rFonts w:hint="eastAsia"/>
          <w:lang w:val="en-US"/>
        </w:rPr>
        <w:t>экономики</w:t>
      </w:r>
      <w:r w:rsidRPr="00EE5697">
        <w:rPr>
          <w:lang w:val="en-US"/>
        </w:rPr>
        <w:t xml:space="preserve"> </w:t>
      </w:r>
      <w:r w:rsidRPr="00EE5697">
        <w:rPr>
          <w:rFonts w:hint="eastAsia"/>
          <w:lang w:val="en-US"/>
        </w:rPr>
        <w:t>российских</w:t>
      </w:r>
      <w:r w:rsidRPr="00EE5697">
        <w:rPr>
          <w:lang w:val="en-US"/>
        </w:rPr>
        <w:t xml:space="preserve"> </w:t>
      </w:r>
      <w:r w:rsidRPr="00EE5697">
        <w:rPr>
          <w:rFonts w:hint="eastAsia"/>
          <w:lang w:val="en-US"/>
        </w:rPr>
        <w:t>регионов</w:t>
      </w:r>
    </w:p>
    <w:p w14:paraId="27CB637E" w14:textId="77777777" w:rsidR="00EE5697" w:rsidRPr="00EE5697" w:rsidRDefault="00EE5697" w:rsidP="00EE5697">
      <w:pPr>
        <w:rPr>
          <w:lang w:val="en-US"/>
        </w:rPr>
      </w:pPr>
    </w:p>
    <w:p w14:paraId="40B4AC05" w14:textId="77777777" w:rsidR="00EE5697" w:rsidRPr="00EE5697" w:rsidRDefault="00EE5697" w:rsidP="00EE5697">
      <w:pPr>
        <w:rPr>
          <w:lang w:val="en-US"/>
        </w:rPr>
      </w:pPr>
      <w:r w:rsidRPr="00EE5697">
        <w:rPr>
          <w:rFonts w:hint="eastAsia"/>
          <w:lang w:val="en-US"/>
        </w:rPr>
        <w:t>Глава</w:t>
      </w:r>
      <w:r w:rsidRPr="00EE5697">
        <w:rPr>
          <w:lang w:val="en-US"/>
        </w:rPr>
        <w:t xml:space="preserve"> 2 </w:t>
      </w:r>
      <w:r w:rsidRPr="00EE5697">
        <w:rPr>
          <w:rFonts w:hint="eastAsia"/>
          <w:lang w:val="en-US"/>
        </w:rPr>
        <w:t>Оценка</w:t>
      </w:r>
      <w:r w:rsidRPr="00EE5697">
        <w:rPr>
          <w:lang w:val="en-US"/>
        </w:rPr>
        <w:t xml:space="preserve"> </w:t>
      </w:r>
      <w:r w:rsidRPr="00EE5697">
        <w:rPr>
          <w:rFonts w:hint="eastAsia"/>
          <w:lang w:val="en-US"/>
        </w:rPr>
        <w:t>роли</w:t>
      </w:r>
      <w:r w:rsidRPr="00EE5697">
        <w:rPr>
          <w:lang w:val="en-US"/>
        </w:rPr>
        <w:t xml:space="preserve"> </w:t>
      </w:r>
      <w:r w:rsidRPr="00EE5697">
        <w:rPr>
          <w:rFonts w:hint="eastAsia"/>
          <w:lang w:val="en-US"/>
        </w:rPr>
        <w:t>государственной</w:t>
      </w:r>
      <w:r w:rsidRPr="00EE5697">
        <w:rPr>
          <w:lang w:val="en-US"/>
        </w:rPr>
        <w:t xml:space="preserve"> </w:t>
      </w:r>
      <w:r w:rsidRPr="00EE5697">
        <w:rPr>
          <w:rFonts w:hint="eastAsia"/>
          <w:lang w:val="en-US"/>
        </w:rPr>
        <w:t>поддержки</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формировании</w:t>
      </w:r>
      <w:r w:rsidRPr="00EE5697">
        <w:rPr>
          <w:lang w:val="en-US"/>
        </w:rPr>
        <w:t xml:space="preserve"> </w:t>
      </w:r>
      <w:r w:rsidRPr="00EE5697">
        <w:rPr>
          <w:rFonts w:hint="eastAsia"/>
          <w:lang w:val="en-US"/>
        </w:rPr>
        <w:t>и</w:t>
      </w:r>
      <w:r w:rsidRPr="00EE5697">
        <w:rPr>
          <w:lang w:val="en-US"/>
        </w:rPr>
        <w:t xml:space="preserve"> </w:t>
      </w:r>
      <w:r w:rsidRPr="00EE5697">
        <w:rPr>
          <w:rFonts w:hint="eastAsia"/>
          <w:lang w:val="en-US"/>
        </w:rPr>
        <w:t>развитии</w:t>
      </w:r>
      <w:r w:rsidRPr="00EE5697">
        <w:rPr>
          <w:lang w:val="en-US"/>
        </w:rPr>
        <w:t xml:space="preserve"> </w:t>
      </w:r>
      <w:r w:rsidRPr="00EE5697">
        <w:rPr>
          <w:rFonts w:hint="eastAsia"/>
          <w:lang w:val="en-US"/>
        </w:rPr>
        <w:t>экономических</w:t>
      </w:r>
      <w:r w:rsidRPr="00EE5697">
        <w:rPr>
          <w:lang w:val="en-US"/>
        </w:rPr>
        <w:t xml:space="preserve"> </w:t>
      </w:r>
      <w:r w:rsidRPr="00EE5697">
        <w:rPr>
          <w:rFonts w:hint="eastAsia"/>
          <w:lang w:val="en-US"/>
        </w:rPr>
        <w:t>кластеров</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российских</w:t>
      </w:r>
      <w:r w:rsidRPr="00EE5697">
        <w:rPr>
          <w:lang w:val="en-US"/>
        </w:rPr>
        <w:t xml:space="preserve"> </w:t>
      </w:r>
      <w:r w:rsidRPr="00EE5697">
        <w:rPr>
          <w:rFonts w:hint="eastAsia"/>
          <w:lang w:val="en-US"/>
        </w:rPr>
        <w:t>регионах</w:t>
      </w:r>
    </w:p>
    <w:p w14:paraId="6E380E16" w14:textId="77777777" w:rsidR="00EE5697" w:rsidRPr="00EE5697" w:rsidRDefault="00EE5697" w:rsidP="00EE5697">
      <w:pPr>
        <w:rPr>
          <w:lang w:val="en-US"/>
        </w:rPr>
      </w:pPr>
    </w:p>
    <w:p w14:paraId="77814CC3" w14:textId="77777777" w:rsidR="00EE5697" w:rsidRPr="00EE5697" w:rsidRDefault="00EE5697" w:rsidP="00EE5697">
      <w:pPr>
        <w:rPr>
          <w:lang w:val="en-US"/>
        </w:rPr>
      </w:pPr>
      <w:r w:rsidRPr="00EE5697">
        <w:rPr>
          <w:lang w:val="en-US"/>
        </w:rPr>
        <w:t xml:space="preserve">2.1 </w:t>
      </w:r>
      <w:r w:rsidRPr="00EE5697">
        <w:rPr>
          <w:rFonts w:hint="eastAsia"/>
          <w:lang w:val="en-US"/>
        </w:rPr>
        <w:t>Методический</w:t>
      </w:r>
      <w:r w:rsidRPr="00EE5697">
        <w:rPr>
          <w:lang w:val="en-US"/>
        </w:rPr>
        <w:t xml:space="preserve"> </w:t>
      </w:r>
      <w:r w:rsidRPr="00EE5697">
        <w:rPr>
          <w:rFonts w:hint="eastAsia"/>
          <w:lang w:val="en-US"/>
        </w:rPr>
        <w:t>подход</w:t>
      </w:r>
      <w:r w:rsidRPr="00EE5697">
        <w:rPr>
          <w:lang w:val="en-US"/>
        </w:rPr>
        <w:t xml:space="preserve"> </w:t>
      </w:r>
      <w:r w:rsidRPr="00EE5697">
        <w:rPr>
          <w:rFonts w:hint="eastAsia"/>
          <w:lang w:val="en-US"/>
        </w:rPr>
        <w:t>к</w:t>
      </w:r>
      <w:r w:rsidRPr="00EE5697">
        <w:rPr>
          <w:lang w:val="en-US"/>
        </w:rPr>
        <w:t xml:space="preserve"> </w:t>
      </w:r>
      <w:r w:rsidRPr="00EE5697">
        <w:rPr>
          <w:rFonts w:hint="eastAsia"/>
          <w:lang w:val="en-US"/>
        </w:rPr>
        <w:t>оценке</w:t>
      </w:r>
      <w:r w:rsidRPr="00EE5697">
        <w:rPr>
          <w:lang w:val="en-US"/>
        </w:rPr>
        <w:t xml:space="preserve"> </w:t>
      </w:r>
      <w:r w:rsidRPr="00EE5697">
        <w:rPr>
          <w:rFonts w:hint="eastAsia"/>
          <w:lang w:val="en-US"/>
        </w:rPr>
        <w:t>кластеров</w:t>
      </w:r>
      <w:r w:rsidRPr="00EE5697">
        <w:rPr>
          <w:lang w:val="en-US"/>
        </w:rPr>
        <w:t xml:space="preserve"> </w:t>
      </w:r>
      <w:r w:rsidRPr="00EE5697">
        <w:rPr>
          <w:rFonts w:hint="eastAsia"/>
          <w:lang w:val="en-US"/>
        </w:rPr>
        <w:t>при</w:t>
      </w:r>
      <w:r w:rsidRPr="00EE5697">
        <w:rPr>
          <w:lang w:val="en-US"/>
        </w:rPr>
        <w:t xml:space="preserve"> </w:t>
      </w:r>
      <w:r w:rsidRPr="00EE5697">
        <w:rPr>
          <w:rFonts w:hint="eastAsia"/>
          <w:lang w:val="en-US"/>
        </w:rPr>
        <w:t>их</w:t>
      </w:r>
      <w:r w:rsidRPr="00EE5697">
        <w:rPr>
          <w:lang w:val="en-US"/>
        </w:rPr>
        <w:t xml:space="preserve"> </w:t>
      </w:r>
      <w:r w:rsidRPr="00EE5697">
        <w:rPr>
          <w:rFonts w:hint="eastAsia"/>
          <w:lang w:val="en-US"/>
        </w:rPr>
        <w:t>формировании</w:t>
      </w:r>
    </w:p>
    <w:p w14:paraId="366ACEE6" w14:textId="77777777" w:rsidR="00EE5697" w:rsidRPr="00EE5697" w:rsidRDefault="00EE5697" w:rsidP="00EE5697">
      <w:pPr>
        <w:rPr>
          <w:lang w:val="en-US"/>
        </w:rPr>
      </w:pPr>
    </w:p>
    <w:p w14:paraId="3A902359" w14:textId="77777777" w:rsidR="00EE5697" w:rsidRPr="00EE5697" w:rsidRDefault="00EE5697" w:rsidP="00EE5697">
      <w:pPr>
        <w:rPr>
          <w:lang w:val="en-US"/>
        </w:rPr>
      </w:pPr>
      <w:r w:rsidRPr="00EE5697">
        <w:rPr>
          <w:rFonts w:hint="eastAsia"/>
          <w:lang w:val="en-US"/>
        </w:rPr>
        <w:t>и</w:t>
      </w:r>
      <w:r w:rsidRPr="00EE5697">
        <w:rPr>
          <w:lang w:val="en-US"/>
        </w:rPr>
        <w:t xml:space="preserve"> </w:t>
      </w:r>
      <w:r w:rsidRPr="00EE5697">
        <w:rPr>
          <w:rFonts w:hint="eastAsia"/>
          <w:lang w:val="en-US"/>
        </w:rPr>
        <w:t>развитии</w:t>
      </w:r>
      <w:r w:rsidRPr="00EE5697">
        <w:rPr>
          <w:lang w:val="en-US"/>
        </w:rPr>
        <w:t xml:space="preserve"> </w:t>
      </w:r>
      <w:r w:rsidRPr="00EE5697">
        <w:rPr>
          <w:rFonts w:hint="eastAsia"/>
          <w:lang w:val="en-US"/>
        </w:rPr>
        <w:t>на</w:t>
      </w:r>
      <w:r w:rsidRPr="00EE5697">
        <w:rPr>
          <w:lang w:val="en-US"/>
        </w:rPr>
        <w:t xml:space="preserve"> </w:t>
      </w:r>
      <w:r w:rsidRPr="00EE5697">
        <w:rPr>
          <w:rFonts w:hint="eastAsia"/>
          <w:lang w:val="en-US"/>
        </w:rPr>
        <w:t>основе</w:t>
      </w:r>
      <w:r w:rsidRPr="00EE5697">
        <w:rPr>
          <w:lang w:val="en-US"/>
        </w:rPr>
        <w:t xml:space="preserve"> </w:t>
      </w:r>
      <w:r w:rsidRPr="00EE5697">
        <w:rPr>
          <w:rFonts w:hint="eastAsia"/>
          <w:lang w:val="en-US"/>
        </w:rPr>
        <w:t>государственной</w:t>
      </w:r>
      <w:r w:rsidRPr="00EE5697">
        <w:rPr>
          <w:lang w:val="en-US"/>
        </w:rPr>
        <w:t xml:space="preserve"> </w:t>
      </w:r>
      <w:r w:rsidRPr="00EE5697">
        <w:rPr>
          <w:rFonts w:hint="eastAsia"/>
          <w:lang w:val="en-US"/>
        </w:rPr>
        <w:t>поддержки</w:t>
      </w:r>
    </w:p>
    <w:p w14:paraId="46A8E659" w14:textId="77777777" w:rsidR="00EE5697" w:rsidRPr="00EE5697" w:rsidRDefault="00EE5697" w:rsidP="00EE5697">
      <w:pPr>
        <w:rPr>
          <w:lang w:val="en-US"/>
        </w:rPr>
      </w:pPr>
    </w:p>
    <w:p w14:paraId="5899B614" w14:textId="77777777" w:rsidR="00EE5697" w:rsidRPr="00EE5697" w:rsidRDefault="00EE5697" w:rsidP="00EE5697">
      <w:pPr>
        <w:rPr>
          <w:lang w:val="en-US"/>
        </w:rPr>
      </w:pPr>
      <w:r w:rsidRPr="00EE5697">
        <w:rPr>
          <w:lang w:val="en-US"/>
        </w:rPr>
        <w:t xml:space="preserve">2.2 </w:t>
      </w:r>
      <w:r w:rsidRPr="00EE5697">
        <w:rPr>
          <w:rFonts w:hint="eastAsia"/>
          <w:lang w:val="en-US"/>
        </w:rPr>
        <w:t>Программы</w:t>
      </w:r>
      <w:r w:rsidRPr="00EE5697">
        <w:rPr>
          <w:lang w:val="en-US"/>
        </w:rPr>
        <w:t xml:space="preserve"> </w:t>
      </w:r>
      <w:r w:rsidRPr="00EE5697">
        <w:rPr>
          <w:rFonts w:hint="eastAsia"/>
          <w:lang w:val="en-US"/>
        </w:rPr>
        <w:t>развития</w:t>
      </w:r>
      <w:r w:rsidRPr="00EE5697">
        <w:rPr>
          <w:lang w:val="en-US"/>
        </w:rPr>
        <w:t xml:space="preserve"> </w:t>
      </w:r>
      <w:r w:rsidRPr="00EE5697">
        <w:rPr>
          <w:rFonts w:hint="eastAsia"/>
          <w:lang w:val="en-US"/>
        </w:rPr>
        <w:t>и</w:t>
      </w:r>
      <w:r w:rsidRPr="00EE5697">
        <w:rPr>
          <w:lang w:val="en-US"/>
        </w:rPr>
        <w:t xml:space="preserve"> </w:t>
      </w:r>
      <w:r w:rsidRPr="00EE5697">
        <w:rPr>
          <w:rFonts w:hint="eastAsia"/>
          <w:lang w:val="en-US"/>
        </w:rPr>
        <w:t>результаты</w:t>
      </w:r>
      <w:r w:rsidRPr="00EE5697">
        <w:rPr>
          <w:lang w:val="en-US"/>
        </w:rPr>
        <w:t xml:space="preserve"> </w:t>
      </w:r>
      <w:r w:rsidRPr="00EE5697">
        <w:rPr>
          <w:rFonts w:hint="eastAsia"/>
          <w:lang w:val="en-US"/>
        </w:rPr>
        <w:t>реализации</w:t>
      </w:r>
      <w:r w:rsidRPr="00EE5697">
        <w:rPr>
          <w:lang w:val="en-US"/>
        </w:rPr>
        <w:t xml:space="preserve"> </w:t>
      </w:r>
      <w:r w:rsidRPr="00EE5697">
        <w:rPr>
          <w:rFonts w:hint="eastAsia"/>
          <w:lang w:val="en-US"/>
        </w:rPr>
        <w:t>кластерной</w:t>
      </w:r>
      <w:r w:rsidRPr="00EE5697">
        <w:rPr>
          <w:lang w:val="en-US"/>
        </w:rPr>
        <w:t xml:space="preserve"> </w:t>
      </w:r>
      <w:r w:rsidRPr="00EE5697">
        <w:rPr>
          <w:rFonts w:hint="eastAsia"/>
          <w:lang w:val="en-US"/>
        </w:rPr>
        <w:t>политики</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регионах</w:t>
      </w:r>
      <w:r w:rsidRPr="00EE5697">
        <w:rPr>
          <w:lang w:val="en-US"/>
        </w:rPr>
        <w:t xml:space="preserve"> (</w:t>
      </w:r>
      <w:r w:rsidRPr="00EE5697">
        <w:rPr>
          <w:rFonts w:hint="eastAsia"/>
          <w:lang w:val="en-US"/>
        </w:rPr>
        <w:t>на</w:t>
      </w:r>
      <w:r w:rsidRPr="00EE5697">
        <w:rPr>
          <w:lang w:val="en-US"/>
        </w:rPr>
        <w:t xml:space="preserve"> </w:t>
      </w:r>
      <w:r w:rsidRPr="00EE5697">
        <w:rPr>
          <w:rFonts w:hint="eastAsia"/>
          <w:lang w:val="en-US"/>
        </w:rPr>
        <w:t>примере</w:t>
      </w:r>
      <w:r w:rsidRPr="00EE5697">
        <w:rPr>
          <w:lang w:val="en-US"/>
        </w:rPr>
        <w:t xml:space="preserve"> </w:t>
      </w:r>
      <w:r w:rsidRPr="00EE5697">
        <w:rPr>
          <w:rFonts w:hint="eastAsia"/>
          <w:lang w:val="en-US"/>
        </w:rPr>
        <w:t>Центрального</w:t>
      </w:r>
      <w:r w:rsidRPr="00EE5697">
        <w:rPr>
          <w:lang w:val="en-US"/>
        </w:rPr>
        <w:t xml:space="preserve"> </w:t>
      </w:r>
      <w:r w:rsidRPr="00EE5697">
        <w:rPr>
          <w:rFonts w:hint="eastAsia"/>
          <w:lang w:val="en-US"/>
        </w:rPr>
        <w:t>федерального</w:t>
      </w:r>
      <w:r w:rsidRPr="00EE5697">
        <w:rPr>
          <w:lang w:val="en-US"/>
        </w:rPr>
        <w:t xml:space="preserve"> </w:t>
      </w:r>
      <w:r w:rsidRPr="00EE5697">
        <w:rPr>
          <w:rFonts w:hint="eastAsia"/>
          <w:lang w:val="en-US"/>
        </w:rPr>
        <w:t>округа</w:t>
      </w:r>
      <w:r w:rsidRPr="00EE5697">
        <w:rPr>
          <w:lang w:val="en-US"/>
        </w:rPr>
        <w:t>)</w:t>
      </w:r>
    </w:p>
    <w:p w14:paraId="1BEAFDA0" w14:textId="77777777" w:rsidR="00EE5697" w:rsidRPr="00EE5697" w:rsidRDefault="00EE5697" w:rsidP="00EE5697">
      <w:pPr>
        <w:rPr>
          <w:lang w:val="en-US"/>
        </w:rPr>
      </w:pPr>
    </w:p>
    <w:p w14:paraId="2110AD3B" w14:textId="77777777" w:rsidR="00EE5697" w:rsidRPr="00EE5697" w:rsidRDefault="00EE5697" w:rsidP="00EE5697">
      <w:pPr>
        <w:rPr>
          <w:lang w:val="en-US"/>
        </w:rPr>
      </w:pPr>
      <w:r w:rsidRPr="00EE5697">
        <w:rPr>
          <w:lang w:val="en-US"/>
        </w:rPr>
        <w:lastRenderedPageBreak/>
        <w:t xml:space="preserve">2.3 </w:t>
      </w:r>
      <w:r w:rsidRPr="00EE5697">
        <w:rPr>
          <w:rFonts w:hint="eastAsia"/>
          <w:lang w:val="en-US"/>
        </w:rPr>
        <w:t>Интеграционный</w:t>
      </w:r>
      <w:r w:rsidRPr="00EE5697">
        <w:rPr>
          <w:lang w:val="en-US"/>
        </w:rPr>
        <w:t xml:space="preserve"> </w:t>
      </w:r>
      <w:r w:rsidRPr="00EE5697">
        <w:rPr>
          <w:rFonts w:hint="eastAsia"/>
          <w:lang w:val="en-US"/>
        </w:rPr>
        <w:t>эффект</w:t>
      </w:r>
      <w:r w:rsidRPr="00EE5697">
        <w:rPr>
          <w:lang w:val="en-US"/>
        </w:rPr>
        <w:t xml:space="preserve"> </w:t>
      </w:r>
      <w:r w:rsidRPr="00EE5697">
        <w:rPr>
          <w:rFonts w:hint="eastAsia"/>
          <w:lang w:val="en-US"/>
        </w:rPr>
        <w:t>от</w:t>
      </w:r>
      <w:r w:rsidRPr="00EE5697">
        <w:rPr>
          <w:lang w:val="en-US"/>
        </w:rPr>
        <w:t xml:space="preserve"> </w:t>
      </w:r>
      <w:r w:rsidRPr="00EE5697">
        <w:rPr>
          <w:rFonts w:hint="eastAsia"/>
          <w:lang w:val="en-US"/>
        </w:rPr>
        <w:t>развития</w:t>
      </w:r>
      <w:r w:rsidRPr="00EE5697">
        <w:rPr>
          <w:lang w:val="en-US"/>
        </w:rPr>
        <w:t xml:space="preserve"> </w:t>
      </w:r>
      <w:r w:rsidRPr="00EE5697">
        <w:rPr>
          <w:rFonts w:hint="eastAsia"/>
          <w:lang w:val="en-US"/>
        </w:rPr>
        <w:t>кластеров</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системе</w:t>
      </w:r>
      <w:r w:rsidRPr="00EE5697">
        <w:rPr>
          <w:lang w:val="en-US"/>
        </w:rPr>
        <w:t xml:space="preserve"> </w:t>
      </w:r>
      <w:r w:rsidRPr="00EE5697">
        <w:rPr>
          <w:rFonts w:hint="eastAsia"/>
          <w:lang w:val="en-US"/>
        </w:rPr>
        <w:t>государственного</w:t>
      </w:r>
      <w:r w:rsidRPr="00EE5697">
        <w:rPr>
          <w:lang w:val="en-US"/>
        </w:rPr>
        <w:t xml:space="preserve"> </w:t>
      </w:r>
      <w:r w:rsidRPr="00EE5697">
        <w:rPr>
          <w:rFonts w:hint="eastAsia"/>
          <w:lang w:val="en-US"/>
        </w:rPr>
        <w:t>управления</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российских</w:t>
      </w:r>
      <w:r w:rsidRPr="00EE5697">
        <w:rPr>
          <w:lang w:val="en-US"/>
        </w:rPr>
        <w:t xml:space="preserve"> </w:t>
      </w:r>
      <w:r w:rsidRPr="00EE5697">
        <w:rPr>
          <w:rFonts w:hint="eastAsia"/>
          <w:lang w:val="en-US"/>
        </w:rPr>
        <w:t>регионах</w:t>
      </w:r>
    </w:p>
    <w:p w14:paraId="17D27C90" w14:textId="77777777" w:rsidR="00EE5697" w:rsidRPr="00EE5697" w:rsidRDefault="00EE5697" w:rsidP="00EE5697">
      <w:pPr>
        <w:rPr>
          <w:lang w:val="en-US"/>
        </w:rPr>
      </w:pPr>
    </w:p>
    <w:p w14:paraId="010168C6" w14:textId="77777777" w:rsidR="00EE5697" w:rsidRPr="00EE5697" w:rsidRDefault="00EE5697" w:rsidP="00EE5697">
      <w:pPr>
        <w:rPr>
          <w:lang w:val="en-US"/>
        </w:rPr>
      </w:pPr>
      <w:r w:rsidRPr="00EE5697">
        <w:rPr>
          <w:rFonts w:hint="eastAsia"/>
          <w:lang w:val="en-US"/>
        </w:rPr>
        <w:t>Глава</w:t>
      </w:r>
      <w:r w:rsidRPr="00EE5697">
        <w:rPr>
          <w:lang w:val="en-US"/>
        </w:rPr>
        <w:t xml:space="preserve"> 3 </w:t>
      </w:r>
      <w:r w:rsidRPr="00EE5697">
        <w:rPr>
          <w:rFonts w:hint="eastAsia"/>
          <w:lang w:val="en-US"/>
        </w:rPr>
        <w:t>Государственное</w:t>
      </w:r>
      <w:r w:rsidRPr="00EE5697">
        <w:rPr>
          <w:lang w:val="en-US"/>
        </w:rPr>
        <w:t xml:space="preserve"> </w:t>
      </w:r>
      <w:r w:rsidRPr="00EE5697">
        <w:rPr>
          <w:rFonts w:hint="eastAsia"/>
          <w:lang w:val="en-US"/>
        </w:rPr>
        <w:t>кластерное</w:t>
      </w:r>
      <w:r w:rsidRPr="00EE5697">
        <w:rPr>
          <w:lang w:val="en-US"/>
        </w:rPr>
        <w:t xml:space="preserve"> </w:t>
      </w:r>
      <w:r w:rsidRPr="00EE5697">
        <w:rPr>
          <w:rFonts w:hint="eastAsia"/>
          <w:lang w:val="en-US"/>
        </w:rPr>
        <w:t>управление</w:t>
      </w:r>
      <w:r w:rsidRPr="00EE5697">
        <w:rPr>
          <w:lang w:val="en-US"/>
        </w:rPr>
        <w:t xml:space="preserve"> </w:t>
      </w:r>
      <w:r w:rsidRPr="00EE5697">
        <w:rPr>
          <w:rFonts w:hint="eastAsia"/>
          <w:lang w:val="en-US"/>
        </w:rPr>
        <w:t>как</w:t>
      </w:r>
      <w:r w:rsidRPr="00EE5697">
        <w:rPr>
          <w:lang w:val="en-US"/>
        </w:rPr>
        <w:t xml:space="preserve"> </w:t>
      </w:r>
      <w:r w:rsidRPr="00EE5697">
        <w:rPr>
          <w:rFonts w:hint="eastAsia"/>
          <w:lang w:val="en-US"/>
        </w:rPr>
        <w:t>инструмент</w:t>
      </w:r>
      <w:r w:rsidRPr="00EE5697">
        <w:rPr>
          <w:lang w:val="en-US"/>
        </w:rPr>
        <w:t xml:space="preserve"> </w:t>
      </w:r>
      <w:r w:rsidRPr="00EE5697">
        <w:rPr>
          <w:rFonts w:hint="eastAsia"/>
          <w:lang w:val="en-US"/>
        </w:rPr>
        <w:t>модернизации</w:t>
      </w:r>
      <w:r w:rsidRPr="00EE5697">
        <w:rPr>
          <w:lang w:val="en-US"/>
        </w:rPr>
        <w:t xml:space="preserve"> </w:t>
      </w:r>
      <w:r w:rsidRPr="00EE5697">
        <w:rPr>
          <w:rFonts w:hint="eastAsia"/>
          <w:lang w:val="en-US"/>
        </w:rPr>
        <w:t>региональных</w:t>
      </w:r>
      <w:r w:rsidRPr="00EE5697">
        <w:rPr>
          <w:lang w:val="en-US"/>
        </w:rPr>
        <w:t xml:space="preserve"> </w:t>
      </w:r>
      <w:r w:rsidRPr="00EE5697">
        <w:rPr>
          <w:rFonts w:hint="eastAsia"/>
          <w:lang w:val="en-US"/>
        </w:rPr>
        <w:t>экономических</w:t>
      </w:r>
      <w:r w:rsidRPr="00EE5697">
        <w:rPr>
          <w:lang w:val="en-US"/>
        </w:rPr>
        <w:t xml:space="preserve"> </w:t>
      </w:r>
      <w:r w:rsidRPr="00EE5697">
        <w:rPr>
          <w:rFonts w:hint="eastAsia"/>
          <w:lang w:val="en-US"/>
        </w:rPr>
        <w:t>кластеров</w:t>
      </w:r>
    </w:p>
    <w:p w14:paraId="2E1D19D8" w14:textId="77777777" w:rsidR="00EE5697" w:rsidRPr="00EE5697" w:rsidRDefault="00EE5697" w:rsidP="00EE5697">
      <w:pPr>
        <w:rPr>
          <w:lang w:val="en-US"/>
        </w:rPr>
      </w:pPr>
    </w:p>
    <w:p w14:paraId="2D7549DD" w14:textId="77777777" w:rsidR="00EE5697" w:rsidRPr="00EE5697" w:rsidRDefault="00EE5697" w:rsidP="00EE5697">
      <w:pPr>
        <w:rPr>
          <w:lang w:val="en-US"/>
        </w:rPr>
      </w:pPr>
      <w:r w:rsidRPr="00EE5697">
        <w:rPr>
          <w:lang w:val="en-US"/>
        </w:rPr>
        <w:t xml:space="preserve">3.1 </w:t>
      </w:r>
      <w:r w:rsidRPr="00EE5697">
        <w:rPr>
          <w:rFonts w:hint="eastAsia"/>
          <w:lang w:val="en-US"/>
        </w:rPr>
        <w:t>Направления</w:t>
      </w:r>
      <w:r w:rsidRPr="00EE5697">
        <w:rPr>
          <w:lang w:val="en-US"/>
        </w:rPr>
        <w:t xml:space="preserve"> </w:t>
      </w:r>
      <w:r w:rsidRPr="00EE5697">
        <w:rPr>
          <w:rFonts w:hint="eastAsia"/>
          <w:lang w:val="en-US"/>
        </w:rPr>
        <w:t>и</w:t>
      </w:r>
      <w:r w:rsidRPr="00EE5697">
        <w:rPr>
          <w:lang w:val="en-US"/>
        </w:rPr>
        <w:t xml:space="preserve"> </w:t>
      </w:r>
      <w:r w:rsidRPr="00EE5697">
        <w:rPr>
          <w:rFonts w:hint="eastAsia"/>
          <w:lang w:val="en-US"/>
        </w:rPr>
        <w:t>риски</w:t>
      </w:r>
      <w:r w:rsidRPr="00EE5697">
        <w:rPr>
          <w:lang w:val="en-US"/>
        </w:rPr>
        <w:t xml:space="preserve"> </w:t>
      </w:r>
      <w:r w:rsidRPr="00EE5697">
        <w:rPr>
          <w:rFonts w:hint="eastAsia"/>
          <w:lang w:val="en-US"/>
        </w:rPr>
        <w:t>реализации</w:t>
      </w:r>
      <w:r w:rsidRPr="00EE5697">
        <w:rPr>
          <w:lang w:val="en-US"/>
        </w:rPr>
        <w:t xml:space="preserve"> </w:t>
      </w:r>
      <w:r w:rsidRPr="00EE5697">
        <w:rPr>
          <w:rFonts w:hint="eastAsia"/>
          <w:lang w:val="en-US"/>
        </w:rPr>
        <w:t>кластерного</w:t>
      </w:r>
      <w:r w:rsidRPr="00EE5697">
        <w:rPr>
          <w:lang w:val="en-US"/>
        </w:rPr>
        <w:t xml:space="preserve"> </w:t>
      </w:r>
      <w:r w:rsidRPr="00EE5697">
        <w:rPr>
          <w:rFonts w:hint="eastAsia"/>
          <w:lang w:val="en-US"/>
        </w:rPr>
        <w:t>управления</w:t>
      </w:r>
    </w:p>
    <w:p w14:paraId="079F72D3" w14:textId="77777777" w:rsidR="00EE5697" w:rsidRPr="00EE5697" w:rsidRDefault="00EE5697" w:rsidP="00EE5697">
      <w:pPr>
        <w:rPr>
          <w:lang w:val="en-US"/>
        </w:rPr>
      </w:pPr>
    </w:p>
    <w:p w14:paraId="0B04C815" w14:textId="77777777" w:rsidR="00EE5697" w:rsidRPr="00EE5697" w:rsidRDefault="00EE5697" w:rsidP="00EE5697">
      <w:pPr>
        <w:rPr>
          <w:lang w:val="en-US"/>
        </w:rPr>
      </w:pPr>
      <w:r w:rsidRPr="00EE5697">
        <w:rPr>
          <w:rFonts w:hint="eastAsia"/>
          <w:lang w:val="en-US"/>
        </w:rPr>
        <w:t>с</w:t>
      </w:r>
      <w:r w:rsidRPr="00EE5697">
        <w:rPr>
          <w:lang w:val="en-US"/>
        </w:rPr>
        <w:t xml:space="preserve"> </w:t>
      </w:r>
      <w:r w:rsidRPr="00EE5697">
        <w:rPr>
          <w:rFonts w:hint="eastAsia"/>
          <w:lang w:val="en-US"/>
        </w:rPr>
        <w:t>государственной</w:t>
      </w:r>
      <w:r w:rsidRPr="00EE5697">
        <w:rPr>
          <w:lang w:val="en-US"/>
        </w:rPr>
        <w:t xml:space="preserve"> </w:t>
      </w:r>
      <w:r w:rsidRPr="00EE5697">
        <w:rPr>
          <w:rFonts w:hint="eastAsia"/>
          <w:lang w:val="en-US"/>
        </w:rPr>
        <w:t>поддержкой</w:t>
      </w:r>
      <w:r w:rsidRPr="00EE5697">
        <w:rPr>
          <w:lang w:val="en-US"/>
        </w:rPr>
        <w:t xml:space="preserve"> </w:t>
      </w:r>
      <w:r w:rsidRPr="00EE5697">
        <w:rPr>
          <w:rFonts w:hint="eastAsia"/>
          <w:lang w:val="en-US"/>
        </w:rPr>
        <w:t>российских</w:t>
      </w:r>
      <w:r w:rsidRPr="00EE5697">
        <w:rPr>
          <w:lang w:val="en-US"/>
        </w:rPr>
        <w:t xml:space="preserve"> </w:t>
      </w:r>
      <w:r w:rsidRPr="00EE5697">
        <w:rPr>
          <w:rFonts w:hint="eastAsia"/>
          <w:lang w:val="en-US"/>
        </w:rPr>
        <w:t>регионов</w:t>
      </w:r>
    </w:p>
    <w:p w14:paraId="517C8B08" w14:textId="77777777" w:rsidR="00EE5697" w:rsidRPr="00EE5697" w:rsidRDefault="00EE5697" w:rsidP="00EE5697">
      <w:pPr>
        <w:rPr>
          <w:lang w:val="en-US"/>
        </w:rPr>
      </w:pPr>
    </w:p>
    <w:p w14:paraId="31EE9959" w14:textId="77777777" w:rsidR="00EE5697" w:rsidRPr="00EE5697" w:rsidRDefault="00EE5697" w:rsidP="00EE5697">
      <w:pPr>
        <w:rPr>
          <w:lang w:val="en-US"/>
        </w:rPr>
      </w:pPr>
      <w:r w:rsidRPr="00EE5697">
        <w:rPr>
          <w:lang w:val="en-US"/>
        </w:rPr>
        <w:t xml:space="preserve">3.2 </w:t>
      </w:r>
      <w:r w:rsidRPr="00EE5697">
        <w:rPr>
          <w:rFonts w:hint="eastAsia"/>
          <w:lang w:val="en-US"/>
        </w:rPr>
        <w:t>Кластерный</w:t>
      </w:r>
      <w:r w:rsidRPr="00EE5697">
        <w:rPr>
          <w:lang w:val="en-US"/>
        </w:rPr>
        <w:t xml:space="preserve"> </w:t>
      </w:r>
      <w:r w:rsidRPr="00EE5697">
        <w:rPr>
          <w:rFonts w:hint="eastAsia"/>
          <w:lang w:val="en-US"/>
        </w:rPr>
        <w:t>потенциал</w:t>
      </w:r>
      <w:r w:rsidRPr="00EE5697">
        <w:rPr>
          <w:lang w:val="en-US"/>
        </w:rPr>
        <w:t xml:space="preserve"> </w:t>
      </w:r>
      <w:r w:rsidRPr="00EE5697">
        <w:rPr>
          <w:rFonts w:hint="eastAsia"/>
          <w:lang w:val="en-US"/>
        </w:rPr>
        <w:t>России</w:t>
      </w:r>
      <w:r w:rsidRPr="00EE5697">
        <w:rPr>
          <w:lang w:val="en-US"/>
        </w:rPr>
        <w:t xml:space="preserve"> </w:t>
      </w:r>
      <w:r w:rsidRPr="00EE5697">
        <w:rPr>
          <w:rFonts w:hint="eastAsia"/>
          <w:lang w:val="en-US"/>
        </w:rPr>
        <w:t>от</w:t>
      </w:r>
      <w:r w:rsidRPr="00EE5697">
        <w:rPr>
          <w:lang w:val="en-US"/>
        </w:rPr>
        <w:t xml:space="preserve"> </w:t>
      </w:r>
      <w:r w:rsidRPr="00EE5697">
        <w:rPr>
          <w:rFonts w:hint="eastAsia"/>
          <w:lang w:val="en-US"/>
        </w:rPr>
        <w:t>географического</w:t>
      </w:r>
      <w:r w:rsidRPr="00EE5697">
        <w:rPr>
          <w:lang w:val="en-US"/>
        </w:rPr>
        <w:t xml:space="preserve"> </w:t>
      </w:r>
      <w:r w:rsidRPr="00EE5697">
        <w:rPr>
          <w:rFonts w:hint="eastAsia"/>
          <w:lang w:val="en-US"/>
        </w:rPr>
        <w:t>положения</w:t>
      </w:r>
    </w:p>
    <w:p w14:paraId="297DA8A0" w14:textId="77777777" w:rsidR="00EE5697" w:rsidRPr="00EE5697" w:rsidRDefault="00EE5697" w:rsidP="00EE5697">
      <w:pPr>
        <w:rPr>
          <w:lang w:val="en-US"/>
        </w:rPr>
      </w:pPr>
    </w:p>
    <w:p w14:paraId="54BACBEE" w14:textId="77777777" w:rsidR="00EE5697" w:rsidRPr="00EE5697" w:rsidRDefault="00EE5697" w:rsidP="00EE5697">
      <w:pPr>
        <w:rPr>
          <w:lang w:val="en-US"/>
        </w:rPr>
      </w:pPr>
      <w:r w:rsidRPr="00EE5697">
        <w:rPr>
          <w:rFonts w:hint="eastAsia"/>
          <w:lang w:val="en-US"/>
        </w:rPr>
        <w:t>на</w:t>
      </w:r>
      <w:r w:rsidRPr="00EE5697">
        <w:rPr>
          <w:lang w:val="en-US"/>
        </w:rPr>
        <w:t xml:space="preserve"> </w:t>
      </w:r>
      <w:r w:rsidRPr="00EE5697">
        <w:rPr>
          <w:rFonts w:hint="eastAsia"/>
          <w:lang w:val="en-US"/>
        </w:rPr>
        <w:t>основе</w:t>
      </w:r>
      <w:r w:rsidRPr="00EE5697">
        <w:rPr>
          <w:lang w:val="en-US"/>
        </w:rPr>
        <w:t xml:space="preserve"> </w:t>
      </w:r>
      <w:r w:rsidRPr="00EE5697">
        <w:rPr>
          <w:rFonts w:hint="eastAsia"/>
          <w:lang w:val="en-US"/>
        </w:rPr>
        <w:t>построения</w:t>
      </w:r>
      <w:r w:rsidRPr="00EE5697">
        <w:rPr>
          <w:lang w:val="en-US"/>
        </w:rPr>
        <w:t xml:space="preserve"> </w:t>
      </w:r>
      <w:r w:rsidRPr="00EE5697">
        <w:rPr>
          <w:rFonts w:hint="eastAsia"/>
          <w:lang w:val="en-US"/>
        </w:rPr>
        <w:t>самоорганизующихся</w:t>
      </w:r>
      <w:r w:rsidRPr="00EE5697">
        <w:rPr>
          <w:lang w:val="en-US"/>
        </w:rPr>
        <w:t xml:space="preserve"> </w:t>
      </w:r>
      <w:r w:rsidRPr="00EE5697">
        <w:rPr>
          <w:rFonts w:hint="eastAsia"/>
          <w:lang w:val="en-US"/>
        </w:rPr>
        <w:t>карт</w:t>
      </w:r>
      <w:r w:rsidRPr="00EE5697">
        <w:rPr>
          <w:lang w:val="en-US"/>
        </w:rPr>
        <w:t xml:space="preserve"> </w:t>
      </w:r>
      <w:r w:rsidRPr="00EE5697">
        <w:rPr>
          <w:rFonts w:hint="eastAsia"/>
          <w:lang w:val="en-US"/>
        </w:rPr>
        <w:t>признаков</w:t>
      </w:r>
    </w:p>
    <w:p w14:paraId="1D2E4015" w14:textId="77777777" w:rsidR="00EE5697" w:rsidRPr="00EE5697" w:rsidRDefault="00EE5697" w:rsidP="00EE5697">
      <w:pPr>
        <w:rPr>
          <w:lang w:val="en-US"/>
        </w:rPr>
      </w:pPr>
    </w:p>
    <w:p w14:paraId="125D1835" w14:textId="77777777" w:rsidR="00EE5697" w:rsidRPr="00EE5697" w:rsidRDefault="00EE5697" w:rsidP="00EE5697">
      <w:pPr>
        <w:rPr>
          <w:lang w:val="en-US"/>
        </w:rPr>
      </w:pPr>
      <w:r w:rsidRPr="00EE5697">
        <w:rPr>
          <w:lang w:val="en-US"/>
        </w:rPr>
        <w:t xml:space="preserve">3.3 </w:t>
      </w:r>
      <w:r w:rsidRPr="00EE5697">
        <w:rPr>
          <w:rFonts w:hint="eastAsia"/>
          <w:lang w:val="en-US"/>
        </w:rPr>
        <w:t>Моделирование</w:t>
      </w:r>
      <w:r w:rsidRPr="00EE5697">
        <w:rPr>
          <w:lang w:val="en-US"/>
        </w:rPr>
        <w:t xml:space="preserve"> </w:t>
      </w:r>
      <w:r w:rsidRPr="00EE5697">
        <w:rPr>
          <w:rFonts w:hint="eastAsia"/>
          <w:lang w:val="en-US"/>
        </w:rPr>
        <w:t>перспектив</w:t>
      </w:r>
      <w:r w:rsidRPr="00EE5697">
        <w:rPr>
          <w:lang w:val="en-US"/>
        </w:rPr>
        <w:t xml:space="preserve"> </w:t>
      </w:r>
      <w:r w:rsidRPr="00EE5697">
        <w:rPr>
          <w:rFonts w:hint="eastAsia"/>
          <w:lang w:val="en-US"/>
        </w:rPr>
        <w:t>модернизации</w:t>
      </w:r>
      <w:r w:rsidRPr="00EE5697">
        <w:rPr>
          <w:lang w:val="en-US"/>
        </w:rPr>
        <w:t xml:space="preserve"> </w:t>
      </w:r>
      <w:r w:rsidRPr="00EE5697">
        <w:rPr>
          <w:rFonts w:hint="eastAsia"/>
          <w:lang w:val="en-US"/>
        </w:rPr>
        <w:t>кластеров</w:t>
      </w:r>
      <w:r w:rsidRPr="00EE5697">
        <w:rPr>
          <w:lang w:val="en-US"/>
        </w:rPr>
        <w:t xml:space="preserve"> </w:t>
      </w:r>
      <w:r w:rsidRPr="00EE5697">
        <w:rPr>
          <w:rFonts w:hint="eastAsia"/>
          <w:lang w:val="en-US"/>
        </w:rPr>
        <w:t>в</w:t>
      </w:r>
      <w:r w:rsidRPr="00EE5697">
        <w:rPr>
          <w:lang w:val="en-US"/>
        </w:rPr>
        <w:t xml:space="preserve"> </w:t>
      </w:r>
      <w:r w:rsidRPr="00EE5697">
        <w:rPr>
          <w:rFonts w:hint="eastAsia"/>
          <w:lang w:val="en-US"/>
        </w:rPr>
        <w:t>регионах</w:t>
      </w:r>
    </w:p>
    <w:p w14:paraId="18767409" w14:textId="77777777" w:rsidR="00EE5697" w:rsidRPr="00EE5697" w:rsidRDefault="00EE5697" w:rsidP="00EE5697">
      <w:pPr>
        <w:rPr>
          <w:lang w:val="en-US"/>
        </w:rPr>
      </w:pPr>
    </w:p>
    <w:p w14:paraId="134E3B63" w14:textId="77777777" w:rsidR="00EE5697" w:rsidRPr="00EE5697" w:rsidRDefault="00EE5697" w:rsidP="00EE5697">
      <w:pPr>
        <w:rPr>
          <w:lang w:val="en-US"/>
        </w:rPr>
      </w:pPr>
      <w:r w:rsidRPr="00EE5697">
        <w:rPr>
          <w:rFonts w:hint="eastAsia"/>
          <w:lang w:val="en-US"/>
        </w:rPr>
        <w:t>Заключение</w:t>
      </w:r>
    </w:p>
    <w:p w14:paraId="3B490EB2" w14:textId="77777777" w:rsidR="00EE5697" w:rsidRPr="00EE5697" w:rsidRDefault="00EE5697" w:rsidP="00EE5697">
      <w:pPr>
        <w:rPr>
          <w:lang w:val="en-US"/>
        </w:rPr>
      </w:pPr>
    </w:p>
    <w:p w14:paraId="7CC5924F" w14:textId="77777777" w:rsidR="00EE5697" w:rsidRPr="00EE5697" w:rsidRDefault="00EE5697" w:rsidP="00EE5697">
      <w:pPr>
        <w:rPr>
          <w:lang w:val="en-US"/>
        </w:rPr>
      </w:pPr>
      <w:r w:rsidRPr="00EE5697">
        <w:rPr>
          <w:rFonts w:hint="eastAsia"/>
          <w:lang w:val="en-US"/>
        </w:rPr>
        <w:t>Список</w:t>
      </w:r>
      <w:r w:rsidRPr="00EE5697">
        <w:rPr>
          <w:lang w:val="en-US"/>
        </w:rPr>
        <w:t xml:space="preserve"> </w:t>
      </w:r>
      <w:r w:rsidRPr="00EE5697">
        <w:rPr>
          <w:rFonts w:hint="eastAsia"/>
          <w:lang w:val="en-US"/>
        </w:rPr>
        <w:t>литературы</w:t>
      </w:r>
    </w:p>
    <w:p w14:paraId="428AE420" w14:textId="77777777" w:rsidR="00EE5697" w:rsidRPr="00EE5697" w:rsidRDefault="00EE5697" w:rsidP="00EE5697">
      <w:pPr>
        <w:rPr>
          <w:lang w:val="en-US"/>
        </w:rPr>
      </w:pPr>
    </w:p>
    <w:p w14:paraId="655E6A2D"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А</w:t>
      </w:r>
    </w:p>
    <w:p w14:paraId="721C3648" w14:textId="77777777" w:rsidR="00EE5697" w:rsidRPr="00EE5697" w:rsidRDefault="00EE5697" w:rsidP="00EE5697">
      <w:pPr>
        <w:rPr>
          <w:lang w:val="en-US"/>
        </w:rPr>
      </w:pPr>
    </w:p>
    <w:p w14:paraId="3F5B649D"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Б</w:t>
      </w:r>
    </w:p>
    <w:p w14:paraId="302FA9A3" w14:textId="77777777" w:rsidR="00EE5697" w:rsidRPr="00EE5697" w:rsidRDefault="00EE5697" w:rsidP="00EE5697">
      <w:pPr>
        <w:rPr>
          <w:lang w:val="en-US"/>
        </w:rPr>
      </w:pPr>
    </w:p>
    <w:p w14:paraId="2F8B9A72"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В</w:t>
      </w:r>
    </w:p>
    <w:p w14:paraId="19B0E527" w14:textId="77777777" w:rsidR="00EE5697" w:rsidRPr="00EE5697" w:rsidRDefault="00EE5697" w:rsidP="00EE5697">
      <w:pPr>
        <w:rPr>
          <w:lang w:val="en-US"/>
        </w:rPr>
      </w:pPr>
    </w:p>
    <w:p w14:paraId="3253C590"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Г</w:t>
      </w:r>
    </w:p>
    <w:p w14:paraId="52CEE839" w14:textId="77777777" w:rsidR="00EE5697" w:rsidRPr="00EE5697" w:rsidRDefault="00EE5697" w:rsidP="00EE5697">
      <w:pPr>
        <w:rPr>
          <w:lang w:val="en-US"/>
        </w:rPr>
      </w:pPr>
    </w:p>
    <w:p w14:paraId="66AFB469"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Д</w:t>
      </w:r>
    </w:p>
    <w:p w14:paraId="7DA91AF3" w14:textId="77777777" w:rsidR="00EE5697" w:rsidRPr="00EE5697" w:rsidRDefault="00EE5697" w:rsidP="00EE5697">
      <w:pPr>
        <w:rPr>
          <w:lang w:val="en-US"/>
        </w:rPr>
      </w:pPr>
    </w:p>
    <w:p w14:paraId="5B7BD150"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Е</w:t>
      </w:r>
    </w:p>
    <w:p w14:paraId="3819DFC7" w14:textId="77777777" w:rsidR="00EE5697" w:rsidRPr="00EE5697" w:rsidRDefault="00EE5697" w:rsidP="00EE5697">
      <w:pPr>
        <w:rPr>
          <w:lang w:val="en-US"/>
        </w:rPr>
      </w:pPr>
    </w:p>
    <w:p w14:paraId="53AA967B" w14:textId="77777777" w:rsidR="00EE5697" w:rsidRPr="00EE5697" w:rsidRDefault="00EE5697" w:rsidP="00EE5697">
      <w:pPr>
        <w:rPr>
          <w:lang w:val="en-US"/>
        </w:rPr>
      </w:pPr>
      <w:r w:rsidRPr="00EE5697">
        <w:rPr>
          <w:rFonts w:hint="eastAsia"/>
          <w:lang w:val="en-US"/>
        </w:rPr>
        <w:t>Приложение</w:t>
      </w:r>
      <w:r w:rsidRPr="00EE5697">
        <w:rPr>
          <w:lang w:val="en-US"/>
        </w:rPr>
        <w:t xml:space="preserve"> </w:t>
      </w:r>
      <w:r w:rsidRPr="00EE5697">
        <w:rPr>
          <w:rFonts w:hint="eastAsia"/>
          <w:lang w:val="en-US"/>
        </w:rPr>
        <w:t>Ж</w:t>
      </w:r>
    </w:p>
    <w:p w14:paraId="525BC792" w14:textId="77777777" w:rsidR="00EE5697" w:rsidRPr="00EE5697" w:rsidRDefault="00EE5697" w:rsidP="00EE5697">
      <w:pPr>
        <w:rPr>
          <w:lang w:val="en-US"/>
        </w:rPr>
      </w:pPr>
    </w:p>
    <w:p w14:paraId="6FBC6567" w14:textId="2604128B" w:rsidR="00EE5697" w:rsidRPr="00EE5697" w:rsidRDefault="00EE5697" w:rsidP="00EE5697">
      <w:pPr>
        <w:rPr>
          <w:lang w:val="en-US"/>
        </w:rPr>
      </w:pPr>
      <w:r w:rsidRPr="00EE5697">
        <w:rPr>
          <w:rFonts w:hint="eastAsia"/>
          <w:lang w:val="en-US"/>
        </w:rPr>
        <w:t>Приложение</w:t>
      </w:r>
      <w:r w:rsidRPr="00EE5697">
        <w:rPr>
          <w:lang w:val="en-US"/>
        </w:rPr>
        <w:t xml:space="preserve"> 3</w:t>
      </w:r>
    </w:p>
    <w:sectPr w:rsidR="00EE5697" w:rsidRPr="00EE5697" w:rsidSect="00A45F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3E95" w14:textId="77777777" w:rsidR="00A45FD8" w:rsidRDefault="00A45FD8">
      <w:pPr>
        <w:spacing w:after="0" w:line="240" w:lineRule="auto"/>
      </w:pPr>
      <w:r>
        <w:separator/>
      </w:r>
    </w:p>
  </w:endnote>
  <w:endnote w:type="continuationSeparator" w:id="0">
    <w:p w14:paraId="33436FD5" w14:textId="77777777" w:rsidR="00A45FD8" w:rsidRDefault="00A4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A7F3" w14:textId="77777777" w:rsidR="00A45FD8" w:rsidRDefault="00A45FD8"/>
    <w:p w14:paraId="37340765" w14:textId="77777777" w:rsidR="00A45FD8" w:rsidRDefault="00A45FD8"/>
    <w:p w14:paraId="620C79AB" w14:textId="77777777" w:rsidR="00A45FD8" w:rsidRDefault="00A45FD8"/>
    <w:p w14:paraId="13A47602" w14:textId="77777777" w:rsidR="00A45FD8" w:rsidRDefault="00A45FD8"/>
    <w:p w14:paraId="274FD8E2" w14:textId="77777777" w:rsidR="00A45FD8" w:rsidRDefault="00A45FD8"/>
    <w:p w14:paraId="3D402BBF" w14:textId="77777777" w:rsidR="00A45FD8" w:rsidRDefault="00A45FD8"/>
    <w:p w14:paraId="61DB0977" w14:textId="77777777" w:rsidR="00A45FD8" w:rsidRDefault="00A45F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F31ABB" wp14:editId="14553F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C41E1" w14:textId="77777777" w:rsidR="00A45FD8" w:rsidRDefault="00A45F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F31A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2C41E1" w14:textId="77777777" w:rsidR="00A45FD8" w:rsidRDefault="00A45F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6F439" w14:textId="77777777" w:rsidR="00A45FD8" w:rsidRDefault="00A45FD8"/>
    <w:p w14:paraId="44D3E7F4" w14:textId="77777777" w:rsidR="00A45FD8" w:rsidRDefault="00A45FD8"/>
    <w:p w14:paraId="10764CCB" w14:textId="77777777" w:rsidR="00A45FD8" w:rsidRDefault="00A45F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6BCA6B" wp14:editId="33412E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AC13" w14:textId="77777777" w:rsidR="00A45FD8" w:rsidRDefault="00A45FD8"/>
                          <w:p w14:paraId="12CE0037" w14:textId="77777777" w:rsidR="00A45FD8" w:rsidRDefault="00A45F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BCA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58AC13" w14:textId="77777777" w:rsidR="00A45FD8" w:rsidRDefault="00A45FD8"/>
                    <w:p w14:paraId="12CE0037" w14:textId="77777777" w:rsidR="00A45FD8" w:rsidRDefault="00A45F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CB05C" w14:textId="77777777" w:rsidR="00A45FD8" w:rsidRDefault="00A45FD8"/>
    <w:p w14:paraId="55B67E21" w14:textId="77777777" w:rsidR="00A45FD8" w:rsidRDefault="00A45FD8">
      <w:pPr>
        <w:rPr>
          <w:sz w:val="2"/>
          <w:szCs w:val="2"/>
        </w:rPr>
      </w:pPr>
    </w:p>
    <w:p w14:paraId="5511A77B" w14:textId="77777777" w:rsidR="00A45FD8" w:rsidRDefault="00A45FD8"/>
    <w:p w14:paraId="2152FE51" w14:textId="77777777" w:rsidR="00A45FD8" w:rsidRDefault="00A45FD8">
      <w:pPr>
        <w:spacing w:after="0" w:line="240" w:lineRule="auto"/>
      </w:pPr>
    </w:p>
  </w:footnote>
  <w:footnote w:type="continuationSeparator" w:id="0">
    <w:p w14:paraId="5B13C692" w14:textId="77777777" w:rsidR="00A45FD8" w:rsidRDefault="00A45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5FD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14400</TotalTime>
  <Pages>3</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2207</cp:revision>
  <cp:lastPrinted>2009-02-06T05:36:00Z</cp:lastPrinted>
  <dcterms:created xsi:type="dcterms:W3CDTF">2024-04-09T10:20:00Z</dcterms:created>
  <dcterms:modified xsi:type="dcterms:W3CDTF">2024-04-26T09:55:00Z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