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4F" w:rsidRDefault="00727C4F" w:rsidP="00727C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Ковальчук Юлія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керуючий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адвокатського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бюро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Юлія</w:t>
      </w:r>
    </w:p>
    <w:p w:rsidR="00727C4F" w:rsidRDefault="00727C4F" w:rsidP="00727C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Ковальчук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партнери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правове</w:t>
      </w:r>
    </w:p>
    <w:p w:rsidR="00727C4F" w:rsidRDefault="00727C4F" w:rsidP="00727C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виконавчих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базовому</w:t>
      </w:r>
    </w:p>
    <w:p w:rsidR="00727C4F" w:rsidRDefault="00727C4F" w:rsidP="00727C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рівні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8625C9" w:rsidRPr="00727C4F" w:rsidRDefault="00727C4F" w:rsidP="00727C4F">
      <w:r>
        <w:rPr>
          <w:rFonts w:ascii="CIDFont+F4" w:eastAsia="CIDFont+F4" w:hAnsi="CIDFont+F3" w:cs="CIDFont+F4"/>
          <w:kern w:val="0"/>
          <w:sz w:val="28"/>
          <w:szCs w:val="28"/>
          <w:lang w:eastAsia="ru-RU"/>
        </w:rPr>
        <w:t xml:space="preserve">11.737.017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8625C9" w:rsidRPr="00727C4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727C4F" w:rsidRPr="00727C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FE651-00EF-40B4-93C6-1D7F51B6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3410</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2022-01-28T18:02:00Z</dcterms:created>
  <dcterms:modified xsi:type="dcterms:W3CDTF">2022-02-02T19:19:00Z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