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ACC" w:rsidRDefault="00672ACC" w:rsidP="00672AC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Крашеніннік Ірина Володимирівна</w:t>
      </w:r>
      <w:r>
        <w:rPr>
          <w:rFonts w:ascii="CIDFont+F3" w:hAnsi="CIDFont+F3" w:cs="CIDFont+F3"/>
          <w:kern w:val="0"/>
          <w:sz w:val="28"/>
          <w:szCs w:val="28"/>
          <w:lang w:eastAsia="ru-RU"/>
        </w:rPr>
        <w:t>, асистент кафедри</w:t>
      </w:r>
    </w:p>
    <w:p w:rsidR="00672ACC" w:rsidRDefault="00672ACC" w:rsidP="00672AC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Мелітопольського державного педагогічного університету імені Богдана</w:t>
      </w:r>
    </w:p>
    <w:p w:rsidR="00672ACC" w:rsidRDefault="00672ACC" w:rsidP="00672AC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Хмельницького, тема дисертації: «Формування фахових</w:t>
      </w:r>
    </w:p>
    <w:p w:rsidR="00672ACC" w:rsidRDefault="00672ACC" w:rsidP="00672AC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компетентностей майбутніх інженерів-програмістів в умовах</w:t>
      </w:r>
    </w:p>
    <w:p w:rsidR="00672ACC" w:rsidRDefault="00672ACC" w:rsidP="00672AC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скороченого циклу професійної підготовки в університетах»,</w:t>
      </w:r>
    </w:p>
    <w:p w:rsidR="00672ACC" w:rsidRDefault="00672ACC" w:rsidP="00672AC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(015 Професійна освіта (за спеціалізаціями). Спеціалізована вчена</w:t>
      </w:r>
    </w:p>
    <w:p w:rsidR="00672ACC" w:rsidRDefault="00672ACC" w:rsidP="00672AC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рада ДФ 18.053.001 у Мелітопольському державному педагогічному</w:t>
      </w:r>
    </w:p>
    <w:p w:rsidR="00623B9C" w:rsidRPr="00672ACC" w:rsidRDefault="00672ACC" w:rsidP="00672ACC">
      <w:r>
        <w:rPr>
          <w:rFonts w:ascii="CIDFont+F3" w:hAnsi="CIDFont+F3" w:cs="CIDFont+F3"/>
          <w:kern w:val="0"/>
          <w:sz w:val="28"/>
          <w:szCs w:val="28"/>
          <w:lang w:eastAsia="ru-RU"/>
        </w:rPr>
        <w:t>університеті імені Богдана Хмельницького</w:t>
      </w:r>
    </w:p>
    <w:sectPr w:rsidR="00623B9C" w:rsidRPr="00672AC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672ACC" w:rsidRPr="00672AC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B03B68-AE58-4E2A-8696-4455AE853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68</Words>
  <Characters>390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2021-12-15T11:05:00Z</dcterms:created>
  <dcterms:modified xsi:type="dcterms:W3CDTF">2021-12-16T19:15:00Z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