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E386" w14:textId="6322C862" w:rsidR="00A846BC" w:rsidRDefault="0021256C" w:rsidP="0021256C">
      <w:r w:rsidRPr="0021256C">
        <w:rPr>
          <w:rFonts w:hint="eastAsia"/>
        </w:rPr>
        <w:t>Го</w:t>
      </w:r>
      <w:r w:rsidRPr="0021256C">
        <w:t xml:space="preserve"> </w:t>
      </w:r>
      <w:r w:rsidRPr="0021256C">
        <w:rPr>
          <w:rFonts w:hint="eastAsia"/>
        </w:rPr>
        <w:t>Вэньцзя</w:t>
      </w:r>
      <w:r>
        <w:rPr>
          <w:rFonts w:hint="cs"/>
        </w:rPr>
        <w:t xml:space="preserve"> </w:t>
      </w:r>
      <w:r w:rsidRPr="0021256C">
        <w:rPr>
          <w:rFonts w:hint="eastAsia"/>
        </w:rPr>
        <w:t>Разработка</w:t>
      </w:r>
      <w:r w:rsidRPr="0021256C">
        <w:t xml:space="preserve"> </w:t>
      </w:r>
      <w:r w:rsidRPr="0021256C">
        <w:rPr>
          <w:rFonts w:hint="eastAsia"/>
        </w:rPr>
        <w:t>и</w:t>
      </w:r>
      <w:r w:rsidRPr="0021256C">
        <w:t xml:space="preserve"> </w:t>
      </w:r>
      <w:r w:rsidRPr="0021256C">
        <w:rPr>
          <w:rFonts w:hint="eastAsia"/>
        </w:rPr>
        <w:t>исследование</w:t>
      </w:r>
      <w:r w:rsidRPr="0021256C">
        <w:t xml:space="preserve"> </w:t>
      </w:r>
      <w:r w:rsidRPr="0021256C">
        <w:rPr>
          <w:rFonts w:hint="eastAsia"/>
        </w:rPr>
        <w:t>аппаратно</w:t>
      </w:r>
      <w:r w:rsidRPr="0021256C">
        <w:t xml:space="preserve"> - </w:t>
      </w:r>
      <w:r w:rsidRPr="0021256C">
        <w:rPr>
          <w:rFonts w:hint="eastAsia"/>
        </w:rPr>
        <w:t>программного</w:t>
      </w:r>
      <w:r w:rsidRPr="0021256C">
        <w:t xml:space="preserve"> </w:t>
      </w:r>
      <w:r w:rsidRPr="0021256C">
        <w:rPr>
          <w:rFonts w:hint="eastAsia"/>
        </w:rPr>
        <w:t>комплекса</w:t>
      </w:r>
      <w:r w:rsidRPr="0021256C">
        <w:t xml:space="preserve"> </w:t>
      </w:r>
      <w:r w:rsidRPr="0021256C">
        <w:rPr>
          <w:rFonts w:hint="eastAsia"/>
        </w:rPr>
        <w:t>на</w:t>
      </w:r>
      <w:r w:rsidRPr="0021256C">
        <w:t xml:space="preserve"> </w:t>
      </w:r>
      <w:r w:rsidRPr="0021256C">
        <w:rPr>
          <w:rFonts w:hint="eastAsia"/>
        </w:rPr>
        <w:t>наносенсорах</w:t>
      </w:r>
      <w:r w:rsidRPr="0021256C">
        <w:t xml:space="preserve"> </w:t>
      </w:r>
      <w:r w:rsidRPr="0021256C">
        <w:rPr>
          <w:rFonts w:hint="eastAsia"/>
        </w:rPr>
        <w:t>с</w:t>
      </w:r>
      <w:r w:rsidRPr="0021256C">
        <w:t xml:space="preserve"> </w:t>
      </w:r>
      <w:r w:rsidRPr="0021256C">
        <w:rPr>
          <w:rFonts w:hint="eastAsia"/>
        </w:rPr>
        <w:t>целью</w:t>
      </w:r>
      <w:r w:rsidRPr="0021256C">
        <w:t xml:space="preserve"> </w:t>
      </w:r>
      <w:r w:rsidRPr="0021256C">
        <w:rPr>
          <w:rFonts w:hint="eastAsia"/>
        </w:rPr>
        <w:t>стратификации</w:t>
      </w:r>
      <w:r w:rsidRPr="0021256C">
        <w:t xml:space="preserve"> </w:t>
      </w:r>
      <w:r w:rsidRPr="0021256C">
        <w:rPr>
          <w:rFonts w:hint="eastAsia"/>
        </w:rPr>
        <w:t>пациентов</w:t>
      </w:r>
      <w:r w:rsidRPr="0021256C">
        <w:t xml:space="preserve"> </w:t>
      </w:r>
      <w:r w:rsidRPr="0021256C">
        <w:rPr>
          <w:rFonts w:hint="eastAsia"/>
        </w:rPr>
        <w:t>по</w:t>
      </w:r>
      <w:r w:rsidRPr="0021256C">
        <w:t xml:space="preserve"> </w:t>
      </w:r>
      <w:r w:rsidRPr="0021256C">
        <w:rPr>
          <w:rFonts w:hint="eastAsia"/>
        </w:rPr>
        <w:t>степени</w:t>
      </w:r>
      <w:r w:rsidRPr="0021256C">
        <w:t xml:space="preserve"> </w:t>
      </w:r>
      <w:r w:rsidRPr="0021256C">
        <w:rPr>
          <w:rFonts w:hint="eastAsia"/>
        </w:rPr>
        <w:t>риска</w:t>
      </w:r>
      <w:r w:rsidRPr="0021256C">
        <w:t xml:space="preserve"> </w:t>
      </w:r>
      <w:r w:rsidRPr="0021256C">
        <w:rPr>
          <w:rFonts w:hint="eastAsia"/>
        </w:rPr>
        <w:t>внезапной</w:t>
      </w:r>
      <w:r w:rsidRPr="0021256C">
        <w:t xml:space="preserve"> </w:t>
      </w:r>
      <w:r w:rsidRPr="0021256C">
        <w:rPr>
          <w:rFonts w:hint="eastAsia"/>
        </w:rPr>
        <w:t>сердечной</w:t>
      </w:r>
      <w:r w:rsidRPr="0021256C">
        <w:t xml:space="preserve"> </w:t>
      </w:r>
      <w:r w:rsidRPr="0021256C">
        <w:rPr>
          <w:rFonts w:hint="eastAsia"/>
        </w:rPr>
        <w:t>смерти</w:t>
      </w:r>
    </w:p>
    <w:p w14:paraId="2D7C5DEA" w14:textId="77777777" w:rsidR="0021256C" w:rsidRDefault="0021256C" w:rsidP="0021256C">
      <w:r>
        <w:rPr>
          <w:rFonts w:hint="eastAsia"/>
        </w:rPr>
        <w:t>ОГЛАВЛЕНИЕ</w:t>
      </w:r>
      <w:r>
        <w:t xml:space="preserve"> </w:t>
      </w:r>
      <w:r>
        <w:rPr>
          <w:rFonts w:hint="eastAsia"/>
        </w:rPr>
        <w:t>ДИССЕРТАЦИИ</w:t>
      </w:r>
    </w:p>
    <w:p w14:paraId="172BA4DD" w14:textId="77777777" w:rsidR="0021256C" w:rsidRDefault="0021256C" w:rsidP="0021256C">
      <w:r>
        <w:rPr>
          <w:rFonts w:hint="eastAsia"/>
        </w:rPr>
        <w:t>кандидат</w:t>
      </w:r>
      <w:r>
        <w:t xml:space="preserve"> </w:t>
      </w:r>
      <w:r>
        <w:rPr>
          <w:rFonts w:hint="eastAsia"/>
        </w:rPr>
        <w:t>наук</w:t>
      </w:r>
      <w:r>
        <w:t xml:space="preserve"> </w:t>
      </w:r>
      <w:r>
        <w:rPr>
          <w:rFonts w:hint="eastAsia"/>
        </w:rPr>
        <w:t>Го</w:t>
      </w:r>
      <w:r>
        <w:t xml:space="preserve"> </w:t>
      </w:r>
      <w:r>
        <w:rPr>
          <w:rFonts w:hint="eastAsia"/>
        </w:rPr>
        <w:t>Вэньцзя</w:t>
      </w:r>
    </w:p>
    <w:p w14:paraId="00607760" w14:textId="77777777" w:rsidR="0021256C" w:rsidRDefault="0021256C" w:rsidP="0021256C">
      <w:r>
        <w:rPr>
          <w:rFonts w:hint="eastAsia"/>
        </w:rPr>
        <w:t>ВВЕДЕНИЕ</w:t>
      </w:r>
    </w:p>
    <w:p w14:paraId="0FD03D20" w14:textId="77777777" w:rsidR="0021256C" w:rsidRDefault="0021256C" w:rsidP="0021256C"/>
    <w:p w14:paraId="42C59E49" w14:textId="77777777" w:rsidR="0021256C" w:rsidRDefault="0021256C" w:rsidP="0021256C">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ДИФФЕРЕНЦИАЦИИ</w:t>
      </w:r>
      <w:r>
        <w:t xml:space="preserve"> </w:t>
      </w:r>
      <w:r>
        <w:rPr>
          <w:rFonts w:hint="eastAsia"/>
        </w:rPr>
        <w:t>НАСЕЛЕНИЯ</w:t>
      </w:r>
      <w:r>
        <w:t xml:space="preserve"> </w:t>
      </w:r>
      <w:r>
        <w:rPr>
          <w:rFonts w:hint="eastAsia"/>
        </w:rPr>
        <w:t>ПО</w:t>
      </w:r>
      <w:r>
        <w:t xml:space="preserve"> </w:t>
      </w:r>
      <w:r>
        <w:rPr>
          <w:rFonts w:hint="eastAsia"/>
        </w:rPr>
        <w:t>СТЕПЕНИ</w:t>
      </w:r>
      <w:r>
        <w:t xml:space="preserve"> </w:t>
      </w:r>
      <w:r>
        <w:rPr>
          <w:rFonts w:hint="eastAsia"/>
        </w:rPr>
        <w:t>РИСКА</w:t>
      </w:r>
      <w:r>
        <w:t xml:space="preserve"> </w:t>
      </w:r>
      <w:r>
        <w:rPr>
          <w:rFonts w:hint="eastAsia"/>
        </w:rPr>
        <w:t>ВОЗНИКНОВЕНИЯ</w:t>
      </w:r>
      <w:r>
        <w:t xml:space="preserve"> </w:t>
      </w:r>
      <w:r>
        <w:rPr>
          <w:rFonts w:hint="eastAsia"/>
        </w:rPr>
        <w:t>ВНЕЗАПНОЙ</w:t>
      </w:r>
      <w:r>
        <w:t xml:space="preserve"> </w:t>
      </w:r>
      <w:r>
        <w:rPr>
          <w:rFonts w:hint="eastAsia"/>
        </w:rPr>
        <w:t>СЕРДЕЧНОЙ</w:t>
      </w:r>
      <w:r>
        <w:t xml:space="preserve"> </w:t>
      </w:r>
      <w:r>
        <w:rPr>
          <w:rFonts w:hint="eastAsia"/>
        </w:rPr>
        <w:t>СМЕРТИ</w:t>
      </w:r>
    </w:p>
    <w:p w14:paraId="32563E6D" w14:textId="77777777" w:rsidR="0021256C" w:rsidRDefault="0021256C" w:rsidP="0021256C"/>
    <w:p w14:paraId="31A5BAD5" w14:textId="77777777" w:rsidR="0021256C" w:rsidRDefault="0021256C" w:rsidP="0021256C">
      <w:r>
        <w:t xml:space="preserve">1.1 </w:t>
      </w:r>
      <w:r>
        <w:rPr>
          <w:rFonts w:hint="eastAsia"/>
        </w:rPr>
        <w:t>Известные</w:t>
      </w:r>
      <w:r>
        <w:t xml:space="preserve"> </w:t>
      </w:r>
      <w:r>
        <w:rPr>
          <w:rFonts w:hint="eastAsia"/>
        </w:rPr>
        <w:t>методы</w:t>
      </w:r>
      <w:r>
        <w:t xml:space="preserve"> </w:t>
      </w:r>
      <w:r>
        <w:rPr>
          <w:rFonts w:hint="eastAsia"/>
        </w:rPr>
        <w:t>разделения</w:t>
      </w:r>
      <w:r>
        <w:t xml:space="preserve"> </w:t>
      </w:r>
      <w:r>
        <w:rPr>
          <w:rFonts w:hint="eastAsia"/>
        </w:rPr>
        <w:t>пациентов</w:t>
      </w:r>
      <w:r>
        <w:t xml:space="preserve"> </w:t>
      </w:r>
      <w:r>
        <w:rPr>
          <w:rFonts w:hint="eastAsia"/>
        </w:rPr>
        <w:t>по</w:t>
      </w:r>
      <w:r>
        <w:t xml:space="preserve"> </w:t>
      </w:r>
      <w:r>
        <w:rPr>
          <w:rFonts w:hint="eastAsia"/>
        </w:rPr>
        <w:t>степени</w:t>
      </w:r>
      <w:r>
        <w:t xml:space="preserve"> </w:t>
      </w:r>
      <w:r>
        <w:rPr>
          <w:rFonts w:hint="eastAsia"/>
        </w:rPr>
        <w:t>риска</w:t>
      </w:r>
      <w:r>
        <w:t xml:space="preserve"> </w:t>
      </w:r>
      <w:r>
        <w:rPr>
          <w:rFonts w:hint="eastAsia"/>
        </w:rPr>
        <w:t>возникновения</w:t>
      </w:r>
      <w:r>
        <w:t xml:space="preserve"> </w:t>
      </w:r>
      <w:r>
        <w:rPr>
          <w:rFonts w:hint="eastAsia"/>
        </w:rPr>
        <w:t>внезапной</w:t>
      </w:r>
      <w:r>
        <w:t xml:space="preserve"> </w:t>
      </w:r>
      <w:r>
        <w:rPr>
          <w:rFonts w:hint="eastAsia"/>
        </w:rPr>
        <w:t>сердечной</w:t>
      </w:r>
      <w:r>
        <w:t xml:space="preserve"> </w:t>
      </w:r>
      <w:r>
        <w:rPr>
          <w:rFonts w:hint="eastAsia"/>
        </w:rPr>
        <w:t>смерти</w:t>
      </w:r>
    </w:p>
    <w:p w14:paraId="3DFD520C" w14:textId="77777777" w:rsidR="0021256C" w:rsidRDefault="0021256C" w:rsidP="0021256C"/>
    <w:p w14:paraId="3A4179F1" w14:textId="77777777" w:rsidR="0021256C" w:rsidRDefault="0021256C" w:rsidP="0021256C">
      <w:r>
        <w:t xml:space="preserve">1.2 </w:t>
      </w:r>
      <w:r>
        <w:rPr>
          <w:rFonts w:hint="eastAsia"/>
        </w:rPr>
        <w:t>Электрокардиографические</w:t>
      </w:r>
      <w:r>
        <w:t xml:space="preserve"> </w:t>
      </w:r>
      <w:r>
        <w:rPr>
          <w:rFonts w:hint="eastAsia"/>
        </w:rPr>
        <w:t>методы</w:t>
      </w:r>
      <w:r>
        <w:t xml:space="preserve"> </w:t>
      </w:r>
      <w:r>
        <w:rPr>
          <w:rFonts w:hint="eastAsia"/>
        </w:rPr>
        <w:t>стратификации</w:t>
      </w:r>
      <w:r>
        <w:t xml:space="preserve"> </w:t>
      </w:r>
      <w:r>
        <w:rPr>
          <w:rFonts w:hint="eastAsia"/>
        </w:rPr>
        <w:t>ВСС</w:t>
      </w:r>
    </w:p>
    <w:p w14:paraId="7CEFD562" w14:textId="77777777" w:rsidR="0021256C" w:rsidRDefault="0021256C" w:rsidP="0021256C"/>
    <w:p w14:paraId="17DA11B5" w14:textId="77777777" w:rsidR="0021256C" w:rsidRDefault="0021256C" w:rsidP="0021256C">
      <w:r>
        <w:t xml:space="preserve">1.3 </w:t>
      </w:r>
      <w:r>
        <w:rPr>
          <w:rFonts w:hint="eastAsia"/>
        </w:rPr>
        <w:t>Анализ</w:t>
      </w:r>
      <w:r>
        <w:t xml:space="preserve"> </w:t>
      </w:r>
      <w:r>
        <w:rPr>
          <w:rFonts w:hint="eastAsia"/>
        </w:rPr>
        <w:t>носимых</w:t>
      </w:r>
      <w:r>
        <w:t xml:space="preserve"> </w:t>
      </w:r>
      <w:r>
        <w:rPr>
          <w:rFonts w:hint="eastAsia"/>
        </w:rPr>
        <w:t>устройств</w:t>
      </w:r>
    </w:p>
    <w:p w14:paraId="23E5FF08" w14:textId="77777777" w:rsidR="0021256C" w:rsidRDefault="0021256C" w:rsidP="0021256C"/>
    <w:p w14:paraId="4975AB2D" w14:textId="77777777" w:rsidR="0021256C" w:rsidRDefault="0021256C" w:rsidP="0021256C">
      <w:r>
        <w:t xml:space="preserve">1.4 </w:t>
      </w:r>
      <w:r>
        <w:rPr>
          <w:rFonts w:hint="eastAsia"/>
        </w:rPr>
        <w:t>Выводы</w:t>
      </w:r>
      <w:r>
        <w:t xml:space="preserve"> </w:t>
      </w:r>
      <w:r>
        <w:rPr>
          <w:rFonts w:hint="eastAsia"/>
        </w:rPr>
        <w:t>по</w:t>
      </w:r>
      <w:r>
        <w:t xml:space="preserve"> </w:t>
      </w:r>
      <w:r>
        <w:rPr>
          <w:rFonts w:hint="eastAsia"/>
        </w:rPr>
        <w:t>главе</w:t>
      </w:r>
    </w:p>
    <w:p w14:paraId="4234ABF3" w14:textId="77777777" w:rsidR="0021256C" w:rsidRDefault="0021256C" w:rsidP="0021256C"/>
    <w:p w14:paraId="79B55181" w14:textId="77777777" w:rsidR="0021256C" w:rsidRDefault="0021256C" w:rsidP="0021256C">
      <w:r>
        <w:rPr>
          <w:rFonts w:hint="eastAsia"/>
        </w:rPr>
        <w:t>ГЛАВА</w:t>
      </w:r>
      <w:r>
        <w:t xml:space="preserve"> 2. </w:t>
      </w:r>
      <w:r>
        <w:rPr>
          <w:rFonts w:hint="eastAsia"/>
        </w:rPr>
        <w:t>РАЗРАБОТКА</w:t>
      </w:r>
      <w:r>
        <w:t xml:space="preserve"> </w:t>
      </w:r>
      <w:r>
        <w:rPr>
          <w:rFonts w:hint="eastAsia"/>
        </w:rPr>
        <w:t>ПРОМЫШЛЕННОГО</w:t>
      </w:r>
      <w:r>
        <w:t xml:space="preserve"> </w:t>
      </w:r>
      <w:r>
        <w:rPr>
          <w:rFonts w:hint="eastAsia"/>
        </w:rPr>
        <w:t>ОБРАЗЦА</w:t>
      </w:r>
      <w:r>
        <w:t xml:space="preserve"> </w:t>
      </w:r>
      <w:r>
        <w:rPr>
          <w:rFonts w:hint="eastAsia"/>
        </w:rPr>
        <w:t>АППАРАТНО</w:t>
      </w:r>
      <w:r>
        <w:t xml:space="preserve"> -</w:t>
      </w:r>
      <w:r>
        <w:rPr>
          <w:rFonts w:hint="eastAsia"/>
        </w:rPr>
        <w:t>ПРОГРАММНОГО</w:t>
      </w:r>
      <w:r>
        <w:t xml:space="preserve"> </w:t>
      </w:r>
      <w:r>
        <w:rPr>
          <w:rFonts w:hint="eastAsia"/>
        </w:rPr>
        <w:t>КОМПЛЕКСА</w:t>
      </w:r>
      <w:r>
        <w:t xml:space="preserve"> </w:t>
      </w:r>
      <w:r>
        <w:rPr>
          <w:rFonts w:hint="eastAsia"/>
        </w:rPr>
        <w:t>НА</w:t>
      </w:r>
      <w:r>
        <w:t xml:space="preserve"> </w:t>
      </w:r>
      <w:r>
        <w:rPr>
          <w:rFonts w:hint="eastAsia"/>
        </w:rPr>
        <w:t>НАНОСЕНСОРАХ</w:t>
      </w:r>
      <w:r>
        <w:t xml:space="preserve"> </w:t>
      </w:r>
      <w:r>
        <w:rPr>
          <w:rFonts w:hint="eastAsia"/>
        </w:rPr>
        <w:t>И</w:t>
      </w:r>
      <w:r>
        <w:t xml:space="preserve"> </w:t>
      </w:r>
      <w:r>
        <w:rPr>
          <w:rFonts w:hint="eastAsia"/>
        </w:rPr>
        <w:t>СРЕДСТВ</w:t>
      </w:r>
      <w:r>
        <w:t xml:space="preserve"> </w:t>
      </w:r>
      <w:r>
        <w:rPr>
          <w:rFonts w:hint="eastAsia"/>
        </w:rPr>
        <w:t>КРЕПЛЕНИЯ</w:t>
      </w:r>
      <w:r>
        <w:t xml:space="preserve"> </w:t>
      </w:r>
      <w:r>
        <w:rPr>
          <w:rFonts w:hint="eastAsia"/>
        </w:rPr>
        <w:t>НА</w:t>
      </w:r>
      <w:r>
        <w:t xml:space="preserve"> </w:t>
      </w:r>
      <w:r>
        <w:rPr>
          <w:rFonts w:hint="eastAsia"/>
        </w:rPr>
        <w:t>ГРУДНОЙ</w:t>
      </w:r>
      <w:r>
        <w:t xml:space="preserve"> </w:t>
      </w:r>
      <w:r>
        <w:rPr>
          <w:rFonts w:hint="eastAsia"/>
        </w:rPr>
        <w:t>КЛЕТКЕ</w:t>
      </w:r>
      <w:r>
        <w:t xml:space="preserve"> </w:t>
      </w:r>
      <w:r>
        <w:rPr>
          <w:rFonts w:hint="eastAsia"/>
        </w:rPr>
        <w:t>ДЛЯ</w:t>
      </w:r>
      <w:r>
        <w:t xml:space="preserve"> </w:t>
      </w:r>
      <w:r>
        <w:rPr>
          <w:rFonts w:hint="eastAsia"/>
        </w:rPr>
        <w:t>РЕГИСТРАЦИИ</w:t>
      </w:r>
      <w:r>
        <w:t xml:space="preserve"> </w:t>
      </w:r>
      <w:r>
        <w:rPr>
          <w:rFonts w:hint="eastAsia"/>
        </w:rPr>
        <w:t>МИКРОПОТЕНЦИАЛОВ</w:t>
      </w:r>
      <w:r>
        <w:t xml:space="preserve"> </w:t>
      </w:r>
      <w:r>
        <w:rPr>
          <w:rFonts w:hint="eastAsia"/>
        </w:rPr>
        <w:t>СЕРДЦА</w:t>
      </w:r>
    </w:p>
    <w:p w14:paraId="3C04C5F6" w14:textId="77777777" w:rsidR="0021256C" w:rsidRDefault="0021256C" w:rsidP="0021256C"/>
    <w:p w14:paraId="1E2B5133" w14:textId="77777777" w:rsidR="0021256C" w:rsidRDefault="0021256C" w:rsidP="0021256C">
      <w:r>
        <w:t xml:space="preserve">2.1 </w:t>
      </w:r>
      <w:r>
        <w:rPr>
          <w:rFonts w:hint="eastAsia"/>
        </w:rPr>
        <w:t>Разработка</w:t>
      </w:r>
      <w:r>
        <w:t xml:space="preserve"> </w:t>
      </w:r>
      <w:r>
        <w:rPr>
          <w:rFonts w:hint="eastAsia"/>
        </w:rPr>
        <w:t>промышленного</w:t>
      </w:r>
      <w:r>
        <w:t xml:space="preserve"> </w:t>
      </w:r>
      <w:r>
        <w:rPr>
          <w:rFonts w:hint="eastAsia"/>
        </w:rPr>
        <w:t>образца</w:t>
      </w:r>
      <w:r>
        <w:t xml:space="preserve"> </w:t>
      </w:r>
      <w:r>
        <w:rPr>
          <w:rFonts w:hint="eastAsia"/>
        </w:rPr>
        <w:t>АПК</w:t>
      </w:r>
    </w:p>
    <w:p w14:paraId="7ED6DB67" w14:textId="77777777" w:rsidR="0021256C" w:rsidRDefault="0021256C" w:rsidP="0021256C"/>
    <w:p w14:paraId="13AC025F" w14:textId="77777777" w:rsidR="0021256C" w:rsidRDefault="0021256C" w:rsidP="0021256C">
      <w:r>
        <w:t xml:space="preserve">2.2 </w:t>
      </w:r>
      <w:r>
        <w:rPr>
          <w:rFonts w:hint="eastAsia"/>
        </w:rPr>
        <w:t>Результаты</w:t>
      </w:r>
      <w:r>
        <w:t xml:space="preserve"> </w:t>
      </w:r>
      <w:r>
        <w:rPr>
          <w:rFonts w:hint="eastAsia"/>
        </w:rPr>
        <w:t>технических</w:t>
      </w:r>
      <w:r>
        <w:t xml:space="preserve"> </w:t>
      </w:r>
      <w:r>
        <w:rPr>
          <w:rFonts w:hint="eastAsia"/>
        </w:rPr>
        <w:t>испытаний</w:t>
      </w:r>
      <w:r>
        <w:t xml:space="preserve"> </w:t>
      </w:r>
      <w:r>
        <w:rPr>
          <w:rFonts w:hint="eastAsia"/>
        </w:rPr>
        <w:t>АПК</w:t>
      </w:r>
    </w:p>
    <w:p w14:paraId="48E3A50B" w14:textId="77777777" w:rsidR="0021256C" w:rsidRDefault="0021256C" w:rsidP="0021256C"/>
    <w:p w14:paraId="603F691E" w14:textId="77777777" w:rsidR="0021256C" w:rsidRDefault="0021256C" w:rsidP="0021256C">
      <w:r>
        <w:t xml:space="preserve">2.3 </w:t>
      </w:r>
      <w:r>
        <w:rPr>
          <w:rFonts w:hint="eastAsia"/>
        </w:rPr>
        <w:t>Разработка</w:t>
      </w:r>
      <w:r>
        <w:t xml:space="preserve"> </w:t>
      </w:r>
      <w:r>
        <w:rPr>
          <w:rFonts w:hint="eastAsia"/>
        </w:rPr>
        <w:t>конструкции</w:t>
      </w:r>
      <w:r>
        <w:t xml:space="preserve"> </w:t>
      </w:r>
      <w:r>
        <w:rPr>
          <w:rFonts w:hint="eastAsia"/>
        </w:rPr>
        <w:t>наносенсора</w:t>
      </w:r>
      <w:r>
        <w:t xml:space="preserve"> </w:t>
      </w:r>
      <w:r>
        <w:rPr>
          <w:rFonts w:hint="eastAsia"/>
        </w:rPr>
        <w:t>и</w:t>
      </w:r>
      <w:r>
        <w:t xml:space="preserve"> </w:t>
      </w:r>
      <w:r>
        <w:rPr>
          <w:rFonts w:hint="eastAsia"/>
        </w:rPr>
        <w:t>медицинского</w:t>
      </w:r>
      <w:r>
        <w:t xml:space="preserve"> </w:t>
      </w:r>
      <w:r>
        <w:rPr>
          <w:rFonts w:hint="eastAsia"/>
        </w:rPr>
        <w:t>пояса</w:t>
      </w:r>
      <w:r>
        <w:t xml:space="preserve"> </w:t>
      </w:r>
      <w:r>
        <w:rPr>
          <w:rFonts w:hint="eastAsia"/>
        </w:rPr>
        <w:t>для</w:t>
      </w:r>
      <w:r>
        <w:t xml:space="preserve"> </w:t>
      </w:r>
      <w:r>
        <w:rPr>
          <w:rFonts w:hint="eastAsia"/>
        </w:rPr>
        <w:t>установки</w:t>
      </w:r>
      <w:r>
        <w:t xml:space="preserve"> </w:t>
      </w:r>
      <w:r>
        <w:rPr>
          <w:rFonts w:hint="eastAsia"/>
        </w:rPr>
        <w:t>наносенсоров</w:t>
      </w:r>
      <w:r>
        <w:t xml:space="preserve"> </w:t>
      </w:r>
      <w:r>
        <w:rPr>
          <w:rFonts w:hint="eastAsia"/>
        </w:rPr>
        <w:t>на</w:t>
      </w:r>
      <w:r>
        <w:t xml:space="preserve"> </w:t>
      </w:r>
      <w:r>
        <w:rPr>
          <w:rFonts w:hint="eastAsia"/>
        </w:rPr>
        <w:t>грудной</w:t>
      </w:r>
      <w:r>
        <w:t xml:space="preserve"> </w:t>
      </w:r>
      <w:r>
        <w:rPr>
          <w:rFonts w:hint="eastAsia"/>
        </w:rPr>
        <w:t>клетке</w:t>
      </w:r>
      <w:r>
        <w:t xml:space="preserve"> </w:t>
      </w:r>
      <w:r>
        <w:rPr>
          <w:rFonts w:hint="eastAsia"/>
        </w:rPr>
        <w:t>человека</w:t>
      </w:r>
    </w:p>
    <w:p w14:paraId="7BB080BB" w14:textId="77777777" w:rsidR="0021256C" w:rsidRDefault="0021256C" w:rsidP="0021256C"/>
    <w:p w14:paraId="3D478829" w14:textId="77777777" w:rsidR="0021256C" w:rsidRDefault="0021256C" w:rsidP="0021256C">
      <w:r>
        <w:lastRenderedPageBreak/>
        <w:t xml:space="preserve">2.4 </w:t>
      </w:r>
      <w:r>
        <w:rPr>
          <w:rFonts w:hint="eastAsia"/>
        </w:rPr>
        <w:t>Выводы</w:t>
      </w:r>
      <w:r>
        <w:t xml:space="preserve"> </w:t>
      </w:r>
      <w:r>
        <w:rPr>
          <w:rFonts w:hint="eastAsia"/>
        </w:rPr>
        <w:t>по</w:t>
      </w:r>
      <w:r>
        <w:t xml:space="preserve"> </w:t>
      </w:r>
      <w:r>
        <w:rPr>
          <w:rFonts w:hint="eastAsia"/>
        </w:rPr>
        <w:t>главе</w:t>
      </w:r>
    </w:p>
    <w:p w14:paraId="7C3F5B0B" w14:textId="77777777" w:rsidR="0021256C" w:rsidRDefault="0021256C" w:rsidP="0021256C"/>
    <w:p w14:paraId="2594A025" w14:textId="77777777" w:rsidR="0021256C" w:rsidRDefault="0021256C" w:rsidP="0021256C">
      <w:r>
        <w:rPr>
          <w:rFonts w:hint="eastAsia"/>
        </w:rPr>
        <w:t>ГЛАВА</w:t>
      </w:r>
      <w:r>
        <w:t xml:space="preserve"> 3. </w:t>
      </w:r>
      <w:r>
        <w:rPr>
          <w:rFonts w:hint="eastAsia"/>
        </w:rPr>
        <w:t>МЕТОД</w:t>
      </w:r>
      <w:r>
        <w:t xml:space="preserve"> </w:t>
      </w:r>
      <w:r>
        <w:rPr>
          <w:rFonts w:hint="eastAsia"/>
        </w:rPr>
        <w:t>ОБРАБОТКИ</w:t>
      </w:r>
      <w:r>
        <w:t xml:space="preserve"> </w:t>
      </w:r>
      <w:r>
        <w:rPr>
          <w:rFonts w:hint="eastAsia"/>
        </w:rPr>
        <w:t>МИКРОПОТЕНЦИАЛОВ</w:t>
      </w:r>
      <w:r>
        <w:t xml:space="preserve"> </w:t>
      </w:r>
      <w:r>
        <w:rPr>
          <w:rFonts w:hint="eastAsia"/>
        </w:rPr>
        <w:t>СЕРДЦА</w:t>
      </w:r>
    </w:p>
    <w:p w14:paraId="51D07BB0" w14:textId="77777777" w:rsidR="0021256C" w:rsidRDefault="0021256C" w:rsidP="0021256C"/>
    <w:p w14:paraId="4625FD62" w14:textId="77777777" w:rsidR="0021256C" w:rsidRDefault="0021256C" w:rsidP="0021256C">
      <w:r>
        <w:t xml:space="preserve">3.1 </w:t>
      </w:r>
      <w:r>
        <w:rPr>
          <w:rFonts w:hint="eastAsia"/>
        </w:rPr>
        <w:t>Метод</w:t>
      </w:r>
      <w:r>
        <w:t xml:space="preserve"> </w:t>
      </w:r>
      <w:r>
        <w:rPr>
          <w:rFonts w:hint="eastAsia"/>
        </w:rPr>
        <w:t>детектирования</w:t>
      </w:r>
      <w:r>
        <w:t xml:space="preserve"> </w:t>
      </w:r>
      <w:r>
        <w:rPr>
          <w:rFonts w:hint="eastAsia"/>
        </w:rPr>
        <w:t>элементов</w:t>
      </w:r>
      <w:r>
        <w:t xml:space="preserve"> </w:t>
      </w:r>
      <w:r>
        <w:rPr>
          <w:rFonts w:hint="eastAsia"/>
        </w:rPr>
        <w:t>электрокардиосигнала</w:t>
      </w:r>
      <w:r>
        <w:t xml:space="preserve"> </w:t>
      </w:r>
      <w:r>
        <w:rPr>
          <w:rFonts w:hint="eastAsia"/>
        </w:rPr>
        <w:t>высокого</w:t>
      </w:r>
      <w:r>
        <w:t xml:space="preserve"> </w:t>
      </w:r>
      <w:r>
        <w:rPr>
          <w:rFonts w:hint="eastAsia"/>
        </w:rPr>
        <w:t>разрешения</w:t>
      </w:r>
      <w:r>
        <w:t xml:space="preserve">, </w:t>
      </w:r>
      <w:r>
        <w:rPr>
          <w:rFonts w:hint="eastAsia"/>
        </w:rPr>
        <w:t>зарегистрированного</w:t>
      </w:r>
      <w:r>
        <w:t xml:space="preserve"> </w:t>
      </w:r>
      <w:r>
        <w:rPr>
          <w:rFonts w:hint="eastAsia"/>
        </w:rPr>
        <w:t>с</w:t>
      </w:r>
      <w:r>
        <w:t xml:space="preserve"> </w:t>
      </w:r>
      <w:r>
        <w:rPr>
          <w:rFonts w:hint="eastAsia"/>
        </w:rPr>
        <w:t>помощью</w:t>
      </w:r>
      <w:r>
        <w:t xml:space="preserve"> </w:t>
      </w:r>
      <w:r>
        <w:rPr>
          <w:rFonts w:hint="eastAsia"/>
        </w:rPr>
        <w:t>АПК</w:t>
      </w:r>
      <w:r>
        <w:t xml:space="preserve"> </w:t>
      </w:r>
      <w:r>
        <w:rPr>
          <w:rFonts w:hint="eastAsia"/>
        </w:rPr>
        <w:t>на</w:t>
      </w:r>
      <w:r>
        <w:t xml:space="preserve"> </w:t>
      </w:r>
      <w:r>
        <w:rPr>
          <w:rFonts w:hint="eastAsia"/>
        </w:rPr>
        <w:t>наносенсорах</w:t>
      </w:r>
    </w:p>
    <w:p w14:paraId="3A766867" w14:textId="77777777" w:rsidR="0021256C" w:rsidRDefault="0021256C" w:rsidP="0021256C"/>
    <w:p w14:paraId="6B8FFC0D" w14:textId="77777777" w:rsidR="0021256C" w:rsidRDefault="0021256C" w:rsidP="0021256C">
      <w:r>
        <w:t xml:space="preserve">3.2 </w:t>
      </w:r>
      <w:r>
        <w:rPr>
          <w:rFonts w:hint="eastAsia"/>
        </w:rPr>
        <w:t>Обоснование</w:t>
      </w:r>
      <w:r>
        <w:t xml:space="preserve"> </w:t>
      </w:r>
      <w:r>
        <w:rPr>
          <w:rFonts w:hint="eastAsia"/>
        </w:rPr>
        <w:t>метода</w:t>
      </w:r>
      <w:r>
        <w:t xml:space="preserve"> </w:t>
      </w:r>
      <w:r>
        <w:rPr>
          <w:rFonts w:hint="eastAsia"/>
        </w:rPr>
        <w:t>автоматизированной</w:t>
      </w:r>
      <w:r>
        <w:t xml:space="preserve"> </w:t>
      </w:r>
      <w:r>
        <w:rPr>
          <w:rFonts w:hint="eastAsia"/>
        </w:rPr>
        <w:t>обработки</w:t>
      </w:r>
      <w:r>
        <w:t xml:space="preserve"> </w:t>
      </w:r>
      <w:r>
        <w:rPr>
          <w:rFonts w:hint="eastAsia"/>
        </w:rPr>
        <w:t>микропотенциалов</w:t>
      </w:r>
    </w:p>
    <w:p w14:paraId="0DC56740" w14:textId="77777777" w:rsidR="0021256C" w:rsidRDefault="0021256C" w:rsidP="0021256C"/>
    <w:p w14:paraId="6916C4B6" w14:textId="77777777" w:rsidR="0021256C" w:rsidRDefault="0021256C" w:rsidP="0021256C">
      <w:r>
        <w:t xml:space="preserve">3.3 </w:t>
      </w:r>
      <w:r>
        <w:rPr>
          <w:rFonts w:hint="eastAsia"/>
        </w:rPr>
        <w:t>Выводы</w:t>
      </w:r>
      <w:r>
        <w:t xml:space="preserve"> </w:t>
      </w:r>
      <w:r>
        <w:rPr>
          <w:rFonts w:hint="eastAsia"/>
        </w:rPr>
        <w:t>по</w:t>
      </w:r>
      <w:r>
        <w:t xml:space="preserve"> </w:t>
      </w:r>
      <w:r>
        <w:rPr>
          <w:rFonts w:hint="eastAsia"/>
        </w:rPr>
        <w:t>главе</w:t>
      </w:r>
    </w:p>
    <w:p w14:paraId="29855861" w14:textId="77777777" w:rsidR="0021256C" w:rsidRDefault="0021256C" w:rsidP="0021256C"/>
    <w:p w14:paraId="7B9C480B" w14:textId="77777777" w:rsidR="0021256C" w:rsidRDefault="0021256C" w:rsidP="0021256C">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ПРЕДВАРИТЕЛЬНЫХ</w:t>
      </w:r>
      <w:r>
        <w:t xml:space="preserve"> </w:t>
      </w:r>
      <w:r>
        <w:rPr>
          <w:rFonts w:hint="eastAsia"/>
        </w:rPr>
        <w:t>МЕДИЦИНСКИХ</w:t>
      </w:r>
      <w:r>
        <w:t xml:space="preserve"> </w:t>
      </w:r>
      <w:r>
        <w:rPr>
          <w:rFonts w:hint="eastAsia"/>
        </w:rPr>
        <w:t>ИССЛЕДОВАНИЙ</w:t>
      </w:r>
    </w:p>
    <w:p w14:paraId="3584C0CA" w14:textId="77777777" w:rsidR="0021256C" w:rsidRDefault="0021256C" w:rsidP="0021256C"/>
    <w:p w14:paraId="40E4C359" w14:textId="77777777" w:rsidR="0021256C" w:rsidRDefault="0021256C" w:rsidP="0021256C">
      <w:r>
        <w:t xml:space="preserve">4.1 </w:t>
      </w:r>
      <w:r>
        <w:rPr>
          <w:rFonts w:hint="eastAsia"/>
        </w:rPr>
        <w:t>Предварительная</w:t>
      </w:r>
      <w:r>
        <w:t xml:space="preserve"> </w:t>
      </w:r>
      <w:r>
        <w:rPr>
          <w:rFonts w:hint="eastAsia"/>
        </w:rPr>
        <w:t>обработка</w:t>
      </w:r>
      <w:r>
        <w:t xml:space="preserve"> </w:t>
      </w:r>
      <w:r>
        <w:rPr>
          <w:rFonts w:hint="eastAsia"/>
        </w:rPr>
        <w:t>сигнала</w:t>
      </w:r>
      <w:r>
        <w:t xml:space="preserve"> </w:t>
      </w:r>
      <w:r>
        <w:rPr>
          <w:rFonts w:hint="eastAsia"/>
        </w:rPr>
        <w:t>и</w:t>
      </w:r>
      <w:r>
        <w:t xml:space="preserve"> </w:t>
      </w:r>
      <w:r>
        <w:rPr>
          <w:rFonts w:hint="eastAsia"/>
        </w:rPr>
        <w:t>фильтрация</w:t>
      </w:r>
    </w:p>
    <w:p w14:paraId="23270F7D" w14:textId="77777777" w:rsidR="0021256C" w:rsidRDefault="0021256C" w:rsidP="0021256C"/>
    <w:p w14:paraId="2C8A064D" w14:textId="77777777" w:rsidR="0021256C" w:rsidRDefault="0021256C" w:rsidP="0021256C">
      <w:r>
        <w:t xml:space="preserve">4.2 </w:t>
      </w:r>
      <w:r>
        <w:rPr>
          <w:rFonts w:hint="eastAsia"/>
        </w:rPr>
        <w:t>Анализ</w:t>
      </w:r>
      <w:r>
        <w:t xml:space="preserve"> </w:t>
      </w:r>
      <w:r>
        <w:rPr>
          <w:rFonts w:hint="eastAsia"/>
        </w:rPr>
        <w:t>полученных</w:t>
      </w:r>
      <w:r>
        <w:t xml:space="preserve"> </w:t>
      </w:r>
      <w:r>
        <w:rPr>
          <w:rFonts w:hint="eastAsia"/>
        </w:rPr>
        <w:t>результатов</w:t>
      </w:r>
    </w:p>
    <w:p w14:paraId="46209449" w14:textId="77777777" w:rsidR="0021256C" w:rsidRDefault="0021256C" w:rsidP="0021256C"/>
    <w:p w14:paraId="6AE585F7" w14:textId="77777777" w:rsidR="0021256C" w:rsidRDefault="0021256C" w:rsidP="0021256C">
      <w:r>
        <w:t xml:space="preserve">4.3 </w:t>
      </w:r>
      <w:r>
        <w:rPr>
          <w:rFonts w:hint="eastAsia"/>
        </w:rPr>
        <w:t>Результаты</w:t>
      </w:r>
      <w:r>
        <w:t xml:space="preserve"> </w:t>
      </w:r>
      <w:r>
        <w:rPr>
          <w:rFonts w:hint="eastAsia"/>
        </w:rPr>
        <w:t>динамических</w:t>
      </w:r>
      <w:r>
        <w:t xml:space="preserve"> </w:t>
      </w:r>
      <w:r>
        <w:rPr>
          <w:rFonts w:hint="eastAsia"/>
        </w:rPr>
        <w:t>исследований</w:t>
      </w:r>
      <w:r>
        <w:t xml:space="preserve"> </w:t>
      </w:r>
      <w:r>
        <w:rPr>
          <w:rFonts w:hint="eastAsia"/>
        </w:rPr>
        <w:t>микропотенциалов</w:t>
      </w:r>
      <w:r>
        <w:t xml:space="preserv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добровольцев</w:t>
      </w:r>
    </w:p>
    <w:p w14:paraId="02513F95" w14:textId="77777777" w:rsidR="0021256C" w:rsidRDefault="0021256C" w:rsidP="0021256C"/>
    <w:p w14:paraId="0200EB82" w14:textId="77777777" w:rsidR="0021256C" w:rsidRDefault="0021256C" w:rsidP="0021256C">
      <w:r>
        <w:t xml:space="preserve">4.4 </w:t>
      </w:r>
      <w:r>
        <w:rPr>
          <w:rFonts w:hint="eastAsia"/>
        </w:rPr>
        <w:t>Результаты</w:t>
      </w:r>
      <w:r>
        <w:t xml:space="preserve"> </w:t>
      </w:r>
      <w:r>
        <w:rPr>
          <w:rFonts w:hint="eastAsia"/>
        </w:rPr>
        <w:t>анализа</w:t>
      </w:r>
      <w:r>
        <w:t xml:space="preserve"> </w:t>
      </w:r>
      <w:r>
        <w:rPr>
          <w:rFonts w:hint="eastAsia"/>
        </w:rPr>
        <w:t>микропотенциалов</w:t>
      </w:r>
      <w:r>
        <w:t xml:space="preserv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добровольцев</w:t>
      </w:r>
      <w:r>
        <w:t xml:space="preserve"> </w:t>
      </w:r>
      <w:r>
        <w:rPr>
          <w:rFonts w:hint="eastAsia"/>
        </w:rPr>
        <w:t>методом</w:t>
      </w:r>
      <w:r>
        <w:t xml:space="preserve"> </w:t>
      </w:r>
      <w:r>
        <w:rPr>
          <w:rFonts w:hint="eastAsia"/>
        </w:rPr>
        <w:t>Манна</w:t>
      </w:r>
      <w:r>
        <w:t>-</w:t>
      </w:r>
      <w:r>
        <w:rPr>
          <w:rFonts w:hint="eastAsia"/>
        </w:rPr>
        <w:t>Уитни</w:t>
      </w:r>
    </w:p>
    <w:p w14:paraId="78578C6E" w14:textId="77777777" w:rsidR="0021256C" w:rsidRDefault="0021256C" w:rsidP="0021256C"/>
    <w:p w14:paraId="51B33D42" w14:textId="77777777" w:rsidR="0021256C" w:rsidRDefault="0021256C" w:rsidP="0021256C">
      <w:r>
        <w:t xml:space="preserve">4.5 </w:t>
      </w:r>
      <w:r>
        <w:rPr>
          <w:rFonts w:hint="eastAsia"/>
        </w:rPr>
        <w:t>Выводы</w:t>
      </w:r>
      <w:r>
        <w:t xml:space="preserve"> </w:t>
      </w:r>
      <w:r>
        <w:rPr>
          <w:rFonts w:hint="eastAsia"/>
        </w:rPr>
        <w:t>по</w:t>
      </w:r>
      <w:r>
        <w:t xml:space="preserve"> </w:t>
      </w:r>
      <w:r>
        <w:rPr>
          <w:rFonts w:hint="eastAsia"/>
        </w:rPr>
        <w:t>главе</w:t>
      </w:r>
    </w:p>
    <w:p w14:paraId="6441F580" w14:textId="77777777" w:rsidR="0021256C" w:rsidRDefault="0021256C" w:rsidP="0021256C"/>
    <w:p w14:paraId="51741840" w14:textId="77777777" w:rsidR="0021256C" w:rsidRDefault="0021256C" w:rsidP="0021256C">
      <w:r>
        <w:rPr>
          <w:rFonts w:hint="eastAsia"/>
        </w:rPr>
        <w:t>ЗАКЛЮЧЕНИЕ</w:t>
      </w:r>
    </w:p>
    <w:p w14:paraId="6DD3268A" w14:textId="77777777" w:rsidR="0021256C" w:rsidRDefault="0021256C" w:rsidP="0021256C"/>
    <w:p w14:paraId="587A6D6C" w14:textId="77777777" w:rsidR="0021256C" w:rsidRDefault="0021256C" w:rsidP="0021256C">
      <w:r>
        <w:rPr>
          <w:rFonts w:hint="eastAsia"/>
        </w:rPr>
        <w:t>СПИСОК</w:t>
      </w:r>
      <w:r>
        <w:t xml:space="preserve"> </w:t>
      </w:r>
      <w:r>
        <w:rPr>
          <w:rFonts w:hint="eastAsia"/>
        </w:rPr>
        <w:t>ЛИТЕРАТУРЫ</w:t>
      </w:r>
    </w:p>
    <w:p w14:paraId="6BC4BAA6" w14:textId="77777777" w:rsidR="0021256C" w:rsidRDefault="0021256C" w:rsidP="0021256C"/>
    <w:p w14:paraId="75395A27" w14:textId="77777777" w:rsidR="0021256C" w:rsidRDefault="0021256C" w:rsidP="0021256C">
      <w:r>
        <w:rPr>
          <w:rFonts w:hint="eastAsia"/>
        </w:rPr>
        <w:lastRenderedPageBreak/>
        <w:t>ПРИЛОЖЕНИЕ</w:t>
      </w:r>
      <w:r>
        <w:t xml:space="preserve"> </w:t>
      </w:r>
      <w:r>
        <w:rPr>
          <w:rFonts w:hint="eastAsia"/>
        </w:rPr>
        <w:t>А</w:t>
      </w:r>
      <w:r>
        <w:t xml:space="preserve"> </w:t>
      </w:r>
      <w:r>
        <w:rPr>
          <w:rFonts w:hint="eastAsia"/>
        </w:rPr>
        <w:t>Принципиальные</w:t>
      </w:r>
      <w:r>
        <w:t xml:space="preserve"> </w:t>
      </w:r>
      <w:r>
        <w:rPr>
          <w:rFonts w:hint="eastAsia"/>
        </w:rPr>
        <w:t>схемы</w:t>
      </w:r>
      <w:r>
        <w:t xml:space="preserve"> </w:t>
      </w:r>
      <w:r>
        <w:rPr>
          <w:rFonts w:hint="eastAsia"/>
        </w:rPr>
        <w:t>АПК</w:t>
      </w:r>
    </w:p>
    <w:p w14:paraId="34448115" w14:textId="77777777" w:rsidR="0021256C" w:rsidRDefault="0021256C" w:rsidP="0021256C"/>
    <w:p w14:paraId="4318C04C" w14:textId="77777777" w:rsidR="0021256C" w:rsidRDefault="0021256C" w:rsidP="0021256C">
      <w:r>
        <w:rPr>
          <w:rFonts w:hint="eastAsia"/>
        </w:rPr>
        <w:t>ПРИЛОЖЕНИЕ</w:t>
      </w:r>
      <w:r>
        <w:t xml:space="preserve"> </w:t>
      </w:r>
      <w:r>
        <w:rPr>
          <w:rFonts w:hint="eastAsia"/>
        </w:rPr>
        <w:t>Б</w:t>
      </w:r>
      <w:r>
        <w:t xml:space="preserve"> </w:t>
      </w:r>
      <w:r>
        <w:rPr>
          <w:rFonts w:hint="eastAsia"/>
        </w:rPr>
        <w:t>Конструкторская</w:t>
      </w:r>
      <w:r>
        <w:t xml:space="preserve"> </w:t>
      </w:r>
      <w:r>
        <w:rPr>
          <w:rFonts w:hint="eastAsia"/>
        </w:rPr>
        <w:t>документация</w:t>
      </w:r>
      <w:r>
        <w:t xml:space="preserve"> </w:t>
      </w:r>
      <w:r>
        <w:rPr>
          <w:rFonts w:hint="eastAsia"/>
        </w:rPr>
        <w:t>на</w:t>
      </w:r>
      <w:r>
        <w:t xml:space="preserve"> </w:t>
      </w:r>
      <w:r>
        <w:rPr>
          <w:rFonts w:hint="eastAsia"/>
        </w:rPr>
        <w:t>наносенсор</w:t>
      </w:r>
      <w:r>
        <w:t xml:space="preserve"> </w:t>
      </w:r>
      <w:r>
        <w:rPr>
          <w:rFonts w:hint="eastAsia"/>
        </w:rPr>
        <w:t>и</w:t>
      </w:r>
      <w:r>
        <w:t xml:space="preserve"> </w:t>
      </w:r>
      <w:r>
        <w:rPr>
          <w:rFonts w:hint="eastAsia"/>
        </w:rPr>
        <w:t>пояс</w:t>
      </w:r>
      <w:r>
        <w:t xml:space="preserve"> </w:t>
      </w:r>
      <w:r>
        <w:rPr>
          <w:rFonts w:hint="eastAsia"/>
        </w:rPr>
        <w:t>для</w:t>
      </w:r>
      <w:r>
        <w:t xml:space="preserve"> </w:t>
      </w:r>
      <w:r>
        <w:rPr>
          <w:rFonts w:hint="eastAsia"/>
        </w:rPr>
        <w:t>крепления</w:t>
      </w:r>
      <w:r>
        <w:t xml:space="preserve"> </w:t>
      </w:r>
      <w:r>
        <w:rPr>
          <w:rFonts w:hint="eastAsia"/>
        </w:rPr>
        <w:t>на</w:t>
      </w:r>
      <w:r>
        <w:t xml:space="preserve"> </w:t>
      </w:r>
      <w:r>
        <w:rPr>
          <w:rFonts w:hint="eastAsia"/>
        </w:rPr>
        <w:t>грудной</w:t>
      </w:r>
      <w:r>
        <w:t xml:space="preserve"> </w:t>
      </w:r>
      <w:r>
        <w:rPr>
          <w:rFonts w:hint="eastAsia"/>
        </w:rPr>
        <w:t>клетке</w:t>
      </w:r>
    </w:p>
    <w:p w14:paraId="2795E9E5" w14:textId="77777777" w:rsidR="0021256C" w:rsidRDefault="0021256C" w:rsidP="0021256C"/>
    <w:p w14:paraId="3D3AB834" w14:textId="77777777" w:rsidR="0021256C" w:rsidRDefault="0021256C" w:rsidP="0021256C">
      <w:r>
        <w:rPr>
          <w:rFonts w:hint="eastAsia"/>
        </w:rPr>
        <w:t>ПРИЛОЖЕНИЕ</w:t>
      </w:r>
      <w:r>
        <w:t xml:space="preserve"> </w:t>
      </w:r>
      <w:r>
        <w:rPr>
          <w:rFonts w:hint="eastAsia"/>
        </w:rPr>
        <w:t>В</w:t>
      </w:r>
      <w:r>
        <w:t xml:space="preserve"> </w:t>
      </w:r>
      <w:r>
        <w:rPr>
          <w:rFonts w:hint="eastAsia"/>
        </w:rPr>
        <w:t>Текст</w:t>
      </w:r>
      <w:r>
        <w:t xml:space="preserve"> </w:t>
      </w:r>
      <w:r>
        <w:rPr>
          <w:rFonts w:hint="eastAsia"/>
        </w:rPr>
        <w:t>программы</w:t>
      </w:r>
      <w:r>
        <w:t xml:space="preserve"> </w:t>
      </w:r>
      <w:r>
        <w:rPr>
          <w:rFonts w:hint="eastAsia"/>
        </w:rPr>
        <w:t>детектирования</w:t>
      </w:r>
      <w:r>
        <w:t xml:space="preserve"> </w:t>
      </w:r>
      <w:r>
        <w:rPr>
          <w:rFonts w:hint="eastAsia"/>
        </w:rPr>
        <w:t>зубцов</w:t>
      </w:r>
      <w:r>
        <w:t xml:space="preserve"> </w:t>
      </w:r>
      <w:r>
        <w:rPr>
          <w:rFonts w:hint="eastAsia"/>
        </w:rPr>
        <w:t>кардиоцикла</w:t>
      </w:r>
    </w:p>
    <w:p w14:paraId="10B97DB5" w14:textId="77777777" w:rsidR="0021256C" w:rsidRDefault="0021256C" w:rsidP="0021256C"/>
    <w:p w14:paraId="371841ED" w14:textId="77777777" w:rsidR="0021256C" w:rsidRDefault="0021256C" w:rsidP="0021256C">
      <w:r>
        <w:rPr>
          <w:rFonts w:hint="eastAsia"/>
        </w:rPr>
        <w:t>ПРИЛОЖЕНИЕ</w:t>
      </w:r>
      <w:r>
        <w:t xml:space="preserve"> </w:t>
      </w:r>
      <w:r>
        <w:rPr>
          <w:rFonts w:hint="eastAsia"/>
        </w:rPr>
        <w:t>Г</w:t>
      </w:r>
      <w:r>
        <w:t xml:space="preserve"> </w:t>
      </w:r>
      <w:r>
        <w:rPr>
          <w:rFonts w:hint="eastAsia"/>
        </w:rPr>
        <w:t>Текст</w:t>
      </w:r>
      <w:r>
        <w:t xml:space="preserve"> </w:t>
      </w:r>
      <w:r>
        <w:rPr>
          <w:rFonts w:hint="eastAsia"/>
        </w:rPr>
        <w:t>программы</w:t>
      </w:r>
      <w:r>
        <w:t xml:space="preserve"> </w:t>
      </w:r>
      <w:r>
        <w:rPr>
          <w:rFonts w:hint="eastAsia"/>
        </w:rPr>
        <w:t>формирования</w:t>
      </w:r>
      <w:r>
        <w:t xml:space="preserve"> </w:t>
      </w:r>
      <w:r>
        <w:rPr>
          <w:rFonts w:hint="eastAsia"/>
        </w:rPr>
        <w:t>таблиц</w:t>
      </w:r>
      <w:r>
        <w:t xml:space="preserve"> </w:t>
      </w:r>
      <w:r>
        <w:rPr>
          <w:rFonts w:hint="eastAsia"/>
        </w:rPr>
        <w:t>данных</w:t>
      </w:r>
      <w:r>
        <w:t xml:space="preserve"> </w:t>
      </w:r>
      <w:r>
        <w:rPr>
          <w:rFonts w:hint="eastAsia"/>
        </w:rPr>
        <w:t>микропотенциалов</w:t>
      </w:r>
    </w:p>
    <w:p w14:paraId="38A5EB47" w14:textId="77777777" w:rsidR="0021256C" w:rsidRDefault="0021256C" w:rsidP="0021256C"/>
    <w:p w14:paraId="503FD5E3" w14:textId="77777777" w:rsidR="0021256C" w:rsidRDefault="0021256C" w:rsidP="0021256C">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обработки</w:t>
      </w:r>
      <w:r>
        <w:t xml:space="preserve"> </w:t>
      </w:r>
      <w:r>
        <w:rPr>
          <w:rFonts w:hint="eastAsia"/>
        </w:rPr>
        <w:t>данных</w:t>
      </w:r>
      <w:r>
        <w:t xml:space="preserve"> </w:t>
      </w:r>
      <w:r>
        <w:rPr>
          <w:rFonts w:hint="eastAsia"/>
        </w:rPr>
        <w:t>динамического</w:t>
      </w:r>
      <w:r>
        <w:t xml:space="preserve"> </w:t>
      </w:r>
      <w:r>
        <w:rPr>
          <w:rFonts w:hint="eastAsia"/>
        </w:rPr>
        <w:t>наблюдения</w:t>
      </w:r>
      <w:r>
        <w:t xml:space="preserve"> </w:t>
      </w:r>
      <w:r>
        <w:rPr>
          <w:rFonts w:hint="eastAsia"/>
        </w:rPr>
        <w:t>количества</w:t>
      </w:r>
      <w:r>
        <w:t xml:space="preserve"> </w:t>
      </w:r>
      <w:r>
        <w:rPr>
          <w:rFonts w:hint="eastAsia"/>
        </w:rPr>
        <w:t>и</w:t>
      </w:r>
      <w:r>
        <w:t xml:space="preserve"> </w:t>
      </w:r>
      <w:r>
        <w:rPr>
          <w:rFonts w:hint="eastAsia"/>
        </w:rPr>
        <w:t>энергии</w:t>
      </w:r>
      <w:r>
        <w:t xml:space="preserve"> </w:t>
      </w:r>
      <w:r>
        <w:rPr>
          <w:rFonts w:hint="eastAsia"/>
        </w:rPr>
        <w:t>микропотенциалов</w:t>
      </w:r>
      <w:r>
        <w:t xml:space="preserve"> </w:t>
      </w:r>
      <w:r>
        <w:rPr>
          <w:rFonts w:hint="eastAsia"/>
        </w:rPr>
        <w:t>реального</w:t>
      </w:r>
      <w:r>
        <w:t xml:space="preserve"> </w:t>
      </w:r>
      <w:r>
        <w:rPr>
          <w:rFonts w:hint="eastAsia"/>
        </w:rPr>
        <w:t>времени</w:t>
      </w:r>
      <w:r>
        <w:t xml:space="preserve"> </w:t>
      </w:r>
      <w:r>
        <w:rPr>
          <w:rFonts w:hint="eastAsia"/>
        </w:rPr>
        <w:t>сердца</w:t>
      </w:r>
      <w:r>
        <w:t xml:space="preserve"> </w:t>
      </w:r>
      <w:r>
        <w:rPr>
          <w:rFonts w:hint="eastAsia"/>
        </w:rPr>
        <w:t>добровольца</w:t>
      </w:r>
    </w:p>
    <w:p w14:paraId="3BFD502A" w14:textId="77777777" w:rsidR="0021256C" w:rsidRDefault="0021256C" w:rsidP="0021256C"/>
    <w:p w14:paraId="7FF927E8" w14:textId="77777777" w:rsidR="0021256C" w:rsidRDefault="0021256C" w:rsidP="0021256C">
      <w:r>
        <w:rPr>
          <w:rFonts w:hint="eastAsia"/>
        </w:rPr>
        <w:t>ПРИЛОЖЕНИЕ</w:t>
      </w:r>
      <w:r>
        <w:t xml:space="preserve"> </w:t>
      </w:r>
      <w:r>
        <w:rPr>
          <w:rFonts w:hint="eastAsia"/>
        </w:rPr>
        <w:t>Е</w:t>
      </w:r>
      <w:r>
        <w:t xml:space="preserve"> </w:t>
      </w:r>
      <w:r>
        <w:rPr>
          <w:rFonts w:hint="eastAsia"/>
        </w:rPr>
        <w:t>Относительные</w:t>
      </w:r>
      <w:r>
        <w:t xml:space="preserve"> </w:t>
      </w:r>
      <w:r>
        <w:rPr>
          <w:rFonts w:hint="eastAsia"/>
        </w:rPr>
        <w:t>значения</w:t>
      </w:r>
      <w:r>
        <w:t xml:space="preserve"> </w:t>
      </w:r>
      <w:r>
        <w:rPr>
          <w:rFonts w:hint="eastAsia"/>
        </w:rPr>
        <w:t>энергии</w:t>
      </w:r>
      <w:r>
        <w:t xml:space="preserve"> </w:t>
      </w:r>
      <w:r>
        <w:rPr>
          <w:rFonts w:hint="eastAsia"/>
        </w:rPr>
        <w:t>по</w:t>
      </w:r>
      <w:r>
        <w:t xml:space="preserve"> </w:t>
      </w:r>
      <w:r>
        <w:rPr>
          <w:rFonts w:hint="eastAsia"/>
        </w:rPr>
        <w:t>временным</w:t>
      </w:r>
      <w:r>
        <w:t xml:space="preserve"> </w:t>
      </w:r>
      <w:r>
        <w:rPr>
          <w:rFonts w:hint="eastAsia"/>
        </w:rPr>
        <w:t>и</w:t>
      </w:r>
      <w:r>
        <w:t xml:space="preserve"> </w:t>
      </w:r>
      <w:r>
        <w:rPr>
          <w:rFonts w:hint="eastAsia"/>
        </w:rPr>
        <w:t>амплитудным</w:t>
      </w:r>
      <w:r>
        <w:t xml:space="preserve"> </w:t>
      </w:r>
      <w:r>
        <w:rPr>
          <w:rFonts w:hint="eastAsia"/>
        </w:rPr>
        <w:t>интервалам</w:t>
      </w:r>
      <w:r>
        <w:t>352</w:t>
      </w:r>
    </w:p>
    <w:p w14:paraId="147CE885" w14:textId="77777777" w:rsidR="0021256C" w:rsidRDefault="0021256C" w:rsidP="0021256C"/>
    <w:p w14:paraId="495F8BB6" w14:textId="16F0E5E6" w:rsidR="0021256C" w:rsidRPr="0021256C" w:rsidRDefault="0021256C" w:rsidP="0021256C">
      <w:r>
        <w:rPr>
          <w:rFonts w:hint="eastAsia"/>
        </w:rPr>
        <w:t>ПРИЛОЖЕНИЕ</w:t>
      </w:r>
      <w:r>
        <w:t xml:space="preserve"> </w:t>
      </w:r>
      <w:r>
        <w:rPr>
          <w:rFonts w:hint="eastAsia"/>
        </w:rPr>
        <w:t>Ж</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21256C" w:rsidRPr="0021256C" w:rsidSect="008511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BD81" w14:textId="77777777" w:rsidR="00851146" w:rsidRDefault="00851146">
      <w:pPr>
        <w:spacing w:after="0" w:line="240" w:lineRule="auto"/>
      </w:pPr>
      <w:r>
        <w:separator/>
      </w:r>
    </w:p>
  </w:endnote>
  <w:endnote w:type="continuationSeparator" w:id="0">
    <w:p w14:paraId="37BB3710" w14:textId="77777777" w:rsidR="00851146" w:rsidRDefault="0085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778E" w14:textId="77777777" w:rsidR="00851146" w:rsidRDefault="00851146"/>
    <w:p w14:paraId="5D2C6DF5" w14:textId="77777777" w:rsidR="00851146" w:rsidRDefault="00851146"/>
    <w:p w14:paraId="0C833503" w14:textId="77777777" w:rsidR="00851146" w:rsidRDefault="00851146"/>
    <w:p w14:paraId="209561E0" w14:textId="77777777" w:rsidR="00851146" w:rsidRDefault="00851146"/>
    <w:p w14:paraId="1DD8812E" w14:textId="77777777" w:rsidR="00851146" w:rsidRDefault="00851146"/>
    <w:p w14:paraId="15E07B09" w14:textId="77777777" w:rsidR="00851146" w:rsidRDefault="00851146"/>
    <w:p w14:paraId="5FDCBA05" w14:textId="77777777" w:rsidR="00851146" w:rsidRDefault="00851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531B7" wp14:editId="03810C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DBDF" w14:textId="77777777" w:rsidR="00851146" w:rsidRDefault="00851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531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7BDBDF" w14:textId="77777777" w:rsidR="00851146" w:rsidRDefault="00851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94309" w14:textId="77777777" w:rsidR="00851146" w:rsidRDefault="00851146"/>
    <w:p w14:paraId="76ED755A" w14:textId="77777777" w:rsidR="00851146" w:rsidRDefault="00851146"/>
    <w:p w14:paraId="0EBBE9AC" w14:textId="77777777" w:rsidR="00851146" w:rsidRDefault="00851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CF2DF9" wp14:editId="0F2371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E6B7" w14:textId="77777777" w:rsidR="00851146" w:rsidRDefault="00851146"/>
                          <w:p w14:paraId="2819BB72" w14:textId="77777777" w:rsidR="00851146" w:rsidRDefault="00851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F2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C2E6B7" w14:textId="77777777" w:rsidR="00851146" w:rsidRDefault="00851146"/>
                    <w:p w14:paraId="2819BB72" w14:textId="77777777" w:rsidR="00851146" w:rsidRDefault="00851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01538" w14:textId="77777777" w:rsidR="00851146" w:rsidRDefault="00851146"/>
    <w:p w14:paraId="503AE5DA" w14:textId="77777777" w:rsidR="00851146" w:rsidRDefault="00851146">
      <w:pPr>
        <w:rPr>
          <w:sz w:val="2"/>
          <w:szCs w:val="2"/>
        </w:rPr>
      </w:pPr>
    </w:p>
    <w:p w14:paraId="7E90B43C" w14:textId="77777777" w:rsidR="00851146" w:rsidRDefault="00851146"/>
    <w:p w14:paraId="105F4C0C" w14:textId="77777777" w:rsidR="00851146" w:rsidRDefault="00851146">
      <w:pPr>
        <w:spacing w:after="0" w:line="240" w:lineRule="auto"/>
      </w:pPr>
    </w:p>
  </w:footnote>
  <w:footnote w:type="continuationSeparator" w:id="0">
    <w:p w14:paraId="60D032CD" w14:textId="77777777" w:rsidR="00851146" w:rsidRDefault="0085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46"/>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32514</TotalTime>
  <Pages>3</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4240</cp:revision>
  <cp:lastPrinted>2009-02-06T05:36:00Z</cp:lastPrinted>
  <dcterms:created xsi:type="dcterms:W3CDTF">2024-01-07T13:43:00Z</dcterms:created>
  <dcterms:modified xsi:type="dcterms:W3CDTF">2024-03-01T10:03:00Z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