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308A2" w14:textId="545AE03F" w:rsidR="00105A3B" w:rsidRDefault="001B78C2" w:rsidP="001B78C2">
      <w:r w:rsidRPr="001B78C2">
        <w:rPr>
          <w:rFonts w:hint="eastAsia"/>
        </w:rPr>
        <w:t>Современные</w:t>
      </w:r>
      <w:r w:rsidRPr="001B78C2">
        <w:t xml:space="preserve"> </w:t>
      </w:r>
      <w:r w:rsidRPr="001B78C2">
        <w:rPr>
          <w:rFonts w:hint="eastAsia"/>
        </w:rPr>
        <w:t>технологии</w:t>
      </w:r>
      <w:r w:rsidRPr="001B78C2">
        <w:t xml:space="preserve"> </w:t>
      </w:r>
      <w:r w:rsidRPr="001B78C2">
        <w:rPr>
          <w:rFonts w:hint="eastAsia"/>
        </w:rPr>
        <w:t>в</w:t>
      </w:r>
      <w:r w:rsidRPr="001B78C2">
        <w:t xml:space="preserve"> </w:t>
      </w:r>
      <w:r w:rsidRPr="001B78C2">
        <w:rPr>
          <w:rFonts w:hint="eastAsia"/>
        </w:rPr>
        <w:t>улучшении</w:t>
      </w:r>
      <w:r w:rsidRPr="001B78C2">
        <w:t xml:space="preserve"> </w:t>
      </w:r>
      <w:r w:rsidRPr="001B78C2">
        <w:rPr>
          <w:rFonts w:hint="eastAsia"/>
        </w:rPr>
        <w:t>непосредственных</w:t>
      </w:r>
      <w:r w:rsidRPr="001B78C2">
        <w:t xml:space="preserve"> </w:t>
      </w:r>
      <w:r w:rsidRPr="001B78C2">
        <w:rPr>
          <w:rFonts w:hint="eastAsia"/>
        </w:rPr>
        <w:t>результатов</w:t>
      </w:r>
      <w:r w:rsidRPr="001B78C2">
        <w:t xml:space="preserve"> </w:t>
      </w:r>
      <w:r w:rsidRPr="001B78C2">
        <w:rPr>
          <w:rFonts w:hint="eastAsia"/>
        </w:rPr>
        <w:t>панкреатодуоденальной</w:t>
      </w:r>
      <w:r w:rsidRPr="001B78C2">
        <w:t xml:space="preserve"> </w:t>
      </w:r>
      <w:r w:rsidRPr="001B78C2">
        <w:rPr>
          <w:rFonts w:hint="eastAsia"/>
        </w:rPr>
        <w:t>резекции</w:t>
      </w:r>
      <w:r>
        <w:t xml:space="preserve"> </w:t>
      </w:r>
      <w:r w:rsidRPr="001B78C2">
        <w:rPr>
          <w:rFonts w:hint="eastAsia"/>
        </w:rPr>
        <w:t>Семенцов</w:t>
      </w:r>
      <w:r w:rsidRPr="001B78C2">
        <w:t xml:space="preserve"> </w:t>
      </w:r>
      <w:r w:rsidRPr="001B78C2">
        <w:rPr>
          <w:rFonts w:hint="eastAsia"/>
        </w:rPr>
        <w:t>Константин</w:t>
      </w:r>
      <w:r w:rsidRPr="001B78C2">
        <w:t xml:space="preserve"> </w:t>
      </w:r>
      <w:r w:rsidRPr="001B78C2">
        <w:rPr>
          <w:rFonts w:hint="eastAsia"/>
        </w:rPr>
        <w:t>Валерьевич</w:t>
      </w:r>
    </w:p>
    <w:p w14:paraId="02356050" w14:textId="77777777" w:rsidR="001B78C2" w:rsidRDefault="001B78C2" w:rsidP="001B78C2">
      <w:r>
        <w:rPr>
          <w:rFonts w:hint="eastAsia"/>
        </w:rPr>
        <w:t>ОГЛАВЛЕНИЕ</w:t>
      </w:r>
      <w:r>
        <w:t xml:space="preserve"> </w:t>
      </w:r>
      <w:r>
        <w:rPr>
          <w:rFonts w:hint="eastAsia"/>
        </w:rPr>
        <w:t>ДИССЕРТАЦИИ</w:t>
      </w:r>
    </w:p>
    <w:p w14:paraId="54BC8C1E" w14:textId="77777777" w:rsidR="001B78C2" w:rsidRDefault="001B78C2" w:rsidP="001B78C2">
      <w:r>
        <w:rPr>
          <w:rFonts w:hint="eastAsia"/>
        </w:rPr>
        <w:t>доктор</w:t>
      </w:r>
      <w:r>
        <w:t xml:space="preserve"> </w:t>
      </w:r>
      <w:r>
        <w:rPr>
          <w:rFonts w:hint="eastAsia"/>
        </w:rPr>
        <w:t>наук</w:t>
      </w:r>
      <w:r>
        <w:t xml:space="preserve"> </w:t>
      </w:r>
      <w:r>
        <w:rPr>
          <w:rFonts w:hint="eastAsia"/>
        </w:rPr>
        <w:t>Семенцов</w:t>
      </w:r>
      <w:r>
        <w:t xml:space="preserve"> </w:t>
      </w:r>
      <w:r>
        <w:rPr>
          <w:rFonts w:hint="eastAsia"/>
        </w:rPr>
        <w:t>Константин</w:t>
      </w:r>
      <w:r>
        <w:t xml:space="preserve"> </w:t>
      </w:r>
      <w:r>
        <w:rPr>
          <w:rFonts w:hint="eastAsia"/>
        </w:rPr>
        <w:t>Валерьевич</w:t>
      </w:r>
    </w:p>
    <w:p w14:paraId="60583770" w14:textId="77777777" w:rsidR="001B78C2" w:rsidRDefault="001B78C2" w:rsidP="001B78C2">
      <w:r>
        <w:rPr>
          <w:rFonts w:hint="eastAsia"/>
        </w:rPr>
        <w:t>ВВЕДЕНИЕ</w:t>
      </w:r>
    </w:p>
    <w:p w14:paraId="33539AAE" w14:textId="77777777" w:rsidR="001B78C2" w:rsidRDefault="001B78C2" w:rsidP="001B78C2"/>
    <w:p w14:paraId="2961DAA2" w14:textId="77777777" w:rsidR="001B78C2" w:rsidRDefault="001B78C2" w:rsidP="001B78C2">
      <w:r>
        <w:rPr>
          <w:rFonts w:hint="eastAsia"/>
        </w:rPr>
        <w:t>ГЛАВА</w:t>
      </w:r>
      <w:r>
        <w:t xml:space="preserve"> 1. </w:t>
      </w:r>
      <w:r>
        <w:rPr>
          <w:rFonts w:hint="eastAsia"/>
        </w:rPr>
        <w:t>СОВРЕМЕННЫЕ</w:t>
      </w:r>
      <w:r>
        <w:t xml:space="preserve"> </w:t>
      </w:r>
      <w:r>
        <w:rPr>
          <w:rFonts w:hint="eastAsia"/>
        </w:rPr>
        <w:t>АСПЕКТЫ</w:t>
      </w:r>
      <w:r>
        <w:t xml:space="preserve"> </w:t>
      </w:r>
      <w:r>
        <w:rPr>
          <w:rFonts w:hint="eastAsia"/>
        </w:rPr>
        <w:t>КЛИНИКИ</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ЗАБОЛЕВАНИЙ</w:t>
      </w:r>
      <w:r>
        <w:t xml:space="preserve"> </w:t>
      </w:r>
      <w:r>
        <w:rPr>
          <w:rFonts w:hint="eastAsia"/>
        </w:rPr>
        <w:t>ОРГАНОВ</w:t>
      </w:r>
      <w:r>
        <w:t xml:space="preserve"> </w:t>
      </w:r>
      <w:r>
        <w:rPr>
          <w:rFonts w:hint="eastAsia"/>
        </w:rPr>
        <w:t>БИЛИОПАНКРЕАТОДУОДЕНАЛЬНОЙ</w:t>
      </w:r>
      <w:r>
        <w:t xml:space="preserve"> </w:t>
      </w:r>
      <w:r>
        <w:rPr>
          <w:rFonts w:hint="eastAsia"/>
        </w:rPr>
        <w:t>ЗОНЫ</w:t>
      </w:r>
      <w:r>
        <w:t xml:space="preserve"> (</w:t>
      </w:r>
      <w:r>
        <w:rPr>
          <w:rFonts w:hint="eastAsia"/>
        </w:rPr>
        <w:t>ОБЗОР</w:t>
      </w:r>
      <w:r>
        <w:t xml:space="preserve"> </w:t>
      </w:r>
      <w:r>
        <w:rPr>
          <w:rFonts w:hint="eastAsia"/>
        </w:rPr>
        <w:t>ЛИТЕРАТУРЫ</w:t>
      </w:r>
      <w:r>
        <w:t>)</w:t>
      </w:r>
    </w:p>
    <w:p w14:paraId="2A0D2F07" w14:textId="77777777" w:rsidR="001B78C2" w:rsidRDefault="001B78C2" w:rsidP="001B78C2"/>
    <w:p w14:paraId="56D1DF88" w14:textId="77777777" w:rsidR="001B78C2" w:rsidRDefault="001B78C2" w:rsidP="001B78C2">
      <w:r>
        <w:t xml:space="preserve">1.1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заболеваний</w:t>
      </w:r>
      <w:r>
        <w:t xml:space="preserve"> </w:t>
      </w:r>
      <w:r>
        <w:rPr>
          <w:rFonts w:hint="eastAsia"/>
        </w:rPr>
        <w:t>органов</w:t>
      </w:r>
      <w:r>
        <w:t xml:space="preserve"> </w:t>
      </w:r>
      <w:r>
        <w:rPr>
          <w:rFonts w:hint="eastAsia"/>
        </w:rPr>
        <w:t>билиопанкреатодуоденальной</w:t>
      </w:r>
      <w:r>
        <w:t xml:space="preserve"> </w:t>
      </w:r>
      <w:r>
        <w:rPr>
          <w:rFonts w:hint="eastAsia"/>
        </w:rPr>
        <w:t>зоны</w:t>
      </w:r>
    </w:p>
    <w:p w14:paraId="4C7942E4" w14:textId="77777777" w:rsidR="001B78C2" w:rsidRDefault="001B78C2" w:rsidP="001B78C2"/>
    <w:p w14:paraId="6308008A" w14:textId="77777777" w:rsidR="001B78C2" w:rsidRDefault="001B78C2" w:rsidP="001B78C2">
      <w:r>
        <w:t xml:space="preserve">1.2 </w:t>
      </w:r>
      <w:r>
        <w:rPr>
          <w:rFonts w:hint="eastAsia"/>
        </w:rPr>
        <w:t>Современные</w:t>
      </w:r>
      <w:r>
        <w:t xml:space="preserve"> </w:t>
      </w:r>
      <w:r>
        <w:rPr>
          <w:rFonts w:hint="eastAsia"/>
        </w:rPr>
        <w:t>взгляды</w:t>
      </w:r>
      <w:r>
        <w:t xml:space="preserve"> </w:t>
      </w:r>
      <w:r>
        <w:rPr>
          <w:rFonts w:hint="eastAsia"/>
        </w:rPr>
        <w:t>на</w:t>
      </w:r>
      <w:r>
        <w:t xml:space="preserve"> </w:t>
      </w:r>
      <w:r>
        <w:rPr>
          <w:rFonts w:hint="eastAsia"/>
        </w:rPr>
        <w:t>хирургическое</w:t>
      </w:r>
      <w:r>
        <w:t xml:space="preserve"> </w:t>
      </w:r>
      <w:r>
        <w:rPr>
          <w:rFonts w:hint="eastAsia"/>
        </w:rPr>
        <w:t>лечение</w:t>
      </w:r>
      <w:r>
        <w:t xml:space="preserve"> </w:t>
      </w:r>
      <w:r>
        <w:rPr>
          <w:rFonts w:hint="eastAsia"/>
        </w:rPr>
        <w:t>больных</w:t>
      </w:r>
      <w:r>
        <w:t xml:space="preserve"> </w:t>
      </w:r>
      <w:r>
        <w:rPr>
          <w:rFonts w:hint="eastAsia"/>
        </w:rPr>
        <w:t>с</w:t>
      </w:r>
      <w:r>
        <w:t xml:space="preserve"> </w:t>
      </w:r>
      <w:r>
        <w:rPr>
          <w:rFonts w:hint="eastAsia"/>
        </w:rPr>
        <w:t>заболеваниями</w:t>
      </w:r>
      <w:r>
        <w:t xml:space="preserve"> </w:t>
      </w:r>
      <w:r>
        <w:rPr>
          <w:rFonts w:hint="eastAsia"/>
        </w:rPr>
        <w:t>органов</w:t>
      </w:r>
      <w:r>
        <w:t xml:space="preserve"> </w:t>
      </w:r>
      <w:r>
        <w:rPr>
          <w:rFonts w:hint="eastAsia"/>
        </w:rPr>
        <w:t>билиопанкреатодуоденальной</w:t>
      </w:r>
      <w:r>
        <w:t xml:space="preserve"> </w:t>
      </w:r>
      <w:r>
        <w:rPr>
          <w:rFonts w:hint="eastAsia"/>
        </w:rPr>
        <w:t>зоны</w:t>
      </w:r>
    </w:p>
    <w:p w14:paraId="4509948F" w14:textId="77777777" w:rsidR="001B78C2" w:rsidRDefault="001B78C2" w:rsidP="001B78C2"/>
    <w:p w14:paraId="1B951768" w14:textId="77777777" w:rsidR="001B78C2" w:rsidRDefault="001B78C2" w:rsidP="001B78C2">
      <w:r>
        <w:t xml:space="preserve">1.3 </w:t>
      </w:r>
      <w:r>
        <w:rPr>
          <w:rFonts w:hint="eastAsia"/>
        </w:rPr>
        <w:t>Варианты</w:t>
      </w:r>
      <w:r>
        <w:t xml:space="preserve"> </w:t>
      </w:r>
      <w:r>
        <w:rPr>
          <w:rFonts w:hint="eastAsia"/>
        </w:rPr>
        <w:t>выполнения</w:t>
      </w:r>
      <w:r>
        <w:t xml:space="preserve"> </w:t>
      </w:r>
      <w:r>
        <w:rPr>
          <w:rFonts w:hint="eastAsia"/>
        </w:rPr>
        <w:t>панкреатодуоденальной</w:t>
      </w:r>
      <w:r>
        <w:t xml:space="preserve"> </w:t>
      </w:r>
      <w:r>
        <w:rPr>
          <w:rFonts w:hint="eastAsia"/>
        </w:rPr>
        <w:t>резекции</w:t>
      </w:r>
    </w:p>
    <w:p w14:paraId="41AFA202" w14:textId="77777777" w:rsidR="001B78C2" w:rsidRDefault="001B78C2" w:rsidP="001B78C2"/>
    <w:p w14:paraId="09E70D88" w14:textId="77777777" w:rsidR="001B78C2" w:rsidRDefault="001B78C2" w:rsidP="001B78C2">
      <w:r>
        <w:t xml:space="preserve">1.4 </w:t>
      </w:r>
      <w:r>
        <w:rPr>
          <w:rFonts w:hint="eastAsia"/>
        </w:rPr>
        <w:t>Послеоперационные</w:t>
      </w:r>
      <w:r>
        <w:t xml:space="preserve"> </w:t>
      </w:r>
      <w:r>
        <w:rPr>
          <w:rFonts w:hint="eastAsia"/>
        </w:rPr>
        <w:t>осложнения</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коррекции</w:t>
      </w:r>
    </w:p>
    <w:p w14:paraId="7FFED5F8" w14:textId="77777777" w:rsidR="001B78C2" w:rsidRDefault="001B78C2" w:rsidP="001B78C2"/>
    <w:p w14:paraId="6E639ACE" w14:textId="77777777" w:rsidR="001B78C2" w:rsidRDefault="001B78C2" w:rsidP="001B78C2">
      <w:r>
        <w:t xml:space="preserve">1.4.1 </w:t>
      </w:r>
      <w:r>
        <w:rPr>
          <w:rFonts w:hint="eastAsia"/>
        </w:rPr>
        <w:t>Панкреатическая</w:t>
      </w:r>
      <w:r>
        <w:t xml:space="preserve"> </w:t>
      </w:r>
      <w:r>
        <w:rPr>
          <w:rFonts w:hint="eastAsia"/>
        </w:rPr>
        <w:t>фистула</w:t>
      </w:r>
    </w:p>
    <w:p w14:paraId="7E36B9A8" w14:textId="77777777" w:rsidR="001B78C2" w:rsidRDefault="001B78C2" w:rsidP="001B78C2"/>
    <w:p w14:paraId="147D66BB" w14:textId="77777777" w:rsidR="001B78C2" w:rsidRDefault="001B78C2" w:rsidP="001B78C2">
      <w:r>
        <w:t xml:space="preserve">1.4.2 </w:t>
      </w:r>
      <w:r>
        <w:rPr>
          <w:rFonts w:hint="eastAsia"/>
        </w:rPr>
        <w:t>Пострезекционные</w:t>
      </w:r>
      <w:r>
        <w:t xml:space="preserve"> </w:t>
      </w:r>
      <w:r>
        <w:rPr>
          <w:rFonts w:hint="eastAsia"/>
        </w:rPr>
        <w:t>кровотечения</w:t>
      </w:r>
    </w:p>
    <w:p w14:paraId="29DAE1C9" w14:textId="77777777" w:rsidR="001B78C2" w:rsidRDefault="001B78C2" w:rsidP="001B78C2"/>
    <w:p w14:paraId="4D14AB4B" w14:textId="77777777" w:rsidR="001B78C2" w:rsidRDefault="001B78C2" w:rsidP="001B78C2">
      <w:r>
        <w:t xml:space="preserve">1.4.3 </w:t>
      </w:r>
      <w:r>
        <w:rPr>
          <w:rFonts w:hint="eastAsia"/>
        </w:rPr>
        <w:t>Замедленное</w:t>
      </w:r>
      <w:r>
        <w:t xml:space="preserve"> </w:t>
      </w:r>
      <w:r>
        <w:rPr>
          <w:rFonts w:hint="eastAsia"/>
        </w:rPr>
        <w:t>опорожнение</w:t>
      </w:r>
      <w:r>
        <w:t xml:space="preserve"> </w:t>
      </w:r>
      <w:r>
        <w:rPr>
          <w:rFonts w:hint="eastAsia"/>
        </w:rPr>
        <w:t>желудка</w:t>
      </w:r>
    </w:p>
    <w:p w14:paraId="2CFC3CD5" w14:textId="77777777" w:rsidR="001B78C2" w:rsidRDefault="001B78C2" w:rsidP="001B78C2"/>
    <w:p w14:paraId="63B67006" w14:textId="77777777" w:rsidR="001B78C2" w:rsidRDefault="001B78C2" w:rsidP="001B78C2">
      <w:r>
        <w:t xml:space="preserve">1.4.4 </w:t>
      </w:r>
      <w:r>
        <w:rPr>
          <w:rFonts w:hint="eastAsia"/>
        </w:rPr>
        <w:t>Несостоятельность</w:t>
      </w:r>
      <w:r>
        <w:t xml:space="preserve"> </w:t>
      </w:r>
      <w:r>
        <w:rPr>
          <w:rFonts w:hint="eastAsia"/>
        </w:rPr>
        <w:t>гепатикоеюноанастомоза</w:t>
      </w:r>
    </w:p>
    <w:p w14:paraId="68F47C4E" w14:textId="77777777" w:rsidR="001B78C2" w:rsidRDefault="001B78C2" w:rsidP="001B78C2"/>
    <w:p w14:paraId="0651AC48" w14:textId="77777777" w:rsidR="001B78C2" w:rsidRDefault="001B78C2" w:rsidP="001B78C2">
      <w:r>
        <w:t xml:space="preserve">1.4.5 </w:t>
      </w:r>
      <w:r>
        <w:rPr>
          <w:rFonts w:hint="eastAsia"/>
        </w:rPr>
        <w:t>Внутрибрюшинный</w:t>
      </w:r>
      <w:r>
        <w:t xml:space="preserve"> </w:t>
      </w:r>
      <w:r>
        <w:rPr>
          <w:rFonts w:hint="eastAsia"/>
        </w:rPr>
        <w:t>абсцесс</w:t>
      </w:r>
    </w:p>
    <w:p w14:paraId="064B07DF" w14:textId="77777777" w:rsidR="001B78C2" w:rsidRDefault="001B78C2" w:rsidP="001B78C2"/>
    <w:p w14:paraId="0779B4F5" w14:textId="77777777" w:rsidR="001B78C2" w:rsidRDefault="001B78C2" w:rsidP="001B78C2">
      <w:r>
        <w:t xml:space="preserve">1.5 </w:t>
      </w:r>
      <w:r>
        <w:rPr>
          <w:rFonts w:hint="eastAsia"/>
        </w:rPr>
        <w:t>Ускоренное</w:t>
      </w:r>
      <w:r>
        <w:t xml:space="preserve"> </w:t>
      </w:r>
      <w:r>
        <w:rPr>
          <w:rFonts w:hint="eastAsia"/>
        </w:rPr>
        <w:t>восстановление</w:t>
      </w:r>
      <w:r>
        <w:t xml:space="preserve"> </w:t>
      </w:r>
      <w:r>
        <w:rPr>
          <w:rFonts w:hint="eastAsia"/>
        </w:rPr>
        <w:t>пациентов</w:t>
      </w:r>
      <w:r>
        <w:t xml:space="preserve"> </w:t>
      </w:r>
      <w:r>
        <w:rPr>
          <w:rFonts w:hint="eastAsia"/>
        </w:rPr>
        <w:t>после</w:t>
      </w:r>
      <w:r>
        <w:t xml:space="preserve"> </w:t>
      </w:r>
      <w:r>
        <w:rPr>
          <w:rFonts w:hint="eastAsia"/>
        </w:rPr>
        <w:t>панкреатодуоденальной</w:t>
      </w:r>
      <w:r>
        <w:t xml:space="preserve"> </w:t>
      </w:r>
      <w:r>
        <w:rPr>
          <w:rFonts w:hint="eastAsia"/>
        </w:rPr>
        <w:t>резекции</w:t>
      </w:r>
    </w:p>
    <w:p w14:paraId="631FBE4B" w14:textId="77777777" w:rsidR="001B78C2" w:rsidRDefault="001B78C2" w:rsidP="001B78C2"/>
    <w:p w14:paraId="53D4324A" w14:textId="77777777" w:rsidR="001B78C2" w:rsidRDefault="001B78C2" w:rsidP="001B78C2">
      <w:r>
        <w:t xml:space="preserve">1.6 </w:t>
      </w:r>
      <w:r>
        <w:rPr>
          <w:rFonts w:hint="eastAsia"/>
        </w:rPr>
        <w:t>Экономическое</w:t>
      </w:r>
      <w:r>
        <w:t xml:space="preserve"> </w:t>
      </w:r>
      <w:r>
        <w:rPr>
          <w:rFonts w:hint="eastAsia"/>
        </w:rPr>
        <w:t>обоснования</w:t>
      </w:r>
      <w:r>
        <w:t xml:space="preserve"> </w:t>
      </w:r>
      <w:r>
        <w:rPr>
          <w:rFonts w:hint="eastAsia"/>
        </w:rPr>
        <w:t>использования</w:t>
      </w:r>
      <w:r>
        <w:t xml:space="preserve"> </w:t>
      </w:r>
      <w:r>
        <w:rPr>
          <w:rFonts w:hint="eastAsia"/>
        </w:rPr>
        <w:t>фаст</w:t>
      </w:r>
      <w:r>
        <w:t>-</w:t>
      </w:r>
      <w:r>
        <w:rPr>
          <w:rFonts w:hint="eastAsia"/>
        </w:rPr>
        <w:t>трек</w:t>
      </w:r>
      <w:r>
        <w:t xml:space="preserve"> </w:t>
      </w:r>
      <w:r>
        <w:rPr>
          <w:rFonts w:hint="eastAsia"/>
        </w:rPr>
        <w:t>протоколов</w:t>
      </w:r>
    </w:p>
    <w:p w14:paraId="0E9A2211" w14:textId="77777777" w:rsidR="001B78C2" w:rsidRDefault="001B78C2" w:rsidP="001B78C2"/>
    <w:p w14:paraId="4A19B034" w14:textId="77777777" w:rsidR="001B78C2" w:rsidRDefault="001B78C2" w:rsidP="001B78C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689A669" w14:textId="77777777" w:rsidR="001B78C2" w:rsidRDefault="001B78C2" w:rsidP="001B78C2"/>
    <w:p w14:paraId="79C1FD15" w14:textId="77777777" w:rsidR="001B78C2" w:rsidRDefault="001B78C2" w:rsidP="001B78C2">
      <w:r>
        <w:t xml:space="preserve">2.1 </w:t>
      </w:r>
      <w:r>
        <w:rPr>
          <w:rFonts w:hint="eastAsia"/>
        </w:rPr>
        <w:t>Материалы</w:t>
      </w:r>
      <w:r>
        <w:t xml:space="preserve"> </w:t>
      </w:r>
      <w:r>
        <w:rPr>
          <w:rFonts w:hint="eastAsia"/>
        </w:rPr>
        <w:t>исследования</w:t>
      </w:r>
      <w:r>
        <w:t xml:space="preserve"> (</w:t>
      </w:r>
      <w:r>
        <w:rPr>
          <w:rFonts w:hint="eastAsia"/>
        </w:rPr>
        <w:t>клиническая</w:t>
      </w:r>
      <w:r>
        <w:t xml:space="preserve"> </w:t>
      </w:r>
      <w:r>
        <w:rPr>
          <w:rFonts w:hint="eastAsia"/>
        </w:rPr>
        <w:t>характеристика</w:t>
      </w:r>
      <w:r>
        <w:t xml:space="preserve"> </w:t>
      </w:r>
      <w:r>
        <w:rPr>
          <w:rFonts w:hint="eastAsia"/>
        </w:rPr>
        <w:t>пациентов</w:t>
      </w:r>
      <w:r>
        <w:t>)</w:t>
      </w:r>
    </w:p>
    <w:p w14:paraId="221700E6" w14:textId="77777777" w:rsidR="001B78C2" w:rsidRDefault="001B78C2" w:rsidP="001B78C2"/>
    <w:p w14:paraId="678A2B2E" w14:textId="77777777" w:rsidR="001B78C2" w:rsidRDefault="001B78C2" w:rsidP="001B78C2">
      <w:r>
        <w:t xml:space="preserve">2.1.1 </w:t>
      </w:r>
      <w:r>
        <w:rPr>
          <w:rFonts w:hint="eastAsia"/>
        </w:rPr>
        <w:t>Общая</w:t>
      </w:r>
      <w:r>
        <w:t xml:space="preserve"> </w:t>
      </w:r>
      <w:r>
        <w:rPr>
          <w:rFonts w:hint="eastAsia"/>
        </w:rPr>
        <w:t>характеристика</w:t>
      </w:r>
      <w:r>
        <w:t xml:space="preserve"> I </w:t>
      </w:r>
      <w:r>
        <w:rPr>
          <w:rFonts w:hint="eastAsia"/>
        </w:rPr>
        <w:t>группы</w:t>
      </w:r>
      <w:r>
        <w:t xml:space="preserve"> </w:t>
      </w:r>
      <w:r>
        <w:rPr>
          <w:rFonts w:hint="eastAsia"/>
        </w:rPr>
        <w:t>исследования</w:t>
      </w:r>
    </w:p>
    <w:p w14:paraId="3AA76352" w14:textId="77777777" w:rsidR="001B78C2" w:rsidRDefault="001B78C2" w:rsidP="001B78C2"/>
    <w:p w14:paraId="429A11F0" w14:textId="77777777" w:rsidR="001B78C2" w:rsidRDefault="001B78C2" w:rsidP="001B78C2">
      <w:r>
        <w:t xml:space="preserve">2.1.2 </w:t>
      </w:r>
      <w:r>
        <w:rPr>
          <w:rFonts w:hint="eastAsia"/>
        </w:rPr>
        <w:t>Общая</w:t>
      </w:r>
      <w:r>
        <w:t xml:space="preserve"> </w:t>
      </w:r>
      <w:r>
        <w:rPr>
          <w:rFonts w:hint="eastAsia"/>
        </w:rPr>
        <w:t>характеристика</w:t>
      </w:r>
      <w:r>
        <w:t xml:space="preserve"> II </w:t>
      </w:r>
      <w:r>
        <w:rPr>
          <w:rFonts w:hint="eastAsia"/>
        </w:rPr>
        <w:t>группы</w:t>
      </w:r>
      <w:r>
        <w:t xml:space="preserve"> </w:t>
      </w:r>
      <w:r>
        <w:rPr>
          <w:rFonts w:hint="eastAsia"/>
        </w:rPr>
        <w:t>исследования</w:t>
      </w:r>
    </w:p>
    <w:p w14:paraId="2BAEF32A" w14:textId="77777777" w:rsidR="001B78C2" w:rsidRDefault="001B78C2" w:rsidP="001B78C2"/>
    <w:p w14:paraId="71B356F7" w14:textId="77777777" w:rsidR="001B78C2" w:rsidRDefault="001B78C2" w:rsidP="001B78C2">
      <w:r>
        <w:t xml:space="preserve">2.2 </w:t>
      </w:r>
      <w:r>
        <w:rPr>
          <w:rFonts w:hint="eastAsia"/>
        </w:rPr>
        <w:t>Характеристика</w:t>
      </w:r>
      <w:r>
        <w:t xml:space="preserve"> </w:t>
      </w:r>
      <w:r>
        <w:rPr>
          <w:rFonts w:hint="eastAsia"/>
        </w:rPr>
        <w:t>хирургических</w:t>
      </w:r>
      <w:r>
        <w:t xml:space="preserve"> </w:t>
      </w:r>
      <w:r>
        <w:rPr>
          <w:rFonts w:hint="eastAsia"/>
        </w:rPr>
        <w:t>методов</w:t>
      </w:r>
      <w:r>
        <w:t xml:space="preserve"> </w:t>
      </w:r>
      <w:r>
        <w:rPr>
          <w:rFonts w:hint="eastAsia"/>
        </w:rPr>
        <w:t>лечения</w:t>
      </w:r>
    </w:p>
    <w:p w14:paraId="081C313A" w14:textId="77777777" w:rsidR="001B78C2" w:rsidRDefault="001B78C2" w:rsidP="001B78C2"/>
    <w:p w14:paraId="3C993C56" w14:textId="77777777" w:rsidR="001B78C2" w:rsidRDefault="001B78C2" w:rsidP="001B78C2">
      <w:r>
        <w:t xml:space="preserve">2.2.1 </w:t>
      </w:r>
      <w:r>
        <w:rPr>
          <w:rFonts w:hint="eastAsia"/>
        </w:rPr>
        <w:t>Пилоросохраняющая</w:t>
      </w:r>
      <w:r>
        <w:t xml:space="preserve"> </w:t>
      </w:r>
      <w:r>
        <w:rPr>
          <w:rFonts w:hint="eastAsia"/>
        </w:rPr>
        <w:t>панкреатодуоденальная</w:t>
      </w:r>
      <w:r>
        <w:t xml:space="preserve"> </w:t>
      </w:r>
      <w:r>
        <w:rPr>
          <w:rFonts w:hint="eastAsia"/>
        </w:rPr>
        <w:t>резекция</w:t>
      </w:r>
    </w:p>
    <w:p w14:paraId="5DAC86E8" w14:textId="77777777" w:rsidR="001B78C2" w:rsidRDefault="001B78C2" w:rsidP="001B78C2"/>
    <w:p w14:paraId="3EC0600D" w14:textId="77777777" w:rsidR="001B78C2" w:rsidRDefault="001B78C2" w:rsidP="001B78C2">
      <w:r>
        <w:t xml:space="preserve">2.2.2 </w:t>
      </w:r>
      <w:r>
        <w:rPr>
          <w:rFonts w:hint="eastAsia"/>
        </w:rPr>
        <w:t>Гастропанкреатодуоденальная</w:t>
      </w:r>
      <w:r>
        <w:t xml:space="preserve"> </w:t>
      </w:r>
      <w:r>
        <w:rPr>
          <w:rFonts w:hint="eastAsia"/>
        </w:rPr>
        <w:t>резекция</w:t>
      </w:r>
    </w:p>
    <w:p w14:paraId="7531B088" w14:textId="77777777" w:rsidR="001B78C2" w:rsidRDefault="001B78C2" w:rsidP="001B78C2"/>
    <w:p w14:paraId="0E4E3B22" w14:textId="77777777" w:rsidR="001B78C2" w:rsidRDefault="001B78C2" w:rsidP="001B78C2">
      <w:r>
        <w:t xml:space="preserve">2.3. </w:t>
      </w:r>
      <w:r>
        <w:rPr>
          <w:rFonts w:hint="eastAsia"/>
        </w:rPr>
        <w:t>Методы</w:t>
      </w:r>
      <w:r>
        <w:t xml:space="preserve"> </w:t>
      </w:r>
      <w:r>
        <w:rPr>
          <w:rFonts w:hint="eastAsia"/>
        </w:rPr>
        <w:t>исследования</w:t>
      </w:r>
    </w:p>
    <w:p w14:paraId="6A3F4637" w14:textId="77777777" w:rsidR="001B78C2" w:rsidRDefault="001B78C2" w:rsidP="001B78C2"/>
    <w:p w14:paraId="18759508" w14:textId="77777777" w:rsidR="001B78C2" w:rsidRDefault="001B78C2" w:rsidP="001B78C2">
      <w:r>
        <w:t xml:space="preserve">2.3.1 </w:t>
      </w:r>
      <w:r>
        <w:rPr>
          <w:rFonts w:hint="eastAsia"/>
        </w:rPr>
        <w:t>Лабораторные</w:t>
      </w:r>
      <w:r>
        <w:t xml:space="preserve"> </w:t>
      </w:r>
      <w:r>
        <w:rPr>
          <w:rFonts w:hint="eastAsia"/>
        </w:rPr>
        <w:t>и</w:t>
      </w:r>
      <w:r>
        <w:t xml:space="preserve"> </w:t>
      </w:r>
      <w:r>
        <w:rPr>
          <w:rFonts w:hint="eastAsia"/>
        </w:rPr>
        <w:t>клинико</w:t>
      </w:r>
      <w:r>
        <w:t>-</w:t>
      </w:r>
      <w:r>
        <w:rPr>
          <w:rFonts w:hint="eastAsia"/>
        </w:rPr>
        <w:t>инструментальные</w:t>
      </w:r>
      <w:r>
        <w:t xml:space="preserve"> </w:t>
      </w:r>
      <w:r>
        <w:rPr>
          <w:rFonts w:hint="eastAsia"/>
        </w:rPr>
        <w:t>методы</w:t>
      </w:r>
      <w:r>
        <w:t xml:space="preserve"> </w:t>
      </w:r>
      <w:r>
        <w:rPr>
          <w:rFonts w:hint="eastAsia"/>
        </w:rPr>
        <w:t>исследования</w:t>
      </w:r>
    </w:p>
    <w:p w14:paraId="71E320B4" w14:textId="77777777" w:rsidR="001B78C2" w:rsidRDefault="001B78C2" w:rsidP="001B78C2"/>
    <w:p w14:paraId="316AA090" w14:textId="77777777" w:rsidR="001B78C2" w:rsidRDefault="001B78C2" w:rsidP="001B78C2">
      <w:r>
        <w:t xml:space="preserve">2.3.2 </w:t>
      </w:r>
      <w:r>
        <w:rPr>
          <w:rFonts w:hint="eastAsia"/>
        </w:rPr>
        <w:t>Метод</w:t>
      </w:r>
      <w:r>
        <w:t xml:space="preserve"> </w:t>
      </w:r>
      <w:r>
        <w:rPr>
          <w:rFonts w:hint="eastAsia"/>
        </w:rPr>
        <w:t>оценки</w:t>
      </w:r>
      <w:r>
        <w:t xml:space="preserve"> </w:t>
      </w:r>
      <w:r>
        <w:rPr>
          <w:rFonts w:hint="eastAsia"/>
        </w:rPr>
        <w:t>миоэлектрической</w:t>
      </w:r>
      <w:r>
        <w:t xml:space="preserve"> </w:t>
      </w:r>
      <w:r>
        <w:rPr>
          <w:rFonts w:hint="eastAsia"/>
        </w:rPr>
        <w:t>активности</w:t>
      </w:r>
      <w:r>
        <w:t xml:space="preserve"> </w:t>
      </w:r>
      <w:r>
        <w:rPr>
          <w:rFonts w:hint="eastAsia"/>
        </w:rPr>
        <w:t>желудочно</w:t>
      </w:r>
      <w:r>
        <w:t>-</w:t>
      </w:r>
      <w:r>
        <w:rPr>
          <w:rFonts w:hint="eastAsia"/>
        </w:rPr>
        <w:t>кишечного</w:t>
      </w:r>
      <w:r>
        <w:t xml:space="preserve"> </w:t>
      </w:r>
      <w:r>
        <w:rPr>
          <w:rFonts w:hint="eastAsia"/>
        </w:rPr>
        <w:t>тракта</w:t>
      </w:r>
    </w:p>
    <w:p w14:paraId="629E81DD" w14:textId="77777777" w:rsidR="001B78C2" w:rsidRDefault="001B78C2" w:rsidP="001B78C2"/>
    <w:p w14:paraId="75E8D50C" w14:textId="77777777" w:rsidR="001B78C2" w:rsidRDefault="001B78C2" w:rsidP="001B78C2">
      <w:r>
        <w:t xml:space="preserve">2.3.4 </w:t>
      </w:r>
      <w:r>
        <w:rPr>
          <w:rFonts w:hint="eastAsia"/>
        </w:rPr>
        <w:t>Метод</w:t>
      </w:r>
      <w:r>
        <w:t xml:space="preserve"> </w:t>
      </w:r>
      <w:r>
        <w:rPr>
          <w:rFonts w:hint="eastAsia"/>
        </w:rPr>
        <w:t>прогнозирования</w:t>
      </w:r>
      <w:r>
        <w:t xml:space="preserve"> </w:t>
      </w:r>
      <w:r>
        <w:rPr>
          <w:rFonts w:hint="eastAsia"/>
        </w:rPr>
        <w:t>риска</w:t>
      </w:r>
      <w:r>
        <w:t xml:space="preserve"> </w:t>
      </w:r>
      <w:r>
        <w:rPr>
          <w:rFonts w:hint="eastAsia"/>
        </w:rPr>
        <w:t>развития</w:t>
      </w:r>
      <w:r>
        <w:t xml:space="preserve"> </w:t>
      </w:r>
      <w:r>
        <w:rPr>
          <w:rFonts w:hint="eastAsia"/>
        </w:rPr>
        <w:t>послеоперационных</w:t>
      </w:r>
      <w:r>
        <w:t xml:space="preserve"> </w:t>
      </w:r>
      <w:r>
        <w:rPr>
          <w:rFonts w:hint="eastAsia"/>
        </w:rPr>
        <w:t>осложнений</w:t>
      </w:r>
    </w:p>
    <w:p w14:paraId="00421E6E" w14:textId="77777777" w:rsidR="001B78C2" w:rsidRDefault="001B78C2" w:rsidP="001B78C2"/>
    <w:p w14:paraId="03961930" w14:textId="77777777" w:rsidR="001B78C2" w:rsidRDefault="001B78C2" w:rsidP="001B78C2">
      <w:r>
        <w:t xml:space="preserve">2.3.5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3050F4E5" w14:textId="77777777" w:rsidR="001B78C2" w:rsidRDefault="001B78C2" w:rsidP="001B78C2"/>
    <w:p w14:paraId="2CCFCEB8" w14:textId="77777777" w:rsidR="001B78C2" w:rsidRDefault="001B78C2" w:rsidP="001B78C2">
      <w:r>
        <w:rPr>
          <w:rFonts w:hint="eastAsia"/>
        </w:rPr>
        <w:t>ГЛАВА</w:t>
      </w:r>
      <w:r>
        <w:t xml:space="preserve"> 3. </w:t>
      </w:r>
      <w:r>
        <w:rPr>
          <w:rFonts w:hint="eastAsia"/>
        </w:rPr>
        <w:t>АНАЛИЗ</w:t>
      </w:r>
      <w:r>
        <w:t xml:space="preserve"> </w:t>
      </w:r>
      <w:r>
        <w:rPr>
          <w:rFonts w:hint="eastAsia"/>
        </w:rPr>
        <w:t>ЛЕЧЕБНОЙ</w:t>
      </w:r>
      <w:r>
        <w:t xml:space="preserve"> </w:t>
      </w:r>
      <w:r>
        <w:rPr>
          <w:rFonts w:hint="eastAsia"/>
        </w:rPr>
        <w:t>ТАКТИКИ</w:t>
      </w:r>
      <w:r>
        <w:t xml:space="preserve"> </w:t>
      </w:r>
      <w:r>
        <w:rPr>
          <w:rFonts w:hint="eastAsia"/>
        </w:rPr>
        <w:t>И</w:t>
      </w:r>
      <w:r>
        <w:t xml:space="preserve"> </w:t>
      </w:r>
      <w:r>
        <w:rPr>
          <w:rFonts w:hint="eastAsia"/>
        </w:rPr>
        <w:t>РЕЗУЛЬТАТОВ</w:t>
      </w:r>
      <w:r>
        <w:t xml:space="preserve"> </w:t>
      </w:r>
      <w:r>
        <w:rPr>
          <w:rFonts w:hint="eastAsia"/>
        </w:rPr>
        <w:t>ЛЕ</w:t>
      </w:r>
      <w:r>
        <w:rPr>
          <w:rFonts w:hint="eastAsia"/>
        </w:rPr>
        <w:lastRenderedPageBreak/>
        <w:t>ЧЕНИЯ</w:t>
      </w:r>
      <w:r>
        <w:t xml:space="preserve"> </w:t>
      </w:r>
      <w:r>
        <w:rPr>
          <w:rFonts w:hint="eastAsia"/>
        </w:rPr>
        <w:t>ПАЦИЕНТОВ</w:t>
      </w:r>
      <w:r>
        <w:t xml:space="preserve"> I </w:t>
      </w:r>
      <w:r>
        <w:rPr>
          <w:rFonts w:hint="eastAsia"/>
        </w:rPr>
        <w:t>ГРУППЫ</w:t>
      </w:r>
    </w:p>
    <w:p w14:paraId="3B3A2E1E" w14:textId="77777777" w:rsidR="001B78C2" w:rsidRDefault="001B78C2" w:rsidP="001B78C2"/>
    <w:p w14:paraId="4207F8BF" w14:textId="77777777" w:rsidR="001B78C2" w:rsidRDefault="001B78C2" w:rsidP="001B78C2">
      <w:r>
        <w:t xml:space="preserve">3.1 </w:t>
      </w:r>
      <w:r>
        <w:rPr>
          <w:rFonts w:hint="eastAsia"/>
        </w:rPr>
        <w:t>Тактика</w:t>
      </w:r>
      <w:r>
        <w:t xml:space="preserve"> </w:t>
      </w:r>
      <w:r>
        <w:rPr>
          <w:rFonts w:hint="eastAsia"/>
        </w:rPr>
        <w:t>периоперационного</w:t>
      </w:r>
      <w:r>
        <w:t xml:space="preserve"> </w:t>
      </w:r>
      <w:r>
        <w:rPr>
          <w:rFonts w:hint="eastAsia"/>
        </w:rPr>
        <w:t>ведения</w:t>
      </w:r>
      <w:r>
        <w:t xml:space="preserve"> </w:t>
      </w:r>
      <w:r>
        <w:rPr>
          <w:rFonts w:hint="eastAsia"/>
        </w:rPr>
        <w:t>пациентов</w:t>
      </w:r>
      <w:r>
        <w:t xml:space="preserve"> I </w:t>
      </w:r>
      <w:r>
        <w:rPr>
          <w:rFonts w:hint="eastAsia"/>
        </w:rPr>
        <w:t>группы</w:t>
      </w:r>
      <w:r>
        <w:t xml:space="preserve">, </w:t>
      </w:r>
      <w:r>
        <w:rPr>
          <w:rFonts w:hint="eastAsia"/>
        </w:rPr>
        <w:t>перенесших</w:t>
      </w:r>
      <w:r>
        <w:t xml:space="preserve"> </w:t>
      </w:r>
      <w:r>
        <w:rPr>
          <w:rFonts w:hint="eastAsia"/>
        </w:rPr>
        <w:t>панкреатодуоденальную</w:t>
      </w:r>
      <w:r>
        <w:t xml:space="preserve"> </w:t>
      </w:r>
      <w:r>
        <w:rPr>
          <w:rFonts w:hint="eastAsia"/>
        </w:rPr>
        <w:t>резекцию</w:t>
      </w:r>
    </w:p>
    <w:p w14:paraId="46DE9040" w14:textId="77777777" w:rsidR="001B78C2" w:rsidRDefault="001B78C2" w:rsidP="001B78C2"/>
    <w:p w14:paraId="6350D16C" w14:textId="77777777" w:rsidR="001B78C2" w:rsidRDefault="001B78C2" w:rsidP="001B78C2">
      <w:r>
        <w:t xml:space="preserve">3.2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I </w:t>
      </w:r>
      <w:r>
        <w:rPr>
          <w:rFonts w:hint="eastAsia"/>
        </w:rPr>
        <w:t>группы</w:t>
      </w:r>
    </w:p>
    <w:p w14:paraId="2E7F04D6" w14:textId="77777777" w:rsidR="001B78C2" w:rsidRDefault="001B78C2" w:rsidP="001B78C2"/>
    <w:p w14:paraId="59E94F19" w14:textId="77777777" w:rsidR="001B78C2" w:rsidRDefault="001B78C2" w:rsidP="001B78C2">
      <w:r>
        <w:t xml:space="preserve">3.2.1 </w:t>
      </w:r>
      <w:r>
        <w:rPr>
          <w:rFonts w:hint="eastAsia"/>
        </w:rPr>
        <w:t>Результаты</w:t>
      </w:r>
      <w:r>
        <w:t xml:space="preserve"> </w:t>
      </w:r>
      <w:r>
        <w:rPr>
          <w:rFonts w:hint="eastAsia"/>
        </w:rPr>
        <w:t>миниинвазивного</w:t>
      </w:r>
      <w:r>
        <w:t xml:space="preserve"> </w:t>
      </w:r>
      <w:r>
        <w:rPr>
          <w:rFonts w:hint="eastAsia"/>
        </w:rPr>
        <w:t>устранения</w:t>
      </w:r>
      <w:r>
        <w:t xml:space="preserve"> </w:t>
      </w:r>
      <w:r>
        <w:rPr>
          <w:rFonts w:hint="eastAsia"/>
        </w:rPr>
        <w:t>механической</w:t>
      </w:r>
      <w:r>
        <w:t xml:space="preserve"> </w:t>
      </w:r>
      <w:r>
        <w:rPr>
          <w:rFonts w:hint="eastAsia"/>
        </w:rPr>
        <w:t>желтухи</w:t>
      </w:r>
      <w:r>
        <w:t xml:space="preserve"> </w:t>
      </w:r>
      <w:r>
        <w:rPr>
          <w:rFonts w:hint="eastAsia"/>
        </w:rPr>
        <w:t>у</w:t>
      </w:r>
      <w:r>
        <w:t xml:space="preserve"> </w:t>
      </w:r>
      <w:r>
        <w:rPr>
          <w:rFonts w:hint="eastAsia"/>
        </w:rPr>
        <w:t>пациентов</w:t>
      </w:r>
      <w:r>
        <w:t xml:space="preserve"> I </w:t>
      </w:r>
      <w:r>
        <w:rPr>
          <w:rFonts w:hint="eastAsia"/>
        </w:rPr>
        <w:t>группы</w:t>
      </w:r>
      <w:r>
        <w:t xml:space="preserve">, </w:t>
      </w:r>
      <w:r>
        <w:rPr>
          <w:rFonts w:hint="eastAsia"/>
        </w:rPr>
        <w:t>как</w:t>
      </w:r>
      <w:r>
        <w:t xml:space="preserve"> </w:t>
      </w:r>
      <w:r>
        <w:rPr>
          <w:rFonts w:hint="eastAsia"/>
        </w:rPr>
        <w:t>первого</w:t>
      </w:r>
      <w:r>
        <w:t xml:space="preserve"> </w:t>
      </w:r>
      <w:r>
        <w:rPr>
          <w:rFonts w:hint="eastAsia"/>
        </w:rPr>
        <w:t>этапа</w:t>
      </w:r>
      <w:r>
        <w:t xml:space="preserve"> </w:t>
      </w:r>
      <w:r>
        <w:rPr>
          <w:rFonts w:hint="eastAsia"/>
        </w:rPr>
        <w:t>хирургического</w:t>
      </w:r>
      <w:r>
        <w:t xml:space="preserve"> </w:t>
      </w:r>
      <w:r>
        <w:rPr>
          <w:rFonts w:hint="eastAsia"/>
        </w:rPr>
        <w:t>лечения</w:t>
      </w:r>
    </w:p>
    <w:p w14:paraId="668C4540" w14:textId="77777777" w:rsidR="001B78C2" w:rsidRDefault="001B78C2" w:rsidP="001B78C2"/>
    <w:p w14:paraId="2E4999EB" w14:textId="77777777" w:rsidR="001B78C2" w:rsidRDefault="001B78C2" w:rsidP="001B78C2">
      <w:r>
        <w:t xml:space="preserve">3.2.2 </w:t>
      </w:r>
      <w:r>
        <w:rPr>
          <w:rFonts w:hint="eastAsia"/>
        </w:rPr>
        <w:t>Анализ</w:t>
      </w:r>
      <w:r>
        <w:t xml:space="preserve"> </w:t>
      </w:r>
      <w:r>
        <w:rPr>
          <w:rFonts w:hint="eastAsia"/>
        </w:rPr>
        <w:t>непосредственных</w:t>
      </w:r>
      <w:r>
        <w:t xml:space="preserve"> </w:t>
      </w:r>
      <w:r>
        <w:rPr>
          <w:rFonts w:hint="eastAsia"/>
        </w:rPr>
        <w:t>результатов</w:t>
      </w:r>
      <w:r>
        <w:t xml:space="preserve"> </w:t>
      </w:r>
      <w:r>
        <w:rPr>
          <w:rFonts w:hint="eastAsia"/>
        </w:rPr>
        <w:t>панкреатодуоденальной</w:t>
      </w:r>
      <w:r>
        <w:t xml:space="preserve"> </w:t>
      </w:r>
      <w:r>
        <w:rPr>
          <w:rFonts w:hint="eastAsia"/>
        </w:rPr>
        <w:t>резекции</w:t>
      </w:r>
      <w:r>
        <w:t xml:space="preserve"> </w:t>
      </w:r>
      <w:r>
        <w:rPr>
          <w:rFonts w:hint="eastAsia"/>
        </w:rPr>
        <w:t>в</w:t>
      </w:r>
      <w:r>
        <w:t xml:space="preserve"> </w:t>
      </w:r>
      <w:r>
        <w:rPr>
          <w:rFonts w:hint="eastAsia"/>
        </w:rPr>
        <w:t>лечении</w:t>
      </w:r>
      <w:r>
        <w:t xml:space="preserve"> </w:t>
      </w:r>
      <w:r>
        <w:rPr>
          <w:rFonts w:hint="eastAsia"/>
        </w:rPr>
        <w:t>пациентов</w:t>
      </w:r>
      <w:r>
        <w:t xml:space="preserve"> I </w:t>
      </w:r>
      <w:r>
        <w:rPr>
          <w:rFonts w:hint="eastAsia"/>
        </w:rPr>
        <w:t>группы</w:t>
      </w:r>
    </w:p>
    <w:p w14:paraId="58A294E7" w14:textId="77777777" w:rsidR="001B78C2" w:rsidRDefault="001B78C2" w:rsidP="001B78C2"/>
    <w:p w14:paraId="70373529" w14:textId="77777777" w:rsidR="001B78C2" w:rsidRDefault="001B78C2" w:rsidP="001B78C2">
      <w:r>
        <w:t xml:space="preserve">3.3 </w:t>
      </w:r>
      <w:r>
        <w:rPr>
          <w:rFonts w:hint="eastAsia"/>
        </w:rPr>
        <w:t>Резюме</w:t>
      </w:r>
    </w:p>
    <w:p w14:paraId="10FF5E88" w14:textId="77777777" w:rsidR="001B78C2" w:rsidRDefault="001B78C2" w:rsidP="001B78C2"/>
    <w:p w14:paraId="2FDA4BF8" w14:textId="77777777" w:rsidR="001B78C2" w:rsidRDefault="001B78C2" w:rsidP="001B78C2">
      <w:r>
        <w:rPr>
          <w:rFonts w:hint="eastAsia"/>
        </w:rPr>
        <w:t>ГЛАВА</w:t>
      </w:r>
      <w:r>
        <w:t xml:space="preserve"> 4. </w:t>
      </w:r>
      <w:r>
        <w:rPr>
          <w:rFonts w:hint="eastAsia"/>
        </w:rPr>
        <w:t>ПЛАНИРОВАНИЕ</w:t>
      </w:r>
      <w:r>
        <w:t xml:space="preserve"> </w:t>
      </w:r>
      <w:r>
        <w:rPr>
          <w:rFonts w:hint="eastAsia"/>
        </w:rPr>
        <w:t>ОПЕРАТИВНОГО</w:t>
      </w:r>
      <w:r>
        <w:t xml:space="preserve"> </w:t>
      </w:r>
      <w:r>
        <w:rPr>
          <w:rFonts w:hint="eastAsia"/>
        </w:rPr>
        <w:t>ВМЕШАТЕЛЬСТВА</w:t>
      </w:r>
      <w:r>
        <w:t xml:space="preserve"> </w:t>
      </w:r>
      <w:r>
        <w:rPr>
          <w:rFonts w:hint="eastAsia"/>
        </w:rPr>
        <w:t>И</w:t>
      </w:r>
      <w:r>
        <w:t xml:space="preserve"> </w:t>
      </w:r>
      <w:r>
        <w:rPr>
          <w:rFonts w:hint="eastAsia"/>
        </w:rPr>
        <w:t>ВОЗМОЖНОСТИ</w:t>
      </w:r>
      <w:r>
        <w:t xml:space="preserve"> </w:t>
      </w:r>
      <w:r>
        <w:rPr>
          <w:rFonts w:hint="eastAsia"/>
        </w:rPr>
        <w:t>ПРОГНОЗИРОВАНИЯ</w:t>
      </w:r>
      <w:r>
        <w:t xml:space="preserve"> </w:t>
      </w:r>
      <w:r>
        <w:rPr>
          <w:rFonts w:hint="eastAsia"/>
        </w:rPr>
        <w:t>ПОСЛЕОПЕРАЦИОННЫХ</w:t>
      </w:r>
      <w:r>
        <w:t xml:space="preserve"> </w:t>
      </w:r>
      <w:r>
        <w:rPr>
          <w:rFonts w:hint="eastAsia"/>
        </w:rPr>
        <w:t>ОСЛОЖНЕНИЙ</w:t>
      </w:r>
    </w:p>
    <w:p w14:paraId="64A12449" w14:textId="77777777" w:rsidR="001B78C2" w:rsidRDefault="001B78C2" w:rsidP="001B78C2"/>
    <w:p w14:paraId="14F9F165" w14:textId="77777777" w:rsidR="001B78C2" w:rsidRDefault="001B78C2" w:rsidP="001B78C2">
      <w:r>
        <w:t xml:space="preserve">4.1 </w:t>
      </w:r>
      <w:r>
        <w:rPr>
          <w:rFonts w:hint="eastAsia"/>
        </w:rPr>
        <w:t>Протокол</w:t>
      </w:r>
      <w:r>
        <w:t xml:space="preserve"> </w:t>
      </w:r>
      <w:r>
        <w:rPr>
          <w:rFonts w:hint="eastAsia"/>
        </w:rPr>
        <w:t>обследования</w:t>
      </w:r>
      <w:r>
        <w:t xml:space="preserve"> </w:t>
      </w:r>
      <w:r>
        <w:rPr>
          <w:rFonts w:hint="eastAsia"/>
        </w:rPr>
        <w:t>и</w:t>
      </w:r>
      <w:r>
        <w:t xml:space="preserve"> </w:t>
      </w:r>
      <w:r>
        <w:rPr>
          <w:rFonts w:hint="eastAsia"/>
        </w:rPr>
        <w:t>ведения</w:t>
      </w:r>
      <w:r>
        <w:t xml:space="preserve"> </w:t>
      </w:r>
      <w:r>
        <w:rPr>
          <w:rFonts w:hint="eastAsia"/>
        </w:rPr>
        <w:t>пациентов</w:t>
      </w:r>
      <w:r>
        <w:t xml:space="preserve"> </w:t>
      </w:r>
      <w:r>
        <w:rPr>
          <w:rFonts w:hint="eastAsia"/>
        </w:rPr>
        <w:t>в</w:t>
      </w:r>
      <w:r>
        <w:t xml:space="preserve"> </w:t>
      </w:r>
      <w:r>
        <w:rPr>
          <w:rFonts w:hint="eastAsia"/>
        </w:rPr>
        <w:t>предоперационном</w:t>
      </w:r>
      <w:r>
        <w:t xml:space="preserve"> </w:t>
      </w:r>
      <w:r>
        <w:rPr>
          <w:rFonts w:hint="eastAsia"/>
        </w:rPr>
        <w:t>периоде</w:t>
      </w:r>
      <w:r>
        <w:t xml:space="preserve"> </w:t>
      </w:r>
      <w:r>
        <w:rPr>
          <w:rFonts w:hint="eastAsia"/>
        </w:rPr>
        <w:t>и</w:t>
      </w:r>
      <w:r>
        <w:t xml:space="preserve"> </w:t>
      </w:r>
      <w:r>
        <w:rPr>
          <w:rFonts w:hint="eastAsia"/>
        </w:rPr>
        <w:t>планирование</w:t>
      </w:r>
      <w:r>
        <w:t xml:space="preserve"> </w:t>
      </w:r>
      <w:r>
        <w:rPr>
          <w:rFonts w:hint="eastAsia"/>
        </w:rPr>
        <w:t>интраоперационных</w:t>
      </w:r>
      <w:r>
        <w:t xml:space="preserve"> </w:t>
      </w:r>
      <w:r>
        <w:rPr>
          <w:rFonts w:hint="eastAsia"/>
        </w:rPr>
        <w:t>действий</w:t>
      </w:r>
    </w:p>
    <w:p w14:paraId="53AE603E" w14:textId="77777777" w:rsidR="001B78C2" w:rsidRDefault="001B78C2" w:rsidP="001B78C2"/>
    <w:p w14:paraId="63AF1F56" w14:textId="77777777" w:rsidR="001B78C2" w:rsidRDefault="001B78C2" w:rsidP="001B78C2">
      <w:r>
        <w:t xml:space="preserve">4.2 </w:t>
      </w:r>
      <w:r>
        <w:rPr>
          <w:rFonts w:hint="eastAsia"/>
        </w:rPr>
        <w:t>Анализ</w:t>
      </w:r>
      <w:r>
        <w:t xml:space="preserve"> </w:t>
      </w:r>
      <w:r>
        <w:rPr>
          <w:rFonts w:hint="eastAsia"/>
        </w:rPr>
        <w:t>и</w:t>
      </w:r>
      <w:r>
        <w:t xml:space="preserve"> </w:t>
      </w:r>
      <w:r>
        <w:rPr>
          <w:rFonts w:hint="eastAsia"/>
        </w:rPr>
        <w:t>прогнозирование</w:t>
      </w:r>
      <w:r>
        <w:t xml:space="preserve"> </w:t>
      </w:r>
      <w:r>
        <w:rPr>
          <w:rFonts w:hint="eastAsia"/>
        </w:rPr>
        <w:t>риска</w:t>
      </w:r>
      <w:r>
        <w:t xml:space="preserve"> </w:t>
      </w:r>
      <w:r>
        <w:rPr>
          <w:rFonts w:hint="eastAsia"/>
        </w:rPr>
        <w:t>развития</w:t>
      </w:r>
      <w:r>
        <w:t xml:space="preserve"> </w:t>
      </w:r>
      <w:r>
        <w:rPr>
          <w:rFonts w:hint="eastAsia"/>
        </w:rPr>
        <w:t>панкреатической</w:t>
      </w:r>
      <w:r>
        <w:t xml:space="preserve"> </w:t>
      </w:r>
      <w:r>
        <w:rPr>
          <w:rFonts w:hint="eastAsia"/>
        </w:rPr>
        <w:t>фистулы</w:t>
      </w:r>
      <w:r>
        <w:t xml:space="preserve"> </w:t>
      </w:r>
      <w:r>
        <w:rPr>
          <w:rFonts w:hint="eastAsia"/>
        </w:rPr>
        <w:t>после</w:t>
      </w:r>
      <w:r>
        <w:t xml:space="preserve"> </w:t>
      </w:r>
      <w:r>
        <w:rPr>
          <w:rFonts w:hint="eastAsia"/>
        </w:rPr>
        <w:t>панкреатодуоденальной</w:t>
      </w:r>
      <w:r>
        <w:t xml:space="preserve"> </w:t>
      </w:r>
      <w:r>
        <w:rPr>
          <w:rFonts w:hint="eastAsia"/>
        </w:rPr>
        <w:t>резекции</w:t>
      </w:r>
    </w:p>
    <w:p w14:paraId="505206E6" w14:textId="77777777" w:rsidR="001B78C2" w:rsidRDefault="001B78C2" w:rsidP="001B78C2"/>
    <w:p w14:paraId="75DF8B87" w14:textId="77777777" w:rsidR="001B78C2" w:rsidRDefault="001B78C2" w:rsidP="001B78C2">
      <w:r>
        <w:t xml:space="preserve">4.3 </w:t>
      </w:r>
      <w:r>
        <w:rPr>
          <w:rFonts w:hint="eastAsia"/>
        </w:rPr>
        <w:t>Резюме</w:t>
      </w:r>
    </w:p>
    <w:p w14:paraId="1BF8C26A" w14:textId="77777777" w:rsidR="001B78C2" w:rsidRDefault="001B78C2" w:rsidP="001B78C2"/>
    <w:p w14:paraId="31472677" w14:textId="77777777" w:rsidR="001B78C2" w:rsidRDefault="001B78C2" w:rsidP="001B78C2">
      <w:r>
        <w:rPr>
          <w:rFonts w:hint="eastAsia"/>
        </w:rPr>
        <w:t>ГЛАВА</w:t>
      </w:r>
      <w:r>
        <w:t xml:space="preserve"> 5. </w:t>
      </w:r>
      <w:r>
        <w:rPr>
          <w:rFonts w:hint="eastAsia"/>
        </w:rPr>
        <w:t>МЕЖДИСЦИПЛИНАРНЫЙ</w:t>
      </w:r>
      <w:r>
        <w:t xml:space="preserve"> </w:t>
      </w:r>
      <w:r>
        <w:rPr>
          <w:rFonts w:hint="eastAsia"/>
        </w:rPr>
        <w:t>ПОДХОД</w:t>
      </w:r>
      <w:r>
        <w:t xml:space="preserve"> </w:t>
      </w:r>
      <w:r>
        <w:rPr>
          <w:rFonts w:hint="eastAsia"/>
        </w:rPr>
        <w:t>К</w:t>
      </w:r>
      <w:r>
        <w:t xml:space="preserve"> </w:t>
      </w:r>
      <w:r>
        <w:rPr>
          <w:rFonts w:hint="eastAsia"/>
        </w:rPr>
        <w:t>ОБЕСПЕЧЕНИЮ</w:t>
      </w:r>
    </w:p>
    <w:p w14:paraId="119B616D" w14:textId="77777777" w:rsidR="001B78C2" w:rsidRDefault="001B78C2" w:rsidP="001B78C2"/>
    <w:p w14:paraId="10F53CEF" w14:textId="77777777" w:rsidR="001B78C2" w:rsidRDefault="001B78C2" w:rsidP="001B78C2">
      <w:r>
        <w:rPr>
          <w:rFonts w:hint="eastAsia"/>
        </w:rPr>
        <w:t>ПАНКРЕАТОДУОДЕНАЛЬНОЙ</w:t>
      </w:r>
      <w:r>
        <w:t xml:space="preserve"> </w:t>
      </w:r>
      <w:r>
        <w:rPr>
          <w:rFonts w:hint="eastAsia"/>
        </w:rPr>
        <w:t>РЕЗЕКЦИИ</w:t>
      </w:r>
    </w:p>
    <w:p w14:paraId="2B2F685B" w14:textId="77777777" w:rsidR="001B78C2" w:rsidRDefault="001B78C2" w:rsidP="001B78C2"/>
    <w:p w14:paraId="54C32221" w14:textId="77777777" w:rsidR="001B78C2" w:rsidRDefault="001B78C2" w:rsidP="001B78C2">
      <w:r>
        <w:lastRenderedPageBreak/>
        <w:t xml:space="preserve">5.1 </w:t>
      </w:r>
      <w:r>
        <w:rPr>
          <w:rFonts w:hint="eastAsia"/>
        </w:rPr>
        <w:t>Тактика</w:t>
      </w:r>
      <w:r>
        <w:t xml:space="preserve"> </w:t>
      </w:r>
      <w:r>
        <w:rPr>
          <w:rFonts w:hint="eastAsia"/>
        </w:rPr>
        <w:t>интраопераоперационных</w:t>
      </w:r>
      <w:r>
        <w:t xml:space="preserve"> </w:t>
      </w:r>
      <w:r>
        <w:rPr>
          <w:rFonts w:hint="eastAsia"/>
        </w:rPr>
        <w:t>действий</w:t>
      </w:r>
      <w:r>
        <w:t xml:space="preserve"> </w:t>
      </w:r>
      <w:r>
        <w:rPr>
          <w:rFonts w:hint="eastAsia"/>
        </w:rPr>
        <w:t>при</w:t>
      </w:r>
      <w:r>
        <w:t xml:space="preserve"> </w:t>
      </w:r>
      <w:r>
        <w:rPr>
          <w:rFonts w:hint="eastAsia"/>
        </w:rPr>
        <w:t>стандартной</w:t>
      </w:r>
      <w:r>
        <w:t xml:space="preserve"> </w:t>
      </w:r>
      <w:r>
        <w:rPr>
          <w:rFonts w:hint="eastAsia"/>
        </w:rPr>
        <w:t>панкреатодуоденальной</w:t>
      </w:r>
      <w:r>
        <w:t xml:space="preserve"> </w:t>
      </w:r>
      <w:r>
        <w:rPr>
          <w:rFonts w:hint="eastAsia"/>
        </w:rPr>
        <w:t>резекции</w:t>
      </w:r>
    </w:p>
    <w:p w14:paraId="5D01393B" w14:textId="77777777" w:rsidR="001B78C2" w:rsidRDefault="001B78C2" w:rsidP="001B78C2"/>
    <w:p w14:paraId="12FD8632" w14:textId="77777777" w:rsidR="001B78C2" w:rsidRDefault="001B78C2" w:rsidP="001B78C2">
      <w:r>
        <w:t xml:space="preserve">5.1.1 </w:t>
      </w:r>
      <w:r>
        <w:rPr>
          <w:rFonts w:hint="eastAsia"/>
        </w:rPr>
        <w:t>Особенности</w:t>
      </w:r>
      <w:r>
        <w:t xml:space="preserve"> </w:t>
      </w:r>
      <w:r>
        <w:rPr>
          <w:rFonts w:hint="eastAsia"/>
        </w:rPr>
        <w:t>анестезиологического</w:t>
      </w:r>
      <w:r>
        <w:t xml:space="preserve"> </w:t>
      </w:r>
      <w:r>
        <w:rPr>
          <w:rFonts w:hint="eastAsia"/>
        </w:rPr>
        <w:t>пособия</w:t>
      </w:r>
      <w:r>
        <w:t xml:space="preserve"> </w:t>
      </w:r>
      <w:r>
        <w:rPr>
          <w:rFonts w:hint="eastAsia"/>
        </w:rPr>
        <w:t>во</w:t>
      </w:r>
      <w:r>
        <w:t xml:space="preserve"> </w:t>
      </w:r>
      <w:r>
        <w:rPr>
          <w:rFonts w:hint="eastAsia"/>
        </w:rPr>
        <w:t>время</w:t>
      </w:r>
      <w:r>
        <w:t xml:space="preserve"> </w:t>
      </w:r>
      <w:r>
        <w:rPr>
          <w:rFonts w:hint="eastAsia"/>
        </w:rPr>
        <w:t>оперативного</w:t>
      </w:r>
      <w:r>
        <w:t xml:space="preserve"> </w:t>
      </w:r>
      <w:r>
        <w:rPr>
          <w:rFonts w:hint="eastAsia"/>
        </w:rPr>
        <w:t>вмешательства</w:t>
      </w:r>
    </w:p>
    <w:p w14:paraId="2311E603" w14:textId="77777777" w:rsidR="001B78C2" w:rsidRDefault="001B78C2" w:rsidP="001B78C2"/>
    <w:p w14:paraId="00B1BD43" w14:textId="77777777" w:rsidR="001B78C2" w:rsidRDefault="001B78C2" w:rsidP="001B78C2">
      <w:r>
        <w:t xml:space="preserve">5.1.2 </w:t>
      </w:r>
      <w:r>
        <w:rPr>
          <w:rFonts w:hint="eastAsia"/>
        </w:rPr>
        <w:t>Совершенствование</w:t>
      </w:r>
      <w:r>
        <w:t xml:space="preserve"> </w:t>
      </w:r>
      <w:r>
        <w:rPr>
          <w:rFonts w:hint="eastAsia"/>
        </w:rPr>
        <w:t>панкреатодигестивного</w:t>
      </w:r>
      <w:r>
        <w:t xml:space="preserve"> </w:t>
      </w:r>
      <w:r>
        <w:rPr>
          <w:rFonts w:hint="eastAsia"/>
        </w:rPr>
        <w:t>соустья</w:t>
      </w:r>
    </w:p>
    <w:p w14:paraId="3DB66159" w14:textId="77777777" w:rsidR="001B78C2" w:rsidRDefault="001B78C2" w:rsidP="001B78C2"/>
    <w:p w14:paraId="18C15B0B" w14:textId="77777777" w:rsidR="001B78C2" w:rsidRDefault="001B78C2" w:rsidP="001B78C2">
      <w:r>
        <w:t xml:space="preserve">5.1.3 </w:t>
      </w:r>
      <w:r>
        <w:rPr>
          <w:rFonts w:hint="eastAsia"/>
        </w:rPr>
        <w:t>Профилактика</w:t>
      </w:r>
      <w:r>
        <w:t xml:space="preserve"> </w:t>
      </w:r>
      <w:r>
        <w:rPr>
          <w:rFonts w:hint="eastAsia"/>
        </w:rPr>
        <w:t>аррозивных</w:t>
      </w:r>
      <w:r>
        <w:t xml:space="preserve"> </w:t>
      </w:r>
      <w:r>
        <w:rPr>
          <w:rFonts w:hint="eastAsia"/>
        </w:rPr>
        <w:t>кровотечений</w:t>
      </w:r>
      <w:r>
        <w:t xml:space="preserve"> </w:t>
      </w:r>
      <w:r>
        <w:rPr>
          <w:rFonts w:hint="eastAsia"/>
        </w:rPr>
        <w:t>после</w:t>
      </w:r>
      <w:r>
        <w:t xml:space="preserve"> </w:t>
      </w:r>
      <w:r>
        <w:rPr>
          <w:rFonts w:hint="eastAsia"/>
        </w:rPr>
        <w:t>панкреатодуоденальной</w:t>
      </w:r>
      <w:r>
        <w:t xml:space="preserve"> </w:t>
      </w:r>
      <w:r>
        <w:rPr>
          <w:rFonts w:hint="eastAsia"/>
        </w:rPr>
        <w:t>резекции</w:t>
      </w:r>
    </w:p>
    <w:p w14:paraId="4CCE6D6B" w14:textId="77777777" w:rsidR="001B78C2" w:rsidRDefault="001B78C2" w:rsidP="001B78C2"/>
    <w:p w14:paraId="26487318" w14:textId="77777777" w:rsidR="001B78C2" w:rsidRDefault="001B78C2" w:rsidP="001B78C2">
      <w:r>
        <w:t xml:space="preserve">5.2 </w:t>
      </w:r>
      <w:r>
        <w:rPr>
          <w:rFonts w:hint="eastAsia"/>
        </w:rPr>
        <w:t>Возможности</w:t>
      </w:r>
      <w:r>
        <w:t xml:space="preserve"> </w:t>
      </w:r>
      <w:r>
        <w:rPr>
          <w:rFonts w:hint="eastAsia"/>
        </w:rPr>
        <w:t>внедрения</w:t>
      </w:r>
      <w:r>
        <w:t xml:space="preserve"> </w:t>
      </w:r>
      <w:r>
        <w:rPr>
          <w:rFonts w:hint="eastAsia"/>
        </w:rPr>
        <w:t>протокола</w:t>
      </w:r>
      <w:r>
        <w:t xml:space="preserve"> </w:t>
      </w:r>
      <w:r>
        <w:rPr>
          <w:rFonts w:hint="eastAsia"/>
        </w:rPr>
        <w:t>ускоренного</w:t>
      </w:r>
      <w:r>
        <w:t xml:space="preserve"> </w:t>
      </w:r>
      <w:r>
        <w:rPr>
          <w:rFonts w:hint="eastAsia"/>
        </w:rPr>
        <w:t>восстановления</w:t>
      </w:r>
      <w:r>
        <w:t xml:space="preserve"> </w:t>
      </w:r>
      <w:r>
        <w:rPr>
          <w:rFonts w:hint="eastAsia"/>
        </w:rPr>
        <w:t>пациентов</w:t>
      </w:r>
      <w:r>
        <w:t xml:space="preserve"> </w:t>
      </w:r>
      <w:r>
        <w:rPr>
          <w:rFonts w:hint="eastAsia"/>
        </w:rPr>
        <w:t>после</w:t>
      </w:r>
      <w:r>
        <w:t xml:space="preserve"> </w:t>
      </w:r>
      <w:r>
        <w:rPr>
          <w:rFonts w:hint="eastAsia"/>
        </w:rPr>
        <w:t>панкреатодуоденальной</w:t>
      </w:r>
      <w:r>
        <w:t xml:space="preserve"> </w:t>
      </w:r>
      <w:r>
        <w:rPr>
          <w:rFonts w:hint="eastAsia"/>
        </w:rPr>
        <w:t>резекции</w:t>
      </w:r>
    </w:p>
    <w:p w14:paraId="447435A9" w14:textId="77777777" w:rsidR="001B78C2" w:rsidRDefault="001B78C2" w:rsidP="001B78C2"/>
    <w:p w14:paraId="393B7B59" w14:textId="77777777" w:rsidR="001B78C2" w:rsidRDefault="001B78C2" w:rsidP="001B78C2">
      <w:r>
        <w:t xml:space="preserve">5.2.1 </w:t>
      </w:r>
      <w:r>
        <w:rPr>
          <w:rFonts w:hint="eastAsia"/>
        </w:rPr>
        <w:t>Нутриетивная</w:t>
      </w:r>
      <w:r>
        <w:t xml:space="preserve"> </w:t>
      </w:r>
      <w:r>
        <w:rPr>
          <w:rFonts w:hint="eastAsia"/>
        </w:rPr>
        <w:t>терапия</w:t>
      </w:r>
      <w:r>
        <w:t xml:space="preserve"> </w:t>
      </w:r>
      <w:r>
        <w:rPr>
          <w:rFonts w:hint="eastAsia"/>
        </w:rPr>
        <w:t>и</w:t>
      </w:r>
      <w:r>
        <w:t xml:space="preserve"> </w:t>
      </w:r>
      <w:r>
        <w:rPr>
          <w:rFonts w:hint="eastAsia"/>
        </w:rPr>
        <w:t>раннее</w:t>
      </w:r>
      <w:r>
        <w:t xml:space="preserve"> </w:t>
      </w:r>
      <w:r>
        <w:rPr>
          <w:rFonts w:hint="eastAsia"/>
        </w:rPr>
        <w:t>энтеральное</w:t>
      </w:r>
      <w:r>
        <w:t xml:space="preserve"> </w:t>
      </w:r>
      <w:r>
        <w:rPr>
          <w:rFonts w:hint="eastAsia"/>
        </w:rPr>
        <w:t>питание</w:t>
      </w:r>
      <w:r>
        <w:t xml:space="preserve"> </w:t>
      </w:r>
      <w:r>
        <w:rPr>
          <w:rFonts w:hint="eastAsia"/>
        </w:rPr>
        <w:t>в</w:t>
      </w:r>
      <w:r>
        <w:t xml:space="preserve"> </w:t>
      </w:r>
      <w:r>
        <w:rPr>
          <w:rFonts w:hint="eastAsia"/>
        </w:rPr>
        <w:t>раннем</w:t>
      </w:r>
      <w:r>
        <w:t xml:space="preserve"> </w:t>
      </w:r>
      <w:r>
        <w:rPr>
          <w:rFonts w:hint="eastAsia"/>
        </w:rPr>
        <w:t>послеоперационном</w:t>
      </w:r>
      <w:r>
        <w:t xml:space="preserve"> </w:t>
      </w:r>
      <w:r>
        <w:rPr>
          <w:rFonts w:hint="eastAsia"/>
        </w:rPr>
        <w:t>периоде</w:t>
      </w:r>
    </w:p>
    <w:p w14:paraId="39F7CED6" w14:textId="77777777" w:rsidR="001B78C2" w:rsidRDefault="001B78C2" w:rsidP="001B78C2"/>
    <w:p w14:paraId="72C6C8D9" w14:textId="77777777" w:rsidR="001B78C2" w:rsidRDefault="001B78C2" w:rsidP="001B78C2">
      <w:r>
        <w:t xml:space="preserve">5.2.2 </w:t>
      </w:r>
      <w:r>
        <w:rPr>
          <w:rFonts w:hint="eastAsia"/>
        </w:rPr>
        <w:t>Обезболивание</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4F141641" w14:textId="77777777" w:rsidR="001B78C2" w:rsidRDefault="001B78C2" w:rsidP="001B78C2"/>
    <w:p w14:paraId="50A6AB55" w14:textId="77777777" w:rsidR="001B78C2" w:rsidRDefault="001B78C2" w:rsidP="001B78C2">
      <w:r>
        <w:t xml:space="preserve">5.3 </w:t>
      </w:r>
      <w:r>
        <w:rPr>
          <w:rFonts w:hint="eastAsia"/>
        </w:rPr>
        <w:t>Резюме</w:t>
      </w:r>
    </w:p>
    <w:p w14:paraId="2507AF0D" w14:textId="77777777" w:rsidR="001B78C2" w:rsidRDefault="001B78C2" w:rsidP="001B78C2"/>
    <w:p w14:paraId="32D35107" w14:textId="77777777" w:rsidR="001B78C2" w:rsidRDefault="001B78C2" w:rsidP="001B78C2">
      <w:r>
        <w:rPr>
          <w:rFonts w:hint="eastAsia"/>
        </w:rPr>
        <w:t>ГЛАВА</w:t>
      </w:r>
      <w:r>
        <w:t xml:space="preserve"> 6. </w:t>
      </w:r>
      <w:r>
        <w:rPr>
          <w:rFonts w:hint="eastAsia"/>
        </w:rPr>
        <w:t>РЕЗУЛЬТАТЫ</w:t>
      </w:r>
      <w:r>
        <w:t xml:space="preserve"> </w:t>
      </w:r>
      <w:r>
        <w:rPr>
          <w:rFonts w:hint="eastAsia"/>
        </w:rPr>
        <w:t>ОПТИМИЗИРОВАННОЙ</w:t>
      </w:r>
      <w:r>
        <w:t xml:space="preserve"> </w:t>
      </w:r>
      <w:r>
        <w:rPr>
          <w:rFonts w:hint="eastAsia"/>
        </w:rPr>
        <w:t>ЛЕЧЕБНО</w:t>
      </w:r>
      <w:r>
        <w:t>-</w:t>
      </w:r>
      <w:r>
        <w:rPr>
          <w:rFonts w:hint="eastAsia"/>
        </w:rPr>
        <w:t>ДИАГНОСТИЧЕСКОЙ</w:t>
      </w:r>
      <w:r>
        <w:t xml:space="preserve"> </w:t>
      </w:r>
      <w:r>
        <w:rPr>
          <w:rFonts w:hint="eastAsia"/>
        </w:rPr>
        <w:t>ТАКТИКИ</w:t>
      </w:r>
      <w:r>
        <w:t xml:space="preserve"> </w:t>
      </w:r>
      <w:r>
        <w:rPr>
          <w:rFonts w:hint="eastAsia"/>
        </w:rPr>
        <w:t>В</w:t>
      </w:r>
      <w:r>
        <w:t xml:space="preserve"> </w:t>
      </w:r>
      <w:r>
        <w:rPr>
          <w:rFonts w:hint="eastAsia"/>
        </w:rPr>
        <w:t>ЛЕЧЕНИИ</w:t>
      </w:r>
      <w:r>
        <w:t xml:space="preserve"> </w:t>
      </w:r>
      <w:r>
        <w:rPr>
          <w:rFonts w:hint="eastAsia"/>
        </w:rPr>
        <w:t>ПАЦИЕНТОВ</w:t>
      </w:r>
      <w:r>
        <w:t xml:space="preserve">, </w:t>
      </w:r>
      <w:r>
        <w:rPr>
          <w:rFonts w:hint="eastAsia"/>
        </w:rPr>
        <w:t>ПЕРЕНЕСШИХ</w:t>
      </w:r>
      <w:r>
        <w:t xml:space="preserve"> </w:t>
      </w:r>
      <w:r>
        <w:rPr>
          <w:rFonts w:hint="eastAsia"/>
        </w:rPr>
        <w:t>ПАНКРЕАТОДУОДЕНАЛЬНУЮ</w:t>
      </w:r>
      <w:r>
        <w:t xml:space="preserve"> </w:t>
      </w:r>
      <w:r>
        <w:rPr>
          <w:rFonts w:hint="eastAsia"/>
        </w:rPr>
        <w:t>РЕЗЕКЦИЮ</w:t>
      </w:r>
    </w:p>
    <w:p w14:paraId="6FD84212" w14:textId="77777777" w:rsidR="001B78C2" w:rsidRDefault="001B78C2" w:rsidP="001B78C2"/>
    <w:p w14:paraId="566BA626" w14:textId="77777777" w:rsidR="001B78C2" w:rsidRDefault="001B78C2" w:rsidP="001B78C2">
      <w:r>
        <w:t xml:space="preserve">6.1 </w:t>
      </w:r>
      <w:r>
        <w:rPr>
          <w:rFonts w:hint="eastAsia"/>
        </w:rPr>
        <w:t>Непосредственные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использованием</w:t>
      </w:r>
      <w:r>
        <w:t xml:space="preserve"> </w:t>
      </w:r>
      <w:r>
        <w:rPr>
          <w:rFonts w:hint="eastAsia"/>
        </w:rPr>
        <w:t>оптимизированной</w:t>
      </w:r>
      <w:r>
        <w:t xml:space="preserve"> </w:t>
      </w:r>
      <w:r>
        <w:rPr>
          <w:rFonts w:hint="eastAsia"/>
        </w:rPr>
        <w:t>лечебно</w:t>
      </w:r>
      <w:r>
        <w:t>-</w:t>
      </w:r>
      <w:r>
        <w:rPr>
          <w:rFonts w:hint="eastAsia"/>
        </w:rPr>
        <w:t>диагностической</w:t>
      </w:r>
      <w:r>
        <w:t xml:space="preserve"> </w:t>
      </w:r>
      <w:r>
        <w:rPr>
          <w:rFonts w:hint="eastAsia"/>
        </w:rPr>
        <w:t>тактики</w:t>
      </w:r>
    </w:p>
    <w:p w14:paraId="7AD1D226" w14:textId="77777777" w:rsidR="001B78C2" w:rsidRDefault="001B78C2" w:rsidP="001B78C2"/>
    <w:p w14:paraId="5E77ED8B" w14:textId="77777777" w:rsidR="001B78C2" w:rsidRDefault="001B78C2" w:rsidP="001B78C2">
      <w:r>
        <w:t xml:space="preserve">6.2 </w:t>
      </w:r>
      <w:r>
        <w:rPr>
          <w:rFonts w:hint="eastAsia"/>
        </w:rPr>
        <w:t>Ранняя</w:t>
      </w:r>
      <w:r>
        <w:t xml:space="preserve"> </w:t>
      </w:r>
      <w:r>
        <w:rPr>
          <w:rFonts w:hint="eastAsia"/>
        </w:rPr>
        <w:t>диагностика</w:t>
      </w:r>
      <w:r>
        <w:t xml:space="preserve"> </w:t>
      </w:r>
      <w:r>
        <w:rPr>
          <w:rFonts w:hint="eastAsia"/>
        </w:rPr>
        <w:t>и</w:t>
      </w:r>
      <w:r>
        <w:t xml:space="preserve"> </w:t>
      </w:r>
      <w:r>
        <w:rPr>
          <w:rFonts w:hint="eastAsia"/>
        </w:rPr>
        <w:t>коррекция</w:t>
      </w:r>
      <w:r>
        <w:t xml:space="preserve"> </w:t>
      </w:r>
      <w:r>
        <w:rPr>
          <w:rFonts w:hint="eastAsia"/>
        </w:rPr>
        <w:t>интраабдоминальных</w:t>
      </w:r>
      <w:r>
        <w:t xml:space="preserve"> </w:t>
      </w:r>
      <w:r>
        <w:rPr>
          <w:rFonts w:hint="eastAsia"/>
        </w:rPr>
        <w:t>осложнений</w:t>
      </w:r>
      <w:r>
        <w:t xml:space="preserve"> </w:t>
      </w:r>
      <w:r>
        <w:rPr>
          <w:rFonts w:hint="eastAsia"/>
        </w:rPr>
        <w:t>после</w:t>
      </w:r>
      <w:r>
        <w:t xml:space="preserve"> </w:t>
      </w:r>
      <w:r>
        <w:rPr>
          <w:rFonts w:hint="eastAsia"/>
        </w:rPr>
        <w:t>панкреатодуоденальной</w:t>
      </w:r>
      <w:r>
        <w:t xml:space="preserve"> </w:t>
      </w:r>
      <w:r>
        <w:rPr>
          <w:rFonts w:hint="eastAsia"/>
        </w:rPr>
        <w:t>резекции</w:t>
      </w:r>
    </w:p>
    <w:p w14:paraId="39E0E382" w14:textId="77777777" w:rsidR="001B78C2" w:rsidRDefault="001B78C2" w:rsidP="001B78C2"/>
    <w:p w14:paraId="0384CF4B" w14:textId="77777777" w:rsidR="001B78C2" w:rsidRDefault="001B78C2" w:rsidP="001B78C2">
      <w:r>
        <w:t xml:space="preserve">6.2.1 </w:t>
      </w:r>
      <w:r>
        <w:rPr>
          <w:rFonts w:hint="eastAsia"/>
        </w:rPr>
        <w:t>Результаты</w:t>
      </w:r>
      <w:r>
        <w:t xml:space="preserve"> </w:t>
      </w:r>
      <w:r>
        <w:rPr>
          <w:rFonts w:hint="eastAsia"/>
        </w:rPr>
        <w:t>лечения</w:t>
      </w:r>
      <w:r>
        <w:t xml:space="preserve"> </w:t>
      </w:r>
      <w:r>
        <w:rPr>
          <w:rFonts w:hint="eastAsia"/>
        </w:rPr>
        <w:t>панкреатической</w:t>
      </w:r>
      <w:r>
        <w:t xml:space="preserve"> </w:t>
      </w:r>
      <w:r>
        <w:rPr>
          <w:rFonts w:hint="eastAsia"/>
        </w:rPr>
        <w:t>фистулы</w:t>
      </w:r>
    </w:p>
    <w:p w14:paraId="1911144A" w14:textId="77777777" w:rsidR="001B78C2" w:rsidRDefault="001B78C2" w:rsidP="001B78C2"/>
    <w:p w14:paraId="3F441C85" w14:textId="77777777" w:rsidR="001B78C2" w:rsidRDefault="001B78C2" w:rsidP="001B78C2">
      <w:r>
        <w:lastRenderedPageBreak/>
        <w:t xml:space="preserve">6.2.2 </w:t>
      </w:r>
      <w:r>
        <w:rPr>
          <w:rFonts w:hint="eastAsia"/>
        </w:rPr>
        <w:t>Результаты</w:t>
      </w:r>
      <w:r>
        <w:t xml:space="preserve"> </w:t>
      </w:r>
      <w:r>
        <w:rPr>
          <w:rFonts w:hint="eastAsia"/>
        </w:rPr>
        <w:t>лечения</w:t>
      </w:r>
      <w:r>
        <w:t xml:space="preserve"> </w:t>
      </w:r>
      <w:r>
        <w:rPr>
          <w:rFonts w:hint="eastAsia"/>
        </w:rPr>
        <w:t>несостоятельности</w:t>
      </w:r>
      <w:r>
        <w:t xml:space="preserve"> </w:t>
      </w:r>
      <w:r>
        <w:rPr>
          <w:rFonts w:hint="eastAsia"/>
        </w:rPr>
        <w:t>билиодигестивного</w:t>
      </w:r>
      <w:r>
        <w:t xml:space="preserve"> </w:t>
      </w:r>
      <w:r>
        <w:rPr>
          <w:rFonts w:hint="eastAsia"/>
        </w:rPr>
        <w:t>анастомоза</w:t>
      </w:r>
    </w:p>
    <w:p w14:paraId="3306F8A7" w14:textId="77777777" w:rsidR="001B78C2" w:rsidRDefault="001B78C2" w:rsidP="001B78C2"/>
    <w:p w14:paraId="2D7DEC72" w14:textId="77777777" w:rsidR="001B78C2" w:rsidRDefault="001B78C2" w:rsidP="001B78C2">
      <w:r>
        <w:t xml:space="preserve">6.2.3 </w:t>
      </w:r>
      <w:r>
        <w:rPr>
          <w:rFonts w:hint="eastAsia"/>
        </w:rPr>
        <w:t>Результаты</w:t>
      </w:r>
      <w:r>
        <w:t xml:space="preserve"> </w:t>
      </w:r>
      <w:r>
        <w:rPr>
          <w:rFonts w:hint="eastAsia"/>
        </w:rPr>
        <w:t>лечения</w:t>
      </w:r>
      <w:r>
        <w:t xml:space="preserve"> </w:t>
      </w:r>
      <w:r>
        <w:rPr>
          <w:rFonts w:hint="eastAsia"/>
        </w:rPr>
        <w:t>гастростаза</w:t>
      </w:r>
    </w:p>
    <w:p w14:paraId="52E499B8" w14:textId="77777777" w:rsidR="001B78C2" w:rsidRDefault="001B78C2" w:rsidP="001B78C2"/>
    <w:p w14:paraId="26EA0C8D" w14:textId="77777777" w:rsidR="001B78C2" w:rsidRDefault="001B78C2" w:rsidP="001B78C2">
      <w:r>
        <w:t xml:space="preserve">6.3 </w:t>
      </w:r>
      <w:r>
        <w:rPr>
          <w:rFonts w:hint="eastAsia"/>
        </w:rPr>
        <w:t>Динамика</w:t>
      </w:r>
      <w:r>
        <w:t xml:space="preserve"> </w:t>
      </w:r>
      <w:r>
        <w:rPr>
          <w:rFonts w:hint="eastAsia"/>
        </w:rPr>
        <w:t>восстановления</w:t>
      </w:r>
      <w:r>
        <w:t xml:space="preserve"> </w:t>
      </w:r>
      <w:r>
        <w:rPr>
          <w:rFonts w:hint="eastAsia"/>
        </w:rPr>
        <w:t>моторно</w:t>
      </w:r>
      <w:r>
        <w:t>-</w:t>
      </w:r>
      <w:r>
        <w:rPr>
          <w:rFonts w:hint="eastAsia"/>
        </w:rPr>
        <w:t>эвакуаторной</w:t>
      </w:r>
      <w:r>
        <w:t xml:space="preserve"> </w:t>
      </w:r>
      <w:r>
        <w:rPr>
          <w:rFonts w:hint="eastAsia"/>
        </w:rPr>
        <w:t>функции</w:t>
      </w:r>
      <w:r>
        <w:t xml:space="preserve"> </w:t>
      </w:r>
      <w:r>
        <w:rPr>
          <w:rFonts w:hint="eastAsia"/>
        </w:rPr>
        <w:t>желудочно</w:t>
      </w:r>
      <w:r>
        <w:t>-</w:t>
      </w:r>
      <w:r>
        <w:rPr>
          <w:rFonts w:hint="eastAsia"/>
        </w:rPr>
        <w:t>кишечного</w:t>
      </w:r>
      <w:r>
        <w:t xml:space="preserve"> </w:t>
      </w:r>
      <w:r>
        <w:rPr>
          <w:rFonts w:hint="eastAsia"/>
        </w:rPr>
        <w:t>тракта</w:t>
      </w:r>
      <w:r>
        <w:t xml:space="preserve"> </w:t>
      </w:r>
      <w:r>
        <w:rPr>
          <w:rFonts w:hint="eastAsia"/>
        </w:rPr>
        <w:t>после</w:t>
      </w:r>
      <w:r>
        <w:t xml:space="preserve"> </w:t>
      </w:r>
      <w:r>
        <w:rPr>
          <w:rFonts w:hint="eastAsia"/>
        </w:rPr>
        <w:t>панкреатодуоденальной</w:t>
      </w:r>
      <w:r>
        <w:t xml:space="preserve"> </w:t>
      </w:r>
      <w:r>
        <w:rPr>
          <w:rFonts w:hint="eastAsia"/>
        </w:rPr>
        <w:t>резекции</w:t>
      </w:r>
    </w:p>
    <w:p w14:paraId="7BF0357E" w14:textId="77777777" w:rsidR="001B78C2" w:rsidRDefault="001B78C2" w:rsidP="001B78C2"/>
    <w:p w14:paraId="49410C6C" w14:textId="77777777" w:rsidR="001B78C2" w:rsidRDefault="001B78C2" w:rsidP="001B78C2">
      <w:r>
        <w:t xml:space="preserve">6.4 </w:t>
      </w:r>
      <w:r>
        <w:rPr>
          <w:rFonts w:hint="eastAsia"/>
        </w:rPr>
        <w:t>Качество</w:t>
      </w:r>
      <w:r>
        <w:t xml:space="preserve"> </w:t>
      </w:r>
      <w:r>
        <w:rPr>
          <w:rFonts w:hint="eastAsia"/>
        </w:rPr>
        <w:t>жизни</w:t>
      </w:r>
      <w:r>
        <w:t xml:space="preserve"> </w:t>
      </w:r>
      <w:r>
        <w:rPr>
          <w:rFonts w:hint="eastAsia"/>
        </w:rPr>
        <w:t>после</w:t>
      </w:r>
      <w:r>
        <w:t xml:space="preserve"> </w:t>
      </w:r>
      <w:r>
        <w:rPr>
          <w:rFonts w:hint="eastAsia"/>
        </w:rPr>
        <w:t>панкреатодуоденальной</w:t>
      </w:r>
      <w:r>
        <w:t xml:space="preserve"> </w:t>
      </w:r>
      <w:r>
        <w:rPr>
          <w:rFonts w:hint="eastAsia"/>
        </w:rPr>
        <w:t>резекции</w:t>
      </w:r>
    </w:p>
    <w:p w14:paraId="5F866991" w14:textId="77777777" w:rsidR="001B78C2" w:rsidRDefault="001B78C2" w:rsidP="001B78C2"/>
    <w:p w14:paraId="428CD3D1" w14:textId="77777777" w:rsidR="001B78C2" w:rsidRDefault="001B78C2" w:rsidP="001B78C2">
      <w:r>
        <w:t xml:space="preserve">6.5 </w:t>
      </w:r>
      <w:r>
        <w:rPr>
          <w:rFonts w:hint="eastAsia"/>
        </w:rPr>
        <w:t>Экономическая</w:t>
      </w:r>
      <w:r>
        <w:t xml:space="preserve"> </w:t>
      </w:r>
      <w:r>
        <w:rPr>
          <w:rFonts w:hint="eastAsia"/>
        </w:rPr>
        <w:t>эффективность</w:t>
      </w:r>
      <w:r>
        <w:t xml:space="preserve"> </w:t>
      </w:r>
      <w:r>
        <w:rPr>
          <w:rFonts w:hint="eastAsia"/>
        </w:rPr>
        <w:t>оптимизированной</w:t>
      </w:r>
      <w:r>
        <w:t xml:space="preserve"> </w:t>
      </w:r>
      <w:r>
        <w:rPr>
          <w:rFonts w:hint="eastAsia"/>
        </w:rPr>
        <w:t>лечебно</w:t>
      </w:r>
      <w:r>
        <w:t>-</w:t>
      </w:r>
      <w:r>
        <w:rPr>
          <w:rFonts w:hint="eastAsia"/>
        </w:rPr>
        <w:t>диагностической</w:t>
      </w:r>
      <w:r>
        <w:t xml:space="preserve"> </w:t>
      </w:r>
      <w:r>
        <w:rPr>
          <w:rFonts w:hint="eastAsia"/>
        </w:rPr>
        <w:t>тактики</w:t>
      </w:r>
      <w:r>
        <w:t xml:space="preserve"> </w:t>
      </w:r>
      <w:r>
        <w:rPr>
          <w:rFonts w:hint="eastAsia"/>
        </w:rPr>
        <w:t>в</w:t>
      </w:r>
      <w:r>
        <w:t xml:space="preserve"> </w:t>
      </w:r>
      <w:r>
        <w:rPr>
          <w:rFonts w:hint="eastAsia"/>
        </w:rPr>
        <w:t>лечении</w:t>
      </w:r>
      <w:r>
        <w:t xml:space="preserve"> </w:t>
      </w:r>
      <w:r>
        <w:rPr>
          <w:rFonts w:hint="eastAsia"/>
        </w:rPr>
        <w:t>пациентов</w:t>
      </w:r>
      <w:r>
        <w:t xml:space="preserve">, </w:t>
      </w:r>
      <w:r>
        <w:rPr>
          <w:rFonts w:hint="eastAsia"/>
        </w:rPr>
        <w:t>перенесших</w:t>
      </w:r>
      <w:r>
        <w:t xml:space="preserve"> </w:t>
      </w:r>
      <w:r>
        <w:rPr>
          <w:rFonts w:hint="eastAsia"/>
        </w:rPr>
        <w:t>панкреатодуоденальную</w:t>
      </w:r>
      <w:r>
        <w:t xml:space="preserve"> </w:t>
      </w:r>
      <w:r>
        <w:rPr>
          <w:rFonts w:hint="eastAsia"/>
        </w:rPr>
        <w:t>резекцию</w:t>
      </w:r>
    </w:p>
    <w:p w14:paraId="2FA6C13C" w14:textId="77777777" w:rsidR="001B78C2" w:rsidRDefault="001B78C2" w:rsidP="001B78C2"/>
    <w:p w14:paraId="2B4FD924" w14:textId="77777777" w:rsidR="001B78C2" w:rsidRDefault="001B78C2" w:rsidP="001B78C2">
      <w:r>
        <w:rPr>
          <w:rFonts w:hint="eastAsia"/>
        </w:rPr>
        <w:t>ЗАКЛЮЧЕНИЕ</w:t>
      </w:r>
    </w:p>
    <w:p w14:paraId="3149F25A" w14:textId="77777777" w:rsidR="001B78C2" w:rsidRDefault="001B78C2" w:rsidP="001B78C2"/>
    <w:p w14:paraId="7CE329FA" w14:textId="77777777" w:rsidR="001B78C2" w:rsidRDefault="001B78C2" w:rsidP="001B78C2">
      <w:r>
        <w:rPr>
          <w:rFonts w:hint="eastAsia"/>
        </w:rPr>
        <w:t>ВЫВОДЫ</w:t>
      </w:r>
    </w:p>
    <w:p w14:paraId="31CE605F" w14:textId="77777777" w:rsidR="001B78C2" w:rsidRDefault="001B78C2" w:rsidP="001B78C2"/>
    <w:p w14:paraId="5553DC6D" w14:textId="77777777" w:rsidR="001B78C2" w:rsidRDefault="001B78C2" w:rsidP="001B78C2">
      <w:r>
        <w:rPr>
          <w:rFonts w:hint="eastAsia"/>
        </w:rPr>
        <w:t>ПРАКТИЧЕСКИЕ</w:t>
      </w:r>
      <w:r>
        <w:t xml:space="preserve"> </w:t>
      </w:r>
      <w:r>
        <w:rPr>
          <w:rFonts w:hint="eastAsia"/>
        </w:rPr>
        <w:t>РЕКОМЕНДАЦИИ</w:t>
      </w:r>
    </w:p>
    <w:p w14:paraId="0D3C191E" w14:textId="77777777" w:rsidR="001B78C2" w:rsidRDefault="001B78C2" w:rsidP="001B78C2"/>
    <w:p w14:paraId="559C4D5E" w14:textId="77777777" w:rsidR="001B78C2" w:rsidRDefault="001B78C2" w:rsidP="001B78C2">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6850F533" w14:textId="77777777" w:rsidR="001B78C2" w:rsidRDefault="001B78C2" w:rsidP="001B78C2"/>
    <w:p w14:paraId="04DB8E81" w14:textId="77777777" w:rsidR="001B78C2" w:rsidRDefault="001B78C2" w:rsidP="001B78C2">
      <w:r>
        <w:rPr>
          <w:rFonts w:hint="eastAsia"/>
        </w:rPr>
        <w:t>СПИСОК</w:t>
      </w:r>
      <w:r>
        <w:t xml:space="preserve"> </w:t>
      </w:r>
      <w:r>
        <w:rPr>
          <w:rFonts w:hint="eastAsia"/>
        </w:rPr>
        <w:t>СОКРАЩЕНИЙ</w:t>
      </w:r>
    </w:p>
    <w:p w14:paraId="75F6B0B2" w14:textId="77777777" w:rsidR="001B78C2" w:rsidRDefault="001B78C2" w:rsidP="001B78C2"/>
    <w:p w14:paraId="13E58198" w14:textId="77777777" w:rsidR="001B78C2" w:rsidRDefault="001B78C2" w:rsidP="001B78C2">
      <w:r>
        <w:rPr>
          <w:rFonts w:hint="eastAsia"/>
        </w:rPr>
        <w:t>СПИСОК</w:t>
      </w:r>
      <w:r>
        <w:t xml:space="preserve"> </w:t>
      </w:r>
      <w:r>
        <w:rPr>
          <w:rFonts w:hint="eastAsia"/>
        </w:rPr>
        <w:t>ЛИТЕРАТУРЫ</w:t>
      </w:r>
    </w:p>
    <w:p w14:paraId="66A97178" w14:textId="77777777" w:rsidR="001B78C2" w:rsidRDefault="001B78C2" w:rsidP="001B78C2"/>
    <w:p w14:paraId="0D72ECDA" w14:textId="77777777" w:rsidR="001B78C2" w:rsidRDefault="001B78C2" w:rsidP="001B78C2">
      <w:r>
        <w:rPr>
          <w:rFonts w:hint="eastAsia"/>
        </w:rPr>
        <w:t>ПРИЛОЖЕНИЯ</w:t>
      </w:r>
    </w:p>
    <w:p w14:paraId="0CF51C06" w14:textId="77777777" w:rsidR="001B78C2" w:rsidRDefault="001B78C2" w:rsidP="001B78C2"/>
    <w:p w14:paraId="3240C7D4" w14:textId="77777777" w:rsidR="001B78C2" w:rsidRDefault="001B78C2" w:rsidP="001B78C2">
      <w:r>
        <w:rPr>
          <w:rFonts w:hint="eastAsia"/>
        </w:rPr>
        <w:t>Приложение</w:t>
      </w:r>
    </w:p>
    <w:p w14:paraId="7A3EEBF3" w14:textId="77777777" w:rsidR="001B78C2" w:rsidRDefault="001B78C2" w:rsidP="001B78C2"/>
    <w:p w14:paraId="5AEEC49C" w14:textId="77777777" w:rsidR="001B78C2" w:rsidRDefault="001B78C2" w:rsidP="001B78C2">
      <w:r>
        <w:rPr>
          <w:rFonts w:hint="eastAsia"/>
        </w:rPr>
        <w:t>Приложение</w:t>
      </w:r>
    </w:p>
    <w:p w14:paraId="14F96DEA" w14:textId="77777777" w:rsidR="001B78C2" w:rsidRDefault="001B78C2" w:rsidP="001B78C2"/>
    <w:p w14:paraId="33D7EBAB" w14:textId="3FFA6A4C" w:rsidR="001B78C2" w:rsidRPr="001B78C2" w:rsidRDefault="001B78C2" w:rsidP="001B78C2">
      <w:r>
        <w:rPr>
          <w:rFonts w:hint="eastAsia"/>
        </w:rPr>
        <w:lastRenderedPageBreak/>
        <w:t>ВВЕДЕНИЕ</w:t>
      </w:r>
    </w:p>
    <w:sectPr w:rsidR="001B78C2" w:rsidRPr="001B78C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FDCCD" w14:textId="77777777" w:rsidR="00565A76" w:rsidRPr="008D1934" w:rsidRDefault="00565A76">
      <w:pPr>
        <w:spacing w:after="0" w:line="240" w:lineRule="auto"/>
      </w:pPr>
      <w:r w:rsidRPr="008D1934">
        <w:separator/>
      </w:r>
    </w:p>
  </w:endnote>
  <w:endnote w:type="continuationSeparator" w:id="0">
    <w:p w14:paraId="5A34697C" w14:textId="77777777" w:rsidR="00565A76" w:rsidRPr="008D1934" w:rsidRDefault="00565A7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5549B" w14:textId="77777777" w:rsidR="00565A76" w:rsidRPr="008D1934" w:rsidRDefault="00565A76"/>
    <w:p w14:paraId="758B9932" w14:textId="77777777" w:rsidR="00565A76" w:rsidRPr="008D1934" w:rsidRDefault="00565A76"/>
    <w:p w14:paraId="0780F9AB" w14:textId="77777777" w:rsidR="00565A76" w:rsidRPr="008D1934" w:rsidRDefault="00565A76"/>
    <w:p w14:paraId="79F6DB2D" w14:textId="77777777" w:rsidR="00565A76" w:rsidRPr="008D1934" w:rsidRDefault="00565A76"/>
    <w:p w14:paraId="0E43472F" w14:textId="77777777" w:rsidR="00565A76" w:rsidRPr="008D1934" w:rsidRDefault="00565A76"/>
    <w:p w14:paraId="460E9709" w14:textId="77777777" w:rsidR="00565A76" w:rsidRPr="008D1934" w:rsidRDefault="00565A76"/>
    <w:p w14:paraId="38C5209E" w14:textId="77777777" w:rsidR="00565A76" w:rsidRPr="008D1934" w:rsidRDefault="00565A76">
      <w:pPr>
        <w:rPr>
          <w:sz w:val="2"/>
          <w:szCs w:val="2"/>
        </w:rPr>
      </w:pPr>
      <w:r>
        <w:rPr>
          <w:noProof/>
        </w:rPr>
        <mc:AlternateContent>
          <mc:Choice Requires="wps">
            <w:drawing>
              <wp:anchor distT="0" distB="0" distL="63500" distR="63500" simplePos="0" relativeHeight="251660288" behindDoc="1" locked="0" layoutInCell="1" allowOverlap="1" wp14:anchorId="333DFC19" wp14:editId="6BFD21C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B5D5377" w14:textId="77777777" w:rsidR="00565A76" w:rsidRPr="008D1934" w:rsidRDefault="00565A7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3DFC1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5D5377" w14:textId="77777777" w:rsidR="00565A76" w:rsidRPr="008D1934" w:rsidRDefault="00565A7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D8119E6" w14:textId="77777777" w:rsidR="00565A76" w:rsidRPr="008D1934" w:rsidRDefault="00565A76"/>
    <w:p w14:paraId="5CCB77DA" w14:textId="77777777" w:rsidR="00565A76" w:rsidRPr="008D1934" w:rsidRDefault="00565A76"/>
    <w:p w14:paraId="04C1C43C" w14:textId="77777777" w:rsidR="00565A76" w:rsidRPr="008D1934" w:rsidRDefault="00565A76">
      <w:pPr>
        <w:rPr>
          <w:sz w:val="2"/>
          <w:szCs w:val="2"/>
        </w:rPr>
      </w:pPr>
      <w:r>
        <w:rPr>
          <w:noProof/>
        </w:rPr>
        <mc:AlternateContent>
          <mc:Choice Requires="wps">
            <w:drawing>
              <wp:anchor distT="0" distB="0" distL="63500" distR="63500" simplePos="0" relativeHeight="251659264" behindDoc="1" locked="0" layoutInCell="1" allowOverlap="1" wp14:anchorId="690588D6" wp14:editId="145F66C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EE52E70" w14:textId="77777777" w:rsidR="00565A76" w:rsidRPr="008D1934" w:rsidRDefault="00565A7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0588D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E52E70" w14:textId="77777777" w:rsidR="00565A76" w:rsidRPr="008D1934" w:rsidRDefault="00565A7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891E3B4" w14:textId="77777777" w:rsidR="00565A76" w:rsidRPr="008D1934" w:rsidRDefault="00565A76"/>
    <w:p w14:paraId="2FD922D2" w14:textId="77777777" w:rsidR="00565A76" w:rsidRPr="008D1934" w:rsidRDefault="00565A76">
      <w:pPr>
        <w:rPr>
          <w:sz w:val="2"/>
          <w:szCs w:val="2"/>
        </w:rPr>
      </w:pPr>
    </w:p>
    <w:p w14:paraId="38198F22" w14:textId="77777777" w:rsidR="00565A76" w:rsidRPr="008D1934" w:rsidRDefault="00565A76"/>
    <w:p w14:paraId="4794D1B6" w14:textId="77777777" w:rsidR="00565A76" w:rsidRPr="008D1934" w:rsidRDefault="00565A76">
      <w:pPr>
        <w:spacing w:after="0" w:line="240" w:lineRule="auto"/>
      </w:pPr>
    </w:p>
  </w:footnote>
  <w:footnote w:type="continuationSeparator" w:id="0">
    <w:p w14:paraId="40F711DF" w14:textId="77777777" w:rsidR="00565A76" w:rsidRPr="008D1934" w:rsidRDefault="00565A7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76"/>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6</Pages>
  <Words>615</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337</cp:revision>
  <cp:lastPrinted>2024-05-12T14:21:00Z</cp:lastPrinted>
  <dcterms:created xsi:type="dcterms:W3CDTF">2024-05-12T14:37:00Z</dcterms:created>
  <dcterms:modified xsi:type="dcterms:W3CDTF">2024-05-14T23:29:00Z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