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DB78"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Бикташева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Лилия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Рамилевна</w:t>
      </w:r>
      <w:r w:rsidRPr="008A1E0F">
        <w:rPr>
          <w:rFonts w:ascii="Helvetica" w:hAnsi="Helvetica" w:cs="Helvetica"/>
          <w:b/>
          <w:bCs/>
          <w:color w:val="222222"/>
          <w:sz w:val="21"/>
          <w:szCs w:val="21"/>
        </w:rPr>
        <w:t>.</w:t>
      </w:r>
    </w:p>
    <w:p w14:paraId="57BF614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Структура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биохимическая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активность</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диссертация</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кандидата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биологических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наук</w:t>
      </w:r>
      <w:r w:rsidRPr="008A1E0F">
        <w:rPr>
          <w:rFonts w:ascii="Helvetica" w:hAnsi="Helvetica" w:cs="Helvetica"/>
          <w:b/>
          <w:bCs/>
          <w:color w:val="222222"/>
          <w:sz w:val="21"/>
          <w:szCs w:val="21"/>
        </w:rPr>
        <w:t xml:space="preserve"> : 03.02.08 / </w:t>
      </w:r>
      <w:r w:rsidRPr="008A1E0F">
        <w:rPr>
          <w:rFonts w:ascii="Helvetica" w:hAnsi="Helvetica" w:cs="Helvetica" w:hint="eastAsia"/>
          <w:b/>
          <w:bCs/>
          <w:color w:val="222222"/>
          <w:sz w:val="21"/>
          <w:szCs w:val="21"/>
        </w:rPr>
        <w:t>Бикташева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Лилия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Рамилевна</w:t>
      </w:r>
      <w:r w:rsidRPr="008A1E0F">
        <w:rPr>
          <w:rFonts w:ascii="Helvetica" w:hAnsi="Helvetica" w:cs="Helvetica"/>
          <w:b/>
          <w:bCs/>
          <w:color w:val="222222"/>
          <w:sz w:val="21"/>
          <w:szCs w:val="21"/>
        </w:rPr>
        <w:t>; [</w:t>
      </w:r>
      <w:r w:rsidRPr="008A1E0F">
        <w:rPr>
          <w:rFonts w:ascii="Helvetica" w:hAnsi="Helvetica" w:cs="Helvetica" w:hint="eastAsia"/>
          <w:b/>
          <w:bCs/>
          <w:color w:val="222222"/>
          <w:sz w:val="21"/>
          <w:szCs w:val="21"/>
        </w:rPr>
        <w:t>Место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защиты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Казанский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Приволжский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федеральный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университет</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Казань</w:t>
      </w:r>
      <w:r w:rsidRPr="008A1E0F">
        <w:rPr>
          <w:rFonts w:ascii="Helvetica" w:hAnsi="Helvetica" w:cs="Helvetica"/>
          <w:b/>
          <w:bCs/>
          <w:color w:val="222222"/>
          <w:sz w:val="21"/>
          <w:szCs w:val="21"/>
        </w:rPr>
        <w:t xml:space="preserve">, 2019. - 316 </w:t>
      </w:r>
      <w:r w:rsidRPr="008A1E0F">
        <w:rPr>
          <w:rFonts w:ascii="Helvetica" w:hAnsi="Helvetica" w:cs="Helvetica" w:hint="eastAsia"/>
          <w:b/>
          <w:bCs/>
          <w:color w:val="222222"/>
          <w:sz w:val="21"/>
          <w:szCs w:val="21"/>
        </w:rPr>
        <w:t>с</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ил</w:t>
      </w:r>
      <w:r w:rsidRPr="008A1E0F">
        <w:rPr>
          <w:rFonts w:ascii="Helvetica" w:hAnsi="Helvetica" w:cs="Helvetica"/>
          <w:b/>
          <w:bCs/>
          <w:color w:val="222222"/>
          <w:sz w:val="21"/>
          <w:szCs w:val="21"/>
        </w:rPr>
        <w:t>.</w:t>
      </w:r>
    </w:p>
    <w:p w14:paraId="64040D6D"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больше</w:t>
      </w:r>
    </w:p>
    <w:p w14:paraId="0A83FB9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Цитаты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текста</w:t>
      </w:r>
      <w:r w:rsidRPr="008A1E0F">
        <w:rPr>
          <w:rFonts w:ascii="Helvetica" w:hAnsi="Helvetica" w:cs="Helvetica"/>
          <w:b/>
          <w:bCs/>
          <w:color w:val="222222"/>
          <w:sz w:val="21"/>
          <w:szCs w:val="21"/>
        </w:rPr>
        <w:t>:</w:t>
      </w:r>
    </w:p>
    <w:p w14:paraId="0458C14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стр</w:t>
      </w:r>
      <w:r w:rsidRPr="008A1E0F">
        <w:rPr>
          <w:rFonts w:ascii="Helvetica" w:hAnsi="Helvetica" w:cs="Helvetica"/>
          <w:b/>
          <w:bCs/>
          <w:color w:val="222222"/>
          <w:sz w:val="21"/>
          <w:szCs w:val="21"/>
        </w:rPr>
        <w:t>. 1</w:t>
      </w:r>
    </w:p>
    <w:p w14:paraId="5BFAA0D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рукописи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БИКТАШЕВА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ЛИЛИЯ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РАМИЛЕВНА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БИОХИМИЧЕСКАЯ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АКТИВНОСТЬ</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Специальность</w:t>
      </w:r>
      <w:r w:rsidRPr="008A1E0F">
        <w:rPr>
          <w:rFonts w:ascii="Helvetica" w:hAnsi="Helvetica" w:cs="Helvetica"/>
          <w:b/>
          <w:bCs/>
          <w:color w:val="222222"/>
          <w:sz w:val="21"/>
          <w:szCs w:val="21"/>
        </w:rPr>
        <w:t xml:space="preserve"> 03.02.08 </w:t>
      </w:r>
      <w:r w:rsidRPr="008A1E0F">
        <w:rPr>
          <w:rFonts w:ascii="Helvetica" w:hAnsi="Helvetica" w:cs="Helvetica" w:hint="eastAsia"/>
          <w:b/>
          <w:bCs/>
          <w:color w:val="222222"/>
          <w:sz w:val="21"/>
          <w:szCs w:val="21"/>
        </w:rPr>
        <w:t>–</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экология</w:t>
      </w:r>
    </w:p>
    <w:p w14:paraId="38F879B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стр</w:t>
      </w:r>
      <w:r w:rsidRPr="008A1E0F">
        <w:rPr>
          <w:rFonts w:ascii="Helvetica" w:hAnsi="Helvetica" w:cs="Helvetica"/>
          <w:b/>
          <w:bCs/>
          <w:color w:val="222222"/>
          <w:sz w:val="21"/>
          <w:szCs w:val="21"/>
        </w:rPr>
        <w:t>. 2</w:t>
      </w:r>
    </w:p>
    <w:p w14:paraId="2F61809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 22 1.4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анализа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26 1.4.1. </w:t>
      </w:r>
      <w:r w:rsidRPr="008A1E0F">
        <w:rPr>
          <w:rFonts w:ascii="Helvetica" w:hAnsi="Helvetica" w:cs="Helvetica" w:hint="eastAsia"/>
          <w:b/>
          <w:bCs/>
          <w:color w:val="222222"/>
          <w:sz w:val="21"/>
          <w:szCs w:val="21"/>
        </w:rPr>
        <w:t>Анализ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26 1.4.2 </w:t>
      </w:r>
      <w:r w:rsidRPr="008A1E0F">
        <w:rPr>
          <w:rFonts w:ascii="Helvetica" w:hAnsi="Helvetica" w:cs="Helvetica" w:hint="eastAsia"/>
          <w:b/>
          <w:bCs/>
          <w:color w:val="222222"/>
          <w:sz w:val="21"/>
          <w:szCs w:val="21"/>
        </w:rPr>
        <w:t>Анализ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разнообразия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 27...</w:t>
      </w:r>
    </w:p>
    <w:p w14:paraId="4A8F4CBE"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стр</w:t>
      </w:r>
      <w:r w:rsidRPr="008A1E0F">
        <w:rPr>
          <w:rFonts w:ascii="Helvetica" w:hAnsi="Helvetica" w:cs="Helvetica"/>
          <w:b/>
          <w:bCs/>
          <w:color w:val="222222"/>
          <w:sz w:val="21"/>
          <w:szCs w:val="21"/>
        </w:rPr>
        <w:t>. 7</w:t>
      </w:r>
    </w:p>
    <w:p w14:paraId="767FE2B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влияние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интродукции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структуру</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биохимическую</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активность</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шламов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Научная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новизна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основе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анализа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индексов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разнообразия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впервые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установлено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что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различия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p>
    <w:p w14:paraId="2329BAE9" w14:textId="77777777" w:rsidR="008A1E0F" w:rsidRPr="008A1E0F" w:rsidRDefault="008A1E0F" w:rsidP="008A1E0F">
      <w:pPr>
        <w:rPr>
          <w:rFonts w:ascii="Helvetica" w:hAnsi="Helvetica" w:cs="Helvetica"/>
          <w:b/>
          <w:bCs/>
          <w:color w:val="222222"/>
          <w:sz w:val="21"/>
          <w:szCs w:val="21"/>
        </w:rPr>
      </w:pPr>
    </w:p>
    <w:p w14:paraId="12F43F1C"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Оглавление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диссертации</w:t>
      </w:r>
    </w:p>
    <w:p w14:paraId="3F25CD1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кандидат</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наук</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Бикташева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Лилия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Рамилевна</w:t>
      </w:r>
    </w:p>
    <w:p w14:paraId="2838F25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Сокращения</w:t>
      </w:r>
      <w:r w:rsidRPr="008A1E0F">
        <w:rPr>
          <w:rFonts w:ascii="Helvetica" w:hAnsi="Helvetica" w:cs="Helvetica"/>
          <w:b/>
          <w:bCs/>
          <w:color w:val="222222"/>
          <w:sz w:val="21"/>
          <w:szCs w:val="21"/>
        </w:rPr>
        <w:t>..............................................................................................................4</w:t>
      </w:r>
    </w:p>
    <w:p w14:paraId="2BB60CC3" w14:textId="77777777" w:rsidR="008A1E0F" w:rsidRPr="008A1E0F" w:rsidRDefault="008A1E0F" w:rsidP="008A1E0F">
      <w:pPr>
        <w:rPr>
          <w:rFonts w:ascii="Helvetica" w:hAnsi="Helvetica" w:cs="Helvetica"/>
          <w:b/>
          <w:bCs/>
          <w:color w:val="222222"/>
          <w:sz w:val="21"/>
          <w:szCs w:val="21"/>
        </w:rPr>
      </w:pPr>
    </w:p>
    <w:p w14:paraId="021452C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lastRenderedPageBreak/>
        <w:t>ВВЕДЕНИЕ</w:t>
      </w:r>
      <w:r w:rsidRPr="008A1E0F">
        <w:rPr>
          <w:rFonts w:ascii="Helvetica" w:hAnsi="Helvetica" w:cs="Helvetica"/>
          <w:b/>
          <w:bCs/>
          <w:color w:val="222222"/>
          <w:sz w:val="21"/>
          <w:szCs w:val="21"/>
        </w:rPr>
        <w:t>.............................................................................................................5</w:t>
      </w:r>
    </w:p>
    <w:p w14:paraId="60B98AFE" w14:textId="77777777" w:rsidR="008A1E0F" w:rsidRPr="008A1E0F" w:rsidRDefault="008A1E0F" w:rsidP="008A1E0F">
      <w:pPr>
        <w:rPr>
          <w:rFonts w:ascii="Helvetica" w:hAnsi="Helvetica" w:cs="Helvetica"/>
          <w:b/>
          <w:bCs/>
          <w:color w:val="222222"/>
          <w:sz w:val="21"/>
          <w:szCs w:val="21"/>
        </w:rPr>
      </w:pPr>
    </w:p>
    <w:p w14:paraId="49160A2B"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ГЛАВА</w:t>
      </w:r>
      <w:r w:rsidRPr="008A1E0F">
        <w:rPr>
          <w:rFonts w:ascii="Helvetica" w:hAnsi="Helvetica" w:cs="Helvetica"/>
          <w:b/>
          <w:bCs/>
          <w:color w:val="222222"/>
          <w:sz w:val="21"/>
          <w:szCs w:val="21"/>
        </w:rPr>
        <w:t xml:space="preserve"> 1. </w:t>
      </w:r>
      <w:r w:rsidRPr="008A1E0F">
        <w:rPr>
          <w:rFonts w:ascii="Helvetica" w:hAnsi="Helvetica" w:cs="Helvetica" w:hint="eastAsia"/>
          <w:b/>
          <w:bCs/>
          <w:color w:val="222222"/>
          <w:sz w:val="21"/>
          <w:szCs w:val="21"/>
        </w:rPr>
        <w:t>ОБЗОР</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ЛИТЕРАТУРЫ</w:t>
      </w:r>
      <w:r w:rsidRPr="008A1E0F">
        <w:rPr>
          <w:rFonts w:ascii="Helvetica" w:hAnsi="Helvetica" w:cs="Helvetica"/>
          <w:b/>
          <w:bCs/>
          <w:color w:val="222222"/>
          <w:sz w:val="21"/>
          <w:szCs w:val="21"/>
        </w:rPr>
        <w:t>..............................................................................10</w:t>
      </w:r>
    </w:p>
    <w:p w14:paraId="6D90E092" w14:textId="77777777" w:rsidR="008A1E0F" w:rsidRPr="008A1E0F" w:rsidRDefault="008A1E0F" w:rsidP="008A1E0F">
      <w:pPr>
        <w:rPr>
          <w:rFonts w:ascii="Helvetica" w:hAnsi="Helvetica" w:cs="Helvetica"/>
          <w:b/>
          <w:bCs/>
          <w:color w:val="222222"/>
          <w:sz w:val="21"/>
          <w:szCs w:val="21"/>
        </w:rPr>
      </w:pPr>
    </w:p>
    <w:p w14:paraId="6A042FC8"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1.2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отходов</w:t>
      </w:r>
      <w:r w:rsidRPr="008A1E0F">
        <w:rPr>
          <w:rFonts w:ascii="Helvetica" w:hAnsi="Helvetica" w:cs="Helvetica"/>
          <w:b/>
          <w:bCs/>
          <w:color w:val="222222"/>
          <w:sz w:val="21"/>
          <w:szCs w:val="21"/>
        </w:rPr>
        <w:t>.........................................................12</w:t>
      </w:r>
    </w:p>
    <w:p w14:paraId="3DA9F77B" w14:textId="77777777" w:rsidR="008A1E0F" w:rsidRPr="008A1E0F" w:rsidRDefault="008A1E0F" w:rsidP="008A1E0F">
      <w:pPr>
        <w:rPr>
          <w:rFonts w:ascii="Helvetica" w:hAnsi="Helvetica" w:cs="Helvetica"/>
          <w:b/>
          <w:bCs/>
          <w:color w:val="222222"/>
          <w:sz w:val="21"/>
          <w:szCs w:val="21"/>
        </w:rPr>
      </w:pPr>
    </w:p>
    <w:p w14:paraId="3C87EBC5"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1.2.1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биостимуляции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биоаугментации</w:t>
      </w:r>
      <w:r w:rsidRPr="008A1E0F">
        <w:rPr>
          <w:rFonts w:ascii="Helvetica" w:hAnsi="Helvetica" w:cs="Helvetica"/>
          <w:b/>
          <w:bCs/>
          <w:color w:val="222222"/>
          <w:sz w:val="21"/>
          <w:szCs w:val="21"/>
        </w:rPr>
        <w:t>..................................................16</w:t>
      </w:r>
    </w:p>
    <w:p w14:paraId="456CC659" w14:textId="77777777" w:rsidR="008A1E0F" w:rsidRPr="008A1E0F" w:rsidRDefault="008A1E0F" w:rsidP="008A1E0F">
      <w:pPr>
        <w:rPr>
          <w:rFonts w:ascii="Helvetica" w:hAnsi="Helvetica" w:cs="Helvetica"/>
          <w:b/>
          <w:bCs/>
          <w:color w:val="222222"/>
          <w:sz w:val="21"/>
          <w:szCs w:val="21"/>
        </w:rPr>
      </w:pPr>
    </w:p>
    <w:p w14:paraId="79021FBE"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1.3 </w:t>
      </w:r>
      <w:r w:rsidRPr="008A1E0F">
        <w:rPr>
          <w:rFonts w:ascii="Helvetica" w:hAnsi="Helvetica" w:cs="Helvetica" w:hint="eastAsia"/>
          <w:b/>
          <w:bCs/>
          <w:color w:val="222222"/>
          <w:sz w:val="21"/>
          <w:szCs w:val="21"/>
        </w:rPr>
        <w:t>Механизмы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разложения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углеводородов</w:t>
      </w:r>
      <w:r w:rsidRPr="008A1E0F">
        <w:rPr>
          <w:rFonts w:ascii="Helvetica" w:hAnsi="Helvetica" w:cs="Helvetica"/>
          <w:b/>
          <w:bCs/>
          <w:color w:val="222222"/>
          <w:sz w:val="21"/>
          <w:szCs w:val="21"/>
        </w:rPr>
        <w:t>.............................................22</w:t>
      </w:r>
    </w:p>
    <w:p w14:paraId="6188ACF0" w14:textId="77777777" w:rsidR="008A1E0F" w:rsidRPr="008A1E0F" w:rsidRDefault="008A1E0F" w:rsidP="008A1E0F">
      <w:pPr>
        <w:rPr>
          <w:rFonts w:ascii="Helvetica" w:hAnsi="Helvetica" w:cs="Helvetica"/>
          <w:b/>
          <w:bCs/>
          <w:color w:val="222222"/>
          <w:sz w:val="21"/>
          <w:szCs w:val="21"/>
        </w:rPr>
      </w:pPr>
    </w:p>
    <w:p w14:paraId="535F6933"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1.4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анализа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............................................................26</w:t>
      </w:r>
    </w:p>
    <w:p w14:paraId="0E53A697" w14:textId="77777777" w:rsidR="008A1E0F" w:rsidRPr="008A1E0F" w:rsidRDefault="008A1E0F" w:rsidP="008A1E0F">
      <w:pPr>
        <w:rPr>
          <w:rFonts w:ascii="Helvetica" w:hAnsi="Helvetica" w:cs="Helvetica"/>
          <w:b/>
          <w:bCs/>
          <w:color w:val="222222"/>
          <w:sz w:val="21"/>
          <w:szCs w:val="21"/>
        </w:rPr>
      </w:pPr>
    </w:p>
    <w:p w14:paraId="3A2AB943"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1.4.1. </w:t>
      </w:r>
      <w:r w:rsidRPr="008A1E0F">
        <w:rPr>
          <w:rFonts w:ascii="Helvetica" w:hAnsi="Helvetica" w:cs="Helvetica" w:hint="eastAsia"/>
          <w:b/>
          <w:bCs/>
          <w:color w:val="222222"/>
          <w:sz w:val="21"/>
          <w:szCs w:val="21"/>
        </w:rPr>
        <w:t>Анализ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..................................................26</w:t>
      </w:r>
    </w:p>
    <w:p w14:paraId="141200FB" w14:textId="77777777" w:rsidR="008A1E0F" w:rsidRPr="008A1E0F" w:rsidRDefault="008A1E0F" w:rsidP="008A1E0F">
      <w:pPr>
        <w:rPr>
          <w:rFonts w:ascii="Helvetica" w:hAnsi="Helvetica" w:cs="Helvetica"/>
          <w:b/>
          <w:bCs/>
          <w:color w:val="222222"/>
          <w:sz w:val="21"/>
          <w:szCs w:val="21"/>
        </w:rPr>
      </w:pPr>
    </w:p>
    <w:p w14:paraId="11BC5528"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1.4.2 </w:t>
      </w:r>
      <w:r w:rsidRPr="008A1E0F">
        <w:rPr>
          <w:rFonts w:ascii="Helvetica" w:hAnsi="Helvetica" w:cs="Helvetica" w:hint="eastAsia"/>
          <w:b/>
          <w:bCs/>
          <w:color w:val="222222"/>
          <w:sz w:val="21"/>
          <w:szCs w:val="21"/>
        </w:rPr>
        <w:t>Анализ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разнообразия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...............................................28</w:t>
      </w:r>
    </w:p>
    <w:p w14:paraId="011BAD50" w14:textId="77777777" w:rsidR="008A1E0F" w:rsidRPr="008A1E0F" w:rsidRDefault="008A1E0F" w:rsidP="008A1E0F">
      <w:pPr>
        <w:rPr>
          <w:rFonts w:ascii="Helvetica" w:hAnsi="Helvetica" w:cs="Helvetica"/>
          <w:b/>
          <w:bCs/>
          <w:color w:val="222222"/>
          <w:sz w:val="21"/>
          <w:szCs w:val="21"/>
        </w:rPr>
      </w:pPr>
    </w:p>
    <w:p w14:paraId="1DD4780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1.5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нефтезагрязненных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объектов</w:t>
      </w:r>
      <w:r w:rsidRPr="008A1E0F">
        <w:rPr>
          <w:rFonts w:ascii="Helvetica" w:hAnsi="Helvetica" w:cs="Helvetica"/>
          <w:b/>
          <w:bCs/>
          <w:color w:val="222222"/>
          <w:sz w:val="21"/>
          <w:szCs w:val="21"/>
        </w:rPr>
        <w:t>.........................................................................................................31</w:t>
      </w:r>
    </w:p>
    <w:p w14:paraId="7B0CA311" w14:textId="77777777" w:rsidR="008A1E0F" w:rsidRPr="008A1E0F" w:rsidRDefault="008A1E0F" w:rsidP="008A1E0F">
      <w:pPr>
        <w:rPr>
          <w:rFonts w:ascii="Helvetica" w:hAnsi="Helvetica" w:cs="Helvetica"/>
          <w:b/>
          <w:bCs/>
          <w:color w:val="222222"/>
          <w:sz w:val="21"/>
          <w:szCs w:val="21"/>
        </w:rPr>
      </w:pPr>
    </w:p>
    <w:p w14:paraId="2ED8AD5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ГЛАВА</w:t>
      </w:r>
      <w:r w:rsidRPr="008A1E0F">
        <w:rPr>
          <w:rFonts w:ascii="Helvetica" w:hAnsi="Helvetica" w:cs="Helvetica"/>
          <w:b/>
          <w:bCs/>
          <w:color w:val="222222"/>
          <w:sz w:val="21"/>
          <w:szCs w:val="21"/>
        </w:rPr>
        <w:t xml:space="preserve"> 2. </w:t>
      </w:r>
      <w:r w:rsidRPr="008A1E0F">
        <w:rPr>
          <w:rFonts w:ascii="Helvetica" w:hAnsi="Helvetica" w:cs="Helvetica" w:hint="eastAsia"/>
          <w:b/>
          <w:bCs/>
          <w:color w:val="222222"/>
          <w:sz w:val="21"/>
          <w:szCs w:val="21"/>
        </w:rPr>
        <w:t>МАТЕРИАЛЫ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ИССЛЕДОВАНИЯ</w:t>
      </w:r>
      <w:r w:rsidRPr="008A1E0F">
        <w:rPr>
          <w:rFonts w:ascii="Helvetica" w:hAnsi="Helvetica" w:cs="Helvetica"/>
          <w:b/>
          <w:bCs/>
          <w:color w:val="222222"/>
          <w:sz w:val="21"/>
          <w:szCs w:val="21"/>
        </w:rPr>
        <w:t>..............................................36</w:t>
      </w:r>
    </w:p>
    <w:p w14:paraId="497DA81C" w14:textId="77777777" w:rsidR="008A1E0F" w:rsidRPr="008A1E0F" w:rsidRDefault="008A1E0F" w:rsidP="008A1E0F">
      <w:pPr>
        <w:rPr>
          <w:rFonts w:ascii="Helvetica" w:hAnsi="Helvetica" w:cs="Helvetica"/>
          <w:b/>
          <w:bCs/>
          <w:color w:val="222222"/>
          <w:sz w:val="21"/>
          <w:szCs w:val="21"/>
        </w:rPr>
      </w:pPr>
    </w:p>
    <w:p w14:paraId="74A7100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2.1 </w:t>
      </w:r>
      <w:r w:rsidRPr="008A1E0F">
        <w:rPr>
          <w:rFonts w:ascii="Helvetica" w:hAnsi="Helvetica" w:cs="Helvetica" w:hint="eastAsia"/>
          <w:b/>
          <w:bCs/>
          <w:color w:val="222222"/>
          <w:sz w:val="21"/>
          <w:szCs w:val="21"/>
        </w:rPr>
        <w:t>Подготовка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ремедиационных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смесей</w:t>
      </w:r>
      <w:r w:rsidRPr="008A1E0F">
        <w:rPr>
          <w:rFonts w:ascii="Helvetica" w:hAnsi="Helvetica" w:cs="Helvetica"/>
          <w:b/>
          <w:bCs/>
          <w:color w:val="222222"/>
          <w:sz w:val="21"/>
          <w:szCs w:val="21"/>
        </w:rPr>
        <w:t>.................................................36</w:t>
      </w:r>
    </w:p>
    <w:p w14:paraId="481F2F9E" w14:textId="77777777" w:rsidR="008A1E0F" w:rsidRPr="008A1E0F" w:rsidRDefault="008A1E0F" w:rsidP="008A1E0F">
      <w:pPr>
        <w:rPr>
          <w:rFonts w:ascii="Helvetica" w:hAnsi="Helvetica" w:cs="Helvetica"/>
          <w:b/>
          <w:bCs/>
          <w:color w:val="222222"/>
          <w:sz w:val="21"/>
          <w:szCs w:val="21"/>
        </w:rPr>
      </w:pPr>
    </w:p>
    <w:p w14:paraId="6F728E1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lastRenderedPageBreak/>
        <w:t xml:space="preserve">2.2.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химических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исследований</w:t>
      </w:r>
      <w:r w:rsidRPr="008A1E0F">
        <w:rPr>
          <w:rFonts w:ascii="Helvetica" w:hAnsi="Helvetica" w:cs="Helvetica"/>
          <w:b/>
          <w:bCs/>
          <w:color w:val="222222"/>
          <w:sz w:val="21"/>
          <w:szCs w:val="21"/>
        </w:rPr>
        <w:t>...................................................................37</w:t>
      </w:r>
    </w:p>
    <w:p w14:paraId="18C23CC9" w14:textId="77777777" w:rsidR="008A1E0F" w:rsidRPr="008A1E0F" w:rsidRDefault="008A1E0F" w:rsidP="008A1E0F">
      <w:pPr>
        <w:rPr>
          <w:rFonts w:ascii="Helvetica" w:hAnsi="Helvetica" w:cs="Helvetica"/>
          <w:b/>
          <w:bCs/>
          <w:color w:val="222222"/>
          <w:sz w:val="21"/>
          <w:szCs w:val="21"/>
        </w:rPr>
      </w:pPr>
    </w:p>
    <w:p w14:paraId="6EA2AD7A"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2.3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биохимических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молекулярно</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биологических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исследований</w:t>
      </w:r>
      <w:r w:rsidRPr="008A1E0F">
        <w:rPr>
          <w:rFonts w:ascii="Helvetica" w:hAnsi="Helvetica" w:cs="Helvetica"/>
          <w:b/>
          <w:bCs/>
          <w:color w:val="222222"/>
          <w:sz w:val="21"/>
          <w:szCs w:val="21"/>
        </w:rPr>
        <w:t>......................40</w:t>
      </w:r>
    </w:p>
    <w:p w14:paraId="71E625F1" w14:textId="77777777" w:rsidR="008A1E0F" w:rsidRPr="008A1E0F" w:rsidRDefault="008A1E0F" w:rsidP="008A1E0F">
      <w:pPr>
        <w:rPr>
          <w:rFonts w:ascii="Helvetica" w:hAnsi="Helvetica" w:cs="Helvetica"/>
          <w:b/>
          <w:bCs/>
          <w:color w:val="222222"/>
          <w:sz w:val="21"/>
          <w:szCs w:val="21"/>
        </w:rPr>
      </w:pPr>
    </w:p>
    <w:p w14:paraId="254A7BE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2.4 </w:t>
      </w:r>
      <w:r w:rsidRPr="008A1E0F">
        <w:rPr>
          <w:rFonts w:ascii="Helvetica" w:hAnsi="Helvetica" w:cs="Helvetica" w:hint="eastAsia"/>
          <w:b/>
          <w:bCs/>
          <w:color w:val="222222"/>
          <w:sz w:val="21"/>
          <w:szCs w:val="21"/>
        </w:rPr>
        <w:t>Методы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молекулярно</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биологических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исследований</w:t>
      </w:r>
      <w:r w:rsidRPr="008A1E0F">
        <w:rPr>
          <w:rFonts w:ascii="Helvetica" w:hAnsi="Helvetica" w:cs="Helvetica"/>
          <w:b/>
          <w:bCs/>
          <w:color w:val="222222"/>
          <w:sz w:val="21"/>
          <w:szCs w:val="21"/>
        </w:rPr>
        <w:t>...............................................42</w:t>
      </w:r>
    </w:p>
    <w:p w14:paraId="357EF473" w14:textId="77777777" w:rsidR="008A1E0F" w:rsidRPr="008A1E0F" w:rsidRDefault="008A1E0F" w:rsidP="008A1E0F">
      <w:pPr>
        <w:rPr>
          <w:rFonts w:ascii="Helvetica" w:hAnsi="Helvetica" w:cs="Helvetica"/>
          <w:b/>
          <w:bCs/>
          <w:color w:val="222222"/>
          <w:sz w:val="21"/>
          <w:szCs w:val="21"/>
        </w:rPr>
      </w:pPr>
    </w:p>
    <w:p w14:paraId="6274C2D5"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2.5 </w:t>
      </w:r>
      <w:r w:rsidRPr="008A1E0F">
        <w:rPr>
          <w:rFonts w:ascii="Helvetica" w:hAnsi="Helvetica" w:cs="Helvetica" w:hint="eastAsia"/>
          <w:b/>
          <w:bCs/>
          <w:color w:val="222222"/>
          <w:sz w:val="21"/>
          <w:szCs w:val="21"/>
        </w:rPr>
        <w:t>Статистическая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обработка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результатов</w:t>
      </w:r>
      <w:r w:rsidRPr="008A1E0F">
        <w:rPr>
          <w:rFonts w:ascii="Helvetica" w:hAnsi="Helvetica" w:cs="Helvetica"/>
          <w:b/>
          <w:bCs/>
          <w:color w:val="222222"/>
          <w:sz w:val="21"/>
          <w:szCs w:val="21"/>
        </w:rPr>
        <w:t>..............................................................45</w:t>
      </w:r>
    </w:p>
    <w:p w14:paraId="3463442A" w14:textId="77777777" w:rsidR="008A1E0F" w:rsidRPr="008A1E0F" w:rsidRDefault="008A1E0F" w:rsidP="008A1E0F">
      <w:pPr>
        <w:rPr>
          <w:rFonts w:ascii="Helvetica" w:hAnsi="Helvetica" w:cs="Helvetica"/>
          <w:b/>
          <w:bCs/>
          <w:color w:val="222222"/>
          <w:sz w:val="21"/>
          <w:szCs w:val="21"/>
        </w:rPr>
      </w:pPr>
    </w:p>
    <w:p w14:paraId="5F3AD07A"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ГЛАВА</w:t>
      </w:r>
      <w:r w:rsidRPr="008A1E0F">
        <w:rPr>
          <w:rFonts w:ascii="Helvetica" w:hAnsi="Helvetica" w:cs="Helvetica"/>
          <w:b/>
          <w:bCs/>
          <w:color w:val="222222"/>
          <w:sz w:val="21"/>
          <w:szCs w:val="21"/>
        </w:rPr>
        <w:t xml:space="preserve"> 3. </w:t>
      </w:r>
      <w:r w:rsidRPr="008A1E0F">
        <w:rPr>
          <w:rFonts w:ascii="Helvetica" w:hAnsi="Helvetica" w:cs="Helvetica" w:hint="eastAsia"/>
          <w:b/>
          <w:bCs/>
          <w:color w:val="222222"/>
          <w:sz w:val="21"/>
          <w:szCs w:val="21"/>
        </w:rPr>
        <w:t>РЕЗУЛЬТАТЫ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ОБСУЖДЕНИЕ</w:t>
      </w:r>
      <w:r w:rsidRPr="008A1E0F">
        <w:rPr>
          <w:rFonts w:ascii="Helvetica" w:hAnsi="Helvetica" w:cs="Helvetica"/>
          <w:b/>
          <w:bCs/>
          <w:color w:val="222222"/>
          <w:sz w:val="21"/>
          <w:szCs w:val="21"/>
        </w:rPr>
        <w:t>................................................................47</w:t>
      </w:r>
    </w:p>
    <w:p w14:paraId="6E5CD4A0" w14:textId="77777777" w:rsidR="008A1E0F" w:rsidRPr="008A1E0F" w:rsidRDefault="008A1E0F" w:rsidP="008A1E0F">
      <w:pPr>
        <w:rPr>
          <w:rFonts w:ascii="Helvetica" w:hAnsi="Helvetica" w:cs="Helvetica"/>
          <w:b/>
          <w:bCs/>
          <w:color w:val="222222"/>
          <w:sz w:val="21"/>
          <w:szCs w:val="21"/>
        </w:rPr>
      </w:pPr>
    </w:p>
    <w:p w14:paraId="7A55E513"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 </w:t>
      </w:r>
      <w:r w:rsidRPr="008A1E0F">
        <w:rPr>
          <w:rFonts w:ascii="Helvetica" w:hAnsi="Helvetica" w:cs="Helvetica" w:hint="eastAsia"/>
          <w:b/>
          <w:bCs/>
          <w:color w:val="222222"/>
          <w:sz w:val="21"/>
          <w:szCs w:val="21"/>
        </w:rPr>
        <w:t>Компостирование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органических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отходов</w:t>
      </w:r>
      <w:r w:rsidRPr="008A1E0F">
        <w:rPr>
          <w:rFonts w:ascii="Helvetica" w:hAnsi="Helvetica" w:cs="Helvetica"/>
          <w:b/>
          <w:bCs/>
          <w:color w:val="222222"/>
          <w:sz w:val="21"/>
          <w:szCs w:val="21"/>
        </w:rPr>
        <w:t>.............................................................47</w:t>
      </w:r>
    </w:p>
    <w:p w14:paraId="4C41F9EB" w14:textId="77777777" w:rsidR="008A1E0F" w:rsidRPr="008A1E0F" w:rsidRDefault="008A1E0F" w:rsidP="008A1E0F">
      <w:pPr>
        <w:rPr>
          <w:rFonts w:ascii="Helvetica" w:hAnsi="Helvetica" w:cs="Helvetica"/>
          <w:b/>
          <w:bCs/>
          <w:color w:val="222222"/>
          <w:sz w:val="21"/>
          <w:szCs w:val="21"/>
        </w:rPr>
      </w:pPr>
    </w:p>
    <w:p w14:paraId="1A1D9B7E"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3.1.1 </w:t>
      </w:r>
      <w:r w:rsidRPr="008A1E0F">
        <w:rPr>
          <w:rFonts w:ascii="Helvetica" w:hAnsi="Helvetica" w:cs="Helvetica" w:hint="eastAsia"/>
          <w:b/>
          <w:bCs/>
          <w:color w:val="222222"/>
          <w:sz w:val="21"/>
          <w:szCs w:val="21"/>
        </w:rPr>
        <w:t>Анализ</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физико</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химических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биохимических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характеристик</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компостов</w:t>
      </w:r>
      <w:r w:rsidRPr="008A1E0F">
        <w:rPr>
          <w:rFonts w:ascii="Helvetica" w:hAnsi="Helvetica" w:cs="Helvetica"/>
          <w:b/>
          <w:bCs/>
          <w:color w:val="222222"/>
          <w:sz w:val="21"/>
          <w:szCs w:val="21"/>
        </w:rPr>
        <w:t>............47</w:t>
      </w:r>
    </w:p>
    <w:p w14:paraId="7CE2F28F" w14:textId="77777777" w:rsidR="008A1E0F" w:rsidRPr="008A1E0F" w:rsidRDefault="008A1E0F" w:rsidP="008A1E0F">
      <w:pPr>
        <w:rPr>
          <w:rFonts w:ascii="Helvetica" w:hAnsi="Helvetica" w:cs="Helvetica"/>
          <w:b/>
          <w:bCs/>
          <w:color w:val="222222"/>
          <w:sz w:val="21"/>
          <w:szCs w:val="21"/>
        </w:rPr>
      </w:pPr>
    </w:p>
    <w:p w14:paraId="2980443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 </w:t>
      </w:r>
      <w:r w:rsidRPr="008A1E0F">
        <w:rPr>
          <w:rFonts w:ascii="Helvetica" w:hAnsi="Helvetica" w:cs="Helvetica" w:hint="eastAsia"/>
          <w:b/>
          <w:bCs/>
          <w:color w:val="222222"/>
          <w:sz w:val="21"/>
          <w:szCs w:val="21"/>
        </w:rPr>
        <w:t>Оценка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изменения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компостирования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смесей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органических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отходов</w:t>
      </w:r>
      <w:r w:rsidRPr="008A1E0F">
        <w:rPr>
          <w:rFonts w:ascii="Helvetica" w:hAnsi="Helvetica" w:cs="Helvetica"/>
          <w:b/>
          <w:bCs/>
          <w:color w:val="222222"/>
          <w:sz w:val="21"/>
          <w:szCs w:val="21"/>
        </w:rPr>
        <w:t>.................................................56</w:t>
      </w:r>
    </w:p>
    <w:p w14:paraId="38C60451" w14:textId="77777777" w:rsidR="008A1E0F" w:rsidRPr="008A1E0F" w:rsidRDefault="008A1E0F" w:rsidP="008A1E0F">
      <w:pPr>
        <w:rPr>
          <w:rFonts w:ascii="Helvetica" w:hAnsi="Helvetica" w:cs="Helvetica"/>
          <w:b/>
          <w:bCs/>
          <w:color w:val="222222"/>
          <w:sz w:val="21"/>
          <w:szCs w:val="21"/>
        </w:rPr>
      </w:pPr>
    </w:p>
    <w:p w14:paraId="1FA06774"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3.1.2.1 </w:t>
      </w:r>
      <w:r w:rsidRPr="008A1E0F">
        <w:rPr>
          <w:rFonts w:ascii="Helvetica" w:hAnsi="Helvetica" w:cs="Helvetica" w:hint="eastAsia"/>
          <w:b/>
          <w:bCs/>
          <w:color w:val="222222"/>
          <w:sz w:val="21"/>
          <w:szCs w:val="21"/>
        </w:rPr>
        <w:t>Изменение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................................57</w:t>
      </w:r>
    </w:p>
    <w:p w14:paraId="67AD8051" w14:textId="77777777" w:rsidR="008A1E0F" w:rsidRPr="008A1E0F" w:rsidRDefault="008A1E0F" w:rsidP="008A1E0F">
      <w:pPr>
        <w:rPr>
          <w:rFonts w:ascii="Helvetica" w:hAnsi="Helvetica" w:cs="Helvetica"/>
          <w:b/>
          <w:bCs/>
          <w:color w:val="222222"/>
          <w:sz w:val="21"/>
          <w:szCs w:val="21"/>
        </w:rPr>
      </w:pPr>
    </w:p>
    <w:p w14:paraId="06207F97"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3.1.2.1.1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ОСВ</w:t>
      </w:r>
      <w:r w:rsidRPr="008A1E0F">
        <w:rPr>
          <w:rFonts w:ascii="Helvetica" w:hAnsi="Helvetica" w:cs="Helvetica"/>
          <w:b/>
          <w:bCs/>
          <w:color w:val="222222"/>
          <w:sz w:val="21"/>
          <w:szCs w:val="21"/>
        </w:rPr>
        <w:t>.............59</w:t>
      </w:r>
    </w:p>
    <w:p w14:paraId="27CB875E" w14:textId="77777777" w:rsidR="008A1E0F" w:rsidRPr="008A1E0F" w:rsidRDefault="008A1E0F" w:rsidP="008A1E0F">
      <w:pPr>
        <w:rPr>
          <w:rFonts w:ascii="Helvetica" w:hAnsi="Helvetica" w:cs="Helvetica"/>
          <w:b/>
          <w:bCs/>
          <w:color w:val="222222"/>
          <w:sz w:val="21"/>
          <w:szCs w:val="21"/>
        </w:rPr>
      </w:pPr>
    </w:p>
    <w:p w14:paraId="4614EDE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3.1.2.1.2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муниц</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ФП</w:t>
      </w:r>
      <w:r w:rsidRPr="008A1E0F">
        <w:rPr>
          <w:rFonts w:ascii="Helvetica" w:hAnsi="Helvetica" w:cs="Helvetica"/>
          <w:b/>
          <w:bCs/>
          <w:color w:val="222222"/>
          <w:sz w:val="21"/>
          <w:szCs w:val="21"/>
        </w:rPr>
        <w:t>............61</w:t>
      </w:r>
    </w:p>
    <w:p w14:paraId="2BF68437" w14:textId="77777777" w:rsidR="008A1E0F" w:rsidRPr="008A1E0F" w:rsidRDefault="008A1E0F" w:rsidP="008A1E0F">
      <w:pPr>
        <w:rPr>
          <w:rFonts w:ascii="Helvetica" w:hAnsi="Helvetica" w:cs="Helvetica"/>
          <w:b/>
          <w:bCs/>
          <w:color w:val="222222"/>
          <w:sz w:val="21"/>
          <w:szCs w:val="21"/>
        </w:rPr>
      </w:pPr>
    </w:p>
    <w:p w14:paraId="2B3B03A7"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3.1.2.2 </w:t>
      </w:r>
      <w:r w:rsidRPr="008A1E0F">
        <w:rPr>
          <w:rFonts w:ascii="Helvetica" w:hAnsi="Helvetica" w:cs="Helvetica" w:hint="eastAsia"/>
          <w:b/>
          <w:bCs/>
          <w:color w:val="222222"/>
          <w:sz w:val="21"/>
          <w:szCs w:val="21"/>
        </w:rPr>
        <w:t>Изменение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.......................................63</w:t>
      </w:r>
    </w:p>
    <w:p w14:paraId="1207F710" w14:textId="77777777" w:rsidR="008A1E0F" w:rsidRPr="008A1E0F" w:rsidRDefault="008A1E0F" w:rsidP="008A1E0F">
      <w:pPr>
        <w:rPr>
          <w:rFonts w:ascii="Helvetica" w:hAnsi="Helvetica" w:cs="Helvetica"/>
          <w:b/>
          <w:bCs/>
          <w:color w:val="222222"/>
          <w:sz w:val="21"/>
          <w:szCs w:val="21"/>
        </w:rPr>
      </w:pPr>
    </w:p>
    <w:p w14:paraId="569DC8AC"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3.1.2.2.1 </w:t>
      </w:r>
      <w:r w:rsidRPr="008A1E0F">
        <w:rPr>
          <w:rFonts w:ascii="Helvetica" w:hAnsi="Helvetica" w:cs="Helvetica" w:hint="eastAsia"/>
          <w:b/>
          <w:bCs/>
          <w:color w:val="222222"/>
          <w:sz w:val="21"/>
          <w:szCs w:val="21"/>
        </w:rPr>
        <w:t>Изменение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ОСВ</w:t>
      </w:r>
      <w:r w:rsidRPr="008A1E0F">
        <w:rPr>
          <w:rFonts w:ascii="Helvetica" w:hAnsi="Helvetica" w:cs="Helvetica"/>
          <w:b/>
          <w:bCs/>
          <w:color w:val="222222"/>
          <w:sz w:val="21"/>
          <w:szCs w:val="21"/>
        </w:rPr>
        <w:t>..................65</w:t>
      </w:r>
    </w:p>
    <w:p w14:paraId="7E286099" w14:textId="77777777" w:rsidR="008A1E0F" w:rsidRPr="008A1E0F" w:rsidRDefault="008A1E0F" w:rsidP="008A1E0F">
      <w:pPr>
        <w:rPr>
          <w:rFonts w:ascii="Helvetica" w:hAnsi="Helvetica" w:cs="Helvetica"/>
          <w:b/>
          <w:bCs/>
          <w:color w:val="222222"/>
          <w:sz w:val="21"/>
          <w:szCs w:val="21"/>
        </w:rPr>
      </w:pPr>
    </w:p>
    <w:p w14:paraId="6E0EBFEC"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3.1.2.2.2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муниц</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ФП</w:t>
      </w:r>
      <w:r w:rsidRPr="008A1E0F">
        <w:rPr>
          <w:rFonts w:ascii="Helvetica" w:hAnsi="Helvetica" w:cs="Helvetica"/>
          <w:b/>
          <w:bCs/>
          <w:color w:val="222222"/>
          <w:sz w:val="21"/>
          <w:szCs w:val="21"/>
        </w:rPr>
        <w:t>.....................67</w:t>
      </w:r>
    </w:p>
    <w:p w14:paraId="46E5A1C4" w14:textId="77777777" w:rsidR="008A1E0F" w:rsidRPr="008A1E0F" w:rsidRDefault="008A1E0F" w:rsidP="008A1E0F">
      <w:pPr>
        <w:rPr>
          <w:rFonts w:ascii="Helvetica" w:hAnsi="Helvetica" w:cs="Helvetica"/>
          <w:b/>
          <w:bCs/>
          <w:color w:val="222222"/>
          <w:sz w:val="21"/>
          <w:szCs w:val="21"/>
        </w:rPr>
      </w:pPr>
    </w:p>
    <w:p w14:paraId="727BBEBB"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3.1.2.3 </w:t>
      </w:r>
      <w:r w:rsidRPr="008A1E0F">
        <w:rPr>
          <w:rFonts w:ascii="Helvetica" w:hAnsi="Helvetica" w:cs="Helvetica" w:hint="eastAsia"/>
          <w:b/>
          <w:bCs/>
          <w:color w:val="222222"/>
          <w:sz w:val="21"/>
          <w:szCs w:val="21"/>
        </w:rPr>
        <w:t>Патогенные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муниц</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ФП</w:t>
      </w:r>
      <w:r w:rsidRPr="008A1E0F">
        <w:rPr>
          <w:rFonts w:ascii="Helvetica" w:hAnsi="Helvetica" w:cs="Helvetica"/>
          <w:b/>
          <w:bCs/>
          <w:color w:val="222222"/>
          <w:sz w:val="21"/>
          <w:szCs w:val="21"/>
        </w:rPr>
        <w:t>....................67</w:t>
      </w:r>
    </w:p>
    <w:p w14:paraId="105106AB" w14:textId="77777777" w:rsidR="008A1E0F" w:rsidRPr="008A1E0F" w:rsidRDefault="008A1E0F" w:rsidP="008A1E0F">
      <w:pPr>
        <w:rPr>
          <w:rFonts w:ascii="Helvetica" w:hAnsi="Helvetica" w:cs="Helvetica"/>
          <w:b/>
          <w:bCs/>
          <w:color w:val="222222"/>
          <w:sz w:val="21"/>
          <w:szCs w:val="21"/>
        </w:rPr>
      </w:pPr>
    </w:p>
    <w:p w14:paraId="0F7995FB"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3.1.2.4 </w:t>
      </w:r>
      <w:r w:rsidRPr="008A1E0F">
        <w:rPr>
          <w:rFonts w:ascii="Helvetica" w:hAnsi="Helvetica" w:cs="Helvetica" w:hint="eastAsia"/>
          <w:b/>
          <w:bCs/>
          <w:color w:val="222222"/>
          <w:sz w:val="21"/>
          <w:szCs w:val="21"/>
        </w:rPr>
        <w:t>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разнообразие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....................68</w:t>
      </w:r>
    </w:p>
    <w:p w14:paraId="467B7914" w14:textId="77777777" w:rsidR="008A1E0F" w:rsidRPr="008A1E0F" w:rsidRDefault="008A1E0F" w:rsidP="008A1E0F">
      <w:pPr>
        <w:rPr>
          <w:rFonts w:ascii="Helvetica" w:hAnsi="Helvetica" w:cs="Helvetica"/>
          <w:b/>
          <w:bCs/>
          <w:color w:val="222222"/>
          <w:sz w:val="21"/>
          <w:szCs w:val="21"/>
        </w:rPr>
      </w:pPr>
    </w:p>
    <w:p w14:paraId="09E0C544"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3.2 </w:t>
      </w:r>
      <w:r w:rsidRPr="008A1E0F">
        <w:rPr>
          <w:rFonts w:ascii="Helvetica" w:hAnsi="Helvetica" w:cs="Helvetica" w:hint="eastAsia"/>
          <w:b/>
          <w:bCs/>
          <w:color w:val="222222"/>
          <w:sz w:val="21"/>
          <w:szCs w:val="21"/>
        </w:rPr>
        <w:t>Оценка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эффективности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шлама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использованием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....72</w:t>
      </w:r>
    </w:p>
    <w:p w14:paraId="0EFC82BF" w14:textId="77777777" w:rsidR="008A1E0F" w:rsidRPr="008A1E0F" w:rsidRDefault="008A1E0F" w:rsidP="008A1E0F">
      <w:pPr>
        <w:rPr>
          <w:rFonts w:ascii="Helvetica" w:hAnsi="Helvetica" w:cs="Helvetica"/>
          <w:b/>
          <w:bCs/>
          <w:color w:val="222222"/>
          <w:sz w:val="21"/>
          <w:szCs w:val="21"/>
        </w:rPr>
      </w:pPr>
    </w:p>
    <w:p w14:paraId="08307FFB"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3.2.1 </w:t>
      </w:r>
      <w:r w:rsidRPr="008A1E0F">
        <w:rPr>
          <w:rFonts w:ascii="Helvetica" w:hAnsi="Helvetica" w:cs="Helvetica" w:hint="eastAsia"/>
          <w:b/>
          <w:bCs/>
          <w:color w:val="222222"/>
          <w:sz w:val="21"/>
          <w:szCs w:val="21"/>
        </w:rPr>
        <w:t>Биохимические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характеристики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................................72</w:t>
      </w:r>
    </w:p>
    <w:p w14:paraId="47AA6233" w14:textId="77777777" w:rsidR="008A1E0F" w:rsidRPr="008A1E0F" w:rsidRDefault="008A1E0F" w:rsidP="008A1E0F">
      <w:pPr>
        <w:rPr>
          <w:rFonts w:ascii="Helvetica" w:hAnsi="Helvetica" w:cs="Helvetica"/>
          <w:b/>
          <w:bCs/>
          <w:color w:val="222222"/>
          <w:sz w:val="21"/>
          <w:szCs w:val="21"/>
        </w:rPr>
      </w:pPr>
    </w:p>
    <w:p w14:paraId="6E862A3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3.2.2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.......77</w:t>
      </w:r>
    </w:p>
    <w:p w14:paraId="2C0DC10B" w14:textId="77777777" w:rsidR="008A1E0F" w:rsidRPr="008A1E0F" w:rsidRDefault="008A1E0F" w:rsidP="008A1E0F">
      <w:pPr>
        <w:rPr>
          <w:rFonts w:ascii="Helvetica" w:hAnsi="Helvetica" w:cs="Helvetica"/>
          <w:b/>
          <w:bCs/>
          <w:color w:val="222222"/>
          <w:sz w:val="21"/>
          <w:szCs w:val="21"/>
        </w:rPr>
      </w:pPr>
    </w:p>
    <w:p w14:paraId="26B386A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3.2.2.1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...................................................................................77</w:t>
      </w:r>
    </w:p>
    <w:p w14:paraId="5041B5B2" w14:textId="77777777" w:rsidR="008A1E0F" w:rsidRPr="008A1E0F" w:rsidRDefault="008A1E0F" w:rsidP="008A1E0F">
      <w:pPr>
        <w:rPr>
          <w:rFonts w:ascii="Helvetica" w:hAnsi="Helvetica" w:cs="Helvetica"/>
          <w:b/>
          <w:bCs/>
          <w:color w:val="222222"/>
          <w:sz w:val="21"/>
          <w:szCs w:val="21"/>
        </w:rPr>
      </w:pPr>
    </w:p>
    <w:p w14:paraId="03E43F44"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3.2.2.2 </w:t>
      </w:r>
      <w:r w:rsidRPr="008A1E0F">
        <w:rPr>
          <w:rFonts w:ascii="Helvetica" w:hAnsi="Helvetica" w:cs="Helvetica" w:hint="eastAsia"/>
          <w:b/>
          <w:bCs/>
          <w:color w:val="222222"/>
          <w:sz w:val="21"/>
          <w:szCs w:val="21"/>
        </w:rPr>
        <w:t>Динамика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......82</w:t>
      </w:r>
    </w:p>
    <w:p w14:paraId="665BBFC2" w14:textId="77777777" w:rsidR="008A1E0F" w:rsidRPr="008A1E0F" w:rsidRDefault="008A1E0F" w:rsidP="008A1E0F">
      <w:pPr>
        <w:rPr>
          <w:rFonts w:ascii="Helvetica" w:hAnsi="Helvetica" w:cs="Helvetica"/>
          <w:b/>
          <w:bCs/>
          <w:color w:val="222222"/>
          <w:sz w:val="21"/>
          <w:szCs w:val="21"/>
        </w:rPr>
      </w:pPr>
    </w:p>
    <w:p w14:paraId="68D86E2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lastRenderedPageBreak/>
        <w:t xml:space="preserve">3.2.2.3 </w:t>
      </w:r>
      <w:r w:rsidRPr="008A1E0F">
        <w:rPr>
          <w:rFonts w:ascii="Helvetica" w:hAnsi="Helvetica" w:cs="Helvetica" w:hint="eastAsia"/>
          <w:b/>
          <w:bCs/>
          <w:color w:val="222222"/>
          <w:sz w:val="21"/>
          <w:szCs w:val="21"/>
        </w:rPr>
        <w:t>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разнообразие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......................................85</w:t>
      </w:r>
    </w:p>
    <w:p w14:paraId="5207F2D1" w14:textId="77777777" w:rsidR="008A1E0F" w:rsidRPr="008A1E0F" w:rsidRDefault="008A1E0F" w:rsidP="008A1E0F">
      <w:pPr>
        <w:rPr>
          <w:rFonts w:ascii="Helvetica" w:hAnsi="Helvetica" w:cs="Helvetica"/>
          <w:b/>
          <w:bCs/>
          <w:color w:val="222222"/>
          <w:sz w:val="21"/>
          <w:szCs w:val="21"/>
        </w:rPr>
      </w:pPr>
    </w:p>
    <w:p w14:paraId="15FB0B6D"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 </w:t>
      </w:r>
      <w:r w:rsidRPr="008A1E0F">
        <w:rPr>
          <w:rFonts w:ascii="Helvetica" w:hAnsi="Helvetica" w:cs="Helvetica" w:hint="eastAsia"/>
          <w:b/>
          <w:bCs/>
          <w:color w:val="222222"/>
          <w:sz w:val="21"/>
          <w:szCs w:val="21"/>
        </w:rPr>
        <w:t>Оценка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эффективности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шлама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использованием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p>
    <w:p w14:paraId="5AF223B8" w14:textId="77777777" w:rsidR="008A1E0F" w:rsidRPr="008A1E0F" w:rsidRDefault="008A1E0F" w:rsidP="008A1E0F">
      <w:pPr>
        <w:rPr>
          <w:rFonts w:ascii="Helvetica" w:hAnsi="Helvetica" w:cs="Helvetica"/>
          <w:b/>
          <w:bCs/>
          <w:color w:val="222222"/>
          <w:sz w:val="21"/>
          <w:szCs w:val="21"/>
        </w:rPr>
      </w:pPr>
    </w:p>
    <w:p w14:paraId="165142DB"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дополнительной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биоаугментации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углеводородокисляющими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микроорганизмами</w:t>
      </w:r>
      <w:r w:rsidRPr="008A1E0F">
        <w:rPr>
          <w:rFonts w:ascii="Helvetica" w:hAnsi="Helvetica" w:cs="Helvetica"/>
          <w:b/>
          <w:bCs/>
          <w:color w:val="222222"/>
          <w:sz w:val="21"/>
          <w:szCs w:val="21"/>
        </w:rPr>
        <w:t>.............87</w:t>
      </w:r>
    </w:p>
    <w:p w14:paraId="467E8C72" w14:textId="77777777" w:rsidR="008A1E0F" w:rsidRPr="008A1E0F" w:rsidRDefault="008A1E0F" w:rsidP="008A1E0F">
      <w:pPr>
        <w:rPr>
          <w:rFonts w:ascii="Helvetica" w:hAnsi="Helvetica" w:cs="Helvetica"/>
          <w:b/>
          <w:bCs/>
          <w:color w:val="222222"/>
          <w:sz w:val="21"/>
          <w:szCs w:val="21"/>
        </w:rPr>
      </w:pPr>
    </w:p>
    <w:p w14:paraId="7FDED6CA"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3.3.1 </w:t>
      </w:r>
      <w:r w:rsidRPr="008A1E0F">
        <w:rPr>
          <w:rFonts w:ascii="Helvetica" w:hAnsi="Helvetica" w:cs="Helvetica" w:hint="eastAsia"/>
          <w:b/>
          <w:bCs/>
          <w:color w:val="222222"/>
          <w:sz w:val="21"/>
          <w:szCs w:val="21"/>
        </w:rPr>
        <w:t>Выделение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штаммов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обладающих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углеводородокисляющей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активностью</w:t>
      </w:r>
      <w:r w:rsidRPr="008A1E0F">
        <w:rPr>
          <w:rFonts w:ascii="Helvetica" w:hAnsi="Helvetica" w:cs="Helvetica"/>
          <w:b/>
          <w:bCs/>
          <w:color w:val="222222"/>
          <w:sz w:val="21"/>
          <w:szCs w:val="21"/>
        </w:rPr>
        <w:t>..........87</w:t>
      </w:r>
    </w:p>
    <w:p w14:paraId="22E2FA5F" w14:textId="77777777" w:rsidR="008A1E0F" w:rsidRPr="008A1E0F" w:rsidRDefault="008A1E0F" w:rsidP="008A1E0F">
      <w:pPr>
        <w:rPr>
          <w:rFonts w:ascii="Helvetica" w:hAnsi="Helvetica" w:cs="Helvetica"/>
          <w:b/>
          <w:bCs/>
          <w:color w:val="222222"/>
          <w:sz w:val="21"/>
          <w:szCs w:val="21"/>
        </w:rPr>
      </w:pPr>
    </w:p>
    <w:p w14:paraId="78ABD311"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3.3.2 </w:t>
      </w:r>
      <w:r w:rsidRPr="008A1E0F">
        <w:rPr>
          <w:rFonts w:ascii="Helvetica" w:hAnsi="Helvetica" w:cs="Helvetica" w:hint="eastAsia"/>
          <w:b/>
          <w:bCs/>
          <w:color w:val="222222"/>
          <w:sz w:val="21"/>
          <w:szCs w:val="21"/>
        </w:rPr>
        <w:t>Биохимические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характеристики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биоремедиации</w:t>
      </w:r>
      <w:r w:rsidRPr="008A1E0F">
        <w:rPr>
          <w:rFonts w:ascii="Helvetica" w:hAnsi="Helvetica" w:cs="Helvetica"/>
          <w:b/>
          <w:bCs/>
          <w:color w:val="222222"/>
          <w:sz w:val="21"/>
          <w:szCs w:val="21"/>
        </w:rPr>
        <w:t>...............................88</w:t>
      </w:r>
    </w:p>
    <w:p w14:paraId="72CD3B18" w14:textId="77777777" w:rsidR="008A1E0F" w:rsidRPr="008A1E0F" w:rsidRDefault="008A1E0F" w:rsidP="008A1E0F">
      <w:pPr>
        <w:rPr>
          <w:rFonts w:ascii="Helvetica" w:hAnsi="Helvetica" w:cs="Helvetica"/>
          <w:b/>
          <w:bCs/>
          <w:color w:val="222222"/>
          <w:sz w:val="21"/>
          <w:szCs w:val="21"/>
        </w:rPr>
      </w:pPr>
    </w:p>
    <w:p w14:paraId="4660F4BD"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3.3.3 </w:t>
      </w:r>
      <w:r w:rsidRPr="008A1E0F">
        <w:rPr>
          <w:rFonts w:ascii="Helvetica" w:hAnsi="Helvetica" w:cs="Helvetica" w:hint="eastAsia"/>
          <w:b/>
          <w:bCs/>
          <w:color w:val="222222"/>
          <w:sz w:val="21"/>
          <w:szCs w:val="21"/>
        </w:rPr>
        <w:t>Оценка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изменения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микробных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шламов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использованием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интродуцированных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микроорганизмов</w:t>
      </w:r>
      <w:r w:rsidRPr="008A1E0F">
        <w:rPr>
          <w:rFonts w:ascii="Helvetica" w:hAnsi="Helvetica" w:cs="Helvetica"/>
          <w:b/>
          <w:bCs/>
          <w:color w:val="222222"/>
          <w:sz w:val="21"/>
          <w:szCs w:val="21"/>
        </w:rPr>
        <w:t>........................................................................................92</w:t>
      </w:r>
    </w:p>
    <w:p w14:paraId="1099DB97" w14:textId="77777777" w:rsidR="008A1E0F" w:rsidRPr="008A1E0F" w:rsidRDefault="008A1E0F" w:rsidP="008A1E0F">
      <w:pPr>
        <w:rPr>
          <w:rFonts w:ascii="Helvetica" w:hAnsi="Helvetica" w:cs="Helvetica"/>
          <w:b/>
          <w:bCs/>
          <w:color w:val="222222"/>
          <w:sz w:val="21"/>
          <w:szCs w:val="21"/>
        </w:rPr>
      </w:pPr>
    </w:p>
    <w:p w14:paraId="7989FD07"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3.3.3.1 </w:t>
      </w:r>
      <w:r w:rsidRPr="008A1E0F">
        <w:rPr>
          <w:rFonts w:ascii="Helvetica" w:hAnsi="Helvetica" w:cs="Helvetica" w:hint="eastAsia"/>
          <w:b/>
          <w:bCs/>
          <w:color w:val="222222"/>
          <w:sz w:val="21"/>
          <w:szCs w:val="21"/>
        </w:rPr>
        <w:t>Изменение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ремедиационных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смесей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интродукции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микроорганизмов</w:t>
      </w:r>
      <w:r w:rsidRPr="008A1E0F">
        <w:rPr>
          <w:rFonts w:ascii="Helvetica" w:hAnsi="Helvetica" w:cs="Helvetica"/>
          <w:b/>
          <w:bCs/>
          <w:color w:val="222222"/>
          <w:sz w:val="21"/>
          <w:szCs w:val="21"/>
        </w:rPr>
        <w:t>...........................94</w:t>
      </w:r>
    </w:p>
    <w:p w14:paraId="3DBCF931" w14:textId="77777777" w:rsidR="008A1E0F" w:rsidRPr="008A1E0F" w:rsidRDefault="008A1E0F" w:rsidP="008A1E0F">
      <w:pPr>
        <w:rPr>
          <w:rFonts w:ascii="Helvetica" w:hAnsi="Helvetica" w:cs="Helvetica"/>
          <w:b/>
          <w:bCs/>
          <w:color w:val="222222"/>
          <w:sz w:val="21"/>
          <w:szCs w:val="21"/>
        </w:rPr>
      </w:pPr>
    </w:p>
    <w:p w14:paraId="15B0AC3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3.3.3.2 </w:t>
      </w:r>
      <w:r w:rsidRPr="008A1E0F">
        <w:rPr>
          <w:rFonts w:ascii="Helvetica" w:hAnsi="Helvetica" w:cs="Helvetica" w:hint="eastAsia"/>
          <w:b/>
          <w:bCs/>
          <w:color w:val="222222"/>
          <w:sz w:val="21"/>
          <w:szCs w:val="21"/>
        </w:rPr>
        <w:t>Изменение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структуры</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нефтяного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шлама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интродукцией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микроорганизмов</w:t>
      </w:r>
      <w:r w:rsidRPr="008A1E0F">
        <w:rPr>
          <w:rFonts w:ascii="Helvetica" w:hAnsi="Helvetica" w:cs="Helvetica"/>
          <w:b/>
          <w:bCs/>
          <w:color w:val="222222"/>
          <w:sz w:val="21"/>
          <w:szCs w:val="21"/>
        </w:rPr>
        <w:t>..................101</w:t>
      </w:r>
    </w:p>
    <w:p w14:paraId="35CA69AE" w14:textId="77777777" w:rsidR="008A1E0F" w:rsidRPr="008A1E0F" w:rsidRDefault="008A1E0F" w:rsidP="008A1E0F">
      <w:pPr>
        <w:rPr>
          <w:rFonts w:ascii="Helvetica" w:hAnsi="Helvetica" w:cs="Helvetica"/>
          <w:b/>
          <w:bCs/>
          <w:color w:val="222222"/>
          <w:sz w:val="21"/>
          <w:szCs w:val="21"/>
        </w:rPr>
      </w:pPr>
    </w:p>
    <w:p w14:paraId="3145138D"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3.3.3.3 </w:t>
      </w:r>
      <w:r w:rsidRPr="008A1E0F">
        <w:rPr>
          <w:rFonts w:ascii="Helvetica" w:hAnsi="Helvetica" w:cs="Helvetica" w:hint="eastAsia"/>
          <w:b/>
          <w:bCs/>
          <w:color w:val="222222"/>
          <w:sz w:val="21"/>
          <w:szCs w:val="21"/>
        </w:rPr>
        <w:t>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ß</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разнообразие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ремедиационныхсмесей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интродукции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углеводородокисляющих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микроорганизмов</w:t>
      </w:r>
      <w:r w:rsidRPr="008A1E0F">
        <w:rPr>
          <w:rFonts w:ascii="Helvetica" w:hAnsi="Helvetica" w:cs="Helvetica"/>
          <w:b/>
          <w:bCs/>
          <w:color w:val="222222"/>
          <w:sz w:val="21"/>
          <w:szCs w:val="21"/>
        </w:rPr>
        <w:t>..................................................................................106</w:t>
      </w:r>
    </w:p>
    <w:p w14:paraId="420BCBCF" w14:textId="77777777" w:rsidR="008A1E0F" w:rsidRPr="008A1E0F" w:rsidRDefault="008A1E0F" w:rsidP="008A1E0F">
      <w:pPr>
        <w:rPr>
          <w:rFonts w:ascii="Helvetica" w:hAnsi="Helvetica" w:cs="Helvetica"/>
          <w:b/>
          <w:bCs/>
          <w:color w:val="222222"/>
          <w:sz w:val="21"/>
          <w:szCs w:val="21"/>
        </w:rPr>
      </w:pPr>
    </w:p>
    <w:p w14:paraId="599697E5"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lastRenderedPageBreak/>
        <w:t>ВЫВОДЫ</w:t>
      </w:r>
      <w:r w:rsidRPr="008A1E0F">
        <w:rPr>
          <w:rFonts w:ascii="Helvetica" w:hAnsi="Helvetica" w:cs="Helvetica"/>
          <w:b/>
          <w:bCs/>
          <w:color w:val="222222"/>
          <w:sz w:val="21"/>
          <w:szCs w:val="21"/>
        </w:rPr>
        <w:t>...........................................................................................................109</w:t>
      </w:r>
    </w:p>
    <w:p w14:paraId="014E01EA" w14:textId="77777777" w:rsidR="008A1E0F" w:rsidRPr="008A1E0F" w:rsidRDefault="008A1E0F" w:rsidP="008A1E0F">
      <w:pPr>
        <w:rPr>
          <w:rFonts w:ascii="Helvetica" w:hAnsi="Helvetica" w:cs="Helvetica"/>
          <w:b/>
          <w:bCs/>
          <w:color w:val="222222"/>
          <w:sz w:val="21"/>
          <w:szCs w:val="21"/>
        </w:rPr>
      </w:pPr>
    </w:p>
    <w:p w14:paraId="28AC19B1"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Список</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литературы</w:t>
      </w:r>
      <w:r w:rsidRPr="008A1E0F">
        <w:rPr>
          <w:rFonts w:ascii="Helvetica" w:hAnsi="Helvetica" w:cs="Helvetica"/>
          <w:b/>
          <w:bCs/>
          <w:color w:val="222222"/>
          <w:sz w:val="21"/>
          <w:szCs w:val="21"/>
        </w:rPr>
        <w:t>................................................................................................112</w:t>
      </w:r>
    </w:p>
    <w:p w14:paraId="6D62712B" w14:textId="77777777" w:rsidR="008A1E0F" w:rsidRPr="008A1E0F" w:rsidRDefault="008A1E0F" w:rsidP="008A1E0F">
      <w:pPr>
        <w:rPr>
          <w:rFonts w:ascii="Helvetica" w:hAnsi="Helvetica" w:cs="Helvetica"/>
          <w:b/>
          <w:bCs/>
          <w:color w:val="222222"/>
          <w:sz w:val="21"/>
          <w:szCs w:val="21"/>
        </w:rPr>
      </w:pPr>
    </w:p>
    <w:p w14:paraId="749C6A1A"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1.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компостов</w:t>
      </w:r>
      <w:r w:rsidRPr="008A1E0F">
        <w:rPr>
          <w:rFonts w:ascii="Helvetica" w:hAnsi="Helvetica" w:cs="Helvetica"/>
          <w:b/>
          <w:bCs/>
          <w:color w:val="222222"/>
          <w:sz w:val="21"/>
          <w:szCs w:val="21"/>
        </w:rPr>
        <w:t>..................148</w:t>
      </w:r>
    </w:p>
    <w:p w14:paraId="2F9F6A32" w14:textId="77777777" w:rsidR="008A1E0F" w:rsidRPr="008A1E0F" w:rsidRDefault="008A1E0F" w:rsidP="008A1E0F">
      <w:pPr>
        <w:rPr>
          <w:rFonts w:ascii="Helvetica" w:hAnsi="Helvetica" w:cs="Helvetica"/>
          <w:b/>
          <w:bCs/>
          <w:color w:val="222222"/>
          <w:sz w:val="21"/>
          <w:szCs w:val="21"/>
        </w:rPr>
      </w:pPr>
    </w:p>
    <w:p w14:paraId="11B9D8A8"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2.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компостов</w:t>
      </w:r>
      <w:r w:rsidRPr="008A1E0F">
        <w:rPr>
          <w:rFonts w:ascii="Helvetica" w:hAnsi="Helvetica" w:cs="Helvetica"/>
          <w:b/>
          <w:bCs/>
          <w:color w:val="222222"/>
          <w:sz w:val="21"/>
          <w:szCs w:val="21"/>
        </w:rPr>
        <w:t>............................170</w:t>
      </w:r>
    </w:p>
    <w:p w14:paraId="21B96C5D" w14:textId="77777777" w:rsidR="008A1E0F" w:rsidRPr="008A1E0F" w:rsidRDefault="008A1E0F" w:rsidP="008A1E0F">
      <w:pPr>
        <w:rPr>
          <w:rFonts w:ascii="Helvetica" w:hAnsi="Helvetica" w:cs="Helvetica"/>
          <w:b/>
          <w:bCs/>
          <w:color w:val="222222"/>
          <w:sz w:val="21"/>
          <w:szCs w:val="21"/>
        </w:rPr>
      </w:pPr>
    </w:p>
    <w:p w14:paraId="617F02A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3.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p>
    <w:p w14:paraId="6094A1F8" w14:textId="77777777" w:rsidR="008A1E0F" w:rsidRPr="008A1E0F" w:rsidRDefault="008A1E0F" w:rsidP="008A1E0F">
      <w:pPr>
        <w:rPr>
          <w:rFonts w:ascii="Helvetica" w:hAnsi="Helvetica" w:cs="Helvetica"/>
          <w:b/>
          <w:bCs/>
          <w:color w:val="222222"/>
          <w:sz w:val="21"/>
          <w:szCs w:val="21"/>
        </w:rPr>
      </w:pPr>
    </w:p>
    <w:p w14:paraId="41168BD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использованием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........................................................................................174</w:t>
      </w:r>
    </w:p>
    <w:p w14:paraId="1900CF9E" w14:textId="77777777" w:rsidR="008A1E0F" w:rsidRPr="008A1E0F" w:rsidRDefault="008A1E0F" w:rsidP="008A1E0F">
      <w:pPr>
        <w:rPr>
          <w:rFonts w:ascii="Helvetica" w:hAnsi="Helvetica" w:cs="Helvetica"/>
          <w:b/>
          <w:bCs/>
          <w:color w:val="222222"/>
          <w:sz w:val="21"/>
          <w:szCs w:val="21"/>
        </w:rPr>
      </w:pPr>
    </w:p>
    <w:p w14:paraId="4F299F9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4.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w:t>
      </w:r>
    </w:p>
    <w:p w14:paraId="0ADB35E0" w14:textId="77777777" w:rsidR="008A1E0F" w:rsidRPr="008A1E0F" w:rsidRDefault="008A1E0F" w:rsidP="008A1E0F">
      <w:pPr>
        <w:rPr>
          <w:rFonts w:ascii="Helvetica" w:hAnsi="Helvetica" w:cs="Helvetica"/>
          <w:b/>
          <w:bCs/>
          <w:color w:val="222222"/>
          <w:sz w:val="21"/>
          <w:szCs w:val="21"/>
        </w:rPr>
      </w:pPr>
    </w:p>
    <w:p w14:paraId="16AE8EB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использованием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компоста</w:t>
      </w:r>
      <w:r w:rsidRPr="008A1E0F">
        <w:rPr>
          <w:rFonts w:ascii="Helvetica" w:hAnsi="Helvetica" w:cs="Helvetica"/>
          <w:b/>
          <w:bCs/>
          <w:color w:val="222222"/>
          <w:sz w:val="21"/>
          <w:szCs w:val="21"/>
        </w:rPr>
        <w:t>........................................................................................197</w:t>
      </w:r>
    </w:p>
    <w:p w14:paraId="41A4FE9B" w14:textId="77777777" w:rsidR="008A1E0F" w:rsidRPr="008A1E0F" w:rsidRDefault="008A1E0F" w:rsidP="008A1E0F">
      <w:pPr>
        <w:rPr>
          <w:rFonts w:ascii="Helvetica" w:hAnsi="Helvetica" w:cs="Helvetica"/>
          <w:b/>
          <w:bCs/>
          <w:color w:val="222222"/>
          <w:sz w:val="21"/>
          <w:szCs w:val="21"/>
        </w:rPr>
      </w:pPr>
    </w:p>
    <w:p w14:paraId="71C86622"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5.</w:t>
      </w:r>
      <w:r w:rsidRPr="008A1E0F">
        <w:rPr>
          <w:rFonts w:ascii="Helvetica" w:hAnsi="Helvetica" w:cs="Helvetica" w:hint="eastAsia"/>
          <w:b/>
          <w:bCs/>
          <w:color w:val="222222"/>
          <w:sz w:val="21"/>
          <w:szCs w:val="21"/>
        </w:rPr>
        <w:t>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p>
    <w:p w14:paraId="300320C9" w14:textId="77777777" w:rsidR="008A1E0F" w:rsidRPr="008A1E0F" w:rsidRDefault="008A1E0F" w:rsidP="008A1E0F">
      <w:pPr>
        <w:rPr>
          <w:rFonts w:ascii="Helvetica" w:hAnsi="Helvetica" w:cs="Helvetica"/>
          <w:b/>
          <w:bCs/>
          <w:color w:val="222222"/>
          <w:sz w:val="21"/>
          <w:szCs w:val="21"/>
        </w:rPr>
      </w:pPr>
    </w:p>
    <w:p w14:paraId="030D915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смеси</w:t>
      </w:r>
      <w:r w:rsidRPr="008A1E0F">
        <w:rPr>
          <w:rFonts w:ascii="Helvetica" w:hAnsi="Helvetica" w:cs="Helvetica"/>
          <w:b/>
          <w:bCs/>
          <w:color w:val="222222"/>
          <w:sz w:val="21"/>
          <w:szCs w:val="21"/>
        </w:rPr>
        <w:t xml:space="preserve"> 1...............................................................................................................208</w:t>
      </w:r>
    </w:p>
    <w:p w14:paraId="3A8E8E87" w14:textId="77777777" w:rsidR="008A1E0F" w:rsidRPr="008A1E0F" w:rsidRDefault="008A1E0F" w:rsidP="008A1E0F">
      <w:pPr>
        <w:rPr>
          <w:rFonts w:ascii="Helvetica" w:hAnsi="Helvetica" w:cs="Helvetica"/>
          <w:b/>
          <w:bCs/>
          <w:color w:val="222222"/>
          <w:sz w:val="21"/>
          <w:szCs w:val="21"/>
        </w:rPr>
      </w:pPr>
    </w:p>
    <w:p w14:paraId="09FEA08C"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5.</w:t>
      </w:r>
      <w:r w:rsidRPr="008A1E0F">
        <w:rPr>
          <w:rFonts w:ascii="Helvetica" w:hAnsi="Helvetica" w:cs="Helvetica" w:hint="eastAsia"/>
          <w:b/>
          <w:bCs/>
          <w:color w:val="222222"/>
          <w:sz w:val="21"/>
          <w:szCs w:val="21"/>
        </w:rPr>
        <w:t>Б</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p>
    <w:p w14:paraId="0861DAA1" w14:textId="77777777" w:rsidR="008A1E0F" w:rsidRPr="008A1E0F" w:rsidRDefault="008A1E0F" w:rsidP="008A1E0F">
      <w:pPr>
        <w:rPr>
          <w:rFonts w:ascii="Helvetica" w:hAnsi="Helvetica" w:cs="Helvetica"/>
          <w:b/>
          <w:bCs/>
          <w:color w:val="222222"/>
          <w:sz w:val="21"/>
          <w:szCs w:val="21"/>
        </w:rPr>
      </w:pPr>
    </w:p>
    <w:p w14:paraId="2D0CF5B5"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смеси</w:t>
      </w:r>
      <w:r w:rsidRPr="008A1E0F">
        <w:rPr>
          <w:rFonts w:ascii="Helvetica" w:hAnsi="Helvetica" w:cs="Helvetica"/>
          <w:b/>
          <w:bCs/>
          <w:color w:val="222222"/>
          <w:sz w:val="21"/>
          <w:szCs w:val="21"/>
        </w:rPr>
        <w:t xml:space="preserve"> II................................................................................................................222</w:t>
      </w:r>
    </w:p>
    <w:p w14:paraId="653AE277" w14:textId="77777777" w:rsidR="008A1E0F" w:rsidRPr="008A1E0F" w:rsidRDefault="008A1E0F" w:rsidP="008A1E0F">
      <w:pPr>
        <w:rPr>
          <w:rFonts w:ascii="Helvetica" w:hAnsi="Helvetica" w:cs="Helvetica"/>
          <w:b/>
          <w:bCs/>
          <w:color w:val="222222"/>
          <w:sz w:val="21"/>
          <w:szCs w:val="21"/>
        </w:rPr>
      </w:pPr>
    </w:p>
    <w:p w14:paraId="1F0ED48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5.</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бактериального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p>
    <w:p w14:paraId="16FC556D" w14:textId="77777777" w:rsidR="008A1E0F" w:rsidRPr="008A1E0F" w:rsidRDefault="008A1E0F" w:rsidP="008A1E0F">
      <w:pPr>
        <w:rPr>
          <w:rFonts w:ascii="Helvetica" w:hAnsi="Helvetica" w:cs="Helvetica"/>
          <w:b/>
          <w:bCs/>
          <w:color w:val="222222"/>
          <w:sz w:val="21"/>
          <w:szCs w:val="21"/>
        </w:rPr>
      </w:pPr>
    </w:p>
    <w:p w14:paraId="6965FF47"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смеси</w:t>
      </w:r>
      <w:r w:rsidRPr="008A1E0F">
        <w:rPr>
          <w:rFonts w:ascii="Helvetica" w:hAnsi="Helvetica" w:cs="Helvetica"/>
          <w:b/>
          <w:bCs/>
          <w:color w:val="222222"/>
          <w:sz w:val="21"/>
          <w:szCs w:val="21"/>
        </w:rPr>
        <w:t xml:space="preserve"> III..............................................................................................................235</w:t>
      </w:r>
    </w:p>
    <w:p w14:paraId="08FF27FB" w14:textId="77777777" w:rsidR="008A1E0F" w:rsidRPr="008A1E0F" w:rsidRDefault="008A1E0F" w:rsidP="008A1E0F">
      <w:pPr>
        <w:rPr>
          <w:rFonts w:ascii="Helvetica" w:hAnsi="Helvetica" w:cs="Helvetica"/>
          <w:b/>
          <w:bCs/>
          <w:color w:val="222222"/>
          <w:sz w:val="21"/>
          <w:szCs w:val="21"/>
        </w:rPr>
      </w:pPr>
    </w:p>
    <w:p w14:paraId="3FAD6BDA"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6.</w:t>
      </w:r>
      <w:r w:rsidRPr="008A1E0F">
        <w:rPr>
          <w:rFonts w:ascii="Helvetica" w:hAnsi="Helvetica" w:cs="Helvetica" w:hint="eastAsia"/>
          <w:b/>
          <w:bCs/>
          <w:color w:val="222222"/>
          <w:sz w:val="21"/>
          <w:szCs w:val="21"/>
        </w:rPr>
        <w:t>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смеси</w:t>
      </w:r>
    </w:p>
    <w:p w14:paraId="7B0F4F5A" w14:textId="77777777" w:rsidR="008A1E0F" w:rsidRPr="008A1E0F" w:rsidRDefault="008A1E0F" w:rsidP="008A1E0F">
      <w:pPr>
        <w:rPr>
          <w:rFonts w:ascii="Helvetica" w:hAnsi="Helvetica" w:cs="Helvetica"/>
          <w:b/>
          <w:bCs/>
          <w:color w:val="222222"/>
          <w:sz w:val="21"/>
          <w:szCs w:val="21"/>
        </w:rPr>
      </w:pPr>
    </w:p>
    <w:p w14:paraId="156422A3"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I........................................................................................................................246</w:t>
      </w:r>
    </w:p>
    <w:p w14:paraId="3D919344" w14:textId="77777777" w:rsidR="008A1E0F" w:rsidRPr="008A1E0F" w:rsidRDefault="008A1E0F" w:rsidP="008A1E0F">
      <w:pPr>
        <w:rPr>
          <w:rFonts w:ascii="Helvetica" w:hAnsi="Helvetica" w:cs="Helvetica"/>
          <w:b/>
          <w:bCs/>
          <w:color w:val="222222"/>
          <w:sz w:val="21"/>
          <w:szCs w:val="21"/>
        </w:rPr>
      </w:pPr>
    </w:p>
    <w:p w14:paraId="14CB7F8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6.</w:t>
      </w:r>
      <w:r w:rsidRPr="008A1E0F">
        <w:rPr>
          <w:rFonts w:ascii="Helvetica" w:hAnsi="Helvetica" w:cs="Helvetica" w:hint="eastAsia"/>
          <w:b/>
          <w:bCs/>
          <w:color w:val="222222"/>
          <w:sz w:val="21"/>
          <w:szCs w:val="21"/>
        </w:rPr>
        <w:t>Б</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смеси</w:t>
      </w:r>
    </w:p>
    <w:p w14:paraId="5DE93AFC" w14:textId="77777777" w:rsidR="008A1E0F" w:rsidRPr="008A1E0F" w:rsidRDefault="008A1E0F" w:rsidP="008A1E0F">
      <w:pPr>
        <w:rPr>
          <w:rFonts w:ascii="Helvetica" w:hAnsi="Helvetica" w:cs="Helvetica"/>
          <w:b/>
          <w:bCs/>
          <w:color w:val="222222"/>
          <w:sz w:val="21"/>
          <w:szCs w:val="21"/>
        </w:rPr>
      </w:pPr>
    </w:p>
    <w:p w14:paraId="5788AB90"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I I......................................................................................................................269</w:t>
      </w:r>
    </w:p>
    <w:p w14:paraId="312AA13C" w14:textId="77777777" w:rsidR="008A1E0F" w:rsidRPr="008A1E0F" w:rsidRDefault="008A1E0F" w:rsidP="008A1E0F">
      <w:pPr>
        <w:rPr>
          <w:rFonts w:ascii="Helvetica" w:hAnsi="Helvetica" w:cs="Helvetica"/>
          <w:b/>
          <w:bCs/>
          <w:color w:val="222222"/>
          <w:sz w:val="21"/>
          <w:szCs w:val="21"/>
        </w:rPr>
      </w:pPr>
    </w:p>
    <w:p w14:paraId="4B78402E"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Приложение</w:t>
      </w:r>
      <w:r w:rsidRPr="008A1E0F">
        <w:rPr>
          <w:rFonts w:ascii="Helvetica" w:hAnsi="Helvetica" w:cs="Helvetica"/>
          <w:b/>
          <w:bCs/>
          <w:color w:val="222222"/>
          <w:sz w:val="21"/>
          <w:szCs w:val="21"/>
        </w:rPr>
        <w:t xml:space="preserve"> 6.</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Таксономический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состав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грибного</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сообщества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процессе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ремедиации</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смеси</w:t>
      </w:r>
    </w:p>
    <w:p w14:paraId="5F430631" w14:textId="77777777" w:rsidR="008A1E0F" w:rsidRPr="008A1E0F" w:rsidRDefault="008A1E0F" w:rsidP="008A1E0F">
      <w:pPr>
        <w:rPr>
          <w:rFonts w:ascii="Helvetica" w:hAnsi="Helvetica" w:cs="Helvetica"/>
          <w:b/>
          <w:bCs/>
          <w:color w:val="222222"/>
          <w:sz w:val="21"/>
          <w:szCs w:val="21"/>
        </w:rPr>
      </w:pPr>
    </w:p>
    <w:p w14:paraId="29516BB4"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II I......................................................................................................................291</w:t>
      </w:r>
    </w:p>
    <w:p w14:paraId="339DB36E" w14:textId="77777777" w:rsidR="008A1E0F" w:rsidRPr="008A1E0F" w:rsidRDefault="008A1E0F" w:rsidP="008A1E0F">
      <w:pPr>
        <w:rPr>
          <w:rFonts w:ascii="Helvetica" w:hAnsi="Helvetica" w:cs="Helvetica"/>
          <w:b/>
          <w:bCs/>
          <w:color w:val="222222"/>
          <w:sz w:val="21"/>
          <w:szCs w:val="21"/>
        </w:rPr>
      </w:pPr>
    </w:p>
    <w:p w14:paraId="43F9510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Сокращения</w:t>
      </w:r>
    </w:p>
    <w:p w14:paraId="4EA6AA73" w14:textId="77777777" w:rsidR="008A1E0F" w:rsidRPr="008A1E0F" w:rsidRDefault="008A1E0F" w:rsidP="008A1E0F">
      <w:pPr>
        <w:rPr>
          <w:rFonts w:ascii="Helvetica" w:hAnsi="Helvetica" w:cs="Helvetica"/>
          <w:b/>
          <w:bCs/>
          <w:color w:val="222222"/>
          <w:sz w:val="21"/>
          <w:szCs w:val="21"/>
        </w:rPr>
      </w:pPr>
    </w:p>
    <w:p w14:paraId="6AE5D1FF"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ТБО</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твердые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бытовые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отходы</w:t>
      </w:r>
    </w:p>
    <w:p w14:paraId="0DB603C6" w14:textId="77777777" w:rsidR="008A1E0F" w:rsidRPr="008A1E0F" w:rsidRDefault="008A1E0F" w:rsidP="008A1E0F">
      <w:pPr>
        <w:rPr>
          <w:rFonts w:ascii="Helvetica" w:hAnsi="Helvetica" w:cs="Helvetica"/>
          <w:b/>
          <w:bCs/>
          <w:color w:val="222222"/>
          <w:sz w:val="21"/>
          <w:szCs w:val="21"/>
        </w:rPr>
      </w:pPr>
    </w:p>
    <w:p w14:paraId="1ABB7835"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пром</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ОСВ</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промышленный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осадок</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сточных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вод</w:t>
      </w:r>
    </w:p>
    <w:p w14:paraId="24FF425A" w14:textId="77777777" w:rsidR="008A1E0F" w:rsidRPr="008A1E0F" w:rsidRDefault="008A1E0F" w:rsidP="008A1E0F">
      <w:pPr>
        <w:rPr>
          <w:rFonts w:ascii="Helvetica" w:hAnsi="Helvetica" w:cs="Helvetica"/>
          <w:b/>
          <w:bCs/>
          <w:color w:val="222222"/>
          <w:sz w:val="21"/>
          <w:szCs w:val="21"/>
        </w:rPr>
      </w:pPr>
    </w:p>
    <w:p w14:paraId="6FA139E7"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муниц</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ФП</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муниципальный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осадок</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сточных</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вод</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обезвоженный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на</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фильтр</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прессе</w:t>
      </w:r>
    </w:p>
    <w:p w14:paraId="17375080" w14:textId="77777777" w:rsidR="008A1E0F" w:rsidRPr="008A1E0F" w:rsidRDefault="008A1E0F" w:rsidP="008A1E0F">
      <w:pPr>
        <w:rPr>
          <w:rFonts w:ascii="Helvetica" w:hAnsi="Helvetica" w:cs="Helvetica"/>
          <w:b/>
          <w:bCs/>
          <w:color w:val="222222"/>
          <w:sz w:val="21"/>
          <w:szCs w:val="21"/>
        </w:rPr>
      </w:pPr>
    </w:p>
    <w:p w14:paraId="40180276"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РОУ</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растворимый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органический</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углерод</w:t>
      </w:r>
    </w:p>
    <w:p w14:paraId="7423390A" w14:textId="77777777" w:rsidR="008A1E0F" w:rsidRPr="008A1E0F" w:rsidRDefault="008A1E0F" w:rsidP="008A1E0F">
      <w:pPr>
        <w:rPr>
          <w:rFonts w:ascii="Helvetica" w:hAnsi="Helvetica" w:cs="Helvetica"/>
          <w:b/>
          <w:bCs/>
          <w:color w:val="222222"/>
          <w:sz w:val="21"/>
          <w:szCs w:val="21"/>
        </w:rPr>
      </w:pPr>
    </w:p>
    <w:p w14:paraId="06501C1D"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ПАУ</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полиароматические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углеводороды</w:t>
      </w:r>
    </w:p>
    <w:p w14:paraId="4A53322B" w14:textId="77777777" w:rsidR="008A1E0F" w:rsidRPr="008A1E0F" w:rsidRDefault="008A1E0F" w:rsidP="008A1E0F">
      <w:pPr>
        <w:rPr>
          <w:rFonts w:ascii="Helvetica" w:hAnsi="Helvetica" w:cs="Helvetica"/>
          <w:b/>
          <w:bCs/>
          <w:color w:val="222222"/>
          <w:sz w:val="21"/>
          <w:szCs w:val="21"/>
        </w:rPr>
      </w:pPr>
    </w:p>
    <w:p w14:paraId="74B866D9"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b/>
          <w:bCs/>
          <w:color w:val="222222"/>
          <w:sz w:val="21"/>
          <w:szCs w:val="21"/>
        </w:rPr>
        <w:t xml:space="preserve">OTE - </w:t>
      </w:r>
      <w:r w:rsidRPr="008A1E0F">
        <w:rPr>
          <w:rFonts w:ascii="Helvetica" w:hAnsi="Helvetica" w:cs="Helvetica" w:hint="eastAsia"/>
          <w:b/>
          <w:bCs/>
          <w:color w:val="222222"/>
          <w:sz w:val="21"/>
          <w:szCs w:val="21"/>
        </w:rPr>
        <w:t>операционно</w:t>
      </w:r>
      <w:r w:rsidRPr="008A1E0F">
        <w:rPr>
          <w:rFonts w:ascii="Helvetica" w:hAnsi="Helvetica" w:cs="Helvetica"/>
          <w:b/>
          <w:bCs/>
          <w:color w:val="222222"/>
          <w:sz w:val="21"/>
          <w:szCs w:val="21"/>
        </w:rPr>
        <w:t>-</w:t>
      </w:r>
      <w:r w:rsidRPr="008A1E0F">
        <w:rPr>
          <w:rFonts w:ascii="Helvetica" w:hAnsi="Helvetica" w:cs="Helvetica" w:hint="eastAsia"/>
          <w:b/>
          <w:bCs/>
          <w:color w:val="222222"/>
          <w:sz w:val="21"/>
          <w:szCs w:val="21"/>
        </w:rPr>
        <w:t>таксономические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единица</w:t>
      </w:r>
    </w:p>
    <w:p w14:paraId="614E7AC2" w14:textId="77777777" w:rsidR="008A1E0F" w:rsidRPr="008A1E0F" w:rsidRDefault="008A1E0F" w:rsidP="008A1E0F">
      <w:pPr>
        <w:rPr>
          <w:rFonts w:ascii="Helvetica" w:hAnsi="Helvetica" w:cs="Helvetica"/>
          <w:b/>
          <w:bCs/>
          <w:color w:val="222222"/>
          <w:sz w:val="21"/>
          <w:szCs w:val="21"/>
        </w:rPr>
      </w:pPr>
    </w:p>
    <w:p w14:paraId="1AC83BEC" w14:textId="77777777" w:rsidR="008A1E0F" w:rsidRPr="008A1E0F" w:rsidRDefault="008A1E0F" w:rsidP="008A1E0F">
      <w:pPr>
        <w:rPr>
          <w:rFonts w:ascii="Helvetica" w:hAnsi="Helvetica" w:cs="Helvetica"/>
          <w:b/>
          <w:bCs/>
          <w:color w:val="222222"/>
          <w:sz w:val="21"/>
          <w:szCs w:val="21"/>
        </w:rPr>
      </w:pPr>
      <w:r w:rsidRPr="008A1E0F">
        <w:rPr>
          <w:rFonts w:ascii="Helvetica" w:hAnsi="Helvetica" w:cs="Helvetica" w:hint="eastAsia"/>
          <w:b/>
          <w:bCs/>
          <w:color w:val="222222"/>
          <w:sz w:val="21"/>
          <w:szCs w:val="21"/>
        </w:rPr>
        <w:t>ПЦР</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полимеразная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цепная</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реакция</w:t>
      </w:r>
    </w:p>
    <w:p w14:paraId="0EAF7F3D" w14:textId="77777777" w:rsidR="008A1E0F" w:rsidRPr="008A1E0F" w:rsidRDefault="008A1E0F" w:rsidP="008A1E0F">
      <w:pPr>
        <w:rPr>
          <w:rFonts w:ascii="Helvetica" w:hAnsi="Helvetica" w:cs="Helvetica"/>
          <w:b/>
          <w:bCs/>
          <w:color w:val="222222"/>
          <w:sz w:val="21"/>
          <w:szCs w:val="21"/>
        </w:rPr>
      </w:pPr>
    </w:p>
    <w:p w14:paraId="109CC004" w14:textId="7DB10AF8" w:rsidR="00484EB4" w:rsidRPr="008A1E0F" w:rsidRDefault="008A1E0F" w:rsidP="008A1E0F">
      <w:r w:rsidRPr="008A1E0F">
        <w:rPr>
          <w:rFonts w:ascii="Helvetica" w:hAnsi="Helvetica" w:cs="Helvetica" w:hint="eastAsia"/>
          <w:b/>
          <w:bCs/>
          <w:color w:val="222222"/>
          <w:sz w:val="21"/>
          <w:szCs w:val="21"/>
        </w:rPr>
        <w:t>УВ</w:t>
      </w:r>
      <w:r w:rsidRPr="008A1E0F">
        <w:rPr>
          <w:rFonts w:ascii="Helvetica" w:hAnsi="Helvetica" w:cs="Helvetica"/>
          <w:b/>
          <w:bCs/>
          <w:color w:val="222222"/>
          <w:sz w:val="21"/>
          <w:szCs w:val="21"/>
        </w:rPr>
        <w:t xml:space="preserve"> - </w:t>
      </w:r>
      <w:r w:rsidRPr="008A1E0F">
        <w:rPr>
          <w:rFonts w:ascii="Helvetica" w:hAnsi="Helvetica" w:cs="Helvetica" w:hint="eastAsia"/>
          <w:b/>
          <w:bCs/>
          <w:color w:val="222222"/>
          <w:sz w:val="21"/>
          <w:szCs w:val="21"/>
        </w:rPr>
        <w:t>углеводородокисляющие</w:t>
      </w:r>
      <w:r w:rsidRPr="008A1E0F">
        <w:rPr>
          <w:rFonts w:ascii="Helvetica" w:hAnsi="Helvetica" w:cs="Helvetica"/>
          <w:b/>
          <w:bCs/>
          <w:color w:val="222222"/>
          <w:sz w:val="21"/>
          <w:szCs w:val="21"/>
        </w:rPr>
        <w:t xml:space="preserve"> </w:t>
      </w:r>
      <w:r w:rsidRPr="008A1E0F">
        <w:rPr>
          <w:rFonts w:ascii="Helvetica" w:hAnsi="Helvetica" w:cs="Helvetica" w:hint="eastAsia"/>
          <w:b/>
          <w:bCs/>
          <w:color w:val="222222"/>
          <w:sz w:val="21"/>
          <w:szCs w:val="21"/>
        </w:rPr>
        <w:t>микроорганизмы</w:t>
      </w:r>
    </w:p>
    <w:sectPr w:rsidR="00484EB4" w:rsidRPr="008A1E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8814" w14:textId="77777777" w:rsidR="00192149" w:rsidRDefault="00192149">
      <w:pPr>
        <w:spacing w:after="0" w:line="240" w:lineRule="auto"/>
      </w:pPr>
      <w:r>
        <w:separator/>
      </w:r>
    </w:p>
  </w:endnote>
  <w:endnote w:type="continuationSeparator" w:id="0">
    <w:p w14:paraId="3151A92E" w14:textId="77777777" w:rsidR="00192149" w:rsidRDefault="0019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7243" w14:textId="77777777" w:rsidR="00192149" w:rsidRDefault="00192149"/>
    <w:p w14:paraId="2FC66688" w14:textId="77777777" w:rsidR="00192149" w:rsidRDefault="00192149"/>
    <w:p w14:paraId="6958425A" w14:textId="77777777" w:rsidR="00192149" w:rsidRDefault="00192149"/>
    <w:p w14:paraId="79F65374" w14:textId="77777777" w:rsidR="00192149" w:rsidRDefault="00192149"/>
    <w:p w14:paraId="79EC8465" w14:textId="77777777" w:rsidR="00192149" w:rsidRDefault="00192149"/>
    <w:p w14:paraId="01A00F41" w14:textId="77777777" w:rsidR="00192149" w:rsidRDefault="00192149"/>
    <w:p w14:paraId="7475EE20" w14:textId="77777777" w:rsidR="00192149" w:rsidRDefault="001921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29823B" wp14:editId="4C75FD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465F1" w14:textId="77777777" w:rsidR="00192149" w:rsidRDefault="00192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982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6465F1" w14:textId="77777777" w:rsidR="00192149" w:rsidRDefault="00192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D46B2" w14:textId="77777777" w:rsidR="00192149" w:rsidRDefault="00192149"/>
    <w:p w14:paraId="28CE16D2" w14:textId="77777777" w:rsidR="00192149" w:rsidRDefault="00192149"/>
    <w:p w14:paraId="054E4F62" w14:textId="77777777" w:rsidR="00192149" w:rsidRDefault="001921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92CE49" wp14:editId="4C00B5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0F05" w14:textId="77777777" w:rsidR="00192149" w:rsidRDefault="00192149"/>
                          <w:p w14:paraId="2C3FED7D" w14:textId="77777777" w:rsidR="00192149" w:rsidRDefault="00192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92CE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8F0F05" w14:textId="77777777" w:rsidR="00192149" w:rsidRDefault="00192149"/>
                    <w:p w14:paraId="2C3FED7D" w14:textId="77777777" w:rsidR="00192149" w:rsidRDefault="00192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814F5" w14:textId="77777777" w:rsidR="00192149" w:rsidRDefault="00192149"/>
    <w:p w14:paraId="7058B0E0" w14:textId="77777777" w:rsidR="00192149" w:rsidRDefault="00192149">
      <w:pPr>
        <w:rPr>
          <w:sz w:val="2"/>
          <w:szCs w:val="2"/>
        </w:rPr>
      </w:pPr>
    </w:p>
    <w:p w14:paraId="15867238" w14:textId="77777777" w:rsidR="00192149" w:rsidRDefault="00192149"/>
    <w:p w14:paraId="61D89719" w14:textId="77777777" w:rsidR="00192149" w:rsidRDefault="00192149">
      <w:pPr>
        <w:spacing w:after="0" w:line="240" w:lineRule="auto"/>
      </w:pPr>
    </w:p>
  </w:footnote>
  <w:footnote w:type="continuationSeparator" w:id="0">
    <w:p w14:paraId="7891819E" w14:textId="77777777" w:rsidR="00192149" w:rsidRDefault="0019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49"/>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4616</TotalTime>
  <Pages>8</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cp:revision>
  <cp:lastPrinted>2009-02-06T05:36:00Z</cp:lastPrinted>
  <dcterms:created xsi:type="dcterms:W3CDTF">2025-11-25T20:19:00Z</dcterms:created>
  <dcterms:modified xsi:type="dcterms:W3CDTF">2025-11-29T18:32:00Z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