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86572" w14:textId="2D6A0F2F" w:rsidR="00EA34FB" w:rsidRDefault="00D30DC2" w:rsidP="00D30DC2">
      <w:pPr>
        <w:rPr>
          <w:rFonts w:ascii="Times New Roman" w:eastAsia="Arial Unicode MS" w:hAnsi="Times New Roman" w:cs="Times New Roman"/>
          <w:b/>
          <w:bCs/>
          <w:color w:val="000000"/>
          <w:kern w:val="0"/>
          <w:sz w:val="28"/>
          <w:szCs w:val="28"/>
          <w:lang w:eastAsia="ru-RU" w:bidi="uk-UA"/>
        </w:rPr>
      </w:pPr>
      <w:r w:rsidRPr="00D30DC2">
        <w:rPr>
          <w:rFonts w:ascii="Times New Roman" w:eastAsia="Arial Unicode MS" w:hAnsi="Times New Roman" w:cs="Times New Roman" w:hint="eastAsia"/>
          <w:b/>
          <w:bCs/>
          <w:color w:val="000000"/>
          <w:kern w:val="0"/>
          <w:sz w:val="28"/>
          <w:szCs w:val="28"/>
          <w:lang w:eastAsia="ru-RU" w:bidi="uk-UA"/>
        </w:rPr>
        <w:t>Бородинов</w:t>
      </w:r>
      <w:r w:rsidRPr="00D30DC2">
        <w:rPr>
          <w:rFonts w:ascii="Times New Roman" w:eastAsia="Arial Unicode MS" w:hAnsi="Times New Roman" w:cs="Times New Roman"/>
          <w:b/>
          <w:bCs/>
          <w:color w:val="000000"/>
          <w:kern w:val="0"/>
          <w:sz w:val="28"/>
          <w:szCs w:val="28"/>
          <w:lang w:eastAsia="ru-RU" w:bidi="uk-UA"/>
        </w:rPr>
        <w:t xml:space="preserve"> </w:t>
      </w:r>
      <w:r w:rsidRPr="00D30DC2">
        <w:rPr>
          <w:rFonts w:ascii="Times New Roman" w:eastAsia="Arial Unicode MS" w:hAnsi="Times New Roman" w:cs="Times New Roman" w:hint="eastAsia"/>
          <w:b/>
          <w:bCs/>
          <w:color w:val="000000"/>
          <w:kern w:val="0"/>
          <w:sz w:val="28"/>
          <w:szCs w:val="28"/>
          <w:lang w:eastAsia="ru-RU" w:bidi="uk-UA"/>
        </w:rPr>
        <w:t>Александр</w:t>
      </w:r>
      <w:r w:rsidRPr="00D30DC2">
        <w:rPr>
          <w:rFonts w:ascii="Times New Roman" w:eastAsia="Arial Unicode MS" w:hAnsi="Times New Roman" w:cs="Times New Roman"/>
          <w:b/>
          <w:bCs/>
          <w:color w:val="000000"/>
          <w:kern w:val="0"/>
          <w:sz w:val="28"/>
          <w:szCs w:val="28"/>
          <w:lang w:eastAsia="ru-RU" w:bidi="uk-UA"/>
        </w:rPr>
        <w:t xml:space="preserve"> </w:t>
      </w:r>
      <w:r w:rsidRPr="00D30DC2">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D30DC2">
        <w:rPr>
          <w:rFonts w:ascii="Times New Roman" w:eastAsia="Arial Unicode MS" w:hAnsi="Times New Roman" w:cs="Times New Roman" w:hint="eastAsia"/>
          <w:b/>
          <w:bCs/>
          <w:color w:val="000000"/>
          <w:kern w:val="0"/>
          <w:sz w:val="28"/>
          <w:szCs w:val="28"/>
          <w:lang w:eastAsia="ru-RU" w:bidi="uk-UA"/>
        </w:rPr>
        <w:t>Методы</w:t>
      </w:r>
      <w:r w:rsidRPr="00D30DC2">
        <w:rPr>
          <w:rFonts w:ascii="Times New Roman" w:eastAsia="Arial Unicode MS" w:hAnsi="Times New Roman" w:cs="Times New Roman"/>
          <w:b/>
          <w:bCs/>
          <w:color w:val="000000"/>
          <w:kern w:val="0"/>
          <w:sz w:val="28"/>
          <w:szCs w:val="28"/>
          <w:lang w:eastAsia="ru-RU" w:bidi="uk-UA"/>
        </w:rPr>
        <w:t xml:space="preserve"> </w:t>
      </w:r>
      <w:r w:rsidRPr="00D30DC2">
        <w:rPr>
          <w:rFonts w:ascii="Times New Roman" w:eastAsia="Arial Unicode MS" w:hAnsi="Times New Roman" w:cs="Times New Roman" w:hint="eastAsia"/>
          <w:b/>
          <w:bCs/>
          <w:color w:val="000000"/>
          <w:kern w:val="0"/>
          <w:sz w:val="28"/>
          <w:szCs w:val="28"/>
          <w:lang w:eastAsia="ru-RU" w:bidi="uk-UA"/>
        </w:rPr>
        <w:t>и</w:t>
      </w:r>
      <w:r w:rsidRPr="00D30DC2">
        <w:rPr>
          <w:rFonts w:ascii="Times New Roman" w:eastAsia="Arial Unicode MS" w:hAnsi="Times New Roman" w:cs="Times New Roman"/>
          <w:b/>
          <w:bCs/>
          <w:color w:val="000000"/>
          <w:kern w:val="0"/>
          <w:sz w:val="28"/>
          <w:szCs w:val="28"/>
          <w:lang w:eastAsia="ru-RU" w:bidi="uk-UA"/>
        </w:rPr>
        <w:t xml:space="preserve"> </w:t>
      </w:r>
      <w:r w:rsidRPr="00D30DC2">
        <w:rPr>
          <w:rFonts w:ascii="Times New Roman" w:eastAsia="Arial Unicode MS" w:hAnsi="Times New Roman" w:cs="Times New Roman" w:hint="eastAsia"/>
          <w:b/>
          <w:bCs/>
          <w:color w:val="000000"/>
          <w:kern w:val="0"/>
          <w:sz w:val="28"/>
          <w:szCs w:val="28"/>
          <w:lang w:eastAsia="ru-RU" w:bidi="uk-UA"/>
        </w:rPr>
        <w:t>алгоритмы</w:t>
      </w:r>
      <w:r w:rsidRPr="00D30DC2">
        <w:rPr>
          <w:rFonts w:ascii="Times New Roman" w:eastAsia="Arial Unicode MS" w:hAnsi="Times New Roman" w:cs="Times New Roman"/>
          <w:b/>
          <w:bCs/>
          <w:color w:val="000000"/>
          <w:kern w:val="0"/>
          <w:sz w:val="28"/>
          <w:szCs w:val="28"/>
          <w:lang w:eastAsia="ru-RU" w:bidi="uk-UA"/>
        </w:rPr>
        <w:t xml:space="preserve"> </w:t>
      </w:r>
      <w:r w:rsidRPr="00D30DC2">
        <w:rPr>
          <w:rFonts w:ascii="Times New Roman" w:eastAsia="Arial Unicode MS" w:hAnsi="Times New Roman" w:cs="Times New Roman" w:hint="eastAsia"/>
          <w:b/>
          <w:bCs/>
          <w:color w:val="000000"/>
          <w:kern w:val="0"/>
          <w:sz w:val="28"/>
          <w:szCs w:val="28"/>
          <w:lang w:eastAsia="ru-RU" w:bidi="uk-UA"/>
        </w:rPr>
        <w:t>оценки</w:t>
      </w:r>
      <w:r w:rsidRPr="00D30DC2">
        <w:rPr>
          <w:rFonts w:ascii="Times New Roman" w:eastAsia="Arial Unicode MS" w:hAnsi="Times New Roman" w:cs="Times New Roman"/>
          <w:b/>
          <w:bCs/>
          <w:color w:val="000000"/>
          <w:kern w:val="0"/>
          <w:sz w:val="28"/>
          <w:szCs w:val="28"/>
          <w:lang w:eastAsia="ru-RU" w:bidi="uk-UA"/>
        </w:rPr>
        <w:t xml:space="preserve"> </w:t>
      </w:r>
      <w:r w:rsidRPr="00D30DC2">
        <w:rPr>
          <w:rFonts w:ascii="Times New Roman" w:eastAsia="Arial Unicode MS" w:hAnsi="Times New Roman" w:cs="Times New Roman" w:hint="eastAsia"/>
          <w:b/>
          <w:bCs/>
          <w:color w:val="000000"/>
          <w:kern w:val="0"/>
          <w:sz w:val="28"/>
          <w:szCs w:val="28"/>
          <w:lang w:eastAsia="ru-RU" w:bidi="uk-UA"/>
        </w:rPr>
        <w:t>и</w:t>
      </w:r>
      <w:r w:rsidRPr="00D30DC2">
        <w:rPr>
          <w:rFonts w:ascii="Times New Roman" w:eastAsia="Arial Unicode MS" w:hAnsi="Times New Roman" w:cs="Times New Roman"/>
          <w:b/>
          <w:bCs/>
          <w:color w:val="000000"/>
          <w:kern w:val="0"/>
          <w:sz w:val="28"/>
          <w:szCs w:val="28"/>
          <w:lang w:eastAsia="ru-RU" w:bidi="uk-UA"/>
        </w:rPr>
        <w:t xml:space="preserve"> </w:t>
      </w:r>
      <w:r w:rsidRPr="00D30DC2">
        <w:rPr>
          <w:rFonts w:ascii="Times New Roman" w:eastAsia="Arial Unicode MS" w:hAnsi="Times New Roman" w:cs="Times New Roman" w:hint="eastAsia"/>
          <w:b/>
          <w:bCs/>
          <w:color w:val="000000"/>
          <w:kern w:val="0"/>
          <w:sz w:val="28"/>
          <w:szCs w:val="28"/>
          <w:lang w:eastAsia="ru-RU" w:bidi="uk-UA"/>
        </w:rPr>
        <w:t>учета</w:t>
      </w:r>
      <w:r w:rsidRPr="00D30DC2">
        <w:rPr>
          <w:rFonts w:ascii="Times New Roman" w:eastAsia="Arial Unicode MS" w:hAnsi="Times New Roman" w:cs="Times New Roman"/>
          <w:b/>
          <w:bCs/>
          <w:color w:val="000000"/>
          <w:kern w:val="0"/>
          <w:sz w:val="28"/>
          <w:szCs w:val="28"/>
          <w:lang w:eastAsia="ru-RU" w:bidi="uk-UA"/>
        </w:rPr>
        <w:t xml:space="preserve"> </w:t>
      </w:r>
      <w:r w:rsidRPr="00D30DC2">
        <w:rPr>
          <w:rFonts w:ascii="Times New Roman" w:eastAsia="Arial Unicode MS" w:hAnsi="Times New Roman" w:cs="Times New Roman" w:hint="eastAsia"/>
          <w:b/>
          <w:bCs/>
          <w:color w:val="000000"/>
          <w:kern w:val="0"/>
          <w:sz w:val="28"/>
          <w:szCs w:val="28"/>
          <w:lang w:eastAsia="ru-RU" w:bidi="uk-UA"/>
        </w:rPr>
        <w:t>пользовательских</w:t>
      </w:r>
      <w:r w:rsidRPr="00D30DC2">
        <w:rPr>
          <w:rFonts w:ascii="Times New Roman" w:eastAsia="Arial Unicode MS" w:hAnsi="Times New Roman" w:cs="Times New Roman"/>
          <w:b/>
          <w:bCs/>
          <w:color w:val="000000"/>
          <w:kern w:val="0"/>
          <w:sz w:val="28"/>
          <w:szCs w:val="28"/>
          <w:lang w:eastAsia="ru-RU" w:bidi="uk-UA"/>
        </w:rPr>
        <w:t xml:space="preserve"> </w:t>
      </w:r>
      <w:r w:rsidRPr="00D30DC2">
        <w:rPr>
          <w:rFonts w:ascii="Times New Roman" w:eastAsia="Arial Unicode MS" w:hAnsi="Times New Roman" w:cs="Times New Roman" w:hint="eastAsia"/>
          <w:b/>
          <w:bCs/>
          <w:color w:val="000000"/>
          <w:kern w:val="0"/>
          <w:sz w:val="28"/>
          <w:szCs w:val="28"/>
          <w:lang w:eastAsia="ru-RU" w:bidi="uk-UA"/>
        </w:rPr>
        <w:t>предпочтений</w:t>
      </w:r>
      <w:r w:rsidRPr="00D30DC2">
        <w:rPr>
          <w:rFonts w:ascii="Times New Roman" w:eastAsia="Arial Unicode MS" w:hAnsi="Times New Roman" w:cs="Times New Roman"/>
          <w:b/>
          <w:bCs/>
          <w:color w:val="000000"/>
          <w:kern w:val="0"/>
          <w:sz w:val="28"/>
          <w:szCs w:val="28"/>
          <w:lang w:eastAsia="ru-RU" w:bidi="uk-UA"/>
        </w:rPr>
        <w:t xml:space="preserve"> </w:t>
      </w:r>
      <w:r w:rsidRPr="00D30DC2">
        <w:rPr>
          <w:rFonts w:ascii="Times New Roman" w:eastAsia="Arial Unicode MS" w:hAnsi="Times New Roman" w:cs="Times New Roman" w:hint="eastAsia"/>
          <w:b/>
          <w:bCs/>
          <w:color w:val="000000"/>
          <w:kern w:val="0"/>
          <w:sz w:val="28"/>
          <w:szCs w:val="28"/>
          <w:lang w:eastAsia="ru-RU" w:bidi="uk-UA"/>
        </w:rPr>
        <w:t>в</w:t>
      </w:r>
      <w:r w:rsidRPr="00D30DC2">
        <w:rPr>
          <w:rFonts w:ascii="Times New Roman" w:eastAsia="Arial Unicode MS" w:hAnsi="Times New Roman" w:cs="Times New Roman"/>
          <w:b/>
          <w:bCs/>
          <w:color w:val="000000"/>
          <w:kern w:val="0"/>
          <w:sz w:val="28"/>
          <w:szCs w:val="28"/>
          <w:lang w:eastAsia="ru-RU" w:bidi="uk-UA"/>
        </w:rPr>
        <w:t xml:space="preserve"> </w:t>
      </w:r>
      <w:r w:rsidRPr="00D30DC2">
        <w:rPr>
          <w:rFonts w:ascii="Times New Roman" w:eastAsia="Arial Unicode MS" w:hAnsi="Times New Roman" w:cs="Times New Roman" w:hint="eastAsia"/>
          <w:b/>
          <w:bCs/>
          <w:color w:val="000000"/>
          <w:kern w:val="0"/>
          <w:sz w:val="28"/>
          <w:szCs w:val="28"/>
          <w:lang w:eastAsia="ru-RU" w:bidi="uk-UA"/>
        </w:rPr>
        <w:t>персональной</w:t>
      </w:r>
      <w:r w:rsidRPr="00D30DC2">
        <w:rPr>
          <w:rFonts w:ascii="Times New Roman" w:eastAsia="Arial Unicode MS" w:hAnsi="Times New Roman" w:cs="Times New Roman"/>
          <w:b/>
          <w:bCs/>
          <w:color w:val="000000"/>
          <w:kern w:val="0"/>
          <w:sz w:val="28"/>
          <w:szCs w:val="28"/>
          <w:lang w:eastAsia="ru-RU" w:bidi="uk-UA"/>
        </w:rPr>
        <w:t xml:space="preserve"> </w:t>
      </w:r>
      <w:r w:rsidRPr="00D30DC2">
        <w:rPr>
          <w:rFonts w:ascii="Times New Roman" w:eastAsia="Arial Unicode MS" w:hAnsi="Times New Roman" w:cs="Times New Roman" w:hint="eastAsia"/>
          <w:b/>
          <w:bCs/>
          <w:color w:val="000000"/>
          <w:kern w:val="0"/>
          <w:sz w:val="28"/>
          <w:szCs w:val="28"/>
          <w:lang w:eastAsia="ru-RU" w:bidi="uk-UA"/>
        </w:rPr>
        <w:t>транспортной</w:t>
      </w:r>
      <w:r w:rsidRPr="00D30DC2">
        <w:rPr>
          <w:rFonts w:ascii="Times New Roman" w:eastAsia="Arial Unicode MS" w:hAnsi="Times New Roman" w:cs="Times New Roman"/>
          <w:b/>
          <w:bCs/>
          <w:color w:val="000000"/>
          <w:kern w:val="0"/>
          <w:sz w:val="28"/>
          <w:szCs w:val="28"/>
          <w:lang w:eastAsia="ru-RU" w:bidi="uk-UA"/>
        </w:rPr>
        <w:t xml:space="preserve"> </w:t>
      </w:r>
      <w:r w:rsidRPr="00D30DC2">
        <w:rPr>
          <w:rFonts w:ascii="Times New Roman" w:eastAsia="Arial Unicode MS" w:hAnsi="Times New Roman" w:cs="Times New Roman" w:hint="eastAsia"/>
          <w:b/>
          <w:bCs/>
          <w:color w:val="000000"/>
          <w:kern w:val="0"/>
          <w:sz w:val="28"/>
          <w:szCs w:val="28"/>
          <w:lang w:eastAsia="ru-RU" w:bidi="uk-UA"/>
        </w:rPr>
        <w:t>интеллектуальной</w:t>
      </w:r>
      <w:r w:rsidRPr="00D30DC2">
        <w:rPr>
          <w:rFonts w:ascii="Times New Roman" w:eastAsia="Arial Unicode MS" w:hAnsi="Times New Roman" w:cs="Times New Roman"/>
          <w:b/>
          <w:bCs/>
          <w:color w:val="000000"/>
          <w:kern w:val="0"/>
          <w:sz w:val="28"/>
          <w:szCs w:val="28"/>
          <w:lang w:eastAsia="ru-RU" w:bidi="uk-UA"/>
        </w:rPr>
        <w:t xml:space="preserve"> </w:t>
      </w:r>
      <w:r w:rsidRPr="00D30DC2">
        <w:rPr>
          <w:rFonts w:ascii="Times New Roman" w:eastAsia="Arial Unicode MS" w:hAnsi="Times New Roman" w:cs="Times New Roman" w:hint="eastAsia"/>
          <w:b/>
          <w:bCs/>
          <w:color w:val="000000"/>
          <w:kern w:val="0"/>
          <w:sz w:val="28"/>
          <w:szCs w:val="28"/>
          <w:lang w:eastAsia="ru-RU" w:bidi="uk-UA"/>
        </w:rPr>
        <w:t>рекомендательной</w:t>
      </w:r>
      <w:r w:rsidRPr="00D30DC2">
        <w:rPr>
          <w:rFonts w:ascii="Times New Roman" w:eastAsia="Arial Unicode MS" w:hAnsi="Times New Roman" w:cs="Times New Roman"/>
          <w:b/>
          <w:bCs/>
          <w:color w:val="000000"/>
          <w:kern w:val="0"/>
          <w:sz w:val="28"/>
          <w:szCs w:val="28"/>
          <w:lang w:eastAsia="ru-RU" w:bidi="uk-UA"/>
        </w:rPr>
        <w:t xml:space="preserve"> </w:t>
      </w:r>
      <w:r w:rsidRPr="00D30DC2">
        <w:rPr>
          <w:rFonts w:ascii="Times New Roman" w:eastAsia="Arial Unicode MS" w:hAnsi="Times New Roman" w:cs="Times New Roman" w:hint="eastAsia"/>
          <w:b/>
          <w:bCs/>
          <w:color w:val="000000"/>
          <w:kern w:val="0"/>
          <w:sz w:val="28"/>
          <w:szCs w:val="28"/>
          <w:lang w:eastAsia="ru-RU" w:bidi="uk-UA"/>
        </w:rPr>
        <w:t>системе</w:t>
      </w:r>
    </w:p>
    <w:p w14:paraId="1B13F77B" w14:textId="77777777" w:rsidR="00D30DC2" w:rsidRDefault="00D30DC2" w:rsidP="00D30DC2">
      <w:r>
        <w:rPr>
          <w:rFonts w:hint="eastAsia"/>
        </w:rPr>
        <w:t>ОГЛАВЛЕНИЕ</w:t>
      </w:r>
      <w:r>
        <w:t xml:space="preserve"> </w:t>
      </w:r>
      <w:r>
        <w:rPr>
          <w:rFonts w:hint="eastAsia"/>
        </w:rPr>
        <w:t>ДИССЕРТАЦИИ</w:t>
      </w:r>
    </w:p>
    <w:p w14:paraId="6809ED1E" w14:textId="77777777" w:rsidR="00D30DC2" w:rsidRDefault="00D30DC2" w:rsidP="00D30DC2">
      <w:r>
        <w:rPr>
          <w:rFonts w:hint="eastAsia"/>
        </w:rPr>
        <w:t>кандидат</w:t>
      </w:r>
      <w:r>
        <w:t xml:space="preserve"> </w:t>
      </w:r>
      <w:r>
        <w:rPr>
          <w:rFonts w:hint="eastAsia"/>
        </w:rPr>
        <w:t>наук</w:t>
      </w:r>
      <w:r>
        <w:t xml:space="preserve"> </w:t>
      </w:r>
      <w:r>
        <w:rPr>
          <w:rFonts w:hint="eastAsia"/>
        </w:rPr>
        <w:t>Бородинов</w:t>
      </w:r>
      <w:r>
        <w:t xml:space="preserve"> </w:t>
      </w:r>
      <w:r>
        <w:rPr>
          <w:rFonts w:hint="eastAsia"/>
        </w:rPr>
        <w:t>Александр</w:t>
      </w:r>
      <w:r>
        <w:t xml:space="preserve"> </w:t>
      </w:r>
      <w:r>
        <w:rPr>
          <w:rFonts w:hint="eastAsia"/>
        </w:rPr>
        <w:t>Александрович</w:t>
      </w:r>
    </w:p>
    <w:p w14:paraId="5FDA8405" w14:textId="77777777" w:rsidR="00D30DC2" w:rsidRDefault="00D30DC2" w:rsidP="00D30DC2">
      <w:r>
        <w:rPr>
          <w:rFonts w:hint="eastAsia"/>
        </w:rPr>
        <w:t>ВВЕДЕНИЕ</w:t>
      </w:r>
    </w:p>
    <w:p w14:paraId="5D0791C6" w14:textId="77777777" w:rsidR="00D30DC2" w:rsidRDefault="00D30DC2" w:rsidP="00D30DC2"/>
    <w:p w14:paraId="06705098" w14:textId="77777777" w:rsidR="00D30DC2" w:rsidRDefault="00D30DC2" w:rsidP="00D30DC2">
      <w:r>
        <w:rPr>
          <w:rFonts w:hint="eastAsia"/>
        </w:rPr>
        <w:t>РАЗДЕЛ</w:t>
      </w:r>
      <w:r>
        <w:t xml:space="preserve"> 1 </w:t>
      </w:r>
      <w:r>
        <w:rPr>
          <w:rFonts w:hint="eastAsia"/>
        </w:rPr>
        <w:t>МЕТОДЫ</w:t>
      </w:r>
      <w:r>
        <w:t xml:space="preserve"> </w:t>
      </w:r>
      <w:r>
        <w:rPr>
          <w:rFonts w:hint="eastAsia"/>
        </w:rPr>
        <w:t>ОЦЕНКИ</w:t>
      </w:r>
      <w:r>
        <w:t xml:space="preserve"> </w:t>
      </w:r>
      <w:r>
        <w:rPr>
          <w:rFonts w:hint="eastAsia"/>
        </w:rPr>
        <w:t>И</w:t>
      </w:r>
      <w:r>
        <w:t xml:space="preserve"> </w:t>
      </w:r>
      <w:r>
        <w:rPr>
          <w:rFonts w:hint="eastAsia"/>
        </w:rPr>
        <w:t>УЧЕТА</w:t>
      </w:r>
      <w:r>
        <w:t xml:space="preserve"> </w:t>
      </w:r>
      <w:r>
        <w:rPr>
          <w:rFonts w:hint="eastAsia"/>
        </w:rPr>
        <w:t>ПРЕДПОЧТЕНИЙ</w:t>
      </w:r>
      <w:r>
        <w:t xml:space="preserve"> </w:t>
      </w:r>
      <w:r>
        <w:rPr>
          <w:rFonts w:hint="eastAsia"/>
        </w:rPr>
        <w:t>В</w:t>
      </w:r>
      <w:r>
        <w:t xml:space="preserve"> </w:t>
      </w:r>
      <w:r>
        <w:rPr>
          <w:rFonts w:hint="eastAsia"/>
        </w:rPr>
        <w:t>ПЕРСОНАЛЬНЫХ</w:t>
      </w:r>
      <w:r>
        <w:t xml:space="preserve"> </w:t>
      </w:r>
      <w:r>
        <w:rPr>
          <w:rFonts w:hint="eastAsia"/>
        </w:rPr>
        <w:t>ТРАНСПОРТНЫХ</w:t>
      </w:r>
      <w:r>
        <w:t xml:space="preserve"> </w:t>
      </w:r>
      <w:r>
        <w:rPr>
          <w:rFonts w:hint="eastAsia"/>
        </w:rPr>
        <w:t>РЕКОМЕНДАТЕЛЬНЫХ</w:t>
      </w:r>
      <w:r>
        <w:t xml:space="preserve"> </w:t>
      </w:r>
      <w:r>
        <w:rPr>
          <w:rFonts w:hint="eastAsia"/>
        </w:rPr>
        <w:t>СИСТЕМАХ</w:t>
      </w:r>
      <w:r>
        <w:t xml:space="preserve">: </w:t>
      </w:r>
      <w:r>
        <w:rPr>
          <w:rFonts w:hint="eastAsia"/>
        </w:rPr>
        <w:t>СОВРЕМЕННЫЕ</w:t>
      </w:r>
      <w:r>
        <w:t xml:space="preserve"> </w:t>
      </w:r>
      <w:r>
        <w:rPr>
          <w:rFonts w:hint="eastAsia"/>
        </w:rPr>
        <w:t>НАУЧНЫЕ</w:t>
      </w:r>
      <w:r>
        <w:t xml:space="preserve"> </w:t>
      </w:r>
      <w:r>
        <w:rPr>
          <w:rFonts w:hint="eastAsia"/>
        </w:rPr>
        <w:t>НАПРАВЛЕНИЯ</w:t>
      </w:r>
      <w:r>
        <w:t xml:space="preserve">, </w:t>
      </w:r>
      <w:r>
        <w:rPr>
          <w:rFonts w:hint="eastAsia"/>
        </w:rPr>
        <w:t>РЕШЕНИЯ</w:t>
      </w:r>
      <w:r>
        <w:t xml:space="preserve"> </w:t>
      </w:r>
      <w:r>
        <w:rPr>
          <w:rFonts w:hint="eastAsia"/>
        </w:rPr>
        <w:t>И</w:t>
      </w:r>
      <w:r>
        <w:t xml:space="preserve"> </w:t>
      </w:r>
      <w:r>
        <w:rPr>
          <w:rFonts w:hint="eastAsia"/>
        </w:rPr>
        <w:t>ОСНОВНЫЕ</w:t>
      </w:r>
      <w:r>
        <w:t xml:space="preserve"> </w:t>
      </w:r>
      <w:r>
        <w:rPr>
          <w:rFonts w:hint="eastAsia"/>
        </w:rPr>
        <w:t>ЗАДАЧИ</w:t>
      </w:r>
    </w:p>
    <w:p w14:paraId="1DD08DC5" w14:textId="77777777" w:rsidR="00D30DC2" w:rsidRDefault="00D30DC2" w:rsidP="00D30DC2"/>
    <w:p w14:paraId="64DB7B08" w14:textId="77777777" w:rsidR="00D30DC2" w:rsidRDefault="00D30DC2" w:rsidP="00D30DC2">
      <w:r>
        <w:t xml:space="preserve">1.1 </w:t>
      </w:r>
      <w:r>
        <w:rPr>
          <w:rFonts w:hint="eastAsia"/>
        </w:rPr>
        <w:t>Подходы</w:t>
      </w:r>
      <w:r>
        <w:t xml:space="preserve"> </w:t>
      </w:r>
      <w:r>
        <w:rPr>
          <w:rFonts w:hint="eastAsia"/>
        </w:rPr>
        <w:t>контентной</w:t>
      </w:r>
      <w:r>
        <w:t xml:space="preserve"> </w:t>
      </w:r>
      <w:r>
        <w:rPr>
          <w:rFonts w:hint="eastAsia"/>
        </w:rPr>
        <w:t>фильтрации</w:t>
      </w:r>
      <w:r>
        <w:t xml:space="preserve"> </w:t>
      </w:r>
      <w:r>
        <w:rPr>
          <w:rFonts w:hint="eastAsia"/>
        </w:rPr>
        <w:t>в</w:t>
      </w:r>
      <w:r>
        <w:t xml:space="preserve"> </w:t>
      </w:r>
      <w:r>
        <w:rPr>
          <w:rFonts w:hint="eastAsia"/>
        </w:rPr>
        <w:t>транспортных</w:t>
      </w:r>
      <w:r>
        <w:t xml:space="preserve"> </w:t>
      </w:r>
      <w:r>
        <w:rPr>
          <w:rFonts w:hint="eastAsia"/>
        </w:rPr>
        <w:t>рекомендательных</w:t>
      </w:r>
      <w:r>
        <w:t xml:space="preserve"> </w:t>
      </w:r>
      <w:r>
        <w:rPr>
          <w:rFonts w:hint="eastAsia"/>
        </w:rPr>
        <w:t>системах</w:t>
      </w:r>
    </w:p>
    <w:p w14:paraId="530BD226" w14:textId="77777777" w:rsidR="00D30DC2" w:rsidRDefault="00D30DC2" w:rsidP="00D30DC2"/>
    <w:p w14:paraId="0789D965" w14:textId="77777777" w:rsidR="00D30DC2" w:rsidRDefault="00D30DC2" w:rsidP="00D30DC2">
      <w:r>
        <w:t xml:space="preserve">1.2 </w:t>
      </w:r>
      <w:r>
        <w:rPr>
          <w:rFonts w:hint="eastAsia"/>
        </w:rPr>
        <w:t>Подходы</w:t>
      </w:r>
      <w:r>
        <w:t xml:space="preserve"> </w:t>
      </w:r>
      <w:r>
        <w:rPr>
          <w:rFonts w:hint="eastAsia"/>
        </w:rPr>
        <w:t>коллаборативной</w:t>
      </w:r>
      <w:r>
        <w:t xml:space="preserve"> </w:t>
      </w:r>
      <w:r>
        <w:rPr>
          <w:rFonts w:hint="eastAsia"/>
        </w:rPr>
        <w:t>фильтрации</w:t>
      </w:r>
      <w:r>
        <w:t xml:space="preserve"> </w:t>
      </w:r>
      <w:r>
        <w:rPr>
          <w:rFonts w:hint="eastAsia"/>
        </w:rPr>
        <w:t>в</w:t>
      </w:r>
      <w:r>
        <w:t xml:space="preserve"> </w:t>
      </w:r>
      <w:r>
        <w:rPr>
          <w:rFonts w:hint="eastAsia"/>
        </w:rPr>
        <w:t>транспортных</w:t>
      </w:r>
      <w:r>
        <w:t xml:space="preserve"> </w:t>
      </w:r>
      <w:r>
        <w:rPr>
          <w:rFonts w:hint="eastAsia"/>
        </w:rPr>
        <w:t>рекомендательных</w:t>
      </w:r>
      <w:r>
        <w:t xml:space="preserve"> </w:t>
      </w:r>
      <w:r>
        <w:rPr>
          <w:rFonts w:hint="eastAsia"/>
        </w:rPr>
        <w:t>системах</w:t>
      </w:r>
    </w:p>
    <w:p w14:paraId="4E65A625" w14:textId="77777777" w:rsidR="00D30DC2" w:rsidRDefault="00D30DC2" w:rsidP="00D30DC2"/>
    <w:p w14:paraId="2CA3CAF6" w14:textId="77777777" w:rsidR="00D30DC2" w:rsidRDefault="00D30DC2" w:rsidP="00D30DC2">
      <w:r>
        <w:t xml:space="preserve">1.3 </w:t>
      </w:r>
      <w:r>
        <w:rPr>
          <w:rFonts w:hint="eastAsia"/>
        </w:rPr>
        <w:t>Подходы</w:t>
      </w:r>
      <w:r>
        <w:t xml:space="preserve"> </w:t>
      </w:r>
      <w:r>
        <w:rPr>
          <w:rFonts w:hint="eastAsia"/>
        </w:rPr>
        <w:t>гибридной</w:t>
      </w:r>
      <w:r>
        <w:t xml:space="preserve"> </w:t>
      </w:r>
      <w:r>
        <w:rPr>
          <w:rFonts w:hint="eastAsia"/>
        </w:rPr>
        <w:t>фильтрации</w:t>
      </w:r>
      <w:r>
        <w:t xml:space="preserve"> </w:t>
      </w:r>
      <w:r>
        <w:rPr>
          <w:rFonts w:hint="eastAsia"/>
        </w:rPr>
        <w:t>в</w:t>
      </w:r>
      <w:r>
        <w:t xml:space="preserve"> </w:t>
      </w:r>
      <w:r>
        <w:rPr>
          <w:rFonts w:hint="eastAsia"/>
        </w:rPr>
        <w:t>транспортных</w:t>
      </w:r>
      <w:r>
        <w:t xml:space="preserve"> </w:t>
      </w:r>
      <w:r>
        <w:rPr>
          <w:rFonts w:hint="eastAsia"/>
        </w:rPr>
        <w:t>рекомендательных</w:t>
      </w:r>
      <w:r>
        <w:t xml:space="preserve"> </w:t>
      </w:r>
      <w:r>
        <w:rPr>
          <w:rFonts w:hint="eastAsia"/>
        </w:rPr>
        <w:t>системах</w:t>
      </w:r>
    </w:p>
    <w:p w14:paraId="22ADF9F7" w14:textId="77777777" w:rsidR="00D30DC2" w:rsidRDefault="00D30DC2" w:rsidP="00D30DC2"/>
    <w:p w14:paraId="075B2DDC" w14:textId="77777777" w:rsidR="00D30DC2" w:rsidRDefault="00D30DC2" w:rsidP="00D30DC2">
      <w:r>
        <w:t xml:space="preserve">1.4 </w:t>
      </w:r>
      <w:r>
        <w:rPr>
          <w:rFonts w:hint="eastAsia"/>
        </w:rPr>
        <w:t>Используемые</w:t>
      </w:r>
      <w:r>
        <w:t xml:space="preserve"> </w:t>
      </w:r>
      <w:r>
        <w:rPr>
          <w:rFonts w:hint="eastAsia"/>
        </w:rPr>
        <w:t>наборы</w:t>
      </w:r>
      <w:r>
        <w:t xml:space="preserve"> </w:t>
      </w:r>
      <w:r>
        <w:rPr>
          <w:rFonts w:hint="eastAsia"/>
        </w:rPr>
        <w:t>данных</w:t>
      </w:r>
      <w:r>
        <w:t xml:space="preserve"> </w:t>
      </w:r>
      <w:r>
        <w:rPr>
          <w:rFonts w:hint="eastAsia"/>
        </w:rPr>
        <w:t>в</w:t>
      </w:r>
      <w:r>
        <w:t xml:space="preserve"> </w:t>
      </w:r>
      <w:r>
        <w:rPr>
          <w:rFonts w:hint="eastAsia"/>
        </w:rPr>
        <w:t>современных</w:t>
      </w:r>
      <w:r>
        <w:t xml:space="preserve"> </w:t>
      </w:r>
      <w:r>
        <w:rPr>
          <w:rFonts w:hint="eastAsia"/>
        </w:rPr>
        <w:t>научных</w:t>
      </w:r>
      <w:r>
        <w:t xml:space="preserve"> </w:t>
      </w:r>
      <w:r>
        <w:rPr>
          <w:rFonts w:hint="eastAsia"/>
        </w:rPr>
        <w:t>исследованиях</w:t>
      </w:r>
    </w:p>
    <w:p w14:paraId="4FFAFC14" w14:textId="77777777" w:rsidR="00D30DC2" w:rsidRDefault="00D30DC2" w:rsidP="00D30DC2"/>
    <w:p w14:paraId="6AA57D14" w14:textId="77777777" w:rsidR="00D30DC2" w:rsidRDefault="00D30DC2" w:rsidP="00D30DC2">
      <w:r>
        <w:t xml:space="preserve">1.5 </w:t>
      </w:r>
      <w:r>
        <w:rPr>
          <w:rFonts w:hint="eastAsia"/>
        </w:rPr>
        <w:t>Признаки</w:t>
      </w:r>
      <w:r>
        <w:t xml:space="preserve"> </w:t>
      </w:r>
      <w:r>
        <w:rPr>
          <w:rFonts w:hint="eastAsia"/>
        </w:rPr>
        <w:t>выбора</w:t>
      </w:r>
      <w:r>
        <w:t xml:space="preserve"> </w:t>
      </w:r>
      <w:r>
        <w:rPr>
          <w:rFonts w:hint="eastAsia"/>
        </w:rPr>
        <w:t>маршрута</w:t>
      </w:r>
      <w:r>
        <w:t xml:space="preserve"> </w:t>
      </w:r>
      <w:r>
        <w:rPr>
          <w:rFonts w:hint="eastAsia"/>
        </w:rPr>
        <w:t>пользователем</w:t>
      </w:r>
    </w:p>
    <w:p w14:paraId="69BC6518" w14:textId="77777777" w:rsidR="00D30DC2" w:rsidRDefault="00D30DC2" w:rsidP="00D30DC2"/>
    <w:p w14:paraId="7B7F3B15" w14:textId="77777777" w:rsidR="00D30DC2" w:rsidRDefault="00D30DC2" w:rsidP="00D30DC2">
      <w:r>
        <w:t xml:space="preserve">1.5.1 </w:t>
      </w:r>
      <w:r>
        <w:rPr>
          <w:rFonts w:hint="eastAsia"/>
        </w:rPr>
        <w:t>Признаки</w:t>
      </w:r>
      <w:r>
        <w:t xml:space="preserve"> </w:t>
      </w:r>
      <w:r>
        <w:rPr>
          <w:rFonts w:hint="eastAsia"/>
        </w:rPr>
        <w:t>выбора</w:t>
      </w:r>
      <w:r>
        <w:t xml:space="preserve"> </w:t>
      </w:r>
      <w:r>
        <w:rPr>
          <w:rFonts w:hint="eastAsia"/>
        </w:rPr>
        <w:t>маршрута</w:t>
      </w:r>
      <w:r>
        <w:t xml:space="preserve"> </w:t>
      </w:r>
      <w:r>
        <w:rPr>
          <w:rFonts w:hint="eastAsia"/>
        </w:rPr>
        <w:t>пользователем</w:t>
      </w:r>
      <w:r>
        <w:t xml:space="preserve"> </w:t>
      </w:r>
      <w:r>
        <w:rPr>
          <w:rFonts w:hint="eastAsia"/>
        </w:rPr>
        <w:t>для</w:t>
      </w:r>
      <w:r>
        <w:t xml:space="preserve"> </w:t>
      </w:r>
      <w:r>
        <w:rPr>
          <w:rFonts w:hint="eastAsia"/>
        </w:rPr>
        <w:t>общественного</w:t>
      </w:r>
      <w:r>
        <w:t xml:space="preserve"> </w:t>
      </w:r>
      <w:r>
        <w:rPr>
          <w:rFonts w:hint="eastAsia"/>
        </w:rPr>
        <w:t>транспорта</w:t>
      </w:r>
    </w:p>
    <w:p w14:paraId="5B0A8E03" w14:textId="77777777" w:rsidR="00D30DC2" w:rsidRDefault="00D30DC2" w:rsidP="00D30DC2"/>
    <w:p w14:paraId="3EF6ECD2" w14:textId="77777777" w:rsidR="00D30DC2" w:rsidRDefault="00D30DC2" w:rsidP="00D30DC2">
      <w:r>
        <w:t xml:space="preserve">1.5.2 </w:t>
      </w:r>
      <w:r>
        <w:rPr>
          <w:rFonts w:hint="eastAsia"/>
        </w:rPr>
        <w:t>Признаки</w:t>
      </w:r>
      <w:r>
        <w:t xml:space="preserve"> </w:t>
      </w:r>
      <w:r>
        <w:rPr>
          <w:rFonts w:hint="eastAsia"/>
        </w:rPr>
        <w:t>выбора</w:t>
      </w:r>
      <w:r>
        <w:t xml:space="preserve"> </w:t>
      </w:r>
      <w:r>
        <w:rPr>
          <w:rFonts w:hint="eastAsia"/>
        </w:rPr>
        <w:t>маршрута</w:t>
      </w:r>
      <w:r>
        <w:t xml:space="preserve"> </w:t>
      </w:r>
      <w:r>
        <w:rPr>
          <w:rFonts w:hint="eastAsia"/>
        </w:rPr>
        <w:t>пользователем</w:t>
      </w:r>
      <w:r>
        <w:t xml:space="preserve"> </w:t>
      </w:r>
      <w:r>
        <w:rPr>
          <w:rFonts w:hint="eastAsia"/>
        </w:rPr>
        <w:t>для</w:t>
      </w:r>
      <w:r>
        <w:t xml:space="preserve"> </w:t>
      </w:r>
      <w:r>
        <w:rPr>
          <w:rFonts w:hint="eastAsia"/>
        </w:rPr>
        <w:t>индивидуального</w:t>
      </w:r>
      <w:r>
        <w:t xml:space="preserve"> </w:t>
      </w:r>
      <w:r>
        <w:rPr>
          <w:rFonts w:hint="eastAsia"/>
        </w:rPr>
        <w:t>транспорта</w:t>
      </w:r>
    </w:p>
    <w:p w14:paraId="21E80510" w14:textId="77777777" w:rsidR="00D30DC2" w:rsidRDefault="00D30DC2" w:rsidP="00D30DC2"/>
    <w:p w14:paraId="5D17094F" w14:textId="77777777" w:rsidR="00D30DC2" w:rsidRDefault="00D30DC2" w:rsidP="00D30DC2">
      <w:r>
        <w:t xml:space="preserve">1.6 </w:t>
      </w:r>
      <w:r>
        <w:rPr>
          <w:rFonts w:hint="eastAsia"/>
        </w:rPr>
        <w:t>Выводы</w:t>
      </w:r>
      <w:r>
        <w:t xml:space="preserve"> </w:t>
      </w:r>
      <w:r>
        <w:rPr>
          <w:rFonts w:hint="eastAsia"/>
        </w:rPr>
        <w:t>и</w:t>
      </w:r>
      <w:r>
        <w:t xml:space="preserve"> </w:t>
      </w:r>
      <w:r>
        <w:rPr>
          <w:rFonts w:hint="eastAsia"/>
        </w:rPr>
        <w:t>результаты</w:t>
      </w:r>
      <w:r>
        <w:t xml:space="preserve"> </w:t>
      </w:r>
      <w:r>
        <w:rPr>
          <w:rFonts w:hint="eastAsia"/>
        </w:rPr>
        <w:t>первого</w:t>
      </w:r>
      <w:r>
        <w:t xml:space="preserve"> </w:t>
      </w:r>
      <w:r>
        <w:rPr>
          <w:rFonts w:hint="eastAsia"/>
        </w:rPr>
        <w:t>раздела</w:t>
      </w:r>
    </w:p>
    <w:p w14:paraId="57CCF503" w14:textId="77777777" w:rsidR="00D30DC2" w:rsidRDefault="00D30DC2" w:rsidP="00D30DC2"/>
    <w:p w14:paraId="6CE061B5" w14:textId="77777777" w:rsidR="00D30DC2" w:rsidRDefault="00D30DC2" w:rsidP="00D30DC2">
      <w:r>
        <w:rPr>
          <w:rFonts w:hint="eastAsia"/>
        </w:rPr>
        <w:t>РАЗДЕЛ</w:t>
      </w:r>
      <w:r>
        <w:t xml:space="preserve"> 2 </w:t>
      </w:r>
      <w:r>
        <w:rPr>
          <w:rFonts w:hint="eastAsia"/>
        </w:rPr>
        <w:t>МЕТОДЫ</w:t>
      </w:r>
      <w:r>
        <w:t xml:space="preserve"> </w:t>
      </w:r>
      <w:r>
        <w:rPr>
          <w:rFonts w:hint="eastAsia"/>
        </w:rPr>
        <w:t>ОЦЕНКИ</w:t>
      </w:r>
      <w:r>
        <w:t xml:space="preserve"> </w:t>
      </w:r>
      <w:r>
        <w:rPr>
          <w:rFonts w:hint="eastAsia"/>
        </w:rPr>
        <w:t>ПРЕДПОЧТЕНИЙ</w:t>
      </w:r>
      <w:r>
        <w:t xml:space="preserve"> </w:t>
      </w:r>
      <w:r>
        <w:rPr>
          <w:rFonts w:hint="eastAsia"/>
        </w:rPr>
        <w:t>ПРИ</w:t>
      </w:r>
      <w:r>
        <w:t xml:space="preserve"> </w:t>
      </w:r>
      <w:r>
        <w:rPr>
          <w:rFonts w:hint="eastAsia"/>
        </w:rPr>
        <w:t>ПЛАНИРОВАНИИ</w:t>
      </w:r>
      <w:r>
        <w:t xml:space="preserve"> </w:t>
      </w:r>
      <w:r>
        <w:rPr>
          <w:rFonts w:hint="eastAsia"/>
        </w:rPr>
        <w:t>КОРРЕСПОНДЕНЦИЙ</w:t>
      </w:r>
    </w:p>
    <w:p w14:paraId="771152FD" w14:textId="77777777" w:rsidR="00D30DC2" w:rsidRDefault="00D30DC2" w:rsidP="00D30DC2"/>
    <w:p w14:paraId="6EA9A606" w14:textId="77777777" w:rsidR="00D30DC2" w:rsidRDefault="00D30DC2" w:rsidP="00D30DC2">
      <w:r>
        <w:t xml:space="preserve">2.1 </w:t>
      </w:r>
      <w:r>
        <w:rPr>
          <w:rFonts w:hint="eastAsia"/>
        </w:rPr>
        <w:t>Метод</w:t>
      </w:r>
      <w:r>
        <w:t xml:space="preserve"> </w:t>
      </w:r>
      <w:r>
        <w:rPr>
          <w:rFonts w:hint="eastAsia"/>
        </w:rPr>
        <w:t>оценки</w:t>
      </w:r>
      <w:r>
        <w:t xml:space="preserve"> </w:t>
      </w:r>
      <w:r>
        <w:rPr>
          <w:rFonts w:hint="eastAsia"/>
        </w:rPr>
        <w:t>предпочтений</w:t>
      </w:r>
      <w:r>
        <w:t xml:space="preserve"> </w:t>
      </w:r>
      <w:r>
        <w:rPr>
          <w:rFonts w:hint="eastAsia"/>
        </w:rPr>
        <w:t>на</w:t>
      </w:r>
      <w:r>
        <w:t xml:space="preserve"> </w:t>
      </w:r>
      <w:r>
        <w:rPr>
          <w:rFonts w:hint="eastAsia"/>
        </w:rPr>
        <w:t>основе</w:t>
      </w:r>
      <w:r>
        <w:t xml:space="preserve"> </w:t>
      </w:r>
      <w:r>
        <w:rPr>
          <w:rFonts w:hint="eastAsia"/>
        </w:rPr>
        <w:t>парных</w:t>
      </w:r>
      <w:r>
        <w:t xml:space="preserve"> </w:t>
      </w:r>
      <w:r>
        <w:rPr>
          <w:rFonts w:hint="eastAsia"/>
        </w:rPr>
        <w:t>сравнений</w:t>
      </w:r>
      <w:r>
        <w:t xml:space="preserve"> </w:t>
      </w:r>
      <w:r>
        <w:rPr>
          <w:rFonts w:hint="eastAsia"/>
        </w:rPr>
        <w:t>и</w:t>
      </w:r>
      <w:r>
        <w:t xml:space="preserve"> </w:t>
      </w:r>
      <w:r>
        <w:rPr>
          <w:rFonts w:hint="eastAsia"/>
        </w:rPr>
        <w:t>перехода</w:t>
      </w:r>
      <w:r>
        <w:t xml:space="preserve"> </w:t>
      </w:r>
      <w:r>
        <w:rPr>
          <w:rFonts w:hint="eastAsia"/>
        </w:rPr>
        <w:t>в</w:t>
      </w:r>
      <w:r>
        <w:t xml:space="preserve"> </w:t>
      </w:r>
      <w:r>
        <w:rPr>
          <w:rFonts w:hint="eastAsia"/>
        </w:rPr>
        <w:t>признаковое</w:t>
      </w:r>
      <w:r>
        <w:t xml:space="preserve"> </w:t>
      </w:r>
      <w:r>
        <w:rPr>
          <w:rFonts w:hint="eastAsia"/>
        </w:rPr>
        <w:t>пространство</w:t>
      </w:r>
      <w:r>
        <w:t xml:space="preserve"> </w:t>
      </w:r>
      <w:r>
        <w:rPr>
          <w:rFonts w:hint="eastAsia"/>
        </w:rPr>
        <w:t>большей</w:t>
      </w:r>
      <w:r>
        <w:t xml:space="preserve"> </w:t>
      </w:r>
      <w:r>
        <w:rPr>
          <w:rFonts w:hint="eastAsia"/>
        </w:rPr>
        <w:t>размерности</w:t>
      </w:r>
    </w:p>
    <w:p w14:paraId="7D532697" w14:textId="77777777" w:rsidR="00D30DC2" w:rsidRDefault="00D30DC2" w:rsidP="00D30DC2"/>
    <w:p w14:paraId="79FC7D24" w14:textId="77777777" w:rsidR="00D30DC2" w:rsidRDefault="00D30DC2" w:rsidP="00D30DC2">
      <w:r>
        <w:t xml:space="preserve">2.1.1 </w:t>
      </w:r>
      <w:r>
        <w:rPr>
          <w:rFonts w:hint="eastAsia"/>
        </w:rPr>
        <w:t>Постановка</w:t>
      </w:r>
      <w:r>
        <w:t xml:space="preserve"> </w:t>
      </w:r>
      <w:r>
        <w:rPr>
          <w:rFonts w:hint="eastAsia"/>
        </w:rPr>
        <w:t>задачи</w:t>
      </w:r>
    </w:p>
    <w:p w14:paraId="6659CBE1" w14:textId="77777777" w:rsidR="00D30DC2" w:rsidRDefault="00D30DC2" w:rsidP="00D30DC2"/>
    <w:p w14:paraId="1DEF760B" w14:textId="77777777" w:rsidR="00D30DC2" w:rsidRDefault="00D30DC2" w:rsidP="00D30DC2">
      <w:r>
        <w:t xml:space="preserve">2.1.2 </w:t>
      </w:r>
      <w:r>
        <w:rPr>
          <w:rFonts w:hint="eastAsia"/>
        </w:rPr>
        <w:t>Метод</w:t>
      </w:r>
      <w:r>
        <w:t xml:space="preserve"> </w:t>
      </w:r>
      <w:r>
        <w:rPr>
          <w:rFonts w:hint="eastAsia"/>
        </w:rPr>
        <w:t>парных</w:t>
      </w:r>
      <w:r>
        <w:t xml:space="preserve"> </w:t>
      </w:r>
      <w:r>
        <w:rPr>
          <w:rFonts w:hint="eastAsia"/>
        </w:rPr>
        <w:t>сравнений</w:t>
      </w:r>
    </w:p>
    <w:p w14:paraId="06904EC7" w14:textId="77777777" w:rsidR="00D30DC2" w:rsidRDefault="00D30DC2" w:rsidP="00D30DC2"/>
    <w:p w14:paraId="692AE668" w14:textId="77777777" w:rsidR="00D30DC2" w:rsidRDefault="00D30DC2" w:rsidP="00D30DC2">
      <w:r>
        <w:t xml:space="preserve">2.1.3 </w:t>
      </w:r>
      <w:r>
        <w:rPr>
          <w:rFonts w:hint="eastAsia"/>
        </w:rPr>
        <w:t>Схема</w:t>
      </w:r>
      <w:r>
        <w:t xml:space="preserve"> </w:t>
      </w:r>
      <w:r>
        <w:rPr>
          <w:rFonts w:hint="eastAsia"/>
        </w:rPr>
        <w:t>предлагаемого</w:t>
      </w:r>
      <w:r>
        <w:t xml:space="preserve"> </w:t>
      </w:r>
      <w:r>
        <w:rPr>
          <w:rFonts w:hint="eastAsia"/>
        </w:rPr>
        <w:t>подхода</w:t>
      </w:r>
    </w:p>
    <w:p w14:paraId="2DD613E0" w14:textId="77777777" w:rsidR="00D30DC2" w:rsidRDefault="00D30DC2" w:rsidP="00D30DC2"/>
    <w:p w14:paraId="08C54807" w14:textId="77777777" w:rsidR="00D30DC2" w:rsidRDefault="00D30DC2" w:rsidP="00D30DC2">
      <w:r>
        <w:t xml:space="preserve">2.1.4 </w:t>
      </w:r>
      <w:r>
        <w:rPr>
          <w:rFonts w:hint="eastAsia"/>
        </w:rPr>
        <w:t>Банк</w:t>
      </w:r>
      <w:r>
        <w:t xml:space="preserve"> </w:t>
      </w:r>
      <w:r>
        <w:rPr>
          <w:rFonts w:hint="eastAsia"/>
        </w:rPr>
        <w:t>базисов</w:t>
      </w:r>
    </w:p>
    <w:p w14:paraId="1368EB3E" w14:textId="77777777" w:rsidR="00D30DC2" w:rsidRDefault="00D30DC2" w:rsidP="00D30DC2"/>
    <w:p w14:paraId="3B1573EE" w14:textId="77777777" w:rsidR="00D30DC2" w:rsidRDefault="00D30DC2" w:rsidP="00D30DC2">
      <w:r>
        <w:t xml:space="preserve">2.1.5 </w:t>
      </w:r>
      <w:r>
        <w:rPr>
          <w:rFonts w:hint="eastAsia"/>
        </w:rPr>
        <w:t>Методы</w:t>
      </w:r>
      <w:r>
        <w:t xml:space="preserve"> </w:t>
      </w:r>
      <w:r>
        <w:rPr>
          <w:rFonts w:hint="eastAsia"/>
        </w:rPr>
        <w:t>машинного</w:t>
      </w:r>
      <w:r>
        <w:t xml:space="preserve"> </w:t>
      </w:r>
      <w:r>
        <w:rPr>
          <w:rFonts w:hint="eastAsia"/>
        </w:rPr>
        <w:t>обучения</w:t>
      </w:r>
    </w:p>
    <w:p w14:paraId="410D3319" w14:textId="77777777" w:rsidR="00D30DC2" w:rsidRDefault="00D30DC2" w:rsidP="00D30DC2"/>
    <w:p w14:paraId="326E246B" w14:textId="77777777" w:rsidR="00D30DC2" w:rsidRDefault="00D30DC2" w:rsidP="00D30DC2">
      <w:r>
        <w:t xml:space="preserve">2.1.6 </w:t>
      </w:r>
      <w:r>
        <w:rPr>
          <w:rFonts w:hint="eastAsia"/>
        </w:rPr>
        <w:t>Построение</w:t>
      </w:r>
      <w:r>
        <w:t xml:space="preserve"> </w:t>
      </w:r>
      <w:r>
        <w:rPr>
          <w:rFonts w:hint="eastAsia"/>
        </w:rPr>
        <w:t>описания</w:t>
      </w:r>
      <w:r>
        <w:t xml:space="preserve"> </w:t>
      </w:r>
      <w:r>
        <w:rPr>
          <w:rFonts w:hint="eastAsia"/>
        </w:rPr>
        <w:t>корреспонденций</w:t>
      </w:r>
      <w:r>
        <w:t xml:space="preserve"> </w:t>
      </w:r>
      <w:r>
        <w:rPr>
          <w:rFonts w:hint="eastAsia"/>
        </w:rPr>
        <w:t>на</w:t>
      </w:r>
      <w:r>
        <w:t xml:space="preserve"> </w:t>
      </w:r>
      <w:r>
        <w:rPr>
          <w:rFonts w:hint="eastAsia"/>
        </w:rPr>
        <w:t>индивидуальном</w:t>
      </w:r>
      <w:r>
        <w:t xml:space="preserve"> </w:t>
      </w:r>
      <w:r>
        <w:rPr>
          <w:rFonts w:hint="eastAsia"/>
        </w:rPr>
        <w:t>транспортном</w:t>
      </w:r>
      <w:r>
        <w:t xml:space="preserve"> </w:t>
      </w:r>
      <w:r>
        <w:rPr>
          <w:rFonts w:hint="eastAsia"/>
        </w:rPr>
        <w:t>средстве</w:t>
      </w:r>
    </w:p>
    <w:p w14:paraId="4677EAA6" w14:textId="77777777" w:rsidR="00D30DC2" w:rsidRDefault="00D30DC2" w:rsidP="00D30DC2"/>
    <w:p w14:paraId="0171AA9D" w14:textId="77777777" w:rsidR="00D30DC2" w:rsidRDefault="00D30DC2" w:rsidP="00D30DC2">
      <w:r>
        <w:t xml:space="preserve">2.1.7 </w:t>
      </w:r>
      <w:r>
        <w:rPr>
          <w:rFonts w:hint="eastAsia"/>
        </w:rPr>
        <w:t>Построение</w:t>
      </w:r>
      <w:r>
        <w:t xml:space="preserve"> </w:t>
      </w:r>
      <w:r>
        <w:rPr>
          <w:rFonts w:hint="eastAsia"/>
        </w:rPr>
        <w:t>описания</w:t>
      </w:r>
      <w:r>
        <w:t xml:space="preserve"> </w:t>
      </w:r>
      <w:r>
        <w:rPr>
          <w:rFonts w:hint="eastAsia"/>
        </w:rPr>
        <w:t>корреспонденций</w:t>
      </w:r>
      <w:r>
        <w:t xml:space="preserve"> </w:t>
      </w:r>
      <w:r>
        <w:rPr>
          <w:rFonts w:hint="eastAsia"/>
        </w:rPr>
        <w:t>на</w:t>
      </w:r>
      <w:r>
        <w:t xml:space="preserve"> </w:t>
      </w:r>
      <w:r>
        <w:rPr>
          <w:rFonts w:hint="eastAsia"/>
        </w:rPr>
        <w:t>общественном</w:t>
      </w:r>
      <w:r>
        <w:t xml:space="preserve"> </w:t>
      </w:r>
      <w:r>
        <w:rPr>
          <w:rFonts w:hint="eastAsia"/>
        </w:rPr>
        <w:t>ТС</w:t>
      </w:r>
    </w:p>
    <w:p w14:paraId="00AB0761" w14:textId="77777777" w:rsidR="00D30DC2" w:rsidRDefault="00D30DC2" w:rsidP="00D30DC2"/>
    <w:p w14:paraId="3C46CC83" w14:textId="77777777" w:rsidR="00D30DC2" w:rsidRDefault="00D30DC2" w:rsidP="00D30DC2">
      <w:r>
        <w:t xml:space="preserve">2.1.8 </w:t>
      </w:r>
      <w:r>
        <w:rPr>
          <w:rFonts w:hint="eastAsia"/>
        </w:rPr>
        <w:t>Экспериментальные</w:t>
      </w:r>
      <w:r>
        <w:t xml:space="preserve"> </w:t>
      </w:r>
      <w:r>
        <w:rPr>
          <w:rFonts w:hint="eastAsia"/>
        </w:rPr>
        <w:t>исследования</w:t>
      </w:r>
      <w:r>
        <w:t xml:space="preserve"> </w:t>
      </w:r>
      <w:r>
        <w:rPr>
          <w:rFonts w:hint="eastAsia"/>
        </w:rPr>
        <w:t>на</w:t>
      </w:r>
      <w:r>
        <w:t xml:space="preserve"> </w:t>
      </w:r>
      <w:r>
        <w:rPr>
          <w:rFonts w:hint="eastAsia"/>
        </w:rPr>
        <w:t>модельных</w:t>
      </w:r>
      <w:r>
        <w:t xml:space="preserve"> </w:t>
      </w:r>
      <w:r>
        <w:rPr>
          <w:rFonts w:hint="eastAsia"/>
        </w:rPr>
        <w:t>данных</w:t>
      </w:r>
    </w:p>
    <w:p w14:paraId="03208C61" w14:textId="77777777" w:rsidR="00D30DC2" w:rsidRDefault="00D30DC2" w:rsidP="00D30DC2"/>
    <w:p w14:paraId="12B614BF" w14:textId="77777777" w:rsidR="00D30DC2" w:rsidRDefault="00D30DC2" w:rsidP="00D30DC2">
      <w:r>
        <w:t xml:space="preserve">2.1.9 </w:t>
      </w:r>
      <w:r>
        <w:rPr>
          <w:rFonts w:hint="eastAsia"/>
        </w:rPr>
        <w:t>Экспериментальные</w:t>
      </w:r>
      <w:r>
        <w:t xml:space="preserve"> </w:t>
      </w:r>
      <w:r>
        <w:rPr>
          <w:rFonts w:hint="eastAsia"/>
        </w:rPr>
        <w:t>исследования</w:t>
      </w:r>
      <w:r>
        <w:t xml:space="preserve"> </w:t>
      </w:r>
      <w:r>
        <w:rPr>
          <w:rFonts w:hint="eastAsia"/>
        </w:rPr>
        <w:t>на</w:t>
      </w:r>
      <w:r>
        <w:t xml:space="preserve"> </w:t>
      </w:r>
      <w:r>
        <w:rPr>
          <w:rFonts w:hint="eastAsia"/>
        </w:rPr>
        <w:t>натурных</w:t>
      </w:r>
      <w:r>
        <w:t xml:space="preserve"> </w:t>
      </w:r>
      <w:r>
        <w:rPr>
          <w:rFonts w:hint="eastAsia"/>
        </w:rPr>
        <w:t>данных</w:t>
      </w:r>
    </w:p>
    <w:p w14:paraId="6E469D02" w14:textId="77777777" w:rsidR="00D30DC2" w:rsidRDefault="00D30DC2" w:rsidP="00D30DC2"/>
    <w:p w14:paraId="26023A5B" w14:textId="77777777" w:rsidR="00D30DC2" w:rsidRDefault="00D30DC2" w:rsidP="00D30DC2">
      <w:r>
        <w:t xml:space="preserve">2.2 </w:t>
      </w:r>
      <w:r>
        <w:rPr>
          <w:rFonts w:hint="eastAsia"/>
        </w:rPr>
        <w:t>Метод</w:t>
      </w:r>
      <w:r>
        <w:t xml:space="preserve"> </w:t>
      </w:r>
      <w:r>
        <w:rPr>
          <w:rFonts w:hint="eastAsia"/>
        </w:rPr>
        <w:t>ранжирования</w:t>
      </w:r>
      <w:r>
        <w:t xml:space="preserve"> </w:t>
      </w:r>
      <w:r>
        <w:rPr>
          <w:rFonts w:hint="eastAsia"/>
        </w:rPr>
        <w:t>списка</w:t>
      </w:r>
      <w:r>
        <w:t xml:space="preserve"> </w:t>
      </w:r>
      <w:r>
        <w:rPr>
          <w:rFonts w:hint="eastAsia"/>
        </w:rPr>
        <w:t>целей</w:t>
      </w:r>
      <w:r>
        <w:t xml:space="preserve"> </w:t>
      </w:r>
      <w:r>
        <w:rPr>
          <w:rFonts w:hint="eastAsia"/>
        </w:rPr>
        <w:t>корреспонденций</w:t>
      </w:r>
      <w:r>
        <w:t xml:space="preserve"> </w:t>
      </w:r>
      <w:r>
        <w:rPr>
          <w:rFonts w:hint="eastAsia"/>
        </w:rPr>
        <w:t>на</w:t>
      </w:r>
      <w:r>
        <w:t xml:space="preserve"> </w:t>
      </w:r>
      <w:r>
        <w:rPr>
          <w:rFonts w:hint="eastAsia"/>
        </w:rPr>
        <w:t>основе</w:t>
      </w:r>
      <w:r>
        <w:t xml:space="preserve"> </w:t>
      </w:r>
      <w:r>
        <w:rPr>
          <w:rFonts w:hint="eastAsia"/>
        </w:rPr>
        <w:t>алгоритма</w:t>
      </w:r>
      <w:r>
        <w:t xml:space="preserve"> </w:t>
      </w:r>
      <w:r>
        <w:rPr>
          <w:rFonts w:hint="eastAsia"/>
        </w:rPr>
        <w:t>вычисления</w:t>
      </w:r>
      <w:r>
        <w:t xml:space="preserve"> </w:t>
      </w:r>
      <w:r>
        <w:rPr>
          <w:rFonts w:hint="eastAsia"/>
        </w:rPr>
        <w:t>оценок</w:t>
      </w:r>
    </w:p>
    <w:p w14:paraId="3E858CCD" w14:textId="77777777" w:rsidR="00D30DC2" w:rsidRDefault="00D30DC2" w:rsidP="00D30DC2"/>
    <w:p w14:paraId="247762DA" w14:textId="77777777" w:rsidR="00D30DC2" w:rsidRDefault="00D30DC2" w:rsidP="00D30DC2">
      <w:r>
        <w:t xml:space="preserve">2.2.1 </w:t>
      </w:r>
      <w:r>
        <w:rPr>
          <w:rFonts w:hint="eastAsia"/>
        </w:rPr>
        <w:t>Данные</w:t>
      </w:r>
      <w:r>
        <w:t xml:space="preserve"> </w:t>
      </w:r>
      <w:r>
        <w:rPr>
          <w:rFonts w:hint="eastAsia"/>
        </w:rPr>
        <w:t>запросов</w:t>
      </w:r>
      <w:r>
        <w:t xml:space="preserve"> </w:t>
      </w:r>
      <w:r>
        <w:rPr>
          <w:rFonts w:hint="eastAsia"/>
        </w:rPr>
        <w:t>пользователей</w:t>
      </w:r>
      <w:r>
        <w:t xml:space="preserve"> </w:t>
      </w:r>
      <w:r>
        <w:rPr>
          <w:rFonts w:hint="eastAsia"/>
        </w:rPr>
        <w:t>к</w:t>
      </w:r>
      <w:r>
        <w:t xml:space="preserve"> </w:t>
      </w:r>
      <w:r>
        <w:rPr>
          <w:rFonts w:hint="eastAsia"/>
        </w:rPr>
        <w:t>мобильному</w:t>
      </w:r>
      <w:r>
        <w:t xml:space="preserve"> </w:t>
      </w:r>
      <w:r>
        <w:rPr>
          <w:rFonts w:hint="eastAsia"/>
        </w:rPr>
        <w:t>п</w:t>
      </w:r>
      <w:r>
        <w:rPr>
          <w:rFonts w:hint="eastAsia"/>
        </w:rPr>
        <w:lastRenderedPageBreak/>
        <w:t>риложению</w:t>
      </w:r>
    </w:p>
    <w:p w14:paraId="1317F886" w14:textId="77777777" w:rsidR="00D30DC2" w:rsidRDefault="00D30DC2" w:rsidP="00D30DC2"/>
    <w:p w14:paraId="19A5F06B" w14:textId="77777777" w:rsidR="00D30DC2" w:rsidRDefault="00D30DC2" w:rsidP="00D30DC2">
      <w:r>
        <w:t xml:space="preserve">2.2.2 </w:t>
      </w:r>
      <w:r>
        <w:rPr>
          <w:rFonts w:hint="eastAsia"/>
        </w:rPr>
        <w:t>Предложенный</w:t>
      </w:r>
      <w:r>
        <w:t xml:space="preserve"> </w:t>
      </w:r>
      <w:r>
        <w:rPr>
          <w:rFonts w:hint="eastAsia"/>
        </w:rPr>
        <w:t>метод</w:t>
      </w:r>
      <w:r>
        <w:t xml:space="preserve">, </w:t>
      </w:r>
      <w:r>
        <w:rPr>
          <w:rFonts w:hint="eastAsia"/>
        </w:rPr>
        <w:t>основанный</w:t>
      </w:r>
      <w:r>
        <w:t xml:space="preserve"> </w:t>
      </w:r>
      <w:r>
        <w:rPr>
          <w:rFonts w:hint="eastAsia"/>
        </w:rPr>
        <w:t>на</w:t>
      </w:r>
      <w:r>
        <w:t xml:space="preserve"> </w:t>
      </w:r>
      <w:r>
        <w:rPr>
          <w:rFonts w:hint="eastAsia"/>
        </w:rPr>
        <w:t>алгоритме</w:t>
      </w:r>
      <w:r>
        <w:t xml:space="preserve"> </w:t>
      </w:r>
      <w:r>
        <w:rPr>
          <w:rFonts w:hint="eastAsia"/>
        </w:rPr>
        <w:t>вычисления</w:t>
      </w:r>
      <w:r>
        <w:t xml:space="preserve"> </w:t>
      </w:r>
      <w:r>
        <w:rPr>
          <w:rFonts w:hint="eastAsia"/>
        </w:rPr>
        <w:t>оценок</w:t>
      </w:r>
    </w:p>
    <w:p w14:paraId="0E04F425" w14:textId="77777777" w:rsidR="00D30DC2" w:rsidRDefault="00D30DC2" w:rsidP="00D30DC2"/>
    <w:p w14:paraId="6F16D68D" w14:textId="77777777" w:rsidR="00D30DC2" w:rsidRDefault="00D30DC2" w:rsidP="00D30DC2">
      <w:r>
        <w:t xml:space="preserve">2.2.3 </w:t>
      </w:r>
      <w:r>
        <w:rPr>
          <w:rFonts w:hint="eastAsia"/>
        </w:rPr>
        <w:t>Репозиторий</w:t>
      </w:r>
      <w:r>
        <w:t xml:space="preserve"> </w:t>
      </w:r>
      <w:r>
        <w:rPr>
          <w:rFonts w:hint="eastAsia"/>
        </w:rPr>
        <w:t>классических</w:t>
      </w:r>
      <w:r>
        <w:t xml:space="preserve"> </w:t>
      </w:r>
      <w:r>
        <w:rPr>
          <w:rFonts w:hint="eastAsia"/>
        </w:rPr>
        <w:t>методов</w:t>
      </w:r>
      <w:r>
        <w:t xml:space="preserve"> </w:t>
      </w:r>
      <w:r>
        <w:rPr>
          <w:rFonts w:hint="eastAsia"/>
        </w:rPr>
        <w:t>машинного</w:t>
      </w:r>
      <w:r>
        <w:t xml:space="preserve"> </w:t>
      </w:r>
      <w:r>
        <w:rPr>
          <w:rFonts w:hint="eastAsia"/>
        </w:rPr>
        <w:t>обучения</w:t>
      </w:r>
    </w:p>
    <w:p w14:paraId="5A31D861" w14:textId="77777777" w:rsidR="00D30DC2" w:rsidRDefault="00D30DC2" w:rsidP="00D30DC2"/>
    <w:p w14:paraId="4546F680" w14:textId="77777777" w:rsidR="00D30DC2" w:rsidRDefault="00D30DC2" w:rsidP="00D30DC2">
      <w:r>
        <w:t xml:space="preserve">2.2.4 </w:t>
      </w:r>
      <w:r>
        <w:rPr>
          <w:rFonts w:hint="eastAsia"/>
        </w:rPr>
        <w:t>Предварительная</w:t>
      </w:r>
      <w:r>
        <w:t xml:space="preserve"> </w:t>
      </w:r>
      <w:r>
        <w:rPr>
          <w:rFonts w:hint="eastAsia"/>
        </w:rPr>
        <w:t>обработка</w:t>
      </w:r>
      <w:r>
        <w:t xml:space="preserve"> </w:t>
      </w:r>
      <w:r>
        <w:rPr>
          <w:rFonts w:hint="eastAsia"/>
        </w:rPr>
        <w:t>набора</w:t>
      </w:r>
      <w:r>
        <w:t xml:space="preserve"> </w:t>
      </w:r>
      <w:r>
        <w:rPr>
          <w:rFonts w:hint="eastAsia"/>
        </w:rPr>
        <w:t>данных</w:t>
      </w:r>
      <w:r>
        <w:t xml:space="preserve">: </w:t>
      </w:r>
      <w:r>
        <w:rPr>
          <w:rFonts w:hint="eastAsia"/>
        </w:rPr>
        <w:t>решение</w:t>
      </w:r>
      <w:r>
        <w:t xml:space="preserve"> </w:t>
      </w:r>
      <w:r>
        <w:rPr>
          <w:rFonts w:hint="eastAsia"/>
        </w:rPr>
        <w:t>проблемы</w:t>
      </w:r>
      <w:r>
        <w:t xml:space="preserve"> </w:t>
      </w:r>
      <w:r>
        <w:rPr>
          <w:rFonts w:hint="eastAsia"/>
        </w:rPr>
        <w:t>холодного</w:t>
      </w:r>
      <w:r>
        <w:t xml:space="preserve"> </w:t>
      </w:r>
      <w:r>
        <w:rPr>
          <w:rFonts w:hint="eastAsia"/>
        </w:rPr>
        <w:t>старта</w:t>
      </w:r>
    </w:p>
    <w:p w14:paraId="4E6B709B" w14:textId="77777777" w:rsidR="00D30DC2" w:rsidRDefault="00D30DC2" w:rsidP="00D30DC2"/>
    <w:p w14:paraId="0ACBB790" w14:textId="77777777" w:rsidR="00D30DC2" w:rsidRDefault="00D30DC2" w:rsidP="00D30DC2">
      <w:r>
        <w:t xml:space="preserve">2.2.5 </w:t>
      </w:r>
      <w:r>
        <w:rPr>
          <w:rFonts w:hint="eastAsia"/>
        </w:rPr>
        <w:t>Экспериментальные</w:t>
      </w:r>
      <w:r>
        <w:t xml:space="preserve"> </w:t>
      </w:r>
      <w:r>
        <w:rPr>
          <w:rFonts w:hint="eastAsia"/>
        </w:rPr>
        <w:t>исследования</w:t>
      </w:r>
    </w:p>
    <w:p w14:paraId="444DCD34" w14:textId="77777777" w:rsidR="00D30DC2" w:rsidRDefault="00D30DC2" w:rsidP="00D30DC2"/>
    <w:p w14:paraId="77C61F13" w14:textId="77777777" w:rsidR="00D30DC2" w:rsidRDefault="00D30DC2" w:rsidP="00D30DC2">
      <w:r>
        <w:t xml:space="preserve">2.3 </w:t>
      </w:r>
      <w:r>
        <w:rPr>
          <w:rFonts w:hint="eastAsia"/>
        </w:rPr>
        <w:t>Выводы</w:t>
      </w:r>
      <w:r>
        <w:t xml:space="preserve"> </w:t>
      </w:r>
      <w:r>
        <w:rPr>
          <w:rFonts w:hint="eastAsia"/>
        </w:rPr>
        <w:t>и</w:t>
      </w:r>
      <w:r>
        <w:t xml:space="preserve"> </w:t>
      </w:r>
      <w:r>
        <w:rPr>
          <w:rFonts w:hint="eastAsia"/>
        </w:rPr>
        <w:t>результаты</w:t>
      </w:r>
      <w:r>
        <w:t xml:space="preserve"> </w:t>
      </w:r>
      <w:r>
        <w:rPr>
          <w:rFonts w:hint="eastAsia"/>
        </w:rPr>
        <w:t>второго</w:t>
      </w:r>
      <w:r>
        <w:t xml:space="preserve"> </w:t>
      </w:r>
      <w:r>
        <w:rPr>
          <w:rFonts w:hint="eastAsia"/>
        </w:rPr>
        <w:t>раздела</w:t>
      </w:r>
    </w:p>
    <w:p w14:paraId="06A31E48" w14:textId="77777777" w:rsidR="00D30DC2" w:rsidRDefault="00D30DC2" w:rsidP="00D30DC2"/>
    <w:p w14:paraId="3ACD65BB" w14:textId="77777777" w:rsidR="00D30DC2" w:rsidRDefault="00D30DC2" w:rsidP="00D30DC2">
      <w:r>
        <w:rPr>
          <w:rFonts w:hint="eastAsia"/>
        </w:rPr>
        <w:t>РАЗДЕЛ</w:t>
      </w:r>
      <w:r>
        <w:t xml:space="preserve"> 3 </w:t>
      </w:r>
      <w:r>
        <w:rPr>
          <w:rFonts w:hint="eastAsia"/>
        </w:rPr>
        <w:t>АЛГОРИТМЫ</w:t>
      </w:r>
      <w:r>
        <w:t xml:space="preserve"> </w:t>
      </w:r>
      <w:r>
        <w:rPr>
          <w:rFonts w:hint="eastAsia"/>
        </w:rPr>
        <w:t>РЕКОНСТРУКЦИИ</w:t>
      </w:r>
      <w:r>
        <w:t xml:space="preserve"> </w:t>
      </w:r>
      <w:r>
        <w:rPr>
          <w:rFonts w:hint="eastAsia"/>
        </w:rPr>
        <w:t>КОРРЕСПОНДЕНЦИЙ</w:t>
      </w:r>
      <w:r>
        <w:t xml:space="preserve"> </w:t>
      </w:r>
      <w:r>
        <w:rPr>
          <w:rFonts w:hint="eastAsia"/>
        </w:rPr>
        <w:t>ПО</w:t>
      </w:r>
      <w:r>
        <w:t xml:space="preserve"> </w:t>
      </w:r>
      <w:r>
        <w:rPr>
          <w:rFonts w:hint="eastAsia"/>
        </w:rPr>
        <w:t>ПРЯМОЙ</w:t>
      </w:r>
      <w:r>
        <w:t xml:space="preserve"> </w:t>
      </w:r>
      <w:r>
        <w:rPr>
          <w:rFonts w:hint="eastAsia"/>
        </w:rPr>
        <w:t>И</w:t>
      </w:r>
      <w:r>
        <w:t xml:space="preserve"> </w:t>
      </w:r>
      <w:r>
        <w:rPr>
          <w:rFonts w:hint="eastAsia"/>
        </w:rPr>
        <w:t>КОСВЕННОЙ</w:t>
      </w:r>
      <w:r>
        <w:t xml:space="preserve"> </w:t>
      </w:r>
      <w:r>
        <w:rPr>
          <w:rFonts w:hint="eastAsia"/>
        </w:rPr>
        <w:t>ИНФОРМАЦИИ</w:t>
      </w:r>
      <w:r>
        <w:t xml:space="preserve"> </w:t>
      </w:r>
      <w:r>
        <w:rPr>
          <w:rFonts w:hint="eastAsia"/>
        </w:rPr>
        <w:t>О</w:t>
      </w:r>
      <w:r>
        <w:t xml:space="preserve"> </w:t>
      </w:r>
      <w:r>
        <w:rPr>
          <w:rFonts w:hint="eastAsia"/>
        </w:rPr>
        <w:t>КОРРЕСПОНДЕНЦИЯХ</w:t>
      </w:r>
    </w:p>
    <w:p w14:paraId="74C48BE6" w14:textId="77777777" w:rsidR="00D30DC2" w:rsidRDefault="00D30DC2" w:rsidP="00D30DC2"/>
    <w:p w14:paraId="3337F602" w14:textId="77777777" w:rsidR="00D30DC2" w:rsidRDefault="00D30DC2" w:rsidP="00D30DC2">
      <w:r>
        <w:t xml:space="preserve">3.1 </w:t>
      </w:r>
      <w:r>
        <w:rPr>
          <w:rFonts w:hint="eastAsia"/>
        </w:rPr>
        <w:t>Алгоритм</w:t>
      </w:r>
      <w:r>
        <w:t xml:space="preserve"> </w:t>
      </w:r>
      <w:r>
        <w:rPr>
          <w:rFonts w:hint="eastAsia"/>
        </w:rPr>
        <w:t>реконструкции</w:t>
      </w:r>
      <w:r>
        <w:t xml:space="preserve"> </w:t>
      </w:r>
      <w:r>
        <w:rPr>
          <w:rFonts w:hint="eastAsia"/>
        </w:rPr>
        <w:t>трека</w:t>
      </w:r>
      <w:r>
        <w:t xml:space="preserve"> </w:t>
      </w:r>
      <w:r>
        <w:rPr>
          <w:rFonts w:hint="eastAsia"/>
        </w:rPr>
        <w:t>корреспонденции</w:t>
      </w:r>
      <w:r>
        <w:t xml:space="preserve"> </w:t>
      </w:r>
      <w:r>
        <w:rPr>
          <w:rFonts w:hint="eastAsia"/>
        </w:rPr>
        <w:t>по</w:t>
      </w:r>
      <w:r>
        <w:t xml:space="preserve"> </w:t>
      </w:r>
      <w:r>
        <w:rPr>
          <w:rFonts w:hint="eastAsia"/>
        </w:rPr>
        <w:t>данным</w:t>
      </w:r>
      <w:r>
        <w:t xml:space="preserve"> GPS </w:t>
      </w:r>
      <w:r>
        <w:rPr>
          <w:rFonts w:hint="eastAsia"/>
        </w:rPr>
        <w:t>измерений</w:t>
      </w:r>
      <w:r>
        <w:t xml:space="preserve"> </w:t>
      </w:r>
      <w:r>
        <w:rPr>
          <w:rFonts w:hint="eastAsia"/>
        </w:rPr>
        <w:t>и</w:t>
      </w:r>
      <w:r>
        <w:t xml:space="preserve"> </w:t>
      </w:r>
      <w:r>
        <w:rPr>
          <w:rFonts w:hint="eastAsia"/>
        </w:rPr>
        <w:t>графу</w:t>
      </w:r>
      <w:r>
        <w:t xml:space="preserve"> </w:t>
      </w:r>
      <w:r>
        <w:rPr>
          <w:rFonts w:hint="eastAsia"/>
        </w:rPr>
        <w:t>улично</w:t>
      </w:r>
      <w:r>
        <w:t>-</w:t>
      </w:r>
      <w:r>
        <w:rPr>
          <w:rFonts w:hint="eastAsia"/>
        </w:rPr>
        <w:t>дорожной</w:t>
      </w:r>
      <w:r>
        <w:t xml:space="preserve"> </w:t>
      </w:r>
      <w:r>
        <w:rPr>
          <w:rFonts w:hint="eastAsia"/>
        </w:rPr>
        <w:t>сети</w:t>
      </w:r>
      <w:r>
        <w:t xml:space="preserve"> </w:t>
      </w:r>
      <w:r>
        <w:rPr>
          <w:rFonts w:hint="eastAsia"/>
        </w:rPr>
        <w:t>города</w:t>
      </w:r>
    </w:p>
    <w:p w14:paraId="04E58385" w14:textId="77777777" w:rsidR="00D30DC2" w:rsidRDefault="00D30DC2" w:rsidP="00D30DC2"/>
    <w:p w14:paraId="73F34228" w14:textId="77777777" w:rsidR="00D30DC2" w:rsidRDefault="00D30DC2" w:rsidP="00D30DC2">
      <w:r>
        <w:t xml:space="preserve">3.1.1 </w:t>
      </w:r>
      <w:r>
        <w:rPr>
          <w:rFonts w:hint="eastAsia"/>
        </w:rPr>
        <w:t>Классификация</w:t>
      </w:r>
      <w:r>
        <w:t xml:space="preserve"> </w:t>
      </w:r>
      <w:r>
        <w:rPr>
          <w:rFonts w:hint="eastAsia"/>
        </w:rPr>
        <w:t>типичных</w:t>
      </w:r>
      <w:r>
        <w:t xml:space="preserve"> </w:t>
      </w:r>
      <w:r>
        <w:rPr>
          <w:rFonts w:hint="eastAsia"/>
        </w:rPr>
        <w:t>ошибок</w:t>
      </w:r>
      <w:r>
        <w:t xml:space="preserve"> </w:t>
      </w:r>
      <w:r>
        <w:rPr>
          <w:rFonts w:hint="eastAsia"/>
        </w:rPr>
        <w:t>в</w:t>
      </w:r>
      <w:r>
        <w:t xml:space="preserve"> </w:t>
      </w:r>
      <w:r>
        <w:rPr>
          <w:rFonts w:hint="eastAsia"/>
        </w:rPr>
        <w:t>исходных</w:t>
      </w:r>
      <w:r>
        <w:t xml:space="preserve"> </w:t>
      </w:r>
      <w:r>
        <w:rPr>
          <w:rFonts w:hint="eastAsia"/>
        </w:rPr>
        <w:t>данных</w:t>
      </w:r>
      <w:r>
        <w:t xml:space="preserve"> </w:t>
      </w:r>
      <w:r>
        <w:rPr>
          <w:rFonts w:hint="eastAsia"/>
        </w:rPr>
        <w:t>о</w:t>
      </w:r>
      <w:r>
        <w:t xml:space="preserve"> </w:t>
      </w:r>
      <w:r>
        <w:rPr>
          <w:rFonts w:hint="eastAsia"/>
        </w:rPr>
        <w:t>корреспонденциях</w:t>
      </w:r>
    </w:p>
    <w:p w14:paraId="563DE540" w14:textId="77777777" w:rsidR="00D30DC2" w:rsidRDefault="00D30DC2" w:rsidP="00D30DC2"/>
    <w:p w14:paraId="1F90B7AC" w14:textId="77777777" w:rsidR="00D30DC2" w:rsidRDefault="00D30DC2" w:rsidP="00D30DC2">
      <w:r>
        <w:t xml:space="preserve">3.1.2 </w:t>
      </w:r>
      <w:r>
        <w:rPr>
          <w:rFonts w:hint="eastAsia"/>
        </w:rPr>
        <w:t>Входные</w:t>
      </w:r>
      <w:r>
        <w:t xml:space="preserve"> </w:t>
      </w:r>
      <w:r>
        <w:rPr>
          <w:rFonts w:hint="eastAsia"/>
        </w:rPr>
        <w:t>данные</w:t>
      </w:r>
      <w:r>
        <w:t xml:space="preserve"> </w:t>
      </w:r>
      <w:r>
        <w:rPr>
          <w:rFonts w:hint="eastAsia"/>
        </w:rPr>
        <w:t>алгоритма</w:t>
      </w:r>
      <w:r>
        <w:t xml:space="preserve"> </w:t>
      </w:r>
      <w:r>
        <w:rPr>
          <w:rFonts w:hint="eastAsia"/>
        </w:rPr>
        <w:t>реконструкции</w:t>
      </w:r>
      <w:r>
        <w:t xml:space="preserve"> </w:t>
      </w:r>
      <w:r>
        <w:rPr>
          <w:rFonts w:hint="eastAsia"/>
        </w:rPr>
        <w:t>трека</w:t>
      </w:r>
      <w:r>
        <w:t xml:space="preserve"> </w:t>
      </w:r>
      <w:r>
        <w:rPr>
          <w:rFonts w:hint="eastAsia"/>
        </w:rPr>
        <w:t>корреспонденции</w:t>
      </w:r>
      <w:r>
        <w:t xml:space="preserve"> </w:t>
      </w:r>
      <w:r>
        <w:rPr>
          <w:rFonts w:hint="eastAsia"/>
        </w:rPr>
        <w:t>по</w:t>
      </w:r>
      <w:r>
        <w:t xml:space="preserve"> </w:t>
      </w:r>
      <w:r>
        <w:rPr>
          <w:rFonts w:hint="eastAsia"/>
        </w:rPr>
        <w:t>данным</w:t>
      </w:r>
      <w:r>
        <w:t xml:space="preserve"> GPS </w:t>
      </w:r>
      <w:r>
        <w:rPr>
          <w:rFonts w:hint="eastAsia"/>
        </w:rPr>
        <w:t>измерений</w:t>
      </w:r>
      <w:r>
        <w:t xml:space="preserve"> </w:t>
      </w:r>
      <w:r>
        <w:rPr>
          <w:rFonts w:hint="eastAsia"/>
        </w:rPr>
        <w:t>и</w:t>
      </w:r>
      <w:r>
        <w:t xml:space="preserve"> </w:t>
      </w:r>
      <w:r>
        <w:rPr>
          <w:rFonts w:hint="eastAsia"/>
        </w:rPr>
        <w:t>графу</w:t>
      </w:r>
      <w:r>
        <w:t xml:space="preserve"> </w:t>
      </w:r>
      <w:r>
        <w:rPr>
          <w:rFonts w:hint="eastAsia"/>
        </w:rPr>
        <w:t>улично</w:t>
      </w:r>
      <w:r>
        <w:t>-</w:t>
      </w:r>
      <w:r>
        <w:rPr>
          <w:rFonts w:hint="eastAsia"/>
        </w:rPr>
        <w:t>дорожной</w:t>
      </w:r>
      <w:r>
        <w:t xml:space="preserve"> </w:t>
      </w:r>
      <w:r>
        <w:rPr>
          <w:rFonts w:hint="eastAsia"/>
        </w:rPr>
        <w:t>сети</w:t>
      </w:r>
      <w:r>
        <w:t xml:space="preserve"> </w:t>
      </w:r>
      <w:r>
        <w:rPr>
          <w:rFonts w:hint="eastAsia"/>
        </w:rPr>
        <w:t>города</w:t>
      </w:r>
    </w:p>
    <w:p w14:paraId="0DE2F8C9" w14:textId="77777777" w:rsidR="00D30DC2" w:rsidRDefault="00D30DC2" w:rsidP="00D30DC2"/>
    <w:p w14:paraId="576EEC71" w14:textId="77777777" w:rsidR="00D30DC2" w:rsidRDefault="00D30DC2" w:rsidP="00D30DC2">
      <w:r>
        <w:t xml:space="preserve">3.1.3 </w:t>
      </w:r>
      <w:r>
        <w:rPr>
          <w:rFonts w:hint="eastAsia"/>
        </w:rPr>
        <w:t>Результат</w:t>
      </w:r>
      <w:r>
        <w:t xml:space="preserve"> </w:t>
      </w:r>
      <w:r>
        <w:rPr>
          <w:rFonts w:hint="eastAsia"/>
        </w:rPr>
        <w:t>работы</w:t>
      </w:r>
      <w:r>
        <w:t xml:space="preserve"> </w:t>
      </w:r>
      <w:r>
        <w:rPr>
          <w:rFonts w:hint="eastAsia"/>
        </w:rPr>
        <w:t>алгоритма</w:t>
      </w:r>
      <w:r>
        <w:t xml:space="preserve"> </w:t>
      </w:r>
      <w:r>
        <w:rPr>
          <w:rFonts w:hint="eastAsia"/>
        </w:rPr>
        <w:t>реконструкции</w:t>
      </w:r>
      <w:r>
        <w:t xml:space="preserve"> </w:t>
      </w:r>
      <w:r>
        <w:rPr>
          <w:rFonts w:hint="eastAsia"/>
        </w:rPr>
        <w:t>трека</w:t>
      </w:r>
      <w:r>
        <w:t xml:space="preserve"> </w:t>
      </w:r>
      <w:r>
        <w:rPr>
          <w:rFonts w:hint="eastAsia"/>
        </w:rPr>
        <w:t>корреспонденции</w:t>
      </w:r>
      <w:r>
        <w:t xml:space="preserve"> </w:t>
      </w:r>
      <w:r>
        <w:rPr>
          <w:rFonts w:hint="eastAsia"/>
        </w:rPr>
        <w:t>по</w:t>
      </w:r>
      <w:r>
        <w:t xml:space="preserve"> </w:t>
      </w:r>
      <w:r>
        <w:rPr>
          <w:rFonts w:hint="eastAsia"/>
        </w:rPr>
        <w:t>данным</w:t>
      </w:r>
      <w:r>
        <w:t xml:space="preserve"> GPS </w:t>
      </w:r>
      <w:r>
        <w:rPr>
          <w:rFonts w:hint="eastAsia"/>
        </w:rPr>
        <w:t>измерений</w:t>
      </w:r>
      <w:r>
        <w:t xml:space="preserve"> </w:t>
      </w:r>
      <w:r>
        <w:rPr>
          <w:rFonts w:hint="eastAsia"/>
        </w:rPr>
        <w:t>и</w:t>
      </w:r>
      <w:r>
        <w:t xml:space="preserve"> </w:t>
      </w:r>
      <w:r>
        <w:rPr>
          <w:rFonts w:hint="eastAsia"/>
        </w:rPr>
        <w:t>графу</w:t>
      </w:r>
      <w:r>
        <w:t xml:space="preserve"> </w:t>
      </w:r>
      <w:r>
        <w:rPr>
          <w:rFonts w:hint="eastAsia"/>
        </w:rPr>
        <w:t>улично</w:t>
      </w:r>
      <w:r>
        <w:t>-</w:t>
      </w:r>
      <w:r>
        <w:rPr>
          <w:rFonts w:hint="eastAsia"/>
        </w:rPr>
        <w:t>дорожной</w:t>
      </w:r>
      <w:r>
        <w:t xml:space="preserve"> </w:t>
      </w:r>
      <w:r>
        <w:rPr>
          <w:rFonts w:hint="eastAsia"/>
        </w:rPr>
        <w:t>сети</w:t>
      </w:r>
      <w:r>
        <w:t xml:space="preserve"> </w:t>
      </w:r>
      <w:r>
        <w:rPr>
          <w:rFonts w:hint="eastAsia"/>
        </w:rPr>
        <w:t>города</w:t>
      </w:r>
    </w:p>
    <w:p w14:paraId="55719872" w14:textId="77777777" w:rsidR="00D30DC2" w:rsidRDefault="00D30DC2" w:rsidP="00D30DC2"/>
    <w:p w14:paraId="01F22EC0" w14:textId="77777777" w:rsidR="00D30DC2" w:rsidRDefault="00D30DC2" w:rsidP="00D30DC2">
      <w:r>
        <w:t xml:space="preserve">3.1.4 </w:t>
      </w:r>
      <w:r>
        <w:rPr>
          <w:rFonts w:hint="eastAsia"/>
        </w:rPr>
        <w:t>Алгоритм</w:t>
      </w:r>
      <w:r>
        <w:t xml:space="preserve"> </w:t>
      </w:r>
      <w:r>
        <w:rPr>
          <w:rFonts w:hint="eastAsia"/>
        </w:rPr>
        <w:t>реконструкции</w:t>
      </w:r>
      <w:r>
        <w:t xml:space="preserve"> </w:t>
      </w:r>
      <w:r>
        <w:rPr>
          <w:rFonts w:hint="eastAsia"/>
        </w:rPr>
        <w:t>трека</w:t>
      </w:r>
      <w:r>
        <w:t xml:space="preserve"> </w:t>
      </w:r>
      <w:r>
        <w:rPr>
          <w:rFonts w:hint="eastAsia"/>
        </w:rPr>
        <w:t>по</w:t>
      </w:r>
      <w:r>
        <w:t xml:space="preserve"> GPS-</w:t>
      </w:r>
      <w:r>
        <w:rPr>
          <w:rFonts w:hint="eastAsia"/>
        </w:rPr>
        <w:t>точкам</w:t>
      </w:r>
      <w:r>
        <w:t xml:space="preserve"> </w:t>
      </w:r>
      <w:r>
        <w:rPr>
          <w:rFonts w:hint="eastAsia"/>
        </w:rPr>
        <w:t>перемещений</w:t>
      </w:r>
    </w:p>
    <w:p w14:paraId="42F82D5A" w14:textId="77777777" w:rsidR="00D30DC2" w:rsidRDefault="00D30DC2" w:rsidP="00D30DC2"/>
    <w:p w14:paraId="45F0B8FA" w14:textId="77777777" w:rsidR="00D30DC2" w:rsidRDefault="00D30DC2" w:rsidP="00D30DC2">
      <w:r>
        <w:t xml:space="preserve">3.1.5 </w:t>
      </w:r>
      <w:r>
        <w:rPr>
          <w:rFonts w:hint="eastAsia"/>
        </w:rPr>
        <w:t>Алгоритм</w:t>
      </w:r>
      <w:r>
        <w:t xml:space="preserve"> </w:t>
      </w:r>
      <w:r>
        <w:rPr>
          <w:rFonts w:hint="eastAsia"/>
        </w:rPr>
        <w:t>оценки</w:t>
      </w:r>
      <w:r>
        <w:t xml:space="preserve"> </w:t>
      </w:r>
      <w:r>
        <w:rPr>
          <w:rFonts w:hint="eastAsia"/>
        </w:rPr>
        <w:t>реконструированного</w:t>
      </w:r>
      <w:r>
        <w:t xml:space="preserve"> </w:t>
      </w:r>
      <w:r>
        <w:rPr>
          <w:rFonts w:hint="eastAsia"/>
        </w:rPr>
        <w:t>трека</w:t>
      </w:r>
    </w:p>
    <w:p w14:paraId="3EF53326" w14:textId="77777777" w:rsidR="00D30DC2" w:rsidRDefault="00D30DC2" w:rsidP="00D30DC2"/>
    <w:p w14:paraId="5FB81AF6" w14:textId="77777777" w:rsidR="00D30DC2" w:rsidRDefault="00D30DC2" w:rsidP="00D30DC2">
      <w:r>
        <w:t xml:space="preserve">3.1.6 </w:t>
      </w:r>
      <w:r>
        <w:rPr>
          <w:rFonts w:hint="eastAsia"/>
        </w:rPr>
        <w:t>Экспериментальные</w:t>
      </w:r>
      <w:r>
        <w:t xml:space="preserve"> </w:t>
      </w:r>
      <w:r>
        <w:rPr>
          <w:rFonts w:hint="eastAsia"/>
        </w:rPr>
        <w:t>исследования</w:t>
      </w:r>
      <w:r>
        <w:t xml:space="preserve"> </w:t>
      </w:r>
      <w:r>
        <w:rPr>
          <w:rFonts w:hint="eastAsia"/>
        </w:rPr>
        <w:t>алгоритма</w:t>
      </w:r>
      <w:r>
        <w:t xml:space="preserve"> </w:t>
      </w:r>
      <w:r>
        <w:rPr>
          <w:rFonts w:hint="eastAsia"/>
        </w:rPr>
        <w:t>реконструкции</w:t>
      </w:r>
      <w:r>
        <w:t xml:space="preserve"> </w:t>
      </w:r>
      <w:r>
        <w:rPr>
          <w:rFonts w:hint="eastAsia"/>
        </w:rPr>
        <w:t>трека</w:t>
      </w:r>
      <w:r>
        <w:t xml:space="preserve"> </w:t>
      </w:r>
      <w:r>
        <w:rPr>
          <w:rFonts w:hint="eastAsia"/>
        </w:rPr>
        <w:t>корреспонденции</w:t>
      </w:r>
    </w:p>
    <w:p w14:paraId="34EF2742" w14:textId="77777777" w:rsidR="00D30DC2" w:rsidRDefault="00D30DC2" w:rsidP="00D30DC2"/>
    <w:p w14:paraId="55C1EB4A" w14:textId="77777777" w:rsidR="00D30DC2" w:rsidRDefault="00D30DC2" w:rsidP="00D30DC2">
      <w:r>
        <w:t xml:space="preserve">3.2 </w:t>
      </w:r>
      <w:r>
        <w:rPr>
          <w:rFonts w:hint="eastAsia"/>
        </w:rPr>
        <w:t>Реконструкция</w:t>
      </w:r>
      <w:r>
        <w:t xml:space="preserve"> </w:t>
      </w:r>
      <w:r>
        <w:rPr>
          <w:rFonts w:hint="eastAsia"/>
        </w:rPr>
        <w:t>транспортных</w:t>
      </w:r>
      <w:r>
        <w:t xml:space="preserve"> </w:t>
      </w:r>
      <w:r>
        <w:rPr>
          <w:rFonts w:hint="eastAsia"/>
        </w:rPr>
        <w:t>корреспонденций</w:t>
      </w:r>
      <w:r>
        <w:t xml:space="preserve"> </w:t>
      </w:r>
      <w:r>
        <w:rPr>
          <w:rFonts w:hint="eastAsia"/>
        </w:rPr>
        <w:t>пользователя</w:t>
      </w:r>
      <w:r>
        <w:t xml:space="preserve"> </w:t>
      </w:r>
      <w:r>
        <w:rPr>
          <w:rFonts w:hint="eastAsia"/>
        </w:rPr>
        <w:t>на</w:t>
      </w:r>
      <w:r>
        <w:t xml:space="preserve"> </w:t>
      </w:r>
      <w:r>
        <w:rPr>
          <w:rFonts w:hint="eastAsia"/>
        </w:rPr>
        <w:t>общественном</w:t>
      </w:r>
      <w:r>
        <w:t xml:space="preserve"> </w:t>
      </w:r>
      <w:r>
        <w:rPr>
          <w:rFonts w:hint="eastAsia"/>
        </w:rPr>
        <w:t>транспорте</w:t>
      </w:r>
      <w:r>
        <w:t xml:space="preserve"> </w:t>
      </w:r>
      <w:r>
        <w:rPr>
          <w:rFonts w:hint="eastAsia"/>
        </w:rPr>
        <w:t>по</w:t>
      </w:r>
      <w:r>
        <w:t xml:space="preserve"> </w:t>
      </w:r>
      <w:r>
        <w:rPr>
          <w:rFonts w:hint="eastAsia"/>
        </w:rPr>
        <w:t>косвенной</w:t>
      </w:r>
      <w:r>
        <w:t xml:space="preserve"> </w:t>
      </w:r>
      <w:r>
        <w:rPr>
          <w:rFonts w:hint="eastAsia"/>
        </w:rPr>
        <w:t>информации</w:t>
      </w:r>
      <w:r>
        <w:t xml:space="preserve"> </w:t>
      </w:r>
      <w:r>
        <w:rPr>
          <w:rFonts w:hint="eastAsia"/>
        </w:rPr>
        <w:t>о</w:t>
      </w:r>
      <w:r>
        <w:t xml:space="preserve"> </w:t>
      </w:r>
      <w:r>
        <w:rPr>
          <w:rFonts w:hint="eastAsia"/>
        </w:rPr>
        <w:t>произведенных</w:t>
      </w:r>
      <w:r>
        <w:t xml:space="preserve"> </w:t>
      </w:r>
      <w:r>
        <w:rPr>
          <w:rFonts w:hint="eastAsia"/>
        </w:rPr>
        <w:t>корреспонденциях</w:t>
      </w:r>
    </w:p>
    <w:p w14:paraId="0B6C4755" w14:textId="77777777" w:rsidR="00D30DC2" w:rsidRDefault="00D30DC2" w:rsidP="00D30DC2"/>
    <w:p w14:paraId="53F94C5D" w14:textId="77777777" w:rsidR="00D30DC2" w:rsidRDefault="00D30DC2" w:rsidP="00D30DC2">
      <w:r>
        <w:t xml:space="preserve">3.2.1 </w:t>
      </w:r>
      <w:r>
        <w:rPr>
          <w:rFonts w:hint="eastAsia"/>
        </w:rPr>
        <w:t>Основные</w:t>
      </w:r>
      <w:r>
        <w:t xml:space="preserve"> </w:t>
      </w:r>
      <w:r>
        <w:rPr>
          <w:rFonts w:hint="eastAsia"/>
        </w:rPr>
        <w:t>понятия</w:t>
      </w:r>
      <w:r>
        <w:t xml:space="preserve"> </w:t>
      </w:r>
      <w:r>
        <w:rPr>
          <w:rFonts w:hint="eastAsia"/>
        </w:rPr>
        <w:t>и</w:t>
      </w:r>
      <w:r>
        <w:t xml:space="preserve"> </w:t>
      </w:r>
      <w:r>
        <w:rPr>
          <w:rFonts w:hint="eastAsia"/>
        </w:rPr>
        <w:t>обозначения</w:t>
      </w:r>
    </w:p>
    <w:p w14:paraId="1DF36660" w14:textId="77777777" w:rsidR="00D30DC2" w:rsidRDefault="00D30DC2" w:rsidP="00D30DC2"/>
    <w:p w14:paraId="1DAB3B82" w14:textId="77777777" w:rsidR="00D30DC2" w:rsidRDefault="00D30DC2" w:rsidP="00D30DC2">
      <w:r>
        <w:t xml:space="preserve">3.2.2 </w:t>
      </w:r>
      <w:r>
        <w:rPr>
          <w:rFonts w:hint="eastAsia"/>
        </w:rPr>
        <w:t>Данные</w:t>
      </w:r>
      <w:r>
        <w:t xml:space="preserve"> </w:t>
      </w:r>
      <w:r>
        <w:rPr>
          <w:rFonts w:hint="eastAsia"/>
        </w:rPr>
        <w:t>мобильного</w:t>
      </w:r>
      <w:r>
        <w:t xml:space="preserve"> </w:t>
      </w:r>
      <w:r>
        <w:rPr>
          <w:rFonts w:hint="eastAsia"/>
        </w:rPr>
        <w:t>приложения</w:t>
      </w:r>
      <w:r>
        <w:t xml:space="preserve"> </w:t>
      </w:r>
      <w:r>
        <w:rPr>
          <w:rFonts w:hint="eastAsia"/>
        </w:rPr>
        <w:t>«</w:t>
      </w:r>
      <w:r>
        <w:rPr>
          <w:rFonts w:hint="eastAsia"/>
        </w:rPr>
        <w:t>Прибывалка</w:t>
      </w:r>
      <w:r>
        <w:t>-63</w:t>
      </w:r>
      <w:r>
        <w:rPr>
          <w:rFonts w:hint="eastAsia"/>
        </w:rPr>
        <w:t>»</w:t>
      </w:r>
    </w:p>
    <w:p w14:paraId="4D169A68" w14:textId="77777777" w:rsidR="00D30DC2" w:rsidRDefault="00D30DC2" w:rsidP="00D30DC2"/>
    <w:p w14:paraId="772E59C0" w14:textId="77777777" w:rsidR="00D30DC2" w:rsidRDefault="00D30DC2" w:rsidP="00D30DC2">
      <w:r>
        <w:t xml:space="preserve">3.2.3 </w:t>
      </w:r>
      <w:r>
        <w:rPr>
          <w:rFonts w:hint="eastAsia"/>
        </w:rPr>
        <w:t>Метод</w:t>
      </w:r>
      <w:r>
        <w:t xml:space="preserve"> </w:t>
      </w:r>
      <w:r>
        <w:rPr>
          <w:rFonts w:hint="eastAsia"/>
        </w:rPr>
        <w:t>реконструкция</w:t>
      </w:r>
      <w:r>
        <w:t xml:space="preserve"> </w:t>
      </w:r>
      <w:r>
        <w:rPr>
          <w:rFonts w:hint="eastAsia"/>
        </w:rPr>
        <w:t>транспортных</w:t>
      </w:r>
      <w:r>
        <w:t xml:space="preserve"> </w:t>
      </w:r>
      <w:r>
        <w:rPr>
          <w:rFonts w:hint="eastAsia"/>
        </w:rPr>
        <w:t>корреспонденций</w:t>
      </w:r>
      <w:r>
        <w:t xml:space="preserve"> </w:t>
      </w:r>
      <w:r>
        <w:rPr>
          <w:rFonts w:hint="eastAsia"/>
        </w:rPr>
        <w:t>пользователя</w:t>
      </w:r>
      <w:r>
        <w:t xml:space="preserve"> </w:t>
      </w:r>
      <w:r>
        <w:rPr>
          <w:rFonts w:hint="eastAsia"/>
        </w:rPr>
        <w:t>на</w:t>
      </w:r>
      <w:r>
        <w:t xml:space="preserve"> </w:t>
      </w:r>
      <w:r>
        <w:rPr>
          <w:rFonts w:hint="eastAsia"/>
        </w:rPr>
        <w:t>общественном</w:t>
      </w:r>
      <w:r>
        <w:t xml:space="preserve"> </w:t>
      </w:r>
      <w:r>
        <w:rPr>
          <w:rFonts w:hint="eastAsia"/>
        </w:rPr>
        <w:t>транспорте</w:t>
      </w:r>
    </w:p>
    <w:p w14:paraId="48361003" w14:textId="77777777" w:rsidR="00D30DC2" w:rsidRDefault="00D30DC2" w:rsidP="00D30DC2"/>
    <w:p w14:paraId="5D112744" w14:textId="77777777" w:rsidR="00D30DC2" w:rsidRDefault="00D30DC2" w:rsidP="00D30DC2">
      <w:r>
        <w:t xml:space="preserve">3.2.4 </w:t>
      </w:r>
      <w:r>
        <w:rPr>
          <w:rFonts w:hint="eastAsia"/>
        </w:rPr>
        <w:t>Экспериментальные</w:t>
      </w:r>
      <w:r>
        <w:t xml:space="preserve"> </w:t>
      </w:r>
      <w:r>
        <w:rPr>
          <w:rFonts w:hint="eastAsia"/>
        </w:rPr>
        <w:t>исследования</w:t>
      </w:r>
      <w:r>
        <w:t xml:space="preserve"> </w:t>
      </w:r>
      <w:r>
        <w:rPr>
          <w:rFonts w:hint="eastAsia"/>
        </w:rPr>
        <w:t>на</w:t>
      </w:r>
      <w:r>
        <w:t xml:space="preserve"> </w:t>
      </w:r>
      <w:r>
        <w:rPr>
          <w:rFonts w:hint="eastAsia"/>
        </w:rPr>
        <w:t>модельных</w:t>
      </w:r>
      <w:r>
        <w:t xml:space="preserve"> </w:t>
      </w:r>
      <w:r>
        <w:rPr>
          <w:rFonts w:hint="eastAsia"/>
        </w:rPr>
        <w:t>данных</w:t>
      </w:r>
    </w:p>
    <w:p w14:paraId="761C5648" w14:textId="77777777" w:rsidR="00D30DC2" w:rsidRDefault="00D30DC2" w:rsidP="00D30DC2"/>
    <w:p w14:paraId="38270EA7" w14:textId="77777777" w:rsidR="00D30DC2" w:rsidRDefault="00D30DC2" w:rsidP="00D30DC2">
      <w:r>
        <w:t xml:space="preserve">3.2.5 </w:t>
      </w:r>
      <w:r>
        <w:rPr>
          <w:rFonts w:hint="eastAsia"/>
        </w:rPr>
        <w:t>Экспериментальные</w:t>
      </w:r>
      <w:r>
        <w:t xml:space="preserve"> </w:t>
      </w:r>
      <w:r>
        <w:rPr>
          <w:rFonts w:hint="eastAsia"/>
        </w:rPr>
        <w:t>исследования</w:t>
      </w:r>
      <w:r>
        <w:t xml:space="preserve"> </w:t>
      </w:r>
      <w:r>
        <w:rPr>
          <w:rFonts w:hint="eastAsia"/>
        </w:rPr>
        <w:t>на</w:t>
      </w:r>
      <w:r>
        <w:t xml:space="preserve"> </w:t>
      </w:r>
      <w:r>
        <w:rPr>
          <w:rFonts w:hint="eastAsia"/>
        </w:rPr>
        <w:t>натурных</w:t>
      </w:r>
      <w:r>
        <w:t xml:space="preserve"> </w:t>
      </w:r>
      <w:r>
        <w:rPr>
          <w:rFonts w:hint="eastAsia"/>
        </w:rPr>
        <w:t>данных</w:t>
      </w:r>
      <w:r>
        <w:t xml:space="preserve"> </w:t>
      </w:r>
      <w:r>
        <w:rPr>
          <w:rFonts w:hint="eastAsia"/>
        </w:rPr>
        <w:t>мобильного</w:t>
      </w:r>
      <w:r>
        <w:t xml:space="preserve"> </w:t>
      </w:r>
      <w:r>
        <w:rPr>
          <w:rFonts w:hint="eastAsia"/>
        </w:rPr>
        <w:t>сервиса</w:t>
      </w:r>
    </w:p>
    <w:p w14:paraId="4D69F84E" w14:textId="77777777" w:rsidR="00D30DC2" w:rsidRDefault="00D30DC2" w:rsidP="00D30DC2"/>
    <w:p w14:paraId="7567A7CB" w14:textId="77777777" w:rsidR="00D30DC2" w:rsidRDefault="00D30DC2" w:rsidP="00D30DC2">
      <w:r>
        <w:t xml:space="preserve">3.3 </w:t>
      </w:r>
      <w:r>
        <w:rPr>
          <w:rFonts w:hint="eastAsia"/>
        </w:rPr>
        <w:t>Выводы</w:t>
      </w:r>
      <w:r>
        <w:t xml:space="preserve"> </w:t>
      </w:r>
      <w:r>
        <w:rPr>
          <w:rFonts w:hint="eastAsia"/>
        </w:rPr>
        <w:t>и</w:t>
      </w:r>
      <w:r>
        <w:t xml:space="preserve"> </w:t>
      </w:r>
      <w:r>
        <w:rPr>
          <w:rFonts w:hint="eastAsia"/>
        </w:rPr>
        <w:t>результаты</w:t>
      </w:r>
      <w:r>
        <w:t xml:space="preserve"> </w:t>
      </w:r>
      <w:r>
        <w:rPr>
          <w:rFonts w:hint="eastAsia"/>
        </w:rPr>
        <w:t>третьего</w:t>
      </w:r>
      <w:r>
        <w:t xml:space="preserve"> </w:t>
      </w:r>
      <w:r>
        <w:rPr>
          <w:rFonts w:hint="eastAsia"/>
        </w:rPr>
        <w:t>раздела</w:t>
      </w:r>
    </w:p>
    <w:p w14:paraId="249D0052" w14:textId="77777777" w:rsidR="00D30DC2" w:rsidRDefault="00D30DC2" w:rsidP="00D30DC2"/>
    <w:p w14:paraId="36222115" w14:textId="77777777" w:rsidR="00D30DC2" w:rsidRDefault="00D30DC2" w:rsidP="00D30DC2">
      <w:r>
        <w:rPr>
          <w:rFonts w:hint="eastAsia"/>
        </w:rPr>
        <w:t>ЗАКЛЮЧЕНИЕ</w:t>
      </w:r>
    </w:p>
    <w:p w14:paraId="565BED8E" w14:textId="77777777" w:rsidR="00D30DC2" w:rsidRDefault="00D30DC2" w:rsidP="00D30DC2"/>
    <w:p w14:paraId="1FB55301" w14:textId="77777777" w:rsidR="00D30DC2" w:rsidRDefault="00D30DC2" w:rsidP="00D30DC2">
      <w:r>
        <w:rPr>
          <w:rFonts w:hint="eastAsia"/>
        </w:rPr>
        <w:t>СПИСОК</w:t>
      </w:r>
      <w:r>
        <w:t xml:space="preserve"> </w:t>
      </w:r>
      <w:r>
        <w:rPr>
          <w:rFonts w:hint="eastAsia"/>
        </w:rPr>
        <w:t>ЛИТЕРАТУРЫ</w:t>
      </w:r>
    </w:p>
    <w:p w14:paraId="0A3E0EDB" w14:textId="77777777" w:rsidR="00D30DC2" w:rsidRDefault="00D30DC2" w:rsidP="00D30DC2"/>
    <w:p w14:paraId="09CC9199" w14:textId="77777777" w:rsidR="00D30DC2" w:rsidRDefault="00D30DC2" w:rsidP="00D30DC2">
      <w:r>
        <w:rPr>
          <w:rFonts w:hint="eastAsia"/>
        </w:rPr>
        <w:t>ПРИЛОЖЕНИЕ</w:t>
      </w:r>
      <w:r>
        <w:t xml:space="preserve"> </w:t>
      </w:r>
      <w:r>
        <w:rPr>
          <w:rFonts w:hint="eastAsia"/>
        </w:rPr>
        <w:t>А</w:t>
      </w:r>
    </w:p>
    <w:p w14:paraId="07FA4A3D" w14:textId="77777777" w:rsidR="00D30DC2" w:rsidRDefault="00D30DC2" w:rsidP="00D30DC2"/>
    <w:p w14:paraId="27FECDB8" w14:textId="77777777" w:rsidR="00D30DC2" w:rsidRDefault="00D30DC2" w:rsidP="00D30DC2">
      <w:r>
        <w:rPr>
          <w:rFonts w:hint="eastAsia"/>
        </w:rPr>
        <w:t>ПРИЛОЖЕНИЕ</w:t>
      </w:r>
      <w:r>
        <w:t xml:space="preserve"> </w:t>
      </w:r>
      <w:r>
        <w:rPr>
          <w:rFonts w:hint="eastAsia"/>
        </w:rPr>
        <w:t>Б</w:t>
      </w:r>
    </w:p>
    <w:p w14:paraId="7526D139" w14:textId="77777777" w:rsidR="00D30DC2" w:rsidRDefault="00D30DC2" w:rsidP="00D30DC2"/>
    <w:p w14:paraId="6D357F8D" w14:textId="77777777" w:rsidR="00D30DC2" w:rsidRDefault="00D30DC2" w:rsidP="00D30DC2">
      <w:r>
        <w:rPr>
          <w:rFonts w:hint="eastAsia"/>
        </w:rPr>
        <w:lastRenderedPageBreak/>
        <w:t>Б</w:t>
      </w:r>
      <w:r>
        <w:t xml:space="preserve">.1.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r>
        <w:t xml:space="preserve"> </w:t>
      </w:r>
      <w:r>
        <w:rPr>
          <w:rFonts w:hint="eastAsia"/>
        </w:rPr>
        <w:t>«</w:t>
      </w:r>
      <w:r>
        <w:rPr>
          <w:rFonts w:hint="eastAsia"/>
        </w:rPr>
        <w:t>Программный</w:t>
      </w:r>
      <w:r>
        <w:t xml:space="preserve"> </w:t>
      </w:r>
      <w:r>
        <w:rPr>
          <w:rFonts w:hint="eastAsia"/>
        </w:rPr>
        <w:t>модуль</w:t>
      </w:r>
      <w:r>
        <w:t xml:space="preserve"> </w:t>
      </w:r>
      <w:r>
        <w:rPr>
          <w:rFonts w:hint="eastAsia"/>
        </w:rPr>
        <w:t>оценки</w:t>
      </w:r>
      <w:r>
        <w:t xml:space="preserve"> </w:t>
      </w:r>
      <w:r>
        <w:rPr>
          <w:rFonts w:hint="eastAsia"/>
        </w:rPr>
        <w:t>пользовательских</w:t>
      </w:r>
      <w:r>
        <w:t xml:space="preserve"> </w:t>
      </w:r>
      <w:r>
        <w:rPr>
          <w:rFonts w:hint="eastAsia"/>
        </w:rPr>
        <w:t>предпочтений</w:t>
      </w:r>
      <w:r>
        <w:t xml:space="preserve"> </w:t>
      </w:r>
      <w:r>
        <w:rPr>
          <w:rFonts w:hint="eastAsia"/>
        </w:rPr>
        <w:t>и</w:t>
      </w:r>
      <w:r>
        <w:t xml:space="preserve"> </w:t>
      </w:r>
      <w:r>
        <w:rPr>
          <w:rFonts w:hint="eastAsia"/>
        </w:rPr>
        <w:t>функции</w:t>
      </w:r>
      <w:r>
        <w:t xml:space="preserve"> </w:t>
      </w:r>
      <w:r>
        <w:rPr>
          <w:rFonts w:hint="eastAsia"/>
        </w:rPr>
        <w:t>полезности</w:t>
      </w:r>
      <w:r>
        <w:t xml:space="preserve"> </w:t>
      </w:r>
      <w:r>
        <w:rPr>
          <w:rFonts w:hint="eastAsia"/>
        </w:rPr>
        <w:t>с</w:t>
      </w:r>
      <w:r>
        <w:t xml:space="preserve"> </w:t>
      </w:r>
      <w:r>
        <w:rPr>
          <w:rFonts w:hint="eastAsia"/>
        </w:rPr>
        <w:t>использованием</w:t>
      </w:r>
      <w:r>
        <w:t xml:space="preserve"> </w:t>
      </w:r>
      <w:r>
        <w:rPr>
          <w:rFonts w:hint="eastAsia"/>
        </w:rPr>
        <w:t>методов</w:t>
      </w:r>
      <w:r>
        <w:t xml:space="preserve"> </w:t>
      </w:r>
      <w:r>
        <w:rPr>
          <w:rFonts w:hint="eastAsia"/>
        </w:rPr>
        <w:t>машинного</w:t>
      </w:r>
      <w:r>
        <w:t xml:space="preserve"> </w:t>
      </w:r>
      <w:r>
        <w:rPr>
          <w:rFonts w:hint="eastAsia"/>
        </w:rPr>
        <w:t>обучения</w:t>
      </w:r>
      <w:r>
        <w:rPr>
          <w:rFonts w:hint="eastAsia"/>
        </w:rPr>
        <w:t>»</w:t>
      </w:r>
    </w:p>
    <w:p w14:paraId="386B2A33" w14:textId="77777777" w:rsidR="00D30DC2" w:rsidRDefault="00D30DC2" w:rsidP="00D30DC2"/>
    <w:p w14:paraId="023EC89D" w14:textId="77777777" w:rsidR="00D30DC2" w:rsidRDefault="00D30DC2" w:rsidP="00D30DC2">
      <w:r>
        <w:rPr>
          <w:rFonts w:hint="eastAsia"/>
        </w:rPr>
        <w:t>Б</w:t>
      </w:r>
      <w:r>
        <w:t xml:space="preserve">.2.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r>
        <w:t xml:space="preserve"> </w:t>
      </w:r>
      <w:r>
        <w:rPr>
          <w:rFonts w:hint="eastAsia"/>
        </w:rPr>
        <w:t>«</w:t>
      </w:r>
      <w:r>
        <w:rPr>
          <w:rFonts w:hint="eastAsia"/>
        </w:rPr>
        <w:t>Программный</w:t>
      </w:r>
      <w:r>
        <w:t xml:space="preserve"> </w:t>
      </w:r>
      <w:r>
        <w:rPr>
          <w:rFonts w:hint="eastAsia"/>
        </w:rPr>
        <w:t>модуль</w:t>
      </w:r>
      <w:r>
        <w:t xml:space="preserve"> </w:t>
      </w:r>
      <w:r>
        <w:rPr>
          <w:rFonts w:hint="eastAsia"/>
        </w:rPr>
        <w:t>получения</w:t>
      </w:r>
      <w:r>
        <w:t xml:space="preserve"> </w:t>
      </w:r>
      <w:r>
        <w:rPr>
          <w:rFonts w:hint="eastAsia"/>
        </w:rPr>
        <w:t>профиля</w:t>
      </w:r>
      <w:r>
        <w:t xml:space="preserve"> </w:t>
      </w:r>
      <w:r>
        <w:rPr>
          <w:rFonts w:hint="eastAsia"/>
        </w:rPr>
        <w:t>индивидуальных</w:t>
      </w:r>
      <w:r>
        <w:t xml:space="preserve"> </w:t>
      </w:r>
      <w:r>
        <w:rPr>
          <w:rFonts w:hint="eastAsia"/>
        </w:rPr>
        <w:t>предпочтений</w:t>
      </w:r>
      <w:r>
        <w:t xml:space="preserve"> </w:t>
      </w:r>
      <w:r>
        <w:rPr>
          <w:rFonts w:hint="eastAsia"/>
        </w:rPr>
        <w:t>участника</w:t>
      </w:r>
      <w:r>
        <w:t xml:space="preserve"> </w:t>
      </w:r>
      <w:r>
        <w:rPr>
          <w:rFonts w:hint="eastAsia"/>
        </w:rPr>
        <w:t>движения</w:t>
      </w:r>
      <w:r>
        <w:t xml:space="preserve"> </w:t>
      </w:r>
      <w:r>
        <w:rPr>
          <w:rFonts w:hint="eastAsia"/>
        </w:rPr>
        <w:t>на</w:t>
      </w:r>
      <w:r>
        <w:t xml:space="preserve"> </w:t>
      </w:r>
      <w:r>
        <w:rPr>
          <w:rFonts w:hint="eastAsia"/>
        </w:rPr>
        <w:t>общественном</w:t>
      </w:r>
      <w:r>
        <w:t xml:space="preserve"> </w:t>
      </w:r>
      <w:r>
        <w:rPr>
          <w:rFonts w:hint="eastAsia"/>
        </w:rPr>
        <w:t>транспорте</w:t>
      </w:r>
      <w:r>
        <w:rPr>
          <w:rFonts w:hint="eastAsia"/>
        </w:rPr>
        <w:t>»</w:t>
      </w:r>
    </w:p>
    <w:p w14:paraId="3DA2D998" w14:textId="77777777" w:rsidR="00D30DC2" w:rsidRDefault="00D30DC2" w:rsidP="00D30DC2"/>
    <w:p w14:paraId="2B827CA8" w14:textId="77777777" w:rsidR="00D30DC2" w:rsidRDefault="00D30DC2" w:rsidP="00D30DC2">
      <w:r>
        <w:rPr>
          <w:rFonts w:hint="eastAsia"/>
        </w:rPr>
        <w:t>Б</w:t>
      </w:r>
      <w:r>
        <w:t xml:space="preserve">.3.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r>
        <w:t xml:space="preserve"> </w:t>
      </w:r>
      <w:r>
        <w:rPr>
          <w:rFonts w:hint="eastAsia"/>
        </w:rPr>
        <w:t>«</w:t>
      </w:r>
      <w:r>
        <w:rPr>
          <w:rFonts w:hint="eastAsia"/>
        </w:rPr>
        <w:t>Программный</w:t>
      </w:r>
      <w:r>
        <w:t xml:space="preserve"> </w:t>
      </w:r>
      <w:r>
        <w:rPr>
          <w:rFonts w:hint="eastAsia"/>
        </w:rPr>
        <w:t>модуль</w:t>
      </w:r>
      <w:r>
        <w:t xml:space="preserve"> </w:t>
      </w:r>
      <w:r>
        <w:rPr>
          <w:rFonts w:hint="eastAsia"/>
        </w:rPr>
        <w:t>краткосрочного</w:t>
      </w:r>
      <w:r>
        <w:t xml:space="preserve"> </w:t>
      </w:r>
      <w:r>
        <w:rPr>
          <w:rFonts w:hint="eastAsia"/>
        </w:rPr>
        <w:t>прогнозирования</w:t>
      </w:r>
      <w:r>
        <w:t xml:space="preserve"> </w:t>
      </w:r>
      <w:r>
        <w:rPr>
          <w:rFonts w:hint="eastAsia"/>
        </w:rPr>
        <w:t>параметров</w:t>
      </w:r>
      <w:r>
        <w:t xml:space="preserve"> </w:t>
      </w:r>
      <w:r>
        <w:rPr>
          <w:rFonts w:hint="eastAsia"/>
        </w:rPr>
        <w:t>транспортных</w:t>
      </w:r>
      <w:r>
        <w:t xml:space="preserve"> </w:t>
      </w:r>
      <w:r>
        <w:rPr>
          <w:rFonts w:hint="eastAsia"/>
        </w:rPr>
        <w:t>потоков</w:t>
      </w:r>
      <w:r>
        <w:t xml:space="preserve"> </w:t>
      </w:r>
      <w:r>
        <w:rPr>
          <w:rFonts w:hint="eastAsia"/>
        </w:rPr>
        <w:t>на</w:t>
      </w:r>
      <w:r>
        <w:t xml:space="preserve"> </w:t>
      </w:r>
      <w:r>
        <w:rPr>
          <w:rFonts w:hint="eastAsia"/>
        </w:rPr>
        <w:t>основе</w:t>
      </w:r>
      <w:r>
        <w:t xml:space="preserve"> </w:t>
      </w:r>
      <w:r>
        <w:rPr>
          <w:rFonts w:hint="eastAsia"/>
        </w:rPr>
        <w:t>технологии</w:t>
      </w:r>
      <w:r>
        <w:t xml:space="preserve"> </w:t>
      </w:r>
      <w:r>
        <w:rPr>
          <w:rFonts w:hint="eastAsia"/>
        </w:rPr>
        <w:t>«</w:t>
      </w:r>
      <w:r>
        <w:rPr>
          <w:rFonts w:hint="eastAsia"/>
        </w:rPr>
        <w:t>Больших</w:t>
      </w:r>
      <w:r>
        <w:t xml:space="preserve"> </w:t>
      </w:r>
      <w:r>
        <w:rPr>
          <w:rFonts w:hint="eastAsia"/>
        </w:rPr>
        <w:t>данных</w:t>
      </w:r>
      <w:r>
        <w:rPr>
          <w:rFonts w:hint="eastAsia"/>
        </w:rPr>
        <w:t>»</w:t>
      </w:r>
      <w:r>
        <w:t xml:space="preserve"> </w:t>
      </w:r>
      <w:r>
        <w:rPr>
          <w:rFonts w:hint="eastAsia"/>
        </w:rPr>
        <w:t>с</w:t>
      </w:r>
    </w:p>
    <w:p w14:paraId="47F4FABE" w14:textId="77777777" w:rsidR="00D30DC2" w:rsidRDefault="00D30DC2" w:rsidP="00D30DC2"/>
    <w:p w14:paraId="1C443054" w14:textId="77777777" w:rsidR="00D30DC2" w:rsidRDefault="00D30DC2" w:rsidP="00D30DC2">
      <w:r>
        <w:rPr>
          <w:rFonts w:hint="eastAsia"/>
        </w:rPr>
        <w:t>использованием</w:t>
      </w:r>
      <w:r>
        <w:t xml:space="preserve"> </w:t>
      </w:r>
      <w:r>
        <w:rPr>
          <w:rFonts w:hint="eastAsia"/>
        </w:rPr>
        <w:t>данных</w:t>
      </w:r>
      <w:r>
        <w:t xml:space="preserve"> </w:t>
      </w:r>
      <w:r>
        <w:rPr>
          <w:rFonts w:hint="eastAsia"/>
        </w:rPr>
        <w:t>реального</w:t>
      </w:r>
      <w:r>
        <w:t xml:space="preserve"> </w:t>
      </w:r>
      <w:r>
        <w:rPr>
          <w:rFonts w:hint="eastAsia"/>
        </w:rPr>
        <w:t>времени</w:t>
      </w:r>
      <w:r>
        <w:t xml:space="preserve"> </w:t>
      </w:r>
      <w:r>
        <w:rPr>
          <w:rFonts w:hint="eastAsia"/>
        </w:rPr>
        <w:t>и</w:t>
      </w:r>
      <w:r>
        <w:t xml:space="preserve"> </w:t>
      </w:r>
      <w:r>
        <w:rPr>
          <w:rFonts w:hint="eastAsia"/>
        </w:rPr>
        <w:t>архивных</w:t>
      </w:r>
      <w:r>
        <w:t xml:space="preserve"> </w:t>
      </w:r>
      <w:r>
        <w:rPr>
          <w:rFonts w:hint="eastAsia"/>
        </w:rPr>
        <w:t>данных</w:t>
      </w:r>
      <w:r>
        <w:t xml:space="preserve"> </w:t>
      </w:r>
      <w:r>
        <w:rPr>
          <w:rFonts w:hint="eastAsia"/>
        </w:rPr>
        <w:t>о</w:t>
      </w:r>
      <w:r>
        <w:t xml:space="preserve"> </w:t>
      </w:r>
      <w:r>
        <w:rPr>
          <w:rFonts w:hint="eastAsia"/>
        </w:rPr>
        <w:t>состоянии</w:t>
      </w:r>
      <w:r>
        <w:t xml:space="preserve"> </w:t>
      </w:r>
      <w:r>
        <w:rPr>
          <w:rFonts w:hint="eastAsia"/>
        </w:rPr>
        <w:t>транспортных</w:t>
      </w:r>
      <w:r>
        <w:t xml:space="preserve"> </w:t>
      </w:r>
      <w:r>
        <w:rPr>
          <w:rFonts w:hint="eastAsia"/>
        </w:rPr>
        <w:t>потоков</w:t>
      </w:r>
      <w:r>
        <w:rPr>
          <w:rFonts w:hint="eastAsia"/>
        </w:rPr>
        <w:t>»</w:t>
      </w:r>
    </w:p>
    <w:p w14:paraId="7EFED02B" w14:textId="77777777" w:rsidR="00D30DC2" w:rsidRDefault="00D30DC2" w:rsidP="00D30DC2"/>
    <w:p w14:paraId="1084F0AB" w14:textId="77777777" w:rsidR="00D30DC2" w:rsidRDefault="00D30DC2" w:rsidP="00D30DC2">
      <w:r>
        <w:rPr>
          <w:rFonts w:hint="eastAsia"/>
        </w:rPr>
        <w:t>Б</w:t>
      </w:r>
      <w:r>
        <w:t xml:space="preserve">.4.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r>
        <w:t xml:space="preserve"> </w:t>
      </w:r>
      <w:r>
        <w:rPr>
          <w:rFonts w:hint="eastAsia"/>
        </w:rPr>
        <w:t>«</w:t>
      </w:r>
      <w:r>
        <w:rPr>
          <w:rFonts w:hint="eastAsia"/>
        </w:rPr>
        <w:t>Программный</w:t>
      </w:r>
      <w:r>
        <w:t xml:space="preserve"> </w:t>
      </w:r>
      <w:r>
        <w:rPr>
          <w:rFonts w:hint="eastAsia"/>
        </w:rPr>
        <w:t>модуль</w:t>
      </w:r>
      <w:r>
        <w:t xml:space="preserve"> </w:t>
      </w:r>
      <w:r>
        <w:rPr>
          <w:rFonts w:hint="eastAsia"/>
        </w:rPr>
        <w:t>прогнозирования</w:t>
      </w:r>
      <w:r>
        <w:t xml:space="preserve"> </w:t>
      </w:r>
      <w:r>
        <w:rPr>
          <w:rFonts w:hint="eastAsia"/>
        </w:rPr>
        <w:t>времени</w:t>
      </w:r>
      <w:r>
        <w:t xml:space="preserve"> </w:t>
      </w:r>
      <w:r>
        <w:rPr>
          <w:rFonts w:hint="eastAsia"/>
        </w:rPr>
        <w:t>прибытия</w:t>
      </w:r>
      <w:r>
        <w:t xml:space="preserve"> </w:t>
      </w:r>
      <w:r>
        <w:rPr>
          <w:rFonts w:hint="eastAsia"/>
        </w:rPr>
        <w:t>общественного</w:t>
      </w:r>
      <w:r>
        <w:t xml:space="preserve"> </w:t>
      </w:r>
      <w:r>
        <w:rPr>
          <w:rFonts w:hint="eastAsia"/>
        </w:rPr>
        <w:t>транспорта</w:t>
      </w:r>
      <w:r>
        <w:t xml:space="preserve"> </w:t>
      </w:r>
      <w:r>
        <w:rPr>
          <w:rFonts w:hint="eastAsia"/>
        </w:rPr>
        <w:t>с</w:t>
      </w:r>
      <w:r>
        <w:t xml:space="preserve"> </w:t>
      </w:r>
      <w:r>
        <w:rPr>
          <w:rFonts w:hint="eastAsia"/>
        </w:rPr>
        <w:t>использованием</w:t>
      </w:r>
      <w:r>
        <w:t xml:space="preserve"> </w:t>
      </w:r>
      <w:r>
        <w:rPr>
          <w:rFonts w:hint="eastAsia"/>
        </w:rPr>
        <w:t>рекуррентной</w:t>
      </w:r>
      <w:r>
        <w:t xml:space="preserve"> </w:t>
      </w:r>
      <w:r>
        <w:rPr>
          <w:rFonts w:hint="eastAsia"/>
        </w:rPr>
        <w:t>нейронной</w:t>
      </w:r>
      <w:r>
        <w:t xml:space="preserve"> </w:t>
      </w:r>
      <w:r>
        <w:rPr>
          <w:rFonts w:hint="eastAsia"/>
        </w:rPr>
        <w:t>сети</w:t>
      </w:r>
      <w:r>
        <w:rPr>
          <w:rFonts w:hint="eastAsia"/>
        </w:rPr>
        <w:t>»</w:t>
      </w:r>
    </w:p>
    <w:p w14:paraId="57118B17" w14:textId="77777777" w:rsidR="00D30DC2" w:rsidRDefault="00D30DC2" w:rsidP="00D30DC2"/>
    <w:p w14:paraId="5711C952" w14:textId="77777777" w:rsidR="00D30DC2" w:rsidRDefault="00D30DC2" w:rsidP="00D30DC2">
      <w:r>
        <w:rPr>
          <w:rFonts w:hint="eastAsia"/>
        </w:rPr>
        <w:t>ПРИЛОЖЕНИЕ</w:t>
      </w:r>
      <w:r>
        <w:t xml:space="preserve"> </w:t>
      </w:r>
      <w:r>
        <w:rPr>
          <w:rFonts w:hint="eastAsia"/>
        </w:rPr>
        <w:t>В</w:t>
      </w:r>
    </w:p>
    <w:p w14:paraId="60653211" w14:textId="77777777" w:rsidR="00D30DC2" w:rsidRDefault="00D30DC2" w:rsidP="00D30DC2"/>
    <w:p w14:paraId="253EA9DE" w14:textId="77777777" w:rsidR="00D30DC2" w:rsidRDefault="00D30DC2" w:rsidP="00D30DC2">
      <w:r>
        <w:rPr>
          <w:rFonts w:hint="eastAsia"/>
        </w:rPr>
        <w:t>В</w:t>
      </w:r>
      <w:r>
        <w:t xml:space="preserve">.1. </w:t>
      </w:r>
      <w:r>
        <w:rPr>
          <w:rFonts w:hint="eastAsia"/>
        </w:rPr>
        <w:t>Акт</w:t>
      </w:r>
      <w:r>
        <w:t xml:space="preserve"> </w:t>
      </w:r>
      <w:r>
        <w:rPr>
          <w:rFonts w:hint="eastAsia"/>
        </w:rPr>
        <w:t>об</w:t>
      </w:r>
      <w:r>
        <w:t xml:space="preserve"> </w:t>
      </w:r>
      <w:r>
        <w:rPr>
          <w:rFonts w:hint="eastAsia"/>
        </w:rPr>
        <w:t>использовании</w:t>
      </w:r>
      <w:r>
        <w:t xml:space="preserve"> </w:t>
      </w:r>
      <w:r>
        <w:rPr>
          <w:rFonts w:hint="eastAsia"/>
        </w:rPr>
        <w:t>результатов</w:t>
      </w:r>
      <w:r>
        <w:t xml:space="preserve"> </w:t>
      </w:r>
      <w:r>
        <w:rPr>
          <w:rFonts w:hint="eastAsia"/>
        </w:rPr>
        <w:t>диссертации</w:t>
      </w:r>
      <w:r>
        <w:t xml:space="preserve"> </w:t>
      </w:r>
      <w:r>
        <w:rPr>
          <w:rFonts w:hint="eastAsia"/>
        </w:rPr>
        <w:t>в</w:t>
      </w:r>
      <w:r>
        <w:t xml:space="preserve"> </w:t>
      </w:r>
      <w:r>
        <w:rPr>
          <w:rFonts w:hint="eastAsia"/>
        </w:rPr>
        <w:t>акционерном</w:t>
      </w:r>
      <w:r>
        <w:t xml:space="preserve"> </w:t>
      </w:r>
      <w:r>
        <w:rPr>
          <w:rFonts w:hint="eastAsia"/>
        </w:rPr>
        <w:t>обществе</w:t>
      </w:r>
      <w:r>
        <w:t xml:space="preserve"> </w:t>
      </w:r>
      <w:r>
        <w:rPr>
          <w:rFonts w:hint="eastAsia"/>
        </w:rPr>
        <w:t>«</w:t>
      </w:r>
      <w:r>
        <w:rPr>
          <w:rFonts w:hint="eastAsia"/>
        </w:rPr>
        <w:t>Самара</w:t>
      </w:r>
      <w:r>
        <w:t>-</w:t>
      </w:r>
      <w:r>
        <w:rPr>
          <w:rFonts w:hint="eastAsia"/>
        </w:rPr>
        <w:t>Информспутник</w:t>
      </w:r>
      <w:r>
        <w:rPr>
          <w:rFonts w:hint="eastAsia"/>
        </w:rPr>
        <w:t>»</w:t>
      </w:r>
    </w:p>
    <w:p w14:paraId="70076E81" w14:textId="77777777" w:rsidR="00D30DC2" w:rsidRDefault="00D30DC2" w:rsidP="00D30DC2"/>
    <w:p w14:paraId="6827484B" w14:textId="77777777" w:rsidR="00D30DC2" w:rsidRDefault="00D30DC2" w:rsidP="00D30DC2">
      <w:r>
        <w:rPr>
          <w:rFonts w:hint="eastAsia"/>
        </w:rPr>
        <w:t>В</w:t>
      </w:r>
      <w:r>
        <w:t xml:space="preserve">.2. </w:t>
      </w:r>
      <w:r>
        <w:rPr>
          <w:rFonts w:hint="eastAsia"/>
        </w:rPr>
        <w:t>Акт</w:t>
      </w:r>
      <w:r>
        <w:t xml:space="preserve"> </w:t>
      </w:r>
      <w:r>
        <w:rPr>
          <w:rFonts w:hint="eastAsia"/>
        </w:rPr>
        <w:t>об</w:t>
      </w:r>
      <w:r>
        <w:t xml:space="preserve"> </w:t>
      </w:r>
      <w:r>
        <w:rPr>
          <w:rFonts w:hint="eastAsia"/>
        </w:rPr>
        <w:t>использовании</w:t>
      </w:r>
      <w:r>
        <w:t xml:space="preserve"> </w:t>
      </w:r>
      <w:r>
        <w:rPr>
          <w:rFonts w:hint="eastAsia"/>
        </w:rPr>
        <w:t>результатов</w:t>
      </w:r>
      <w:r>
        <w:t xml:space="preserve"> </w:t>
      </w:r>
      <w:r>
        <w:rPr>
          <w:rFonts w:hint="eastAsia"/>
        </w:rPr>
        <w:t>диссертации</w:t>
      </w:r>
      <w:r>
        <w:t xml:space="preserve"> </w:t>
      </w:r>
      <w:r>
        <w:rPr>
          <w:rFonts w:hint="eastAsia"/>
        </w:rPr>
        <w:t>в</w:t>
      </w:r>
      <w:r>
        <w:t xml:space="preserve"> </w:t>
      </w:r>
      <w:r>
        <w:rPr>
          <w:rFonts w:hint="eastAsia"/>
        </w:rPr>
        <w:t>федеральном</w:t>
      </w:r>
      <w:r>
        <w:t xml:space="preserve"> </w:t>
      </w:r>
      <w:r>
        <w:rPr>
          <w:rFonts w:hint="eastAsia"/>
        </w:rPr>
        <w:t>государственном</w:t>
      </w:r>
      <w:r>
        <w:t xml:space="preserve"> </w:t>
      </w:r>
      <w:r>
        <w:rPr>
          <w:rFonts w:hint="eastAsia"/>
        </w:rPr>
        <w:t>автономном</w:t>
      </w:r>
      <w:r>
        <w:t xml:space="preserve"> </w:t>
      </w:r>
      <w:r>
        <w:rPr>
          <w:rFonts w:hint="eastAsia"/>
        </w:rPr>
        <w:t>образовательном</w:t>
      </w:r>
      <w:r>
        <w:t xml:space="preserve"> </w:t>
      </w:r>
      <w:r>
        <w:rPr>
          <w:rFonts w:hint="eastAsia"/>
        </w:rPr>
        <w:t>учреждении</w:t>
      </w:r>
      <w:r>
        <w:t xml:space="preserve"> </w:t>
      </w:r>
      <w:r>
        <w:rPr>
          <w:rFonts w:hint="eastAsia"/>
        </w:rPr>
        <w:t>высшего</w:t>
      </w:r>
      <w:r>
        <w:t xml:space="preserve"> </w:t>
      </w:r>
      <w:r>
        <w:rPr>
          <w:rFonts w:hint="eastAsia"/>
        </w:rPr>
        <w:t>образования</w:t>
      </w:r>
      <w:r>
        <w:t xml:space="preserve"> </w:t>
      </w:r>
      <w:r>
        <w:rPr>
          <w:rFonts w:hint="eastAsia"/>
        </w:rPr>
        <w:t>«</w:t>
      </w:r>
      <w:r>
        <w:rPr>
          <w:rFonts w:hint="eastAsia"/>
        </w:rPr>
        <w:t>Самарский</w:t>
      </w:r>
      <w:r>
        <w:t xml:space="preserve"> </w:t>
      </w:r>
      <w:r>
        <w:rPr>
          <w:rFonts w:hint="eastAsia"/>
        </w:rPr>
        <w:t>национальный</w:t>
      </w:r>
      <w:r>
        <w:t xml:space="preserve"> </w:t>
      </w:r>
      <w:r>
        <w:rPr>
          <w:rFonts w:hint="eastAsia"/>
        </w:rPr>
        <w:t>исследовательский</w:t>
      </w:r>
      <w:r>
        <w:t xml:space="preserve"> </w:t>
      </w:r>
      <w:r>
        <w:rPr>
          <w:rFonts w:hint="eastAsia"/>
        </w:rPr>
        <w:t>университет</w:t>
      </w:r>
      <w:r>
        <w:t xml:space="preserve"> </w:t>
      </w:r>
      <w:r>
        <w:rPr>
          <w:rFonts w:hint="eastAsia"/>
        </w:rPr>
        <w:t>имени</w:t>
      </w:r>
      <w:r>
        <w:t xml:space="preserve"> </w:t>
      </w:r>
      <w:r>
        <w:rPr>
          <w:rFonts w:hint="eastAsia"/>
        </w:rPr>
        <w:t>академика</w:t>
      </w:r>
      <w:r>
        <w:t xml:space="preserve"> </w:t>
      </w:r>
      <w:r>
        <w:rPr>
          <w:rFonts w:hint="eastAsia"/>
        </w:rPr>
        <w:t>С</w:t>
      </w:r>
      <w:r>
        <w:t>.</w:t>
      </w:r>
      <w:r>
        <w:rPr>
          <w:rFonts w:hint="eastAsia"/>
        </w:rPr>
        <w:t>П</w:t>
      </w:r>
      <w:r>
        <w:t xml:space="preserve">. </w:t>
      </w:r>
      <w:r>
        <w:rPr>
          <w:rFonts w:hint="eastAsia"/>
        </w:rPr>
        <w:t>Королева</w:t>
      </w:r>
      <w:r>
        <w:rPr>
          <w:rFonts w:hint="eastAsia"/>
        </w:rPr>
        <w:t>»</w:t>
      </w:r>
    </w:p>
    <w:p w14:paraId="460D41C8" w14:textId="77777777" w:rsidR="00D30DC2" w:rsidRDefault="00D30DC2" w:rsidP="00D30DC2"/>
    <w:p w14:paraId="05A17C03" w14:textId="77777777" w:rsidR="00D30DC2" w:rsidRDefault="00D30DC2" w:rsidP="00D30DC2">
      <w:r>
        <w:rPr>
          <w:rFonts w:hint="eastAsia"/>
        </w:rPr>
        <w:t>ВВЕДЕНИЕ</w:t>
      </w:r>
    </w:p>
    <w:p w14:paraId="1F1F3737" w14:textId="77777777" w:rsidR="00D30DC2" w:rsidRDefault="00D30DC2" w:rsidP="00D30DC2"/>
    <w:p w14:paraId="08DA3D5E" w14:textId="0B95EE55" w:rsidR="00D30DC2" w:rsidRPr="00D30DC2" w:rsidRDefault="00D30DC2" w:rsidP="00D30DC2">
      <w:r>
        <w:rPr>
          <w:rFonts w:hint="eastAsia"/>
        </w:rPr>
        <w:t>Диссертация</w:t>
      </w:r>
      <w:r>
        <w:t xml:space="preserve"> </w:t>
      </w:r>
      <w:r>
        <w:rPr>
          <w:rFonts w:hint="eastAsia"/>
        </w:rPr>
        <w:t>посвящена</w:t>
      </w:r>
      <w:r>
        <w:t xml:space="preserve"> </w:t>
      </w:r>
      <w:r>
        <w:rPr>
          <w:rFonts w:hint="eastAsia"/>
        </w:rPr>
        <w:t>разработке</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оценки</w:t>
      </w:r>
      <w:r>
        <w:t xml:space="preserve"> </w:t>
      </w:r>
      <w:r>
        <w:rPr>
          <w:rFonts w:hint="eastAsia"/>
        </w:rPr>
        <w:t>и</w:t>
      </w:r>
      <w:r>
        <w:t xml:space="preserve"> </w:t>
      </w:r>
      <w:r>
        <w:rPr>
          <w:rFonts w:hint="eastAsia"/>
        </w:rPr>
        <w:t>учета</w:t>
      </w:r>
      <w:r>
        <w:t xml:space="preserve"> </w:t>
      </w:r>
      <w:r>
        <w:rPr>
          <w:rFonts w:hint="eastAsia"/>
        </w:rPr>
        <w:t>пользовательских</w:t>
      </w:r>
      <w:r>
        <w:t xml:space="preserve"> </w:t>
      </w:r>
      <w:r>
        <w:rPr>
          <w:rFonts w:hint="eastAsia"/>
        </w:rPr>
        <w:t>предпочте</w:t>
      </w:r>
      <w:r>
        <w:rPr>
          <w:rFonts w:hint="eastAsia"/>
        </w:rPr>
        <w:lastRenderedPageBreak/>
        <w:t>ний</w:t>
      </w:r>
      <w:r>
        <w:t xml:space="preserve"> </w:t>
      </w:r>
      <w:r>
        <w:rPr>
          <w:rFonts w:hint="eastAsia"/>
        </w:rPr>
        <w:t>в</w:t>
      </w:r>
      <w:r>
        <w:t xml:space="preserve"> </w:t>
      </w:r>
      <w:r>
        <w:rPr>
          <w:rFonts w:hint="eastAsia"/>
        </w:rPr>
        <w:t>персональной</w:t>
      </w:r>
      <w:r>
        <w:t xml:space="preserve"> </w:t>
      </w:r>
      <w:r>
        <w:rPr>
          <w:rFonts w:hint="eastAsia"/>
        </w:rPr>
        <w:t>транспортной</w:t>
      </w:r>
      <w:r>
        <w:t xml:space="preserve"> </w:t>
      </w:r>
      <w:r>
        <w:rPr>
          <w:rFonts w:hint="eastAsia"/>
        </w:rPr>
        <w:t>интеллектуальной</w:t>
      </w:r>
      <w:r>
        <w:t xml:space="preserve"> </w:t>
      </w:r>
      <w:r>
        <w:rPr>
          <w:rFonts w:hint="eastAsia"/>
        </w:rPr>
        <w:t>рекомендательной</w:t>
      </w:r>
      <w:r>
        <w:t xml:space="preserve"> </w:t>
      </w:r>
      <w:r>
        <w:rPr>
          <w:rFonts w:hint="eastAsia"/>
        </w:rPr>
        <w:t>системе</w:t>
      </w:r>
      <w:r>
        <w:t>.</w:t>
      </w:r>
    </w:p>
    <w:sectPr w:rsidR="00D30DC2" w:rsidRPr="00D30DC2" w:rsidSect="000370C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D7195" w14:textId="77777777" w:rsidR="000370CE" w:rsidRDefault="000370CE">
      <w:pPr>
        <w:spacing w:after="0" w:line="240" w:lineRule="auto"/>
      </w:pPr>
      <w:r>
        <w:separator/>
      </w:r>
    </w:p>
  </w:endnote>
  <w:endnote w:type="continuationSeparator" w:id="0">
    <w:p w14:paraId="7073EEBA" w14:textId="77777777" w:rsidR="000370CE" w:rsidRDefault="00037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85537" w14:textId="77777777" w:rsidR="000370CE" w:rsidRDefault="000370CE"/>
    <w:p w14:paraId="5A99EAF5" w14:textId="77777777" w:rsidR="000370CE" w:rsidRDefault="000370CE"/>
    <w:p w14:paraId="5DD799E2" w14:textId="77777777" w:rsidR="000370CE" w:rsidRDefault="000370CE"/>
    <w:p w14:paraId="33376DFC" w14:textId="77777777" w:rsidR="000370CE" w:rsidRDefault="000370CE"/>
    <w:p w14:paraId="70833230" w14:textId="77777777" w:rsidR="000370CE" w:rsidRDefault="000370CE"/>
    <w:p w14:paraId="74294CE0" w14:textId="77777777" w:rsidR="000370CE" w:rsidRDefault="000370CE"/>
    <w:p w14:paraId="6F772DE0" w14:textId="77777777" w:rsidR="000370CE" w:rsidRDefault="000370C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4DD54A" wp14:editId="00FC60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BBE50" w14:textId="77777777" w:rsidR="000370CE" w:rsidRDefault="000370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4DD54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6BBE50" w14:textId="77777777" w:rsidR="000370CE" w:rsidRDefault="000370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27D7FF" w14:textId="77777777" w:rsidR="000370CE" w:rsidRDefault="000370CE"/>
    <w:p w14:paraId="75962195" w14:textId="77777777" w:rsidR="000370CE" w:rsidRDefault="000370CE"/>
    <w:p w14:paraId="1B934A11" w14:textId="77777777" w:rsidR="000370CE" w:rsidRDefault="000370C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19BDE2" wp14:editId="0F96702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71961" w14:textId="77777777" w:rsidR="000370CE" w:rsidRDefault="000370CE"/>
                          <w:p w14:paraId="33B55144" w14:textId="77777777" w:rsidR="000370CE" w:rsidRDefault="000370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19BDE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971961" w14:textId="77777777" w:rsidR="000370CE" w:rsidRDefault="000370CE"/>
                    <w:p w14:paraId="33B55144" w14:textId="77777777" w:rsidR="000370CE" w:rsidRDefault="000370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8D283E" w14:textId="77777777" w:rsidR="000370CE" w:rsidRDefault="000370CE"/>
    <w:p w14:paraId="4E4DC9F5" w14:textId="77777777" w:rsidR="000370CE" w:rsidRDefault="000370CE">
      <w:pPr>
        <w:rPr>
          <w:sz w:val="2"/>
          <w:szCs w:val="2"/>
        </w:rPr>
      </w:pPr>
    </w:p>
    <w:p w14:paraId="1949AA87" w14:textId="77777777" w:rsidR="000370CE" w:rsidRDefault="000370CE"/>
    <w:p w14:paraId="3A1FAD73" w14:textId="77777777" w:rsidR="000370CE" w:rsidRDefault="000370CE">
      <w:pPr>
        <w:spacing w:after="0" w:line="240" w:lineRule="auto"/>
      </w:pPr>
    </w:p>
  </w:footnote>
  <w:footnote w:type="continuationSeparator" w:id="0">
    <w:p w14:paraId="14D83AFD" w14:textId="77777777" w:rsidR="000370CE" w:rsidRDefault="00037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CE"/>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14122</TotalTime>
  <Pages>6</Pages>
  <Words>692</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1494</cp:revision>
  <cp:lastPrinted>2009-02-06T05:36:00Z</cp:lastPrinted>
  <dcterms:created xsi:type="dcterms:W3CDTF">2024-01-07T13:43:00Z</dcterms:created>
  <dcterms:modified xsi:type="dcterms:W3CDTF">2024-01-30T14:53:00Z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