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42CEDB" w14:textId="77777777" w:rsidR="008206DE" w:rsidRPr="008206DE" w:rsidRDefault="008206DE" w:rsidP="008206DE">
      <w:pPr>
        <w:rPr>
          <w:rFonts w:ascii="Helvetica" w:hAnsi="Helvetica" w:cs="Helvetica"/>
          <w:b/>
          <w:bCs/>
          <w:color w:val="222222"/>
          <w:sz w:val="21"/>
          <w:szCs w:val="21"/>
        </w:rPr>
      </w:pPr>
      <w:r w:rsidRPr="008206DE">
        <w:rPr>
          <w:rFonts w:ascii="Helvetica" w:hAnsi="Helvetica" w:cs="Helvetica" w:hint="eastAsia"/>
          <w:b/>
          <w:bCs/>
          <w:color w:val="222222"/>
          <w:sz w:val="21"/>
          <w:szCs w:val="21"/>
        </w:rPr>
        <w:t>Мезидова</w:t>
      </w:r>
      <w:r w:rsidRPr="008206DE">
        <w:rPr>
          <w:rFonts w:ascii="Helvetica" w:hAnsi="Helvetica" w:cs="Helvetica"/>
          <w:b/>
          <w:bCs/>
          <w:color w:val="222222"/>
          <w:sz w:val="21"/>
          <w:szCs w:val="21"/>
        </w:rPr>
        <w:t xml:space="preserve">, </w:t>
      </w:r>
      <w:r w:rsidRPr="008206DE">
        <w:rPr>
          <w:rFonts w:ascii="Helvetica" w:hAnsi="Helvetica" w:cs="Helvetica" w:hint="eastAsia"/>
          <w:b/>
          <w:bCs/>
          <w:color w:val="222222"/>
          <w:sz w:val="21"/>
          <w:szCs w:val="21"/>
        </w:rPr>
        <w:t>Ходжар</w:t>
      </w:r>
      <w:r w:rsidRPr="008206DE">
        <w:rPr>
          <w:rFonts w:ascii="Helvetica" w:hAnsi="Helvetica" w:cs="Helvetica"/>
          <w:b/>
          <w:bCs/>
          <w:color w:val="222222"/>
          <w:sz w:val="21"/>
          <w:szCs w:val="21"/>
        </w:rPr>
        <w:t xml:space="preserve"> </w:t>
      </w:r>
      <w:r w:rsidRPr="008206DE">
        <w:rPr>
          <w:rFonts w:ascii="Helvetica" w:hAnsi="Helvetica" w:cs="Helvetica" w:hint="eastAsia"/>
          <w:b/>
          <w:bCs/>
          <w:color w:val="222222"/>
          <w:sz w:val="21"/>
          <w:szCs w:val="21"/>
        </w:rPr>
        <w:t>Биби</w:t>
      </w:r>
      <w:r w:rsidRPr="008206DE">
        <w:rPr>
          <w:rFonts w:ascii="Helvetica" w:hAnsi="Helvetica" w:cs="Helvetica"/>
          <w:b/>
          <w:bCs/>
          <w:color w:val="222222"/>
          <w:sz w:val="21"/>
          <w:szCs w:val="21"/>
        </w:rPr>
        <w:t>.</w:t>
      </w:r>
    </w:p>
    <w:p w14:paraId="7B065DE1" w14:textId="77777777" w:rsidR="008206DE" w:rsidRPr="008206DE" w:rsidRDefault="008206DE" w:rsidP="008206DE">
      <w:pPr>
        <w:rPr>
          <w:rFonts w:ascii="Helvetica" w:hAnsi="Helvetica" w:cs="Helvetica"/>
          <w:b/>
          <w:bCs/>
          <w:color w:val="222222"/>
          <w:sz w:val="21"/>
          <w:szCs w:val="21"/>
        </w:rPr>
      </w:pPr>
      <w:r w:rsidRPr="008206DE">
        <w:rPr>
          <w:rFonts w:ascii="Helvetica" w:hAnsi="Helvetica" w:cs="Helvetica" w:hint="eastAsia"/>
          <w:b/>
          <w:bCs/>
          <w:color w:val="222222"/>
          <w:sz w:val="21"/>
          <w:szCs w:val="21"/>
        </w:rPr>
        <w:t>Функциональное</w:t>
      </w:r>
      <w:r w:rsidRPr="008206DE">
        <w:rPr>
          <w:rFonts w:ascii="Helvetica" w:hAnsi="Helvetica" w:cs="Helvetica"/>
          <w:b/>
          <w:bCs/>
          <w:color w:val="222222"/>
          <w:sz w:val="21"/>
          <w:szCs w:val="21"/>
        </w:rPr>
        <w:t xml:space="preserve"> </w:t>
      </w:r>
      <w:r w:rsidRPr="008206DE">
        <w:rPr>
          <w:rFonts w:ascii="Helvetica" w:hAnsi="Helvetica" w:cs="Helvetica" w:hint="eastAsia"/>
          <w:b/>
          <w:bCs/>
          <w:color w:val="222222"/>
          <w:sz w:val="21"/>
          <w:szCs w:val="21"/>
        </w:rPr>
        <w:t>состояние</w:t>
      </w:r>
      <w:r w:rsidRPr="008206DE">
        <w:rPr>
          <w:rFonts w:ascii="Helvetica" w:hAnsi="Helvetica" w:cs="Helvetica"/>
          <w:b/>
          <w:bCs/>
          <w:color w:val="222222"/>
          <w:sz w:val="21"/>
          <w:szCs w:val="21"/>
        </w:rPr>
        <w:t xml:space="preserve"> </w:t>
      </w:r>
      <w:r w:rsidRPr="008206DE">
        <w:rPr>
          <w:rFonts w:ascii="Helvetica" w:hAnsi="Helvetica" w:cs="Helvetica" w:hint="eastAsia"/>
          <w:b/>
          <w:bCs/>
          <w:color w:val="222222"/>
          <w:sz w:val="21"/>
          <w:szCs w:val="21"/>
        </w:rPr>
        <w:t>симпато</w:t>
      </w:r>
      <w:r w:rsidRPr="008206DE">
        <w:rPr>
          <w:rFonts w:ascii="Helvetica" w:hAnsi="Helvetica" w:cs="Helvetica"/>
          <w:b/>
          <w:bCs/>
          <w:color w:val="222222"/>
          <w:sz w:val="21"/>
          <w:szCs w:val="21"/>
        </w:rPr>
        <w:t>-</w:t>
      </w:r>
      <w:r w:rsidRPr="008206DE">
        <w:rPr>
          <w:rFonts w:ascii="Helvetica" w:hAnsi="Helvetica" w:cs="Helvetica" w:hint="eastAsia"/>
          <w:b/>
          <w:bCs/>
          <w:color w:val="222222"/>
          <w:sz w:val="21"/>
          <w:szCs w:val="21"/>
        </w:rPr>
        <w:t>адреналовой</w:t>
      </w:r>
      <w:r w:rsidRPr="008206DE">
        <w:rPr>
          <w:rFonts w:ascii="Helvetica" w:hAnsi="Helvetica" w:cs="Helvetica"/>
          <w:b/>
          <w:bCs/>
          <w:color w:val="222222"/>
          <w:sz w:val="21"/>
          <w:szCs w:val="21"/>
        </w:rPr>
        <w:t xml:space="preserve"> </w:t>
      </w:r>
      <w:r w:rsidRPr="008206DE">
        <w:rPr>
          <w:rFonts w:ascii="Helvetica" w:hAnsi="Helvetica" w:cs="Helvetica" w:hint="eastAsia"/>
          <w:b/>
          <w:bCs/>
          <w:color w:val="222222"/>
          <w:sz w:val="21"/>
          <w:szCs w:val="21"/>
        </w:rPr>
        <w:t>системы</w:t>
      </w:r>
      <w:r w:rsidRPr="008206DE">
        <w:rPr>
          <w:rFonts w:ascii="Helvetica" w:hAnsi="Helvetica" w:cs="Helvetica"/>
          <w:b/>
          <w:bCs/>
          <w:color w:val="222222"/>
          <w:sz w:val="21"/>
          <w:szCs w:val="21"/>
        </w:rPr>
        <w:t xml:space="preserve"> </w:t>
      </w:r>
      <w:r w:rsidRPr="008206DE">
        <w:rPr>
          <w:rFonts w:ascii="Helvetica" w:hAnsi="Helvetica" w:cs="Helvetica" w:hint="eastAsia"/>
          <w:b/>
          <w:bCs/>
          <w:color w:val="222222"/>
          <w:sz w:val="21"/>
          <w:szCs w:val="21"/>
        </w:rPr>
        <w:t>при</w:t>
      </w:r>
      <w:r w:rsidRPr="008206DE">
        <w:rPr>
          <w:rFonts w:ascii="Helvetica" w:hAnsi="Helvetica" w:cs="Helvetica"/>
          <w:b/>
          <w:bCs/>
          <w:color w:val="222222"/>
          <w:sz w:val="21"/>
          <w:szCs w:val="21"/>
        </w:rPr>
        <w:t xml:space="preserve"> </w:t>
      </w:r>
      <w:r w:rsidRPr="008206DE">
        <w:rPr>
          <w:rFonts w:ascii="Helvetica" w:hAnsi="Helvetica" w:cs="Helvetica" w:hint="eastAsia"/>
          <w:b/>
          <w:bCs/>
          <w:color w:val="222222"/>
          <w:sz w:val="21"/>
          <w:szCs w:val="21"/>
        </w:rPr>
        <w:t>тепловом</w:t>
      </w:r>
      <w:r w:rsidRPr="008206DE">
        <w:rPr>
          <w:rFonts w:ascii="Helvetica" w:hAnsi="Helvetica" w:cs="Helvetica"/>
          <w:b/>
          <w:bCs/>
          <w:color w:val="222222"/>
          <w:sz w:val="21"/>
          <w:szCs w:val="21"/>
        </w:rPr>
        <w:t xml:space="preserve"> </w:t>
      </w:r>
      <w:r w:rsidRPr="008206DE">
        <w:rPr>
          <w:rFonts w:ascii="Helvetica" w:hAnsi="Helvetica" w:cs="Helvetica" w:hint="eastAsia"/>
          <w:b/>
          <w:bCs/>
          <w:color w:val="222222"/>
          <w:sz w:val="21"/>
          <w:szCs w:val="21"/>
        </w:rPr>
        <w:t>воздействии</w:t>
      </w:r>
      <w:r w:rsidRPr="008206DE">
        <w:rPr>
          <w:rFonts w:ascii="Helvetica" w:hAnsi="Helvetica" w:cs="Helvetica"/>
          <w:b/>
          <w:bCs/>
          <w:color w:val="222222"/>
          <w:sz w:val="21"/>
          <w:szCs w:val="21"/>
        </w:rPr>
        <w:t xml:space="preserve"> : </w:t>
      </w:r>
      <w:r w:rsidRPr="008206DE">
        <w:rPr>
          <w:rFonts w:ascii="Helvetica" w:hAnsi="Helvetica" w:cs="Helvetica" w:hint="eastAsia"/>
          <w:b/>
          <w:bCs/>
          <w:color w:val="222222"/>
          <w:sz w:val="21"/>
          <w:szCs w:val="21"/>
        </w:rPr>
        <w:t>диссертация</w:t>
      </w:r>
      <w:r w:rsidRPr="008206DE">
        <w:rPr>
          <w:rFonts w:ascii="Helvetica" w:hAnsi="Helvetica" w:cs="Helvetica"/>
          <w:b/>
          <w:bCs/>
          <w:color w:val="222222"/>
          <w:sz w:val="21"/>
          <w:szCs w:val="21"/>
        </w:rPr>
        <w:t xml:space="preserve"> ... </w:t>
      </w:r>
      <w:r w:rsidRPr="008206DE">
        <w:rPr>
          <w:rFonts w:ascii="Helvetica" w:hAnsi="Helvetica" w:cs="Helvetica" w:hint="eastAsia"/>
          <w:b/>
          <w:bCs/>
          <w:color w:val="222222"/>
          <w:sz w:val="21"/>
          <w:szCs w:val="21"/>
        </w:rPr>
        <w:t>кандидата</w:t>
      </w:r>
      <w:r w:rsidRPr="008206DE">
        <w:rPr>
          <w:rFonts w:ascii="Helvetica" w:hAnsi="Helvetica" w:cs="Helvetica"/>
          <w:b/>
          <w:bCs/>
          <w:color w:val="222222"/>
          <w:sz w:val="21"/>
          <w:szCs w:val="21"/>
        </w:rPr>
        <w:t xml:space="preserve"> </w:t>
      </w:r>
      <w:r w:rsidRPr="008206DE">
        <w:rPr>
          <w:rFonts w:ascii="Helvetica" w:hAnsi="Helvetica" w:cs="Helvetica" w:hint="eastAsia"/>
          <w:b/>
          <w:bCs/>
          <w:color w:val="222222"/>
          <w:sz w:val="21"/>
          <w:szCs w:val="21"/>
        </w:rPr>
        <w:t>биологических</w:t>
      </w:r>
      <w:r w:rsidRPr="008206DE">
        <w:rPr>
          <w:rFonts w:ascii="Helvetica" w:hAnsi="Helvetica" w:cs="Helvetica"/>
          <w:b/>
          <w:bCs/>
          <w:color w:val="222222"/>
          <w:sz w:val="21"/>
          <w:szCs w:val="21"/>
        </w:rPr>
        <w:t xml:space="preserve"> </w:t>
      </w:r>
      <w:r w:rsidRPr="008206DE">
        <w:rPr>
          <w:rFonts w:ascii="Helvetica" w:hAnsi="Helvetica" w:cs="Helvetica" w:hint="eastAsia"/>
          <w:b/>
          <w:bCs/>
          <w:color w:val="222222"/>
          <w:sz w:val="21"/>
          <w:szCs w:val="21"/>
        </w:rPr>
        <w:t>наук</w:t>
      </w:r>
      <w:r w:rsidRPr="008206DE">
        <w:rPr>
          <w:rFonts w:ascii="Helvetica" w:hAnsi="Helvetica" w:cs="Helvetica"/>
          <w:b/>
          <w:bCs/>
          <w:color w:val="222222"/>
          <w:sz w:val="21"/>
          <w:szCs w:val="21"/>
        </w:rPr>
        <w:t xml:space="preserve"> : 03.00.13. - </w:t>
      </w:r>
      <w:r w:rsidRPr="008206DE">
        <w:rPr>
          <w:rFonts w:ascii="Helvetica" w:hAnsi="Helvetica" w:cs="Helvetica" w:hint="eastAsia"/>
          <w:b/>
          <w:bCs/>
          <w:color w:val="222222"/>
          <w:sz w:val="21"/>
          <w:szCs w:val="21"/>
        </w:rPr>
        <w:t>Ашхабад</w:t>
      </w:r>
      <w:r w:rsidRPr="008206DE">
        <w:rPr>
          <w:rFonts w:ascii="Helvetica" w:hAnsi="Helvetica" w:cs="Helvetica"/>
          <w:b/>
          <w:bCs/>
          <w:color w:val="222222"/>
          <w:sz w:val="21"/>
          <w:szCs w:val="21"/>
        </w:rPr>
        <w:t xml:space="preserve">, 1984. - 142 </w:t>
      </w:r>
      <w:r w:rsidRPr="008206DE">
        <w:rPr>
          <w:rFonts w:ascii="Helvetica" w:hAnsi="Helvetica" w:cs="Helvetica" w:hint="eastAsia"/>
          <w:b/>
          <w:bCs/>
          <w:color w:val="222222"/>
          <w:sz w:val="21"/>
          <w:szCs w:val="21"/>
        </w:rPr>
        <w:t>с</w:t>
      </w:r>
      <w:r w:rsidRPr="008206DE">
        <w:rPr>
          <w:rFonts w:ascii="Helvetica" w:hAnsi="Helvetica" w:cs="Helvetica"/>
          <w:b/>
          <w:bCs/>
          <w:color w:val="222222"/>
          <w:sz w:val="21"/>
          <w:szCs w:val="21"/>
        </w:rPr>
        <w:t xml:space="preserve">. : </w:t>
      </w:r>
      <w:r w:rsidRPr="008206DE">
        <w:rPr>
          <w:rFonts w:ascii="Helvetica" w:hAnsi="Helvetica" w:cs="Helvetica" w:hint="eastAsia"/>
          <w:b/>
          <w:bCs/>
          <w:color w:val="222222"/>
          <w:sz w:val="21"/>
          <w:szCs w:val="21"/>
        </w:rPr>
        <w:t>ил</w:t>
      </w:r>
      <w:r w:rsidRPr="008206DE">
        <w:rPr>
          <w:rFonts w:ascii="Helvetica" w:hAnsi="Helvetica" w:cs="Helvetica"/>
          <w:b/>
          <w:bCs/>
          <w:color w:val="222222"/>
          <w:sz w:val="21"/>
          <w:szCs w:val="21"/>
        </w:rPr>
        <w:t>.</w:t>
      </w:r>
    </w:p>
    <w:p w14:paraId="3E4C7507" w14:textId="77777777" w:rsidR="008206DE" w:rsidRPr="008206DE" w:rsidRDefault="008206DE" w:rsidP="008206DE">
      <w:pPr>
        <w:rPr>
          <w:rFonts w:ascii="Helvetica" w:hAnsi="Helvetica" w:cs="Helvetica"/>
          <w:b/>
          <w:bCs/>
          <w:color w:val="222222"/>
          <w:sz w:val="21"/>
          <w:szCs w:val="21"/>
        </w:rPr>
      </w:pPr>
      <w:r w:rsidRPr="008206DE">
        <w:rPr>
          <w:rFonts w:ascii="Helvetica" w:hAnsi="Helvetica" w:cs="Helvetica" w:hint="eastAsia"/>
          <w:b/>
          <w:bCs/>
          <w:color w:val="222222"/>
          <w:sz w:val="21"/>
          <w:szCs w:val="21"/>
        </w:rPr>
        <w:t>больше</w:t>
      </w:r>
    </w:p>
    <w:p w14:paraId="16326F54" w14:textId="77777777" w:rsidR="008206DE" w:rsidRPr="008206DE" w:rsidRDefault="008206DE" w:rsidP="008206DE">
      <w:pPr>
        <w:rPr>
          <w:rFonts w:ascii="Helvetica" w:hAnsi="Helvetica" w:cs="Helvetica"/>
          <w:b/>
          <w:bCs/>
          <w:color w:val="222222"/>
          <w:sz w:val="21"/>
          <w:szCs w:val="21"/>
        </w:rPr>
      </w:pPr>
      <w:r w:rsidRPr="008206DE">
        <w:rPr>
          <w:rFonts w:ascii="Helvetica" w:hAnsi="Helvetica" w:cs="Helvetica" w:hint="eastAsia"/>
          <w:b/>
          <w:bCs/>
          <w:color w:val="222222"/>
          <w:sz w:val="21"/>
          <w:szCs w:val="21"/>
        </w:rPr>
        <w:t>Цитаты</w:t>
      </w:r>
      <w:r w:rsidRPr="008206DE">
        <w:rPr>
          <w:rFonts w:ascii="Helvetica" w:hAnsi="Helvetica" w:cs="Helvetica"/>
          <w:b/>
          <w:bCs/>
          <w:color w:val="222222"/>
          <w:sz w:val="21"/>
          <w:szCs w:val="21"/>
        </w:rPr>
        <w:t xml:space="preserve"> </w:t>
      </w:r>
      <w:r w:rsidRPr="008206DE">
        <w:rPr>
          <w:rFonts w:ascii="Helvetica" w:hAnsi="Helvetica" w:cs="Helvetica" w:hint="eastAsia"/>
          <w:b/>
          <w:bCs/>
          <w:color w:val="222222"/>
          <w:sz w:val="21"/>
          <w:szCs w:val="21"/>
        </w:rPr>
        <w:t>из</w:t>
      </w:r>
      <w:r w:rsidRPr="008206DE">
        <w:rPr>
          <w:rFonts w:ascii="Helvetica" w:hAnsi="Helvetica" w:cs="Helvetica"/>
          <w:b/>
          <w:bCs/>
          <w:color w:val="222222"/>
          <w:sz w:val="21"/>
          <w:szCs w:val="21"/>
        </w:rPr>
        <w:t xml:space="preserve"> </w:t>
      </w:r>
      <w:r w:rsidRPr="008206DE">
        <w:rPr>
          <w:rFonts w:ascii="Helvetica" w:hAnsi="Helvetica" w:cs="Helvetica" w:hint="eastAsia"/>
          <w:b/>
          <w:bCs/>
          <w:color w:val="222222"/>
          <w:sz w:val="21"/>
          <w:szCs w:val="21"/>
        </w:rPr>
        <w:t>текста</w:t>
      </w:r>
      <w:r w:rsidRPr="008206DE">
        <w:rPr>
          <w:rFonts w:ascii="Helvetica" w:hAnsi="Helvetica" w:cs="Helvetica"/>
          <w:b/>
          <w:bCs/>
          <w:color w:val="222222"/>
          <w:sz w:val="21"/>
          <w:szCs w:val="21"/>
        </w:rPr>
        <w:t>:</w:t>
      </w:r>
    </w:p>
    <w:p w14:paraId="27E59E91" w14:textId="77777777" w:rsidR="008206DE" w:rsidRPr="008206DE" w:rsidRDefault="008206DE" w:rsidP="008206DE">
      <w:pPr>
        <w:rPr>
          <w:rFonts w:ascii="Helvetica" w:hAnsi="Helvetica" w:cs="Helvetica"/>
          <w:b/>
          <w:bCs/>
          <w:color w:val="222222"/>
          <w:sz w:val="21"/>
          <w:szCs w:val="21"/>
        </w:rPr>
      </w:pPr>
      <w:r w:rsidRPr="008206DE">
        <w:rPr>
          <w:rFonts w:ascii="Helvetica" w:hAnsi="Helvetica" w:cs="Helvetica" w:hint="eastAsia"/>
          <w:b/>
          <w:bCs/>
          <w:color w:val="222222"/>
          <w:sz w:val="21"/>
          <w:szCs w:val="21"/>
        </w:rPr>
        <w:t>стр</w:t>
      </w:r>
      <w:r w:rsidRPr="008206DE">
        <w:rPr>
          <w:rFonts w:ascii="Helvetica" w:hAnsi="Helvetica" w:cs="Helvetica"/>
          <w:b/>
          <w:bCs/>
          <w:color w:val="222222"/>
          <w:sz w:val="21"/>
          <w:szCs w:val="21"/>
        </w:rPr>
        <w:t>. 1</w:t>
      </w:r>
    </w:p>
    <w:p w14:paraId="2F00EB3B" w14:textId="77777777" w:rsidR="008206DE" w:rsidRPr="008206DE" w:rsidRDefault="008206DE" w:rsidP="008206DE">
      <w:pPr>
        <w:rPr>
          <w:rFonts w:ascii="Helvetica" w:hAnsi="Helvetica" w:cs="Helvetica"/>
          <w:b/>
          <w:bCs/>
          <w:color w:val="222222"/>
          <w:sz w:val="21"/>
          <w:szCs w:val="21"/>
        </w:rPr>
      </w:pPr>
      <w:r w:rsidRPr="008206DE">
        <w:rPr>
          <w:rFonts w:ascii="Helvetica" w:hAnsi="Helvetica" w:cs="Helvetica" w:hint="eastAsia"/>
          <w:b/>
          <w:bCs/>
          <w:color w:val="222222"/>
          <w:sz w:val="21"/>
          <w:szCs w:val="21"/>
        </w:rPr>
        <w:t>КОЛЬЦОВА</w:t>
      </w:r>
      <w:r w:rsidRPr="008206DE">
        <w:rPr>
          <w:rFonts w:ascii="Helvetica" w:hAnsi="Helvetica" w:cs="Helvetica"/>
          <w:b/>
          <w:bCs/>
          <w:color w:val="222222"/>
          <w:sz w:val="21"/>
          <w:szCs w:val="21"/>
        </w:rPr>
        <w:t xml:space="preserve"> </w:t>
      </w:r>
      <w:r w:rsidRPr="008206DE">
        <w:rPr>
          <w:rFonts w:ascii="Helvetica" w:hAnsi="Helvetica" w:cs="Helvetica" w:hint="eastAsia"/>
          <w:b/>
          <w:bCs/>
          <w:color w:val="222222"/>
          <w:sz w:val="21"/>
          <w:szCs w:val="21"/>
        </w:rPr>
        <w:t>МЕЗВДОВА</w:t>
      </w:r>
      <w:r w:rsidRPr="008206DE">
        <w:rPr>
          <w:rFonts w:ascii="Helvetica" w:hAnsi="Helvetica" w:cs="Helvetica"/>
          <w:b/>
          <w:bCs/>
          <w:color w:val="222222"/>
          <w:sz w:val="21"/>
          <w:szCs w:val="21"/>
        </w:rPr>
        <w:t xml:space="preserve"> </w:t>
      </w:r>
      <w:r w:rsidRPr="008206DE">
        <w:rPr>
          <w:rFonts w:ascii="Helvetica" w:hAnsi="Helvetica" w:cs="Helvetica" w:hint="eastAsia"/>
          <w:b/>
          <w:bCs/>
          <w:color w:val="222222"/>
          <w:sz w:val="21"/>
          <w:szCs w:val="21"/>
        </w:rPr>
        <w:t>ХОДЖАР</w:t>
      </w:r>
      <w:r w:rsidRPr="008206DE">
        <w:rPr>
          <w:rFonts w:ascii="Helvetica" w:hAnsi="Helvetica" w:cs="Helvetica"/>
          <w:b/>
          <w:bCs/>
          <w:color w:val="222222"/>
          <w:sz w:val="21"/>
          <w:szCs w:val="21"/>
        </w:rPr>
        <w:t xml:space="preserve"> </w:t>
      </w:r>
      <w:r w:rsidRPr="008206DE">
        <w:rPr>
          <w:rFonts w:ascii="Helvetica" w:hAnsi="Helvetica" w:cs="Helvetica" w:hint="eastAsia"/>
          <w:b/>
          <w:bCs/>
          <w:color w:val="222222"/>
          <w:sz w:val="21"/>
          <w:szCs w:val="21"/>
        </w:rPr>
        <w:t>БИБИ</w:t>
      </w:r>
      <w:r w:rsidRPr="008206DE">
        <w:rPr>
          <w:rFonts w:ascii="Helvetica" w:hAnsi="Helvetica" w:cs="Helvetica"/>
          <w:b/>
          <w:bCs/>
          <w:color w:val="222222"/>
          <w:sz w:val="21"/>
          <w:szCs w:val="21"/>
        </w:rPr>
        <w:t xml:space="preserve"> </w:t>
      </w:r>
      <w:r w:rsidRPr="008206DE">
        <w:rPr>
          <w:rFonts w:ascii="Helvetica" w:hAnsi="Helvetica" w:cs="Helvetica" w:hint="eastAsia"/>
          <w:b/>
          <w:bCs/>
          <w:color w:val="222222"/>
          <w:sz w:val="21"/>
          <w:szCs w:val="21"/>
        </w:rPr>
        <w:t>ФУНКЦИОНАЛЬНОЕ</w:t>
      </w:r>
      <w:r w:rsidRPr="008206DE">
        <w:rPr>
          <w:rFonts w:ascii="Helvetica" w:hAnsi="Helvetica" w:cs="Helvetica"/>
          <w:b/>
          <w:bCs/>
          <w:color w:val="222222"/>
          <w:sz w:val="21"/>
          <w:szCs w:val="21"/>
        </w:rPr>
        <w:t xml:space="preserve"> </w:t>
      </w:r>
      <w:r w:rsidRPr="008206DE">
        <w:rPr>
          <w:rFonts w:ascii="Helvetica" w:hAnsi="Helvetica" w:cs="Helvetica" w:hint="eastAsia"/>
          <w:b/>
          <w:bCs/>
          <w:color w:val="222222"/>
          <w:sz w:val="21"/>
          <w:szCs w:val="21"/>
        </w:rPr>
        <w:t>СОСТОЯНИЕ</w:t>
      </w:r>
      <w:r w:rsidRPr="008206DE">
        <w:rPr>
          <w:rFonts w:ascii="Helvetica" w:hAnsi="Helvetica" w:cs="Helvetica"/>
          <w:b/>
          <w:bCs/>
          <w:color w:val="222222"/>
          <w:sz w:val="21"/>
          <w:szCs w:val="21"/>
        </w:rPr>
        <w:t xml:space="preserve"> </w:t>
      </w:r>
      <w:r w:rsidRPr="008206DE">
        <w:rPr>
          <w:rFonts w:ascii="Helvetica" w:hAnsi="Helvetica" w:cs="Helvetica" w:hint="eastAsia"/>
          <w:b/>
          <w:bCs/>
          <w:color w:val="222222"/>
          <w:sz w:val="21"/>
          <w:szCs w:val="21"/>
        </w:rPr>
        <w:t>СИМПАТО</w:t>
      </w:r>
      <w:r w:rsidRPr="008206DE">
        <w:rPr>
          <w:rFonts w:ascii="Helvetica" w:hAnsi="Helvetica" w:cs="Helvetica"/>
          <w:b/>
          <w:bCs/>
          <w:color w:val="222222"/>
          <w:sz w:val="21"/>
          <w:szCs w:val="21"/>
        </w:rPr>
        <w:t>-</w:t>
      </w:r>
      <w:r w:rsidRPr="008206DE">
        <w:rPr>
          <w:rFonts w:ascii="Helvetica" w:hAnsi="Helvetica" w:cs="Helvetica" w:hint="eastAsia"/>
          <w:b/>
          <w:bCs/>
          <w:color w:val="222222"/>
          <w:sz w:val="21"/>
          <w:szCs w:val="21"/>
        </w:rPr>
        <w:t>АДРЕНАЛОВОЙ</w:t>
      </w:r>
      <w:r w:rsidRPr="008206DE">
        <w:rPr>
          <w:rFonts w:ascii="Helvetica" w:hAnsi="Helvetica" w:cs="Helvetica"/>
          <w:b/>
          <w:bCs/>
          <w:color w:val="222222"/>
          <w:sz w:val="21"/>
          <w:szCs w:val="21"/>
        </w:rPr>
        <w:t xml:space="preserve"> </w:t>
      </w:r>
      <w:r w:rsidRPr="008206DE">
        <w:rPr>
          <w:rFonts w:ascii="Helvetica" w:hAnsi="Helvetica" w:cs="Helvetica" w:hint="eastAsia"/>
          <w:b/>
          <w:bCs/>
          <w:color w:val="222222"/>
          <w:sz w:val="21"/>
          <w:szCs w:val="21"/>
        </w:rPr>
        <w:t>СИСТЕМЫ</w:t>
      </w:r>
      <w:r w:rsidRPr="008206DE">
        <w:rPr>
          <w:rFonts w:ascii="Helvetica" w:hAnsi="Helvetica" w:cs="Helvetica"/>
          <w:b/>
          <w:bCs/>
          <w:color w:val="222222"/>
          <w:sz w:val="21"/>
          <w:szCs w:val="21"/>
        </w:rPr>
        <w:t xml:space="preserve"> </w:t>
      </w:r>
      <w:r w:rsidRPr="008206DE">
        <w:rPr>
          <w:rFonts w:ascii="Helvetica" w:hAnsi="Helvetica" w:cs="Helvetica" w:hint="eastAsia"/>
          <w:b/>
          <w:bCs/>
          <w:color w:val="222222"/>
          <w:sz w:val="21"/>
          <w:szCs w:val="21"/>
        </w:rPr>
        <w:t>ПРИ</w:t>
      </w:r>
      <w:r w:rsidRPr="008206DE">
        <w:rPr>
          <w:rFonts w:ascii="Helvetica" w:hAnsi="Helvetica" w:cs="Helvetica"/>
          <w:b/>
          <w:bCs/>
          <w:color w:val="222222"/>
          <w:sz w:val="21"/>
          <w:szCs w:val="21"/>
        </w:rPr>
        <w:t xml:space="preserve"> </w:t>
      </w:r>
      <w:r w:rsidRPr="008206DE">
        <w:rPr>
          <w:rFonts w:ascii="Helvetica" w:hAnsi="Helvetica" w:cs="Helvetica" w:hint="eastAsia"/>
          <w:b/>
          <w:bCs/>
          <w:color w:val="222222"/>
          <w:sz w:val="21"/>
          <w:szCs w:val="21"/>
        </w:rPr>
        <w:t>ТЕПЛОВОМ</w:t>
      </w:r>
      <w:r w:rsidRPr="008206DE">
        <w:rPr>
          <w:rFonts w:ascii="Helvetica" w:hAnsi="Helvetica" w:cs="Helvetica"/>
          <w:b/>
          <w:bCs/>
          <w:color w:val="222222"/>
          <w:sz w:val="21"/>
          <w:szCs w:val="21"/>
        </w:rPr>
        <w:t xml:space="preserve"> </w:t>
      </w:r>
      <w:r w:rsidRPr="008206DE">
        <w:rPr>
          <w:rFonts w:ascii="Helvetica" w:hAnsi="Helvetica" w:cs="Helvetica" w:hint="eastAsia"/>
          <w:b/>
          <w:bCs/>
          <w:color w:val="222222"/>
          <w:sz w:val="21"/>
          <w:szCs w:val="21"/>
        </w:rPr>
        <w:t>ВОЗДЕЙСТВИИ</w:t>
      </w:r>
      <w:r w:rsidRPr="008206DE">
        <w:rPr>
          <w:rFonts w:ascii="Helvetica" w:hAnsi="Helvetica" w:cs="Helvetica"/>
          <w:b/>
          <w:bCs/>
          <w:color w:val="222222"/>
          <w:sz w:val="21"/>
          <w:szCs w:val="21"/>
        </w:rPr>
        <w:t xml:space="preserve"> (03.00.13 - </w:t>
      </w:r>
      <w:r w:rsidRPr="008206DE">
        <w:rPr>
          <w:rFonts w:ascii="Helvetica" w:hAnsi="Helvetica" w:cs="Helvetica" w:hint="eastAsia"/>
          <w:b/>
          <w:bCs/>
          <w:color w:val="222222"/>
          <w:sz w:val="21"/>
          <w:szCs w:val="21"/>
        </w:rPr>
        <w:t>физиология</w:t>
      </w:r>
      <w:r w:rsidRPr="008206DE">
        <w:rPr>
          <w:rFonts w:ascii="Helvetica" w:hAnsi="Helvetica" w:cs="Helvetica"/>
          <w:b/>
          <w:bCs/>
          <w:color w:val="222222"/>
          <w:sz w:val="21"/>
          <w:szCs w:val="21"/>
        </w:rPr>
        <w:t xml:space="preserve"> </w:t>
      </w:r>
      <w:r w:rsidRPr="008206DE">
        <w:rPr>
          <w:rFonts w:ascii="Helvetica" w:hAnsi="Helvetica" w:cs="Helvetica" w:hint="eastAsia"/>
          <w:b/>
          <w:bCs/>
          <w:color w:val="222222"/>
          <w:sz w:val="21"/>
          <w:szCs w:val="21"/>
        </w:rPr>
        <w:t>человека</w:t>
      </w:r>
      <w:r w:rsidRPr="008206DE">
        <w:rPr>
          <w:rFonts w:ascii="Helvetica" w:hAnsi="Helvetica" w:cs="Helvetica"/>
          <w:b/>
          <w:bCs/>
          <w:color w:val="222222"/>
          <w:sz w:val="21"/>
          <w:szCs w:val="21"/>
        </w:rPr>
        <w:t xml:space="preserve"> </w:t>
      </w:r>
      <w:r w:rsidRPr="008206DE">
        <w:rPr>
          <w:rFonts w:ascii="Helvetica" w:hAnsi="Helvetica" w:cs="Helvetica" w:hint="eastAsia"/>
          <w:b/>
          <w:bCs/>
          <w:color w:val="222222"/>
          <w:sz w:val="21"/>
          <w:szCs w:val="21"/>
        </w:rPr>
        <w:t>и</w:t>
      </w:r>
      <w:r w:rsidRPr="008206DE">
        <w:rPr>
          <w:rFonts w:ascii="Helvetica" w:hAnsi="Helvetica" w:cs="Helvetica"/>
          <w:b/>
          <w:bCs/>
          <w:color w:val="222222"/>
          <w:sz w:val="21"/>
          <w:szCs w:val="21"/>
        </w:rPr>
        <w:t xml:space="preserve"> </w:t>
      </w:r>
      <w:r w:rsidRPr="008206DE">
        <w:rPr>
          <w:rFonts w:ascii="Helvetica" w:hAnsi="Helvetica" w:cs="Helvetica" w:hint="eastAsia"/>
          <w:b/>
          <w:bCs/>
          <w:color w:val="222222"/>
          <w:sz w:val="21"/>
          <w:szCs w:val="21"/>
        </w:rPr>
        <w:t>животных</w:t>
      </w:r>
      <w:r w:rsidRPr="008206DE">
        <w:rPr>
          <w:rFonts w:ascii="Helvetica" w:hAnsi="Helvetica" w:cs="Helvetica"/>
          <w:b/>
          <w:bCs/>
          <w:color w:val="222222"/>
          <w:sz w:val="21"/>
          <w:szCs w:val="21"/>
        </w:rPr>
        <w:t xml:space="preserve">) </w:t>
      </w:r>
      <w:r w:rsidRPr="008206DE">
        <w:rPr>
          <w:rFonts w:ascii="Helvetica" w:hAnsi="Helvetica" w:cs="Helvetica" w:hint="eastAsia"/>
          <w:b/>
          <w:bCs/>
          <w:color w:val="222222"/>
          <w:sz w:val="21"/>
          <w:szCs w:val="21"/>
        </w:rPr>
        <w:t>Диссертация</w:t>
      </w:r>
    </w:p>
    <w:p w14:paraId="514D0602" w14:textId="77777777" w:rsidR="008206DE" w:rsidRPr="008206DE" w:rsidRDefault="008206DE" w:rsidP="008206DE">
      <w:pPr>
        <w:rPr>
          <w:rFonts w:ascii="Helvetica" w:hAnsi="Helvetica" w:cs="Helvetica"/>
          <w:b/>
          <w:bCs/>
          <w:color w:val="222222"/>
          <w:sz w:val="21"/>
          <w:szCs w:val="21"/>
        </w:rPr>
      </w:pPr>
      <w:r w:rsidRPr="008206DE">
        <w:rPr>
          <w:rFonts w:ascii="Helvetica" w:hAnsi="Helvetica" w:cs="Helvetica" w:hint="eastAsia"/>
          <w:b/>
          <w:bCs/>
          <w:color w:val="222222"/>
          <w:sz w:val="21"/>
          <w:szCs w:val="21"/>
        </w:rPr>
        <w:t>стр</w:t>
      </w:r>
      <w:r w:rsidRPr="008206DE">
        <w:rPr>
          <w:rFonts w:ascii="Helvetica" w:hAnsi="Helvetica" w:cs="Helvetica"/>
          <w:b/>
          <w:bCs/>
          <w:color w:val="222222"/>
          <w:sz w:val="21"/>
          <w:szCs w:val="21"/>
        </w:rPr>
        <w:t>. 34</w:t>
      </w:r>
    </w:p>
    <w:p w14:paraId="12EC50D2" w14:textId="77777777" w:rsidR="008206DE" w:rsidRPr="008206DE" w:rsidRDefault="008206DE" w:rsidP="008206DE">
      <w:pPr>
        <w:rPr>
          <w:rFonts w:ascii="Helvetica" w:hAnsi="Helvetica" w:cs="Helvetica"/>
          <w:b/>
          <w:bCs/>
          <w:color w:val="222222"/>
          <w:sz w:val="21"/>
          <w:szCs w:val="21"/>
        </w:rPr>
      </w:pPr>
      <w:r w:rsidRPr="008206DE">
        <w:rPr>
          <w:rFonts w:ascii="Helvetica" w:hAnsi="Helvetica" w:cs="Helvetica"/>
          <w:b/>
          <w:bCs/>
          <w:color w:val="222222"/>
          <w:sz w:val="21"/>
          <w:szCs w:val="21"/>
        </w:rPr>
        <w:t xml:space="preserve">Euler,Hellner, 1952). </w:t>
      </w:r>
      <w:r w:rsidRPr="008206DE">
        <w:rPr>
          <w:rFonts w:ascii="Helvetica" w:hAnsi="Helvetica" w:cs="Helvetica" w:hint="eastAsia"/>
          <w:b/>
          <w:bCs/>
          <w:color w:val="222222"/>
          <w:sz w:val="21"/>
          <w:szCs w:val="21"/>
        </w:rPr>
        <w:t>Существенные</w:t>
      </w:r>
      <w:r w:rsidRPr="008206DE">
        <w:rPr>
          <w:rFonts w:ascii="Helvetica" w:hAnsi="Helvetica" w:cs="Helvetica"/>
          <w:b/>
          <w:bCs/>
          <w:color w:val="222222"/>
          <w:sz w:val="21"/>
          <w:szCs w:val="21"/>
        </w:rPr>
        <w:t xml:space="preserve"> </w:t>
      </w:r>
      <w:r w:rsidRPr="008206DE">
        <w:rPr>
          <w:rFonts w:ascii="Helvetica" w:hAnsi="Helvetica" w:cs="Helvetica" w:hint="eastAsia"/>
          <w:b/>
          <w:bCs/>
          <w:color w:val="222222"/>
          <w:sz w:val="21"/>
          <w:szCs w:val="21"/>
        </w:rPr>
        <w:t>изменения</w:t>
      </w:r>
      <w:r w:rsidRPr="008206DE">
        <w:rPr>
          <w:rFonts w:ascii="Helvetica" w:hAnsi="Helvetica" w:cs="Helvetica"/>
          <w:b/>
          <w:bCs/>
          <w:color w:val="222222"/>
          <w:sz w:val="21"/>
          <w:szCs w:val="21"/>
        </w:rPr>
        <w:t xml:space="preserve"> </w:t>
      </w:r>
      <w:r w:rsidRPr="008206DE">
        <w:rPr>
          <w:rFonts w:ascii="Helvetica" w:hAnsi="Helvetica" w:cs="Helvetica" w:hint="eastAsia"/>
          <w:b/>
          <w:bCs/>
          <w:color w:val="222222"/>
          <w:sz w:val="21"/>
          <w:szCs w:val="21"/>
        </w:rPr>
        <w:t>функционального</w:t>
      </w:r>
      <w:r w:rsidRPr="008206DE">
        <w:rPr>
          <w:rFonts w:ascii="Helvetica" w:hAnsi="Helvetica" w:cs="Helvetica"/>
          <w:b/>
          <w:bCs/>
          <w:color w:val="222222"/>
          <w:sz w:val="21"/>
          <w:szCs w:val="21"/>
        </w:rPr>
        <w:t xml:space="preserve"> </w:t>
      </w:r>
      <w:r w:rsidRPr="008206DE">
        <w:rPr>
          <w:rFonts w:ascii="Helvetica" w:hAnsi="Helvetica" w:cs="Helvetica" w:hint="eastAsia"/>
          <w:b/>
          <w:bCs/>
          <w:color w:val="222222"/>
          <w:sz w:val="21"/>
          <w:szCs w:val="21"/>
        </w:rPr>
        <w:t>состояния</w:t>
      </w:r>
      <w:r w:rsidRPr="008206DE">
        <w:rPr>
          <w:rFonts w:ascii="Helvetica" w:hAnsi="Helvetica" w:cs="Helvetica"/>
          <w:b/>
          <w:bCs/>
          <w:color w:val="222222"/>
          <w:sz w:val="21"/>
          <w:szCs w:val="21"/>
        </w:rPr>
        <w:t xml:space="preserve"> </w:t>
      </w:r>
      <w:r w:rsidRPr="008206DE">
        <w:rPr>
          <w:rFonts w:ascii="Helvetica" w:hAnsi="Helvetica" w:cs="Helvetica" w:hint="eastAsia"/>
          <w:b/>
          <w:bCs/>
          <w:color w:val="222222"/>
          <w:sz w:val="21"/>
          <w:szCs w:val="21"/>
        </w:rPr>
        <w:t>сим­</w:t>
      </w:r>
      <w:r w:rsidRPr="008206DE">
        <w:rPr>
          <w:rFonts w:ascii="Helvetica" w:hAnsi="Helvetica" w:cs="Helvetica"/>
          <w:b/>
          <w:bCs/>
          <w:color w:val="222222"/>
          <w:sz w:val="21"/>
          <w:szCs w:val="21"/>
        </w:rPr>
        <w:t xml:space="preserve"> </w:t>
      </w:r>
      <w:r w:rsidRPr="008206DE">
        <w:rPr>
          <w:rFonts w:ascii="Helvetica" w:hAnsi="Helvetica" w:cs="Helvetica" w:hint="eastAsia"/>
          <w:b/>
          <w:bCs/>
          <w:color w:val="222222"/>
          <w:sz w:val="21"/>
          <w:szCs w:val="21"/>
        </w:rPr>
        <w:t>пато</w:t>
      </w:r>
      <w:r w:rsidRPr="008206DE">
        <w:rPr>
          <w:rFonts w:ascii="Helvetica" w:hAnsi="Helvetica" w:cs="Helvetica"/>
          <w:b/>
          <w:bCs/>
          <w:color w:val="222222"/>
          <w:sz w:val="21"/>
          <w:szCs w:val="21"/>
        </w:rPr>
        <w:t>-</w:t>
      </w:r>
      <w:r w:rsidRPr="008206DE">
        <w:rPr>
          <w:rFonts w:ascii="Helvetica" w:hAnsi="Helvetica" w:cs="Helvetica" w:hint="eastAsia"/>
          <w:b/>
          <w:bCs/>
          <w:color w:val="222222"/>
          <w:sz w:val="21"/>
          <w:szCs w:val="21"/>
        </w:rPr>
        <w:t>адреналовой</w:t>
      </w:r>
      <w:r w:rsidRPr="008206DE">
        <w:rPr>
          <w:rFonts w:ascii="Helvetica" w:hAnsi="Helvetica" w:cs="Helvetica"/>
          <w:b/>
          <w:bCs/>
          <w:color w:val="222222"/>
          <w:sz w:val="21"/>
          <w:szCs w:val="21"/>
        </w:rPr>
        <w:t xml:space="preserve"> </w:t>
      </w:r>
      <w:r w:rsidRPr="008206DE">
        <w:rPr>
          <w:rFonts w:ascii="Helvetica" w:hAnsi="Helvetica" w:cs="Helvetica" w:hint="eastAsia"/>
          <w:b/>
          <w:bCs/>
          <w:color w:val="222222"/>
          <w:sz w:val="21"/>
          <w:szCs w:val="21"/>
        </w:rPr>
        <w:t>системы</w:t>
      </w:r>
      <w:r w:rsidRPr="008206DE">
        <w:rPr>
          <w:rFonts w:ascii="Helvetica" w:hAnsi="Helvetica" w:cs="Helvetica"/>
          <w:b/>
          <w:bCs/>
          <w:color w:val="222222"/>
          <w:sz w:val="21"/>
          <w:szCs w:val="21"/>
        </w:rPr>
        <w:t xml:space="preserve"> </w:t>
      </w:r>
      <w:r w:rsidRPr="008206DE">
        <w:rPr>
          <w:rFonts w:ascii="Helvetica" w:hAnsi="Helvetica" w:cs="Helvetica" w:hint="eastAsia"/>
          <w:b/>
          <w:bCs/>
          <w:color w:val="222222"/>
          <w:sz w:val="21"/>
          <w:szCs w:val="21"/>
        </w:rPr>
        <w:t>обнаруживаются</w:t>
      </w:r>
      <w:r w:rsidRPr="008206DE">
        <w:rPr>
          <w:rFonts w:ascii="Helvetica" w:hAnsi="Helvetica" w:cs="Helvetica"/>
          <w:b/>
          <w:bCs/>
          <w:color w:val="222222"/>
          <w:sz w:val="21"/>
          <w:szCs w:val="21"/>
        </w:rPr>
        <w:t xml:space="preserve"> </w:t>
      </w:r>
      <w:r w:rsidRPr="008206DE">
        <w:rPr>
          <w:rFonts w:ascii="Helvetica" w:hAnsi="Helvetica" w:cs="Helvetica" w:hint="eastAsia"/>
          <w:b/>
          <w:bCs/>
          <w:color w:val="222222"/>
          <w:sz w:val="21"/>
          <w:szCs w:val="21"/>
        </w:rPr>
        <w:t>при</w:t>
      </w:r>
      <w:r w:rsidRPr="008206DE">
        <w:rPr>
          <w:rFonts w:ascii="Helvetica" w:hAnsi="Helvetica" w:cs="Helvetica"/>
          <w:b/>
          <w:bCs/>
          <w:color w:val="222222"/>
          <w:sz w:val="21"/>
          <w:szCs w:val="21"/>
        </w:rPr>
        <w:t xml:space="preserve"> </w:t>
      </w:r>
      <w:r w:rsidRPr="008206DE">
        <w:rPr>
          <w:rFonts w:ascii="Helvetica" w:hAnsi="Helvetica" w:cs="Helvetica" w:hint="eastAsia"/>
          <w:b/>
          <w:bCs/>
          <w:color w:val="222222"/>
          <w:sz w:val="21"/>
          <w:szCs w:val="21"/>
        </w:rPr>
        <w:t>разных</w:t>
      </w:r>
      <w:r w:rsidRPr="008206DE">
        <w:rPr>
          <w:rFonts w:ascii="Helvetica" w:hAnsi="Helvetica" w:cs="Helvetica"/>
          <w:b/>
          <w:bCs/>
          <w:color w:val="222222"/>
          <w:sz w:val="21"/>
          <w:szCs w:val="21"/>
        </w:rPr>
        <w:t xml:space="preserve"> </w:t>
      </w:r>
      <w:r w:rsidRPr="008206DE">
        <w:rPr>
          <w:rFonts w:ascii="Helvetica" w:hAnsi="Helvetica" w:cs="Helvetica" w:hint="eastAsia"/>
          <w:b/>
          <w:bCs/>
          <w:color w:val="222222"/>
          <w:sz w:val="21"/>
          <w:szCs w:val="21"/>
        </w:rPr>
        <w:t>видах</w:t>
      </w:r>
      <w:r w:rsidRPr="008206DE">
        <w:rPr>
          <w:rFonts w:ascii="Helvetica" w:hAnsi="Helvetica" w:cs="Helvetica"/>
          <w:b/>
          <w:bCs/>
          <w:color w:val="222222"/>
          <w:sz w:val="21"/>
          <w:szCs w:val="21"/>
        </w:rPr>
        <w:t xml:space="preserve"> </w:t>
      </w:r>
      <w:r w:rsidRPr="008206DE">
        <w:rPr>
          <w:rFonts w:ascii="Helvetica" w:hAnsi="Helvetica" w:cs="Helvetica" w:hint="eastAsia"/>
          <w:b/>
          <w:bCs/>
          <w:color w:val="222222"/>
          <w:sz w:val="21"/>
          <w:szCs w:val="21"/>
        </w:rPr>
        <w:t>стрессорных</w:t>
      </w:r>
      <w:r w:rsidRPr="008206DE">
        <w:rPr>
          <w:rFonts w:ascii="Helvetica" w:hAnsi="Helvetica" w:cs="Helvetica"/>
          <w:b/>
          <w:bCs/>
          <w:color w:val="222222"/>
          <w:sz w:val="21"/>
          <w:szCs w:val="21"/>
        </w:rPr>
        <w:t xml:space="preserve"> </w:t>
      </w:r>
      <w:r w:rsidRPr="008206DE">
        <w:rPr>
          <w:rFonts w:ascii="Helvetica" w:hAnsi="Helvetica" w:cs="Helvetica" w:hint="eastAsia"/>
          <w:b/>
          <w:bCs/>
          <w:color w:val="222222"/>
          <w:sz w:val="21"/>
          <w:szCs w:val="21"/>
        </w:rPr>
        <w:t>воздействий</w:t>
      </w:r>
      <w:r w:rsidRPr="008206DE">
        <w:rPr>
          <w:rFonts w:ascii="Helvetica" w:hAnsi="Helvetica" w:cs="Helvetica"/>
          <w:b/>
          <w:bCs/>
          <w:color w:val="222222"/>
          <w:sz w:val="21"/>
          <w:szCs w:val="21"/>
        </w:rPr>
        <w:t>.</w:t>
      </w:r>
    </w:p>
    <w:p w14:paraId="0EE556D1" w14:textId="77777777" w:rsidR="008206DE" w:rsidRPr="008206DE" w:rsidRDefault="008206DE" w:rsidP="008206DE">
      <w:pPr>
        <w:rPr>
          <w:rFonts w:ascii="Helvetica" w:hAnsi="Helvetica" w:cs="Helvetica"/>
          <w:b/>
          <w:bCs/>
          <w:color w:val="222222"/>
          <w:sz w:val="21"/>
          <w:szCs w:val="21"/>
        </w:rPr>
      </w:pPr>
      <w:r w:rsidRPr="008206DE">
        <w:rPr>
          <w:rFonts w:ascii="Helvetica" w:hAnsi="Helvetica" w:cs="Helvetica" w:hint="eastAsia"/>
          <w:b/>
          <w:bCs/>
          <w:color w:val="222222"/>
          <w:sz w:val="21"/>
          <w:szCs w:val="21"/>
        </w:rPr>
        <w:t>стр</w:t>
      </w:r>
      <w:r w:rsidRPr="008206DE">
        <w:rPr>
          <w:rFonts w:ascii="Helvetica" w:hAnsi="Helvetica" w:cs="Helvetica"/>
          <w:b/>
          <w:bCs/>
          <w:color w:val="222222"/>
          <w:sz w:val="21"/>
          <w:szCs w:val="21"/>
        </w:rPr>
        <w:t>. 107</w:t>
      </w:r>
    </w:p>
    <w:p w14:paraId="0F405131" w14:textId="77777777" w:rsidR="008206DE" w:rsidRPr="008206DE" w:rsidRDefault="008206DE" w:rsidP="008206DE">
      <w:pPr>
        <w:rPr>
          <w:rFonts w:ascii="Helvetica" w:hAnsi="Helvetica" w:cs="Helvetica"/>
          <w:b/>
          <w:bCs/>
          <w:color w:val="222222"/>
          <w:sz w:val="21"/>
          <w:szCs w:val="21"/>
        </w:rPr>
      </w:pPr>
      <w:r w:rsidRPr="008206DE">
        <w:rPr>
          <w:rFonts w:ascii="Helvetica" w:hAnsi="Helvetica" w:cs="Helvetica" w:hint="eastAsia"/>
          <w:b/>
          <w:bCs/>
          <w:color w:val="222222"/>
          <w:sz w:val="21"/>
          <w:szCs w:val="21"/>
        </w:rPr>
        <w:t>вызывает</w:t>
      </w:r>
      <w:r w:rsidRPr="008206DE">
        <w:rPr>
          <w:rFonts w:ascii="Helvetica" w:hAnsi="Helvetica" w:cs="Helvetica"/>
          <w:b/>
          <w:bCs/>
          <w:color w:val="222222"/>
          <w:sz w:val="21"/>
          <w:szCs w:val="21"/>
        </w:rPr>
        <w:t xml:space="preserve"> </w:t>
      </w:r>
      <w:r w:rsidRPr="008206DE">
        <w:rPr>
          <w:rFonts w:ascii="Helvetica" w:hAnsi="Helvetica" w:cs="Helvetica" w:hint="eastAsia"/>
          <w:b/>
          <w:bCs/>
          <w:color w:val="222222"/>
          <w:sz w:val="21"/>
          <w:szCs w:val="21"/>
        </w:rPr>
        <w:t>изменение</w:t>
      </w:r>
      <w:r w:rsidRPr="008206DE">
        <w:rPr>
          <w:rFonts w:ascii="Helvetica" w:hAnsi="Helvetica" w:cs="Helvetica"/>
          <w:b/>
          <w:bCs/>
          <w:color w:val="222222"/>
          <w:sz w:val="21"/>
          <w:szCs w:val="21"/>
        </w:rPr>
        <w:t xml:space="preserve"> </w:t>
      </w:r>
      <w:r w:rsidRPr="008206DE">
        <w:rPr>
          <w:rFonts w:ascii="Helvetica" w:hAnsi="Helvetica" w:cs="Helvetica" w:hint="eastAsia"/>
          <w:b/>
          <w:bCs/>
          <w:color w:val="222222"/>
          <w:sz w:val="21"/>
          <w:szCs w:val="21"/>
        </w:rPr>
        <w:t>функционального</w:t>
      </w:r>
      <w:r w:rsidRPr="008206DE">
        <w:rPr>
          <w:rFonts w:ascii="Helvetica" w:hAnsi="Helvetica" w:cs="Helvetica"/>
          <w:b/>
          <w:bCs/>
          <w:color w:val="222222"/>
          <w:sz w:val="21"/>
          <w:szCs w:val="21"/>
        </w:rPr>
        <w:t xml:space="preserve"> </w:t>
      </w:r>
      <w:r w:rsidRPr="008206DE">
        <w:rPr>
          <w:rFonts w:ascii="Helvetica" w:hAnsi="Helvetica" w:cs="Helvetica" w:hint="eastAsia"/>
          <w:b/>
          <w:bCs/>
          <w:color w:val="222222"/>
          <w:sz w:val="21"/>
          <w:szCs w:val="21"/>
        </w:rPr>
        <w:t>состояния</w:t>
      </w:r>
      <w:r w:rsidRPr="008206DE">
        <w:rPr>
          <w:rFonts w:ascii="Helvetica" w:hAnsi="Helvetica" w:cs="Helvetica"/>
          <w:b/>
          <w:bCs/>
          <w:color w:val="222222"/>
          <w:sz w:val="21"/>
          <w:szCs w:val="21"/>
        </w:rPr>
        <w:t xml:space="preserve"> </w:t>
      </w:r>
      <w:r w:rsidRPr="008206DE">
        <w:rPr>
          <w:rFonts w:ascii="Helvetica" w:hAnsi="Helvetica" w:cs="Helvetica" w:hint="eastAsia"/>
          <w:b/>
          <w:bCs/>
          <w:color w:val="222222"/>
          <w:sz w:val="21"/>
          <w:szCs w:val="21"/>
        </w:rPr>
        <w:t>различных</w:t>
      </w:r>
      <w:r w:rsidRPr="008206DE">
        <w:rPr>
          <w:rFonts w:ascii="Helvetica" w:hAnsi="Helvetica" w:cs="Helvetica"/>
          <w:b/>
          <w:bCs/>
          <w:color w:val="222222"/>
          <w:sz w:val="21"/>
          <w:szCs w:val="21"/>
        </w:rPr>
        <w:t xml:space="preserve"> </w:t>
      </w:r>
      <w:r w:rsidRPr="008206DE">
        <w:rPr>
          <w:rFonts w:ascii="Helvetica" w:hAnsi="Helvetica" w:cs="Helvetica" w:hint="eastAsia"/>
          <w:b/>
          <w:bCs/>
          <w:color w:val="222222"/>
          <w:sz w:val="21"/>
          <w:szCs w:val="21"/>
        </w:rPr>
        <w:t>звеньев</w:t>
      </w:r>
      <w:r w:rsidRPr="008206DE">
        <w:rPr>
          <w:rFonts w:ascii="Helvetica" w:hAnsi="Helvetica" w:cs="Helvetica"/>
          <w:b/>
          <w:bCs/>
          <w:color w:val="222222"/>
          <w:sz w:val="21"/>
          <w:szCs w:val="21"/>
        </w:rPr>
        <w:t xml:space="preserve"> </w:t>
      </w:r>
      <w:r w:rsidRPr="008206DE">
        <w:rPr>
          <w:rFonts w:ascii="Helvetica" w:hAnsi="Helvetica" w:cs="Helvetica" w:hint="eastAsia"/>
          <w:b/>
          <w:bCs/>
          <w:color w:val="222222"/>
          <w:sz w:val="21"/>
          <w:szCs w:val="21"/>
        </w:rPr>
        <w:t>симпато</w:t>
      </w:r>
      <w:r w:rsidRPr="008206DE">
        <w:rPr>
          <w:rFonts w:ascii="Helvetica" w:hAnsi="Helvetica" w:cs="Helvetica"/>
          <w:b/>
          <w:bCs/>
          <w:color w:val="222222"/>
          <w:sz w:val="21"/>
          <w:szCs w:val="21"/>
        </w:rPr>
        <w:t>-</w:t>
      </w:r>
      <w:r w:rsidRPr="008206DE">
        <w:rPr>
          <w:rFonts w:ascii="Helvetica" w:hAnsi="Helvetica" w:cs="Helvetica" w:hint="eastAsia"/>
          <w:b/>
          <w:bCs/>
          <w:color w:val="222222"/>
          <w:sz w:val="21"/>
          <w:szCs w:val="21"/>
        </w:rPr>
        <w:t>адреналовой</w:t>
      </w:r>
      <w:r w:rsidRPr="008206DE">
        <w:rPr>
          <w:rFonts w:ascii="Helvetica" w:hAnsi="Helvetica" w:cs="Helvetica"/>
          <w:b/>
          <w:bCs/>
          <w:color w:val="222222"/>
          <w:sz w:val="21"/>
          <w:szCs w:val="21"/>
        </w:rPr>
        <w:t xml:space="preserve"> </w:t>
      </w:r>
      <w:r w:rsidRPr="008206DE">
        <w:rPr>
          <w:rFonts w:ascii="Helvetica" w:hAnsi="Helvetica" w:cs="Helvetica" w:hint="eastAsia"/>
          <w:b/>
          <w:bCs/>
          <w:color w:val="222222"/>
          <w:sz w:val="21"/>
          <w:szCs w:val="21"/>
        </w:rPr>
        <w:t>системы</w:t>
      </w:r>
      <w:r w:rsidRPr="008206DE">
        <w:rPr>
          <w:rFonts w:ascii="Helvetica" w:hAnsi="Helvetica" w:cs="Helvetica"/>
          <w:b/>
          <w:bCs/>
          <w:color w:val="222222"/>
          <w:sz w:val="21"/>
          <w:szCs w:val="21"/>
        </w:rPr>
        <w:t xml:space="preserve">. </w:t>
      </w:r>
      <w:r w:rsidRPr="008206DE">
        <w:rPr>
          <w:rFonts w:ascii="Helvetica" w:hAnsi="Helvetica" w:cs="Helvetica" w:hint="eastAsia"/>
          <w:b/>
          <w:bCs/>
          <w:color w:val="222222"/>
          <w:sz w:val="21"/>
          <w:szCs w:val="21"/>
        </w:rPr>
        <w:t>Таким</w:t>
      </w:r>
      <w:r w:rsidRPr="008206DE">
        <w:rPr>
          <w:rFonts w:ascii="Helvetica" w:hAnsi="Helvetica" w:cs="Helvetica"/>
          <w:b/>
          <w:bCs/>
          <w:color w:val="222222"/>
          <w:sz w:val="21"/>
          <w:szCs w:val="21"/>
        </w:rPr>
        <w:t xml:space="preserve"> </w:t>
      </w:r>
      <w:r w:rsidRPr="008206DE">
        <w:rPr>
          <w:rFonts w:ascii="Helvetica" w:hAnsi="Helvetica" w:cs="Helvetica" w:hint="eastAsia"/>
          <w:b/>
          <w:bCs/>
          <w:color w:val="222222"/>
          <w:sz w:val="21"/>
          <w:szCs w:val="21"/>
        </w:rPr>
        <w:t>образом</w:t>
      </w:r>
      <w:r w:rsidRPr="008206DE">
        <w:rPr>
          <w:rFonts w:ascii="Helvetica" w:hAnsi="Helvetica" w:cs="Helvetica"/>
          <w:b/>
          <w:bCs/>
          <w:color w:val="222222"/>
          <w:sz w:val="21"/>
          <w:szCs w:val="21"/>
        </w:rPr>
        <w:t xml:space="preserve">, </w:t>
      </w:r>
      <w:r w:rsidRPr="008206DE">
        <w:rPr>
          <w:rFonts w:ascii="Helvetica" w:hAnsi="Helvetica" w:cs="Helvetica" w:hint="eastAsia"/>
          <w:b/>
          <w:bCs/>
          <w:color w:val="222222"/>
          <w:sz w:val="21"/>
          <w:szCs w:val="21"/>
        </w:rPr>
        <w:t>наличие</w:t>
      </w:r>
      <w:r w:rsidRPr="008206DE">
        <w:rPr>
          <w:rFonts w:ascii="Helvetica" w:hAnsi="Helvetica" w:cs="Helvetica"/>
          <w:b/>
          <w:bCs/>
          <w:color w:val="222222"/>
          <w:sz w:val="21"/>
          <w:szCs w:val="21"/>
        </w:rPr>
        <w:t xml:space="preserve"> </w:t>
      </w:r>
      <w:r w:rsidRPr="008206DE">
        <w:rPr>
          <w:rFonts w:ascii="Helvetica" w:hAnsi="Helvetica" w:cs="Helvetica" w:hint="eastAsia"/>
          <w:b/>
          <w:bCs/>
          <w:color w:val="222222"/>
          <w:sz w:val="21"/>
          <w:szCs w:val="21"/>
        </w:rPr>
        <w:t>достоверных</w:t>
      </w:r>
      <w:r w:rsidRPr="008206DE">
        <w:rPr>
          <w:rFonts w:ascii="Helvetica" w:hAnsi="Helvetica" w:cs="Helvetica"/>
          <w:b/>
          <w:bCs/>
          <w:color w:val="222222"/>
          <w:sz w:val="21"/>
          <w:szCs w:val="21"/>
        </w:rPr>
        <w:t xml:space="preserve"> </w:t>
      </w:r>
      <w:r w:rsidRPr="008206DE">
        <w:rPr>
          <w:rFonts w:ascii="Helvetica" w:hAnsi="Helvetica" w:cs="Helvetica" w:hint="eastAsia"/>
          <w:b/>
          <w:bCs/>
          <w:color w:val="222222"/>
          <w:sz w:val="21"/>
          <w:szCs w:val="21"/>
        </w:rPr>
        <w:t>корреляций</w:t>
      </w:r>
      <w:r w:rsidRPr="008206DE">
        <w:rPr>
          <w:rFonts w:ascii="Helvetica" w:hAnsi="Helvetica" w:cs="Helvetica"/>
          <w:b/>
          <w:bCs/>
          <w:color w:val="222222"/>
          <w:sz w:val="21"/>
          <w:szCs w:val="21"/>
        </w:rPr>
        <w:t xml:space="preserve"> </w:t>
      </w:r>
      <w:r w:rsidRPr="008206DE">
        <w:rPr>
          <w:rFonts w:ascii="Helvetica" w:hAnsi="Helvetica" w:cs="Helvetica" w:hint="eastAsia"/>
          <w:b/>
          <w:bCs/>
          <w:color w:val="222222"/>
          <w:sz w:val="21"/>
          <w:szCs w:val="21"/>
        </w:rPr>
        <w:t>между</w:t>
      </w:r>
      <w:r w:rsidRPr="008206DE">
        <w:rPr>
          <w:rFonts w:ascii="Helvetica" w:hAnsi="Helvetica" w:cs="Helvetica"/>
          <w:b/>
          <w:bCs/>
          <w:color w:val="222222"/>
          <w:sz w:val="21"/>
          <w:szCs w:val="21"/>
        </w:rPr>
        <w:t xml:space="preserve"> 108 </w:t>
      </w:r>
      <w:r w:rsidRPr="008206DE">
        <w:rPr>
          <w:rFonts w:ascii="Helvetica" w:hAnsi="Helvetica" w:cs="Helvetica" w:hint="eastAsia"/>
          <w:b/>
          <w:bCs/>
          <w:color w:val="222222"/>
          <w:sz w:val="21"/>
          <w:szCs w:val="21"/>
        </w:rPr>
        <w:t>различными</w:t>
      </w:r>
      <w:r w:rsidRPr="008206DE">
        <w:rPr>
          <w:rFonts w:ascii="Helvetica" w:hAnsi="Helvetica" w:cs="Helvetica"/>
          <w:b/>
          <w:bCs/>
          <w:color w:val="222222"/>
          <w:sz w:val="21"/>
          <w:szCs w:val="21"/>
        </w:rPr>
        <w:t xml:space="preserve"> </w:t>
      </w:r>
      <w:r w:rsidRPr="008206DE">
        <w:rPr>
          <w:rFonts w:ascii="Helvetica" w:hAnsi="Helvetica" w:cs="Helvetica" w:hint="eastAsia"/>
          <w:b/>
          <w:bCs/>
          <w:color w:val="222222"/>
          <w:sz w:val="21"/>
          <w:szCs w:val="21"/>
        </w:rPr>
        <w:t>показателями</w:t>
      </w:r>
      <w:r w:rsidRPr="008206DE">
        <w:rPr>
          <w:rFonts w:ascii="Helvetica" w:hAnsi="Helvetica" w:cs="Helvetica"/>
          <w:b/>
          <w:bCs/>
          <w:color w:val="222222"/>
          <w:sz w:val="21"/>
          <w:szCs w:val="21"/>
        </w:rPr>
        <w:t xml:space="preserve"> </w:t>
      </w:r>
      <w:r w:rsidRPr="008206DE">
        <w:rPr>
          <w:rFonts w:ascii="Helvetica" w:hAnsi="Helvetica" w:cs="Helvetica" w:hint="eastAsia"/>
          <w:b/>
          <w:bCs/>
          <w:color w:val="222222"/>
          <w:sz w:val="21"/>
          <w:szCs w:val="21"/>
        </w:rPr>
        <w:t>функционального</w:t>
      </w:r>
      <w:r w:rsidRPr="008206DE">
        <w:rPr>
          <w:rFonts w:ascii="Helvetica" w:hAnsi="Helvetica" w:cs="Helvetica"/>
          <w:b/>
          <w:bCs/>
          <w:color w:val="222222"/>
          <w:sz w:val="21"/>
          <w:szCs w:val="21"/>
        </w:rPr>
        <w:t xml:space="preserve"> </w:t>
      </w:r>
      <w:r w:rsidRPr="008206DE">
        <w:rPr>
          <w:rFonts w:ascii="Helvetica" w:hAnsi="Helvetica" w:cs="Helvetica" w:hint="eastAsia"/>
          <w:b/>
          <w:bCs/>
          <w:color w:val="222222"/>
          <w:sz w:val="21"/>
          <w:szCs w:val="21"/>
        </w:rPr>
        <w:t>состояния</w:t>
      </w:r>
      <w:r w:rsidRPr="008206DE">
        <w:rPr>
          <w:rFonts w:ascii="Helvetica" w:hAnsi="Helvetica" w:cs="Helvetica"/>
          <w:b/>
          <w:bCs/>
          <w:color w:val="222222"/>
          <w:sz w:val="21"/>
          <w:szCs w:val="21"/>
        </w:rPr>
        <w:t xml:space="preserve"> </w:t>
      </w:r>
      <w:r w:rsidRPr="008206DE">
        <w:rPr>
          <w:rFonts w:ascii="Helvetica" w:hAnsi="Helvetica" w:cs="Helvetica" w:hint="eastAsia"/>
          <w:b/>
          <w:bCs/>
          <w:color w:val="222222"/>
          <w:sz w:val="21"/>
          <w:szCs w:val="21"/>
        </w:rPr>
        <w:t>симпато</w:t>
      </w:r>
      <w:r w:rsidRPr="008206DE">
        <w:rPr>
          <w:rFonts w:ascii="Helvetica" w:hAnsi="Helvetica" w:cs="Helvetica"/>
          <w:b/>
          <w:bCs/>
          <w:color w:val="222222"/>
          <w:sz w:val="21"/>
          <w:szCs w:val="21"/>
        </w:rPr>
        <w:t>-</w:t>
      </w:r>
      <w:r w:rsidRPr="008206DE">
        <w:rPr>
          <w:rFonts w:ascii="Helvetica" w:hAnsi="Helvetica" w:cs="Helvetica" w:hint="eastAsia"/>
          <w:b/>
          <w:bCs/>
          <w:color w:val="222222"/>
          <w:sz w:val="21"/>
          <w:szCs w:val="21"/>
        </w:rPr>
        <w:t>адреналовой</w:t>
      </w:r>
      <w:r w:rsidRPr="008206DE">
        <w:rPr>
          <w:rFonts w:ascii="Helvetica" w:hAnsi="Helvetica" w:cs="Helvetica"/>
          <w:b/>
          <w:bCs/>
          <w:color w:val="222222"/>
          <w:sz w:val="21"/>
          <w:szCs w:val="21"/>
        </w:rPr>
        <w:t xml:space="preserve"> </w:t>
      </w:r>
      <w:r w:rsidRPr="008206DE">
        <w:rPr>
          <w:rFonts w:ascii="Helvetica" w:hAnsi="Helvetica" w:cs="Helvetica" w:hint="eastAsia"/>
          <w:b/>
          <w:bCs/>
          <w:color w:val="222222"/>
          <w:sz w:val="21"/>
          <w:szCs w:val="21"/>
        </w:rPr>
        <w:t>системы</w:t>
      </w:r>
      <w:r w:rsidRPr="008206DE">
        <w:rPr>
          <w:rFonts w:ascii="Helvetica" w:hAnsi="Helvetica" w:cs="Helvetica"/>
          <w:b/>
          <w:bCs/>
          <w:color w:val="222222"/>
          <w:sz w:val="21"/>
          <w:szCs w:val="21"/>
        </w:rPr>
        <w:t xml:space="preserve">, </w:t>
      </w:r>
      <w:r w:rsidRPr="008206DE">
        <w:rPr>
          <w:rFonts w:ascii="Helvetica" w:hAnsi="Helvetica" w:cs="Helvetica" w:hint="eastAsia"/>
          <w:b/>
          <w:bCs/>
          <w:color w:val="222222"/>
          <w:sz w:val="21"/>
          <w:szCs w:val="21"/>
        </w:rPr>
        <w:t>а</w:t>
      </w:r>
      <w:r w:rsidRPr="008206DE">
        <w:rPr>
          <w:rFonts w:ascii="Helvetica" w:hAnsi="Helvetica" w:cs="Helvetica"/>
          <w:b/>
          <w:bCs/>
          <w:color w:val="222222"/>
          <w:sz w:val="21"/>
          <w:szCs w:val="21"/>
        </w:rPr>
        <w:t xml:space="preserve"> </w:t>
      </w:r>
      <w:r w:rsidRPr="008206DE">
        <w:rPr>
          <w:rFonts w:ascii="Helvetica" w:hAnsi="Helvetica" w:cs="Helvetica" w:hint="eastAsia"/>
          <w:b/>
          <w:bCs/>
          <w:color w:val="222222"/>
          <w:sz w:val="21"/>
          <w:szCs w:val="21"/>
        </w:rPr>
        <w:t>также</w:t>
      </w:r>
      <w:r w:rsidRPr="008206DE">
        <w:rPr>
          <w:rFonts w:ascii="Helvetica" w:hAnsi="Helvetica" w:cs="Helvetica"/>
          <w:b/>
          <w:bCs/>
          <w:color w:val="222222"/>
          <w:sz w:val="21"/>
          <w:szCs w:val="21"/>
        </w:rPr>
        <w:t xml:space="preserve"> </w:t>
      </w:r>
      <w:r w:rsidRPr="008206DE">
        <w:rPr>
          <w:rFonts w:ascii="Helvetica" w:hAnsi="Helvetica" w:cs="Helvetica" w:hint="eastAsia"/>
          <w:b/>
          <w:bCs/>
          <w:color w:val="222222"/>
          <w:sz w:val="21"/>
          <w:szCs w:val="21"/>
        </w:rPr>
        <w:t>между</w:t>
      </w:r>
      <w:r w:rsidRPr="008206DE">
        <w:rPr>
          <w:rFonts w:ascii="Helvetica" w:hAnsi="Helvetica" w:cs="Helvetica"/>
          <w:b/>
          <w:bCs/>
          <w:color w:val="222222"/>
          <w:sz w:val="21"/>
          <w:szCs w:val="21"/>
        </w:rPr>
        <w:t xml:space="preserve"> </w:t>
      </w:r>
      <w:r w:rsidRPr="008206DE">
        <w:rPr>
          <w:rFonts w:ascii="Helvetica" w:hAnsi="Helvetica" w:cs="Helvetica" w:hint="eastAsia"/>
          <w:b/>
          <w:bCs/>
          <w:color w:val="222222"/>
          <w:sz w:val="21"/>
          <w:szCs w:val="21"/>
        </w:rPr>
        <w:t>их</w:t>
      </w:r>
      <w:r w:rsidRPr="008206DE">
        <w:rPr>
          <w:rFonts w:ascii="Helvetica" w:hAnsi="Helvetica" w:cs="Helvetica"/>
          <w:b/>
          <w:bCs/>
          <w:color w:val="222222"/>
          <w:sz w:val="21"/>
          <w:szCs w:val="21"/>
        </w:rPr>
        <w:t xml:space="preserve"> </w:t>
      </w:r>
      <w:r w:rsidRPr="008206DE">
        <w:rPr>
          <w:rFonts w:ascii="Helvetica" w:hAnsi="Helvetica" w:cs="Helvetica" w:hint="eastAsia"/>
          <w:b/>
          <w:bCs/>
          <w:color w:val="222222"/>
          <w:sz w:val="21"/>
          <w:szCs w:val="21"/>
        </w:rPr>
        <w:t>параметрами</w:t>
      </w:r>
      <w:r w:rsidRPr="008206DE">
        <w:rPr>
          <w:rFonts w:ascii="Helvetica" w:hAnsi="Helvetica" w:cs="Helvetica"/>
          <w:b/>
          <w:bCs/>
          <w:color w:val="222222"/>
          <w:sz w:val="21"/>
          <w:szCs w:val="21"/>
        </w:rPr>
        <w:t xml:space="preserve"> </w:t>
      </w:r>
      <w:r w:rsidRPr="008206DE">
        <w:rPr>
          <w:rFonts w:ascii="Helvetica" w:hAnsi="Helvetica" w:cs="Helvetica" w:hint="eastAsia"/>
          <w:b/>
          <w:bCs/>
          <w:color w:val="222222"/>
          <w:sz w:val="21"/>
          <w:szCs w:val="21"/>
        </w:rPr>
        <w:t>в</w:t>
      </w:r>
      <w:r w:rsidRPr="008206DE">
        <w:rPr>
          <w:rFonts w:ascii="Helvetica" w:hAnsi="Helvetica" w:cs="Helvetica"/>
          <w:b/>
          <w:bCs/>
          <w:color w:val="222222"/>
          <w:sz w:val="21"/>
          <w:szCs w:val="21"/>
        </w:rPr>
        <w:t xml:space="preserve"> </w:t>
      </w:r>
      <w:r w:rsidRPr="008206DE">
        <w:rPr>
          <w:rFonts w:ascii="Helvetica" w:hAnsi="Helvetica" w:cs="Helvetica" w:hint="eastAsia"/>
          <w:b/>
          <w:bCs/>
          <w:color w:val="222222"/>
          <w:sz w:val="21"/>
          <w:szCs w:val="21"/>
        </w:rPr>
        <w:t>различных</w:t>
      </w:r>
      <w:r w:rsidRPr="008206DE">
        <w:rPr>
          <w:rFonts w:ascii="Helvetica" w:hAnsi="Helvetica" w:cs="Helvetica"/>
          <w:b/>
          <w:bCs/>
          <w:color w:val="222222"/>
          <w:sz w:val="21"/>
          <w:szCs w:val="21"/>
        </w:rPr>
        <w:t xml:space="preserve"> </w:t>
      </w:r>
      <w:r w:rsidRPr="008206DE">
        <w:rPr>
          <w:rFonts w:ascii="Helvetica" w:hAnsi="Helvetica" w:cs="Helvetica" w:hint="eastAsia"/>
          <w:b/>
          <w:bCs/>
          <w:color w:val="222222"/>
          <w:sz w:val="21"/>
          <w:szCs w:val="21"/>
        </w:rPr>
        <w:t>центральных</w:t>
      </w:r>
      <w:r w:rsidRPr="008206DE">
        <w:rPr>
          <w:rFonts w:ascii="Helvetica" w:hAnsi="Helvetica" w:cs="Helvetica"/>
          <w:b/>
          <w:bCs/>
          <w:color w:val="222222"/>
          <w:sz w:val="21"/>
          <w:szCs w:val="21"/>
        </w:rPr>
        <w:t xml:space="preserve"> </w:t>
      </w:r>
      <w:r w:rsidRPr="008206DE">
        <w:rPr>
          <w:rFonts w:ascii="Helvetica" w:hAnsi="Helvetica" w:cs="Helvetica" w:hint="eastAsia"/>
          <w:b/>
          <w:bCs/>
          <w:color w:val="222222"/>
          <w:sz w:val="21"/>
          <w:szCs w:val="21"/>
        </w:rPr>
        <w:t>и</w:t>
      </w:r>
      <w:r w:rsidRPr="008206DE">
        <w:rPr>
          <w:rFonts w:ascii="Helvetica" w:hAnsi="Helvetica" w:cs="Helvetica"/>
          <w:b/>
          <w:bCs/>
          <w:color w:val="222222"/>
          <w:sz w:val="21"/>
          <w:szCs w:val="21"/>
        </w:rPr>
        <w:t xml:space="preserve"> </w:t>
      </w:r>
      <w:r w:rsidRPr="008206DE">
        <w:rPr>
          <w:rFonts w:ascii="Helvetica" w:hAnsi="Helvetica" w:cs="Helvetica" w:hint="eastAsia"/>
          <w:b/>
          <w:bCs/>
          <w:color w:val="222222"/>
          <w:sz w:val="21"/>
          <w:szCs w:val="21"/>
        </w:rPr>
        <w:t>периферических</w:t>
      </w:r>
      <w:r w:rsidRPr="008206DE">
        <w:rPr>
          <w:rFonts w:ascii="Helvetica" w:hAnsi="Helvetica" w:cs="Helvetica"/>
          <w:b/>
          <w:bCs/>
          <w:color w:val="222222"/>
          <w:sz w:val="21"/>
          <w:szCs w:val="21"/>
        </w:rPr>
        <w:t xml:space="preserve"> </w:t>
      </w:r>
      <w:r w:rsidRPr="008206DE">
        <w:rPr>
          <w:rFonts w:ascii="Helvetica" w:hAnsi="Helvetica" w:cs="Helvetica" w:hint="eastAsia"/>
          <w:b/>
          <w:bCs/>
          <w:color w:val="222222"/>
          <w:sz w:val="21"/>
          <w:szCs w:val="21"/>
        </w:rPr>
        <w:t>органах</w:t>
      </w:r>
      <w:r w:rsidRPr="008206DE">
        <w:rPr>
          <w:rFonts w:ascii="Helvetica" w:hAnsi="Helvetica" w:cs="Helvetica"/>
          <w:b/>
          <w:bCs/>
          <w:color w:val="222222"/>
          <w:sz w:val="21"/>
          <w:szCs w:val="21"/>
        </w:rPr>
        <w:t>,</w:t>
      </w:r>
    </w:p>
    <w:p w14:paraId="3177804C" w14:textId="77777777" w:rsidR="008206DE" w:rsidRPr="008206DE" w:rsidRDefault="008206DE" w:rsidP="008206DE">
      <w:pPr>
        <w:rPr>
          <w:rFonts w:ascii="Helvetica" w:hAnsi="Helvetica" w:cs="Helvetica"/>
          <w:b/>
          <w:bCs/>
          <w:color w:val="222222"/>
          <w:sz w:val="21"/>
          <w:szCs w:val="21"/>
        </w:rPr>
      </w:pPr>
    </w:p>
    <w:p w14:paraId="50819FA0" w14:textId="77777777" w:rsidR="008206DE" w:rsidRPr="008206DE" w:rsidRDefault="008206DE" w:rsidP="008206DE">
      <w:pPr>
        <w:rPr>
          <w:rFonts w:ascii="Helvetica" w:hAnsi="Helvetica" w:cs="Helvetica"/>
          <w:b/>
          <w:bCs/>
          <w:color w:val="222222"/>
          <w:sz w:val="21"/>
          <w:szCs w:val="21"/>
        </w:rPr>
      </w:pPr>
      <w:r w:rsidRPr="008206DE">
        <w:rPr>
          <w:rFonts w:ascii="Helvetica" w:hAnsi="Helvetica" w:cs="Helvetica" w:hint="eastAsia"/>
          <w:b/>
          <w:bCs/>
          <w:color w:val="222222"/>
          <w:sz w:val="21"/>
          <w:szCs w:val="21"/>
        </w:rPr>
        <w:t>Оглавление</w:t>
      </w:r>
      <w:r w:rsidRPr="008206DE">
        <w:rPr>
          <w:rFonts w:ascii="Helvetica" w:hAnsi="Helvetica" w:cs="Helvetica"/>
          <w:b/>
          <w:bCs/>
          <w:color w:val="222222"/>
          <w:sz w:val="21"/>
          <w:szCs w:val="21"/>
        </w:rPr>
        <w:t xml:space="preserve"> </w:t>
      </w:r>
      <w:r w:rsidRPr="008206DE">
        <w:rPr>
          <w:rFonts w:ascii="Helvetica" w:hAnsi="Helvetica" w:cs="Helvetica" w:hint="eastAsia"/>
          <w:b/>
          <w:bCs/>
          <w:color w:val="222222"/>
          <w:sz w:val="21"/>
          <w:szCs w:val="21"/>
        </w:rPr>
        <w:t>диссертации</w:t>
      </w:r>
    </w:p>
    <w:p w14:paraId="17D5A9EC" w14:textId="77777777" w:rsidR="008206DE" w:rsidRPr="008206DE" w:rsidRDefault="008206DE" w:rsidP="008206DE">
      <w:pPr>
        <w:rPr>
          <w:rFonts w:ascii="Helvetica" w:hAnsi="Helvetica" w:cs="Helvetica"/>
          <w:b/>
          <w:bCs/>
          <w:color w:val="222222"/>
          <w:sz w:val="21"/>
          <w:szCs w:val="21"/>
        </w:rPr>
      </w:pPr>
      <w:r w:rsidRPr="008206DE">
        <w:rPr>
          <w:rFonts w:ascii="Helvetica" w:hAnsi="Helvetica" w:cs="Helvetica" w:hint="eastAsia"/>
          <w:b/>
          <w:bCs/>
          <w:color w:val="222222"/>
          <w:sz w:val="21"/>
          <w:szCs w:val="21"/>
        </w:rPr>
        <w:t>кандидат</w:t>
      </w:r>
      <w:r w:rsidRPr="008206DE">
        <w:rPr>
          <w:rFonts w:ascii="Helvetica" w:hAnsi="Helvetica" w:cs="Helvetica"/>
          <w:b/>
          <w:bCs/>
          <w:color w:val="222222"/>
          <w:sz w:val="21"/>
          <w:szCs w:val="21"/>
        </w:rPr>
        <w:t xml:space="preserve"> </w:t>
      </w:r>
      <w:r w:rsidRPr="008206DE">
        <w:rPr>
          <w:rFonts w:ascii="Helvetica" w:hAnsi="Helvetica" w:cs="Helvetica" w:hint="eastAsia"/>
          <w:b/>
          <w:bCs/>
          <w:color w:val="222222"/>
          <w:sz w:val="21"/>
          <w:szCs w:val="21"/>
        </w:rPr>
        <w:t>биологических</w:t>
      </w:r>
      <w:r w:rsidRPr="008206DE">
        <w:rPr>
          <w:rFonts w:ascii="Helvetica" w:hAnsi="Helvetica" w:cs="Helvetica"/>
          <w:b/>
          <w:bCs/>
          <w:color w:val="222222"/>
          <w:sz w:val="21"/>
          <w:szCs w:val="21"/>
        </w:rPr>
        <w:t xml:space="preserve"> </w:t>
      </w:r>
      <w:r w:rsidRPr="008206DE">
        <w:rPr>
          <w:rFonts w:ascii="Helvetica" w:hAnsi="Helvetica" w:cs="Helvetica" w:hint="eastAsia"/>
          <w:b/>
          <w:bCs/>
          <w:color w:val="222222"/>
          <w:sz w:val="21"/>
          <w:szCs w:val="21"/>
        </w:rPr>
        <w:t>наук</w:t>
      </w:r>
      <w:r w:rsidRPr="008206DE">
        <w:rPr>
          <w:rFonts w:ascii="Helvetica" w:hAnsi="Helvetica" w:cs="Helvetica"/>
          <w:b/>
          <w:bCs/>
          <w:color w:val="222222"/>
          <w:sz w:val="21"/>
          <w:szCs w:val="21"/>
        </w:rPr>
        <w:t xml:space="preserve"> </w:t>
      </w:r>
      <w:r w:rsidRPr="008206DE">
        <w:rPr>
          <w:rFonts w:ascii="Helvetica" w:hAnsi="Helvetica" w:cs="Helvetica" w:hint="eastAsia"/>
          <w:b/>
          <w:bCs/>
          <w:color w:val="222222"/>
          <w:sz w:val="21"/>
          <w:szCs w:val="21"/>
        </w:rPr>
        <w:t>Мезидова</w:t>
      </w:r>
      <w:r w:rsidRPr="008206DE">
        <w:rPr>
          <w:rFonts w:ascii="Helvetica" w:hAnsi="Helvetica" w:cs="Helvetica"/>
          <w:b/>
          <w:bCs/>
          <w:color w:val="222222"/>
          <w:sz w:val="21"/>
          <w:szCs w:val="21"/>
        </w:rPr>
        <w:t xml:space="preserve">, </w:t>
      </w:r>
      <w:r w:rsidRPr="008206DE">
        <w:rPr>
          <w:rFonts w:ascii="Helvetica" w:hAnsi="Helvetica" w:cs="Helvetica" w:hint="eastAsia"/>
          <w:b/>
          <w:bCs/>
          <w:color w:val="222222"/>
          <w:sz w:val="21"/>
          <w:szCs w:val="21"/>
        </w:rPr>
        <w:t>Ходжар</w:t>
      </w:r>
      <w:r w:rsidRPr="008206DE">
        <w:rPr>
          <w:rFonts w:ascii="Helvetica" w:hAnsi="Helvetica" w:cs="Helvetica"/>
          <w:b/>
          <w:bCs/>
          <w:color w:val="222222"/>
          <w:sz w:val="21"/>
          <w:szCs w:val="21"/>
        </w:rPr>
        <w:t xml:space="preserve"> </w:t>
      </w:r>
      <w:r w:rsidRPr="008206DE">
        <w:rPr>
          <w:rFonts w:ascii="Helvetica" w:hAnsi="Helvetica" w:cs="Helvetica" w:hint="eastAsia"/>
          <w:b/>
          <w:bCs/>
          <w:color w:val="222222"/>
          <w:sz w:val="21"/>
          <w:szCs w:val="21"/>
        </w:rPr>
        <w:t>Биби</w:t>
      </w:r>
    </w:p>
    <w:p w14:paraId="7AE492AE" w14:textId="77777777" w:rsidR="008206DE" w:rsidRPr="008206DE" w:rsidRDefault="008206DE" w:rsidP="008206DE">
      <w:pPr>
        <w:rPr>
          <w:rFonts w:ascii="Helvetica" w:hAnsi="Helvetica" w:cs="Helvetica"/>
          <w:b/>
          <w:bCs/>
          <w:color w:val="222222"/>
          <w:sz w:val="21"/>
          <w:szCs w:val="21"/>
        </w:rPr>
      </w:pPr>
      <w:r w:rsidRPr="008206DE">
        <w:rPr>
          <w:rFonts w:ascii="Helvetica" w:hAnsi="Helvetica" w:cs="Helvetica" w:hint="eastAsia"/>
          <w:b/>
          <w:bCs/>
          <w:color w:val="222222"/>
          <w:sz w:val="21"/>
          <w:szCs w:val="21"/>
        </w:rPr>
        <w:t>ВВЕДЕНИЕ</w:t>
      </w:r>
      <w:r w:rsidRPr="008206DE">
        <w:rPr>
          <w:rFonts w:ascii="Helvetica" w:hAnsi="Helvetica" w:cs="Helvetica"/>
          <w:b/>
          <w:bCs/>
          <w:color w:val="222222"/>
          <w:sz w:val="21"/>
          <w:szCs w:val="21"/>
        </w:rPr>
        <w:t>.</w:t>
      </w:r>
    </w:p>
    <w:p w14:paraId="2DDC1626" w14:textId="77777777" w:rsidR="008206DE" w:rsidRPr="008206DE" w:rsidRDefault="008206DE" w:rsidP="008206DE">
      <w:pPr>
        <w:rPr>
          <w:rFonts w:ascii="Helvetica" w:hAnsi="Helvetica" w:cs="Helvetica"/>
          <w:b/>
          <w:bCs/>
          <w:color w:val="222222"/>
          <w:sz w:val="21"/>
          <w:szCs w:val="21"/>
        </w:rPr>
      </w:pPr>
    </w:p>
    <w:p w14:paraId="6F4A69DF" w14:textId="77777777" w:rsidR="008206DE" w:rsidRPr="008206DE" w:rsidRDefault="008206DE" w:rsidP="008206DE">
      <w:pPr>
        <w:rPr>
          <w:rFonts w:ascii="Helvetica" w:hAnsi="Helvetica" w:cs="Helvetica"/>
          <w:b/>
          <w:bCs/>
          <w:color w:val="222222"/>
          <w:sz w:val="21"/>
          <w:szCs w:val="21"/>
        </w:rPr>
      </w:pPr>
      <w:r w:rsidRPr="008206DE">
        <w:rPr>
          <w:rFonts w:ascii="Helvetica" w:hAnsi="Helvetica" w:cs="Helvetica"/>
          <w:b/>
          <w:bCs/>
          <w:color w:val="222222"/>
          <w:sz w:val="21"/>
          <w:szCs w:val="21"/>
        </w:rPr>
        <w:lastRenderedPageBreak/>
        <w:t xml:space="preserve">1. </w:t>
      </w:r>
      <w:r w:rsidRPr="008206DE">
        <w:rPr>
          <w:rFonts w:ascii="Helvetica" w:hAnsi="Helvetica" w:cs="Helvetica" w:hint="eastAsia"/>
          <w:b/>
          <w:bCs/>
          <w:color w:val="222222"/>
          <w:sz w:val="21"/>
          <w:szCs w:val="21"/>
        </w:rPr>
        <w:t>ОБЗОР</w:t>
      </w:r>
      <w:r w:rsidRPr="008206DE">
        <w:rPr>
          <w:rFonts w:ascii="Helvetica" w:hAnsi="Helvetica" w:cs="Helvetica"/>
          <w:b/>
          <w:bCs/>
          <w:color w:val="222222"/>
          <w:sz w:val="21"/>
          <w:szCs w:val="21"/>
        </w:rPr>
        <w:t xml:space="preserve"> </w:t>
      </w:r>
      <w:r w:rsidRPr="008206DE">
        <w:rPr>
          <w:rFonts w:ascii="Helvetica" w:hAnsi="Helvetica" w:cs="Helvetica" w:hint="eastAsia"/>
          <w:b/>
          <w:bCs/>
          <w:color w:val="222222"/>
          <w:sz w:val="21"/>
          <w:szCs w:val="21"/>
        </w:rPr>
        <w:t>ЛИТЕРАТУРЫ</w:t>
      </w:r>
      <w:r w:rsidRPr="008206DE">
        <w:rPr>
          <w:rFonts w:ascii="Helvetica" w:hAnsi="Helvetica" w:cs="Helvetica"/>
          <w:b/>
          <w:bCs/>
          <w:color w:val="222222"/>
          <w:sz w:val="21"/>
          <w:szCs w:val="21"/>
        </w:rPr>
        <w:t>. II</w:t>
      </w:r>
    </w:p>
    <w:p w14:paraId="14CC8773" w14:textId="77777777" w:rsidR="008206DE" w:rsidRPr="008206DE" w:rsidRDefault="008206DE" w:rsidP="008206DE">
      <w:pPr>
        <w:rPr>
          <w:rFonts w:ascii="Helvetica" w:hAnsi="Helvetica" w:cs="Helvetica"/>
          <w:b/>
          <w:bCs/>
          <w:color w:val="222222"/>
          <w:sz w:val="21"/>
          <w:szCs w:val="21"/>
        </w:rPr>
      </w:pPr>
    </w:p>
    <w:p w14:paraId="05750EF0" w14:textId="77777777" w:rsidR="008206DE" w:rsidRPr="008206DE" w:rsidRDefault="008206DE" w:rsidP="008206DE">
      <w:pPr>
        <w:rPr>
          <w:rFonts w:ascii="Helvetica" w:hAnsi="Helvetica" w:cs="Helvetica"/>
          <w:b/>
          <w:bCs/>
          <w:color w:val="222222"/>
          <w:sz w:val="21"/>
          <w:szCs w:val="21"/>
        </w:rPr>
      </w:pPr>
      <w:r w:rsidRPr="008206DE">
        <w:rPr>
          <w:rFonts w:ascii="Helvetica" w:hAnsi="Helvetica" w:cs="Helvetica"/>
          <w:b/>
          <w:bCs/>
          <w:color w:val="222222"/>
          <w:sz w:val="21"/>
          <w:szCs w:val="21"/>
        </w:rPr>
        <w:t xml:space="preserve">1.1. </w:t>
      </w:r>
      <w:r w:rsidRPr="008206DE">
        <w:rPr>
          <w:rFonts w:ascii="Helvetica" w:hAnsi="Helvetica" w:cs="Helvetica" w:hint="eastAsia"/>
          <w:b/>
          <w:bCs/>
          <w:color w:val="222222"/>
          <w:sz w:val="21"/>
          <w:szCs w:val="21"/>
        </w:rPr>
        <w:t>Синтез</w:t>
      </w:r>
      <w:r w:rsidRPr="008206DE">
        <w:rPr>
          <w:rFonts w:ascii="Helvetica" w:hAnsi="Helvetica" w:cs="Helvetica"/>
          <w:b/>
          <w:bCs/>
          <w:color w:val="222222"/>
          <w:sz w:val="21"/>
          <w:szCs w:val="21"/>
        </w:rPr>
        <w:t xml:space="preserve"> </w:t>
      </w:r>
      <w:r w:rsidRPr="008206DE">
        <w:rPr>
          <w:rFonts w:ascii="Helvetica" w:hAnsi="Helvetica" w:cs="Helvetica" w:hint="eastAsia"/>
          <w:b/>
          <w:bCs/>
          <w:color w:val="222222"/>
          <w:sz w:val="21"/>
          <w:szCs w:val="21"/>
        </w:rPr>
        <w:t>катехоламинов</w:t>
      </w:r>
      <w:r w:rsidRPr="008206DE">
        <w:rPr>
          <w:rFonts w:ascii="Helvetica" w:hAnsi="Helvetica" w:cs="Helvetica"/>
          <w:b/>
          <w:bCs/>
          <w:color w:val="222222"/>
          <w:sz w:val="21"/>
          <w:szCs w:val="21"/>
        </w:rPr>
        <w:t>. II</w:t>
      </w:r>
    </w:p>
    <w:p w14:paraId="76CABD97" w14:textId="77777777" w:rsidR="008206DE" w:rsidRPr="008206DE" w:rsidRDefault="008206DE" w:rsidP="008206DE">
      <w:pPr>
        <w:rPr>
          <w:rFonts w:ascii="Helvetica" w:hAnsi="Helvetica" w:cs="Helvetica"/>
          <w:b/>
          <w:bCs/>
          <w:color w:val="222222"/>
          <w:sz w:val="21"/>
          <w:szCs w:val="21"/>
        </w:rPr>
      </w:pPr>
    </w:p>
    <w:p w14:paraId="5AD830BB" w14:textId="77777777" w:rsidR="008206DE" w:rsidRPr="008206DE" w:rsidRDefault="008206DE" w:rsidP="008206DE">
      <w:pPr>
        <w:rPr>
          <w:rFonts w:ascii="Helvetica" w:hAnsi="Helvetica" w:cs="Helvetica"/>
          <w:b/>
          <w:bCs/>
          <w:color w:val="222222"/>
          <w:sz w:val="21"/>
          <w:szCs w:val="21"/>
        </w:rPr>
      </w:pPr>
      <w:r w:rsidRPr="008206DE">
        <w:rPr>
          <w:rFonts w:ascii="Helvetica" w:hAnsi="Helvetica" w:cs="Helvetica"/>
          <w:b/>
          <w:bCs/>
          <w:color w:val="222222"/>
          <w:sz w:val="21"/>
          <w:szCs w:val="21"/>
        </w:rPr>
        <w:t xml:space="preserve">1.2. </w:t>
      </w:r>
      <w:r w:rsidRPr="008206DE">
        <w:rPr>
          <w:rFonts w:ascii="Helvetica" w:hAnsi="Helvetica" w:cs="Helvetica" w:hint="eastAsia"/>
          <w:b/>
          <w:bCs/>
          <w:color w:val="222222"/>
          <w:sz w:val="21"/>
          <w:szCs w:val="21"/>
        </w:rPr>
        <w:t>Высвобождение</w:t>
      </w:r>
      <w:r w:rsidRPr="008206DE">
        <w:rPr>
          <w:rFonts w:ascii="Helvetica" w:hAnsi="Helvetica" w:cs="Helvetica"/>
          <w:b/>
          <w:bCs/>
          <w:color w:val="222222"/>
          <w:sz w:val="21"/>
          <w:szCs w:val="21"/>
        </w:rPr>
        <w:t xml:space="preserve"> </w:t>
      </w:r>
      <w:r w:rsidRPr="008206DE">
        <w:rPr>
          <w:rFonts w:ascii="Helvetica" w:hAnsi="Helvetica" w:cs="Helvetica" w:hint="eastAsia"/>
          <w:b/>
          <w:bCs/>
          <w:color w:val="222222"/>
          <w:sz w:val="21"/>
          <w:szCs w:val="21"/>
        </w:rPr>
        <w:t>медиатора</w:t>
      </w:r>
      <w:r w:rsidRPr="008206DE">
        <w:rPr>
          <w:rFonts w:ascii="Helvetica" w:hAnsi="Helvetica" w:cs="Helvetica"/>
          <w:b/>
          <w:bCs/>
          <w:color w:val="222222"/>
          <w:sz w:val="21"/>
          <w:szCs w:val="21"/>
        </w:rPr>
        <w:t xml:space="preserve"> </w:t>
      </w:r>
      <w:r w:rsidRPr="008206DE">
        <w:rPr>
          <w:rFonts w:ascii="Helvetica" w:hAnsi="Helvetica" w:cs="Helvetica" w:hint="eastAsia"/>
          <w:b/>
          <w:bCs/>
          <w:color w:val="222222"/>
          <w:sz w:val="21"/>
          <w:szCs w:val="21"/>
        </w:rPr>
        <w:t>из</w:t>
      </w:r>
      <w:r w:rsidRPr="008206DE">
        <w:rPr>
          <w:rFonts w:ascii="Helvetica" w:hAnsi="Helvetica" w:cs="Helvetica"/>
          <w:b/>
          <w:bCs/>
          <w:color w:val="222222"/>
          <w:sz w:val="21"/>
          <w:szCs w:val="21"/>
        </w:rPr>
        <w:t xml:space="preserve"> </w:t>
      </w:r>
      <w:r w:rsidRPr="008206DE">
        <w:rPr>
          <w:rFonts w:ascii="Helvetica" w:hAnsi="Helvetica" w:cs="Helvetica" w:hint="eastAsia"/>
          <w:b/>
          <w:bCs/>
          <w:color w:val="222222"/>
          <w:sz w:val="21"/>
          <w:szCs w:val="21"/>
        </w:rPr>
        <w:t>симпатических</w:t>
      </w:r>
      <w:r w:rsidRPr="008206DE">
        <w:rPr>
          <w:rFonts w:ascii="Helvetica" w:hAnsi="Helvetica" w:cs="Helvetica"/>
          <w:b/>
          <w:bCs/>
          <w:color w:val="222222"/>
          <w:sz w:val="21"/>
          <w:szCs w:val="21"/>
        </w:rPr>
        <w:t xml:space="preserve"> </w:t>
      </w:r>
      <w:r w:rsidRPr="008206DE">
        <w:rPr>
          <w:rFonts w:ascii="Helvetica" w:hAnsi="Helvetica" w:cs="Helvetica" w:hint="eastAsia"/>
          <w:b/>
          <w:bCs/>
          <w:color w:val="222222"/>
          <w:sz w:val="21"/>
          <w:szCs w:val="21"/>
        </w:rPr>
        <w:t>нервных</w:t>
      </w:r>
      <w:r w:rsidRPr="008206DE">
        <w:rPr>
          <w:rFonts w:ascii="Helvetica" w:hAnsi="Helvetica" w:cs="Helvetica"/>
          <w:b/>
          <w:bCs/>
          <w:color w:val="222222"/>
          <w:sz w:val="21"/>
          <w:szCs w:val="21"/>
        </w:rPr>
        <w:t xml:space="preserve"> </w:t>
      </w:r>
      <w:r w:rsidRPr="008206DE">
        <w:rPr>
          <w:rFonts w:ascii="Helvetica" w:hAnsi="Helvetica" w:cs="Helvetica" w:hint="eastAsia"/>
          <w:b/>
          <w:bCs/>
          <w:color w:val="222222"/>
          <w:sz w:val="21"/>
          <w:szCs w:val="21"/>
        </w:rPr>
        <w:t>окончаний</w:t>
      </w:r>
      <w:r w:rsidRPr="008206DE">
        <w:rPr>
          <w:rFonts w:ascii="Helvetica" w:hAnsi="Helvetica" w:cs="Helvetica"/>
          <w:b/>
          <w:bCs/>
          <w:color w:val="222222"/>
          <w:sz w:val="21"/>
          <w:szCs w:val="21"/>
        </w:rPr>
        <w:t>.</w:t>
      </w:r>
    </w:p>
    <w:p w14:paraId="32D25EE9" w14:textId="77777777" w:rsidR="008206DE" w:rsidRPr="008206DE" w:rsidRDefault="008206DE" w:rsidP="008206DE">
      <w:pPr>
        <w:rPr>
          <w:rFonts w:ascii="Helvetica" w:hAnsi="Helvetica" w:cs="Helvetica"/>
          <w:b/>
          <w:bCs/>
          <w:color w:val="222222"/>
          <w:sz w:val="21"/>
          <w:szCs w:val="21"/>
        </w:rPr>
      </w:pPr>
    </w:p>
    <w:p w14:paraId="4B8FD67A" w14:textId="77777777" w:rsidR="008206DE" w:rsidRPr="008206DE" w:rsidRDefault="008206DE" w:rsidP="008206DE">
      <w:pPr>
        <w:rPr>
          <w:rFonts w:ascii="Helvetica" w:hAnsi="Helvetica" w:cs="Helvetica"/>
          <w:b/>
          <w:bCs/>
          <w:color w:val="222222"/>
          <w:sz w:val="21"/>
          <w:szCs w:val="21"/>
        </w:rPr>
      </w:pPr>
      <w:r w:rsidRPr="008206DE">
        <w:rPr>
          <w:rFonts w:ascii="Helvetica" w:hAnsi="Helvetica" w:cs="Helvetica"/>
          <w:b/>
          <w:bCs/>
          <w:color w:val="222222"/>
          <w:sz w:val="21"/>
          <w:szCs w:val="21"/>
        </w:rPr>
        <w:t xml:space="preserve">1.3. </w:t>
      </w:r>
      <w:r w:rsidRPr="008206DE">
        <w:rPr>
          <w:rFonts w:ascii="Helvetica" w:hAnsi="Helvetica" w:cs="Helvetica" w:hint="eastAsia"/>
          <w:b/>
          <w:bCs/>
          <w:color w:val="222222"/>
          <w:sz w:val="21"/>
          <w:szCs w:val="21"/>
        </w:rPr>
        <w:t>Адренорецепция</w:t>
      </w:r>
      <w:r w:rsidRPr="008206DE">
        <w:rPr>
          <w:rFonts w:ascii="Helvetica" w:hAnsi="Helvetica" w:cs="Helvetica"/>
          <w:b/>
          <w:bCs/>
          <w:color w:val="222222"/>
          <w:sz w:val="21"/>
          <w:szCs w:val="21"/>
        </w:rPr>
        <w:t>.</w:t>
      </w:r>
    </w:p>
    <w:p w14:paraId="6823EB3F" w14:textId="77777777" w:rsidR="008206DE" w:rsidRPr="008206DE" w:rsidRDefault="008206DE" w:rsidP="008206DE">
      <w:pPr>
        <w:rPr>
          <w:rFonts w:ascii="Helvetica" w:hAnsi="Helvetica" w:cs="Helvetica"/>
          <w:b/>
          <w:bCs/>
          <w:color w:val="222222"/>
          <w:sz w:val="21"/>
          <w:szCs w:val="21"/>
        </w:rPr>
      </w:pPr>
    </w:p>
    <w:p w14:paraId="4504C36D" w14:textId="77777777" w:rsidR="008206DE" w:rsidRPr="008206DE" w:rsidRDefault="008206DE" w:rsidP="008206DE">
      <w:pPr>
        <w:rPr>
          <w:rFonts w:ascii="Helvetica" w:hAnsi="Helvetica" w:cs="Helvetica"/>
          <w:b/>
          <w:bCs/>
          <w:color w:val="222222"/>
          <w:sz w:val="21"/>
          <w:szCs w:val="21"/>
        </w:rPr>
      </w:pPr>
      <w:r w:rsidRPr="008206DE">
        <w:rPr>
          <w:rFonts w:ascii="Helvetica" w:hAnsi="Helvetica" w:cs="Helvetica"/>
          <w:b/>
          <w:bCs/>
          <w:color w:val="222222"/>
          <w:sz w:val="21"/>
          <w:szCs w:val="21"/>
        </w:rPr>
        <w:t xml:space="preserve">1.4. </w:t>
      </w:r>
      <w:r w:rsidRPr="008206DE">
        <w:rPr>
          <w:rFonts w:ascii="Helvetica" w:hAnsi="Helvetica" w:cs="Helvetica" w:hint="eastAsia"/>
          <w:b/>
          <w:bCs/>
          <w:color w:val="222222"/>
          <w:sz w:val="21"/>
          <w:szCs w:val="21"/>
        </w:rPr>
        <w:t>Нейрональный</w:t>
      </w:r>
      <w:r w:rsidRPr="008206DE">
        <w:rPr>
          <w:rFonts w:ascii="Helvetica" w:hAnsi="Helvetica" w:cs="Helvetica"/>
          <w:b/>
          <w:bCs/>
          <w:color w:val="222222"/>
          <w:sz w:val="21"/>
          <w:szCs w:val="21"/>
        </w:rPr>
        <w:t xml:space="preserve"> </w:t>
      </w:r>
      <w:r w:rsidRPr="008206DE">
        <w:rPr>
          <w:rFonts w:ascii="Helvetica" w:hAnsi="Helvetica" w:cs="Helvetica" w:hint="eastAsia"/>
          <w:b/>
          <w:bCs/>
          <w:color w:val="222222"/>
          <w:sz w:val="21"/>
          <w:szCs w:val="21"/>
        </w:rPr>
        <w:t>захват</w:t>
      </w:r>
      <w:r w:rsidRPr="008206DE">
        <w:rPr>
          <w:rFonts w:ascii="Helvetica" w:hAnsi="Helvetica" w:cs="Helvetica"/>
          <w:b/>
          <w:bCs/>
          <w:color w:val="222222"/>
          <w:sz w:val="21"/>
          <w:szCs w:val="21"/>
        </w:rPr>
        <w:t xml:space="preserve"> </w:t>
      </w:r>
      <w:r w:rsidRPr="008206DE">
        <w:rPr>
          <w:rFonts w:ascii="Helvetica" w:hAnsi="Helvetica" w:cs="Helvetica" w:hint="eastAsia"/>
          <w:b/>
          <w:bCs/>
          <w:color w:val="222222"/>
          <w:sz w:val="21"/>
          <w:szCs w:val="21"/>
        </w:rPr>
        <w:t>катехоламинов</w:t>
      </w:r>
    </w:p>
    <w:p w14:paraId="62CA09E2" w14:textId="77777777" w:rsidR="008206DE" w:rsidRPr="008206DE" w:rsidRDefault="008206DE" w:rsidP="008206DE">
      <w:pPr>
        <w:rPr>
          <w:rFonts w:ascii="Helvetica" w:hAnsi="Helvetica" w:cs="Helvetica"/>
          <w:b/>
          <w:bCs/>
          <w:color w:val="222222"/>
          <w:sz w:val="21"/>
          <w:szCs w:val="21"/>
        </w:rPr>
      </w:pPr>
    </w:p>
    <w:p w14:paraId="7BEA0268" w14:textId="77777777" w:rsidR="008206DE" w:rsidRPr="008206DE" w:rsidRDefault="008206DE" w:rsidP="008206DE">
      <w:pPr>
        <w:rPr>
          <w:rFonts w:ascii="Helvetica" w:hAnsi="Helvetica" w:cs="Helvetica"/>
          <w:b/>
          <w:bCs/>
          <w:color w:val="222222"/>
          <w:sz w:val="21"/>
          <w:szCs w:val="21"/>
        </w:rPr>
      </w:pPr>
      <w:r w:rsidRPr="008206DE">
        <w:rPr>
          <w:rFonts w:ascii="Helvetica" w:hAnsi="Helvetica" w:cs="Helvetica"/>
          <w:b/>
          <w:bCs/>
          <w:color w:val="222222"/>
          <w:sz w:val="21"/>
          <w:szCs w:val="21"/>
        </w:rPr>
        <w:t xml:space="preserve">1.5. </w:t>
      </w:r>
      <w:r w:rsidRPr="008206DE">
        <w:rPr>
          <w:rFonts w:ascii="Helvetica" w:hAnsi="Helvetica" w:cs="Helvetica" w:hint="eastAsia"/>
          <w:b/>
          <w:bCs/>
          <w:color w:val="222222"/>
          <w:sz w:val="21"/>
          <w:szCs w:val="21"/>
        </w:rPr>
        <w:t>Симпато</w:t>
      </w:r>
      <w:r w:rsidRPr="008206DE">
        <w:rPr>
          <w:rFonts w:ascii="Helvetica" w:hAnsi="Helvetica" w:cs="Helvetica"/>
          <w:b/>
          <w:bCs/>
          <w:color w:val="222222"/>
          <w:sz w:val="21"/>
          <w:szCs w:val="21"/>
        </w:rPr>
        <w:t>-</w:t>
      </w:r>
      <w:r w:rsidRPr="008206DE">
        <w:rPr>
          <w:rFonts w:ascii="Helvetica" w:hAnsi="Helvetica" w:cs="Helvetica" w:hint="eastAsia"/>
          <w:b/>
          <w:bCs/>
          <w:color w:val="222222"/>
          <w:sz w:val="21"/>
          <w:szCs w:val="21"/>
        </w:rPr>
        <w:t>адреналовая</w:t>
      </w:r>
      <w:r w:rsidRPr="008206DE">
        <w:rPr>
          <w:rFonts w:ascii="Helvetica" w:hAnsi="Helvetica" w:cs="Helvetica"/>
          <w:b/>
          <w:bCs/>
          <w:color w:val="222222"/>
          <w:sz w:val="21"/>
          <w:szCs w:val="21"/>
        </w:rPr>
        <w:t xml:space="preserve"> </w:t>
      </w:r>
      <w:r w:rsidRPr="008206DE">
        <w:rPr>
          <w:rFonts w:ascii="Helvetica" w:hAnsi="Helvetica" w:cs="Helvetica" w:hint="eastAsia"/>
          <w:b/>
          <w:bCs/>
          <w:color w:val="222222"/>
          <w:sz w:val="21"/>
          <w:szCs w:val="21"/>
        </w:rPr>
        <w:t>система</w:t>
      </w:r>
      <w:r w:rsidRPr="008206DE">
        <w:rPr>
          <w:rFonts w:ascii="Helvetica" w:hAnsi="Helvetica" w:cs="Helvetica"/>
          <w:b/>
          <w:bCs/>
          <w:color w:val="222222"/>
          <w:sz w:val="21"/>
          <w:szCs w:val="21"/>
        </w:rPr>
        <w:t xml:space="preserve"> </w:t>
      </w:r>
      <w:r w:rsidRPr="008206DE">
        <w:rPr>
          <w:rFonts w:ascii="Helvetica" w:hAnsi="Helvetica" w:cs="Helvetica" w:hint="eastAsia"/>
          <w:b/>
          <w:bCs/>
          <w:color w:val="222222"/>
          <w:sz w:val="21"/>
          <w:szCs w:val="21"/>
        </w:rPr>
        <w:t>при</w:t>
      </w:r>
      <w:r w:rsidRPr="008206DE">
        <w:rPr>
          <w:rFonts w:ascii="Helvetica" w:hAnsi="Helvetica" w:cs="Helvetica"/>
          <w:b/>
          <w:bCs/>
          <w:color w:val="222222"/>
          <w:sz w:val="21"/>
          <w:szCs w:val="21"/>
        </w:rPr>
        <w:t xml:space="preserve"> </w:t>
      </w:r>
      <w:r w:rsidRPr="008206DE">
        <w:rPr>
          <w:rFonts w:ascii="Helvetica" w:hAnsi="Helvetica" w:cs="Helvetica" w:hint="eastAsia"/>
          <w:b/>
          <w:bCs/>
          <w:color w:val="222222"/>
          <w:sz w:val="21"/>
          <w:szCs w:val="21"/>
        </w:rPr>
        <w:t>экстремальных</w:t>
      </w:r>
      <w:r w:rsidRPr="008206DE">
        <w:rPr>
          <w:rFonts w:ascii="Helvetica" w:hAnsi="Helvetica" w:cs="Helvetica"/>
          <w:b/>
          <w:bCs/>
          <w:color w:val="222222"/>
          <w:sz w:val="21"/>
          <w:szCs w:val="21"/>
        </w:rPr>
        <w:t xml:space="preserve"> </w:t>
      </w:r>
      <w:r w:rsidRPr="008206DE">
        <w:rPr>
          <w:rFonts w:ascii="Helvetica" w:hAnsi="Helvetica" w:cs="Helvetica" w:hint="eastAsia"/>
          <w:b/>
          <w:bCs/>
          <w:color w:val="222222"/>
          <w:sz w:val="21"/>
          <w:szCs w:val="21"/>
        </w:rPr>
        <w:t>состояниях</w:t>
      </w:r>
      <w:r w:rsidRPr="008206DE">
        <w:rPr>
          <w:rFonts w:ascii="Helvetica" w:hAnsi="Helvetica" w:cs="Helvetica"/>
          <w:b/>
          <w:bCs/>
          <w:color w:val="222222"/>
          <w:sz w:val="21"/>
          <w:szCs w:val="21"/>
        </w:rPr>
        <w:t>.</w:t>
      </w:r>
    </w:p>
    <w:p w14:paraId="5B6B51C8" w14:textId="77777777" w:rsidR="008206DE" w:rsidRPr="008206DE" w:rsidRDefault="008206DE" w:rsidP="008206DE">
      <w:pPr>
        <w:rPr>
          <w:rFonts w:ascii="Helvetica" w:hAnsi="Helvetica" w:cs="Helvetica"/>
          <w:b/>
          <w:bCs/>
          <w:color w:val="222222"/>
          <w:sz w:val="21"/>
          <w:szCs w:val="21"/>
        </w:rPr>
      </w:pPr>
    </w:p>
    <w:p w14:paraId="3F2D4531" w14:textId="77777777" w:rsidR="008206DE" w:rsidRPr="008206DE" w:rsidRDefault="008206DE" w:rsidP="008206DE">
      <w:pPr>
        <w:rPr>
          <w:rFonts w:ascii="Helvetica" w:hAnsi="Helvetica" w:cs="Helvetica"/>
          <w:b/>
          <w:bCs/>
          <w:color w:val="222222"/>
          <w:sz w:val="21"/>
          <w:szCs w:val="21"/>
        </w:rPr>
      </w:pPr>
      <w:r w:rsidRPr="008206DE">
        <w:rPr>
          <w:rFonts w:ascii="Helvetica" w:hAnsi="Helvetica" w:cs="Helvetica"/>
          <w:b/>
          <w:bCs/>
          <w:color w:val="222222"/>
          <w:sz w:val="21"/>
          <w:szCs w:val="21"/>
        </w:rPr>
        <w:t xml:space="preserve">2. </w:t>
      </w:r>
      <w:r w:rsidRPr="008206DE">
        <w:rPr>
          <w:rFonts w:ascii="Helvetica" w:hAnsi="Helvetica" w:cs="Helvetica" w:hint="eastAsia"/>
          <w:b/>
          <w:bCs/>
          <w:color w:val="222222"/>
          <w:sz w:val="21"/>
          <w:szCs w:val="21"/>
        </w:rPr>
        <w:t>ЭКСПЕРИМЕНТАЛЬНЫЕ</w:t>
      </w:r>
      <w:r w:rsidRPr="008206DE">
        <w:rPr>
          <w:rFonts w:ascii="Helvetica" w:hAnsi="Helvetica" w:cs="Helvetica"/>
          <w:b/>
          <w:bCs/>
          <w:color w:val="222222"/>
          <w:sz w:val="21"/>
          <w:szCs w:val="21"/>
        </w:rPr>
        <w:t xml:space="preserve"> </w:t>
      </w:r>
      <w:r w:rsidRPr="008206DE">
        <w:rPr>
          <w:rFonts w:ascii="Helvetica" w:hAnsi="Helvetica" w:cs="Helvetica" w:hint="eastAsia"/>
          <w:b/>
          <w:bCs/>
          <w:color w:val="222222"/>
          <w:sz w:val="21"/>
          <w:szCs w:val="21"/>
        </w:rPr>
        <w:t>ИССЛЕДОВАНИЯ</w:t>
      </w:r>
      <w:r w:rsidRPr="008206DE">
        <w:rPr>
          <w:rFonts w:ascii="Helvetica" w:hAnsi="Helvetica" w:cs="Helvetica"/>
          <w:b/>
          <w:bCs/>
          <w:color w:val="222222"/>
          <w:sz w:val="21"/>
          <w:szCs w:val="21"/>
        </w:rPr>
        <w:t>.</w:t>
      </w:r>
    </w:p>
    <w:p w14:paraId="46C432FB" w14:textId="77777777" w:rsidR="008206DE" w:rsidRPr="008206DE" w:rsidRDefault="008206DE" w:rsidP="008206DE">
      <w:pPr>
        <w:rPr>
          <w:rFonts w:ascii="Helvetica" w:hAnsi="Helvetica" w:cs="Helvetica"/>
          <w:b/>
          <w:bCs/>
          <w:color w:val="222222"/>
          <w:sz w:val="21"/>
          <w:szCs w:val="21"/>
        </w:rPr>
      </w:pPr>
    </w:p>
    <w:p w14:paraId="6FE49A47" w14:textId="77777777" w:rsidR="008206DE" w:rsidRPr="008206DE" w:rsidRDefault="008206DE" w:rsidP="008206DE">
      <w:pPr>
        <w:rPr>
          <w:rFonts w:ascii="Helvetica" w:hAnsi="Helvetica" w:cs="Helvetica"/>
          <w:b/>
          <w:bCs/>
          <w:color w:val="222222"/>
          <w:sz w:val="21"/>
          <w:szCs w:val="21"/>
        </w:rPr>
      </w:pPr>
      <w:r w:rsidRPr="008206DE">
        <w:rPr>
          <w:rFonts w:ascii="Helvetica" w:hAnsi="Helvetica" w:cs="Helvetica"/>
          <w:b/>
          <w:bCs/>
          <w:color w:val="222222"/>
          <w:sz w:val="21"/>
          <w:szCs w:val="21"/>
        </w:rPr>
        <w:t xml:space="preserve">2.1. </w:t>
      </w:r>
      <w:r w:rsidRPr="008206DE">
        <w:rPr>
          <w:rFonts w:ascii="Helvetica" w:hAnsi="Helvetica" w:cs="Helvetica" w:hint="eastAsia"/>
          <w:b/>
          <w:bCs/>
          <w:color w:val="222222"/>
          <w:sz w:val="21"/>
          <w:szCs w:val="21"/>
        </w:rPr>
        <w:t>Материал</w:t>
      </w:r>
      <w:r w:rsidRPr="008206DE">
        <w:rPr>
          <w:rFonts w:ascii="Helvetica" w:hAnsi="Helvetica" w:cs="Helvetica"/>
          <w:b/>
          <w:bCs/>
          <w:color w:val="222222"/>
          <w:sz w:val="21"/>
          <w:szCs w:val="21"/>
        </w:rPr>
        <w:t xml:space="preserve"> </w:t>
      </w:r>
      <w:r w:rsidRPr="008206DE">
        <w:rPr>
          <w:rFonts w:ascii="Helvetica" w:hAnsi="Helvetica" w:cs="Helvetica" w:hint="eastAsia"/>
          <w:b/>
          <w:bCs/>
          <w:color w:val="222222"/>
          <w:sz w:val="21"/>
          <w:szCs w:val="21"/>
        </w:rPr>
        <w:t>и</w:t>
      </w:r>
      <w:r w:rsidRPr="008206DE">
        <w:rPr>
          <w:rFonts w:ascii="Helvetica" w:hAnsi="Helvetica" w:cs="Helvetica"/>
          <w:b/>
          <w:bCs/>
          <w:color w:val="222222"/>
          <w:sz w:val="21"/>
          <w:szCs w:val="21"/>
        </w:rPr>
        <w:t xml:space="preserve"> </w:t>
      </w:r>
      <w:r w:rsidRPr="008206DE">
        <w:rPr>
          <w:rFonts w:ascii="Helvetica" w:hAnsi="Helvetica" w:cs="Helvetica" w:hint="eastAsia"/>
          <w:b/>
          <w:bCs/>
          <w:color w:val="222222"/>
          <w:sz w:val="21"/>
          <w:szCs w:val="21"/>
        </w:rPr>
        <w:t>методы</w:t>
      </w:r>
      <w:r w:rsidRPr="008206DE">
        <w:rPr>
          <w:rFonts w:ascii="Helvetica" w:hAnsi="Helvetica" w:cs="Helvetica"/>
          <w:b/>
          <w:bCs/>
          <w:color w:val="222222"/>
          <w:sz w:val="21"/>
          <w:szCs w:val="21"/>
        </w:rPr>
        <w:t xml:space="preserve"> </w:t>
      </w:r>
      <w:r w:rsidRPr="008206DE">
        <w:rPr>
          <w:rFonts w:ascii="Helvetica" w:hAnsi="Helvetica" w:cs="Helvetica" w:hint="eastAsia"/>
          <w:b/>
          <w:bCs/>
          <w:color w:val="222222"/>
          <w:sz w:val="21"/>
          <w:szCs w:val="21"/>
        </w:rPr>
        <w:t>исследований</w:t>
      </w:r>
      <w:r w:rsidRPr="008206DE">
        <w:rPr>
          <w:rFonts w:ascii="Helvetica" w:hAnsi="Helvetica" w:cs="Helvetica"/>
          <w:b/>
          <w:bCs/>
          <w:color w:val="222222"/>
          <w:sz w:val="21"/>
          <w:szCs w:val="21"/>
        </w:rPr>
        <w:t>.</w:t>
      </w:r>
    </w:p>
    <w:p w14:paraId="2FFF807E" w14:textId="77777777" w:rsidR="008206DE" w:rsidRPr="008206DE" w:rsidRDefault="008206DE" w:rsidP="008206DE">
      <w:pPr>
        <w:rPr>
          <w:rFonts w:ascii="Helvetica" w:hAnsi="Helvetica" w:cs="Helvetica"/>
          <w:b/>
          <w:bCs/>
          <w:color w:val="222222"/>
          <w:sz w:val="21"/>
          <w:szCs w:val="21"/>
        </w:rPr>
      </w:pPr>
    </w:p>
    <w:p w14:paraId="77F12E6C" w14:textId="77777777" w:rsidR="008206DE" w:rsidRPr="008206DE" w:rsidRDefault="008206DE" w:rsidP="008206DE">
      <w:pPr>
        <w:rPr>
          <w:rFonts w:ascii="Helvetica" w:hAnsi="Helvetica" w:cs="Helvetica"/>
          <w:b/>
          <w:bCs/>
          <w:color w:val="222222"/>
          <w:sz w:val="21"/>
          <w:szCs w:val="21"/>
        </w:rPr>
      </w:pPr>
      <w:r w:rsidRPr="008206DE">
        <w:rPr>
          <w:rFonts w:ascii="Helvetica" w:hAnsi="Helvetica" w:cs="Helvetica"/>
          <w:b/>
          <w:bCs/>
          <w:color w:val="222222"/>
          <w:sz w:val="21"/>
          <w:szCs w:val="21"/>
        </w:rPr>
        <w:t xml:space="preserve">2.2. </w:t>
      </w:r>
      <w:r w:rsidRPr="008206DE">
        <w:rPr>
          <w:rFonts w:ascii="Helvetica" w:hAnsi="Helvetica" w:cs="Helvetica" w:hint="eastAsia"/>
          <w:b/>
          <w:bCs/>
          <w:color w:val="222222"/>
          <w:sz w:val="21"/>
          <w:szCs w:val="21"/>
        </w:rPr>
        <w:t>Влияние</w:t>
      </w:r>
      <w:r w:rsidRPr="008206DE">
        <w:rPr>
          <w:rFonts w:ascii="Helvetica" w:hAnsi="Helvetica" w:cs="Helvetica"/>
          <w:b/>
          <w:bCs/>
          <w:color w:val="222222"/>
          <w:sz w:val="21"/>
          <w:szCs w:val="21"/>
        </w:rPr>
        <w:t xml:space="preserve"> </w:t>
      </w:r>
      <w:r w:rsidRPr="008206DE">
        <w:rPr>
          <w:rFonts w:ascii="Helvetica" w:hAnsi="Helvetica" w:cs="Helvetica" w:hint="eastAsia"/>
          <w:b/>
          <w:bCs/>
          <w:color w:val="222222"/>
          <w:sz w:val="21"/>
          <w:szCs w:val="21"/>
        </w:rPr>
        <w:t>высокой</w:t>
      </w:r>
      <w:r w:rsidRPr="008206DE">
        <w:rPr>
          <w:rFonts w:ascii="Helvetica" w:hAnsi="Helvetica" w:cs="Helvetica"/>
          <w:b/>
          <w:bCs/>
          <w:color w:val="222222"/>
          <w:sz w:val="21"/>
          <w:szCs w:val="21"/>
        </w:rPr>
        <w:t xml:space="preserve"> </w:t>
      </w:r>
      <w:r w:rsidRPr="008206DE">
        <w:rPr>
          <w:rFonts w:ascii="Helvetica" w:hAnsi="Helvetica" w:cs="Helvetica" w:hint="eastAsia"/>
          <w:b/>
          <w:bCs/>
          <w:color w:val="222222"/>
          <w:sz w:val="21"/>
          <w:szCs w:val="21"/>
        </w:rPr>
        <w:t>внешней</w:t>
      </w:r>
      <w:r w:rsidRPr="008206DE">
        <w:rPr>
          <w:rFonts w:ascii="Helvetica" w:hAnsi="Helvetica" w:cs="Helvetica"/>
          <w:b/>
          <w:bCs/>
          <w:color w:val="222222"/>
          <w:sz w:val="21"/>
          <w:szCs w:val="21"/>
        </w:rPr>
        <w:t>.</w:t>
      </w:r>
      <w:r w:rsidRPr="008206DE">
        <w:rPr>
          <w:rFonts w:ascii="Helvetica" w:hAnsi="Helvetica" w:cs="Helvetica" w:hint="eastAsia"/>
          <w:b/>
          <w:bCs/>
          <w:color w:val="222222"/>
          <w:sz w:val="21"/>
          <w:szCs w:val="21"/>
        </w:rPr>
        <w:t>температуры</w:t>
      </w:r>
      <w:r w:rsidRPr="008206DE">
        <w:rPr>
          <w:rFonts w:ascii="Helvetica" w:hAnsi="Helvetica" w:cs="Helvetica"/>
          <w:b/>
          <w:bCs/>
          <w:color w:val="222222"/>
          <w:sz w:val="21"/>
          <w:szCs w:val="21"/>
        </w:rPr>
        <w:t xml:space="preserve"> </w:t>
      </w:r>
      <w:r w:rsidRPr="008206DE">
        <w:rPr>
          <w:rFonts w:ascii="Helvetica" w:hAnsi="Helvetica" w:cs="Helvetica" w:hint="eastAsia"/>
          <w:b/>
          <w:bCs/>
          <w:color w:val="222222"/>
          <w:sz w:val="21"/>
          <w:szCs w:val="21"/>
        </w:rPr>
        <w:t>на</w:t>
      </w:r>
      <w:r w:rsidRPr="008206DE">
        <w:rPr>
          <w:rFonts w:ascii="Helvetica" w:hAnsi="Helvetica" w:cs="Helvetica"/>
          <w:b/>
          <w:bCs/>
          <w:color w:val="222222"/>
          <w:sz w:val="21"/>
          <w:szCs w:val="21"/>
        </w:rPr>
        <w:t xml:space="preserve"> </w:t>
      </w:r>
      <w:r w:rsidRPr="008206DE">
        <w:rPr>
          <w:rFonts w:ascii="Helvetica" w:hAnsi="Helvetica" w:cs="Helvetica" w:hint="eastAsia"/>
          <w:b/>
          <w:bCs/>
          <w:color w:val="222222"/>
          <w:sz w:val="21"/>
          <w:szCs w:val="21"/>
        </w:rPr>
        <w:t>содержание</w:t>
      </w:r>
      <w:r w:rsidRPr="008206DE">
        <w:rPr>
          <w:rFonts w:ascii="Helvetica" w:hAnsi="Helvetica" w:cs="Helvetica"/>
          <w:b/>
          <w:bCs/>
          <w:color w:val="222222"/>
          <w:sz w:val="21"/>
          <w:szCs w:val="21"/>
        </w:rPr>
        <w:t xml:space="preserve"> </w:t>
      </w:r>
      <w:r w:rsidRPr="008206DE">
        <w:rPr>
          <w:rFonts w:ascii="Helvetica" w:hAnsi="Helvetica" w:cs="Helvetica" w:hint="eastAsia"/>
          <w:b/>
          <w:bCs/>
          <w:color w:val="222222"/>
          <w:sz w:val="21"/>
          <w:szCs w:val="21"/>
        </w:rPr>
        <w:t>биогенных</w:t>
      </w:r>
      <w:r w:rsidRPr="008206DE">
        <w:rPr>
          <w:rFonts w:ascii="Helvetica" w:hAnsi="Helvetica" w:cs="Helvetica"/>
          <w:b/>
          <w:bCs/>
          <w:color w:val="222222"/>
          <w:sz w:val="21"/>
          <w:szCs w:val="21"/>
        </w:rPr>
        <w:t xml:space="preserve"> </w:t>
      </w:r>
      <w:r w:rsidRPr="008206DE">
        <w:rPr>
          <w:rFonts w:ascii="Helvetica" w:hAnsi="Helvetica" w:cs="Helvetica" w:hint="eastAsia"/>
          <w:b/>
          <w:bCs/>
          <w:color w:val="222222"/>
          <w:sz w:val="21"/>
          <w:szCs w:val="21"/>
        </w:rPr>
        <w:t>аминов</w:t>
      </w:r>
      <w:r w:rsidRPr="008206DE">
        <w:rPr>
          <w:rFonts w:ascii="Helvetica" w:hAnsi="Helvetica" w:cs="Helvetica"/>
          <w:b/>
          <w:bCs/>
          <w:color w:val="222222"/>
          <w:sz w:val="21"/>
          <w:szCs w:val="21"/>
        </w:rPr>
        <w:t xml:space="preserve"> </w:t>
      </w:r>
      <w:r w:rsidRPr="008206DE">
        <w:rPr>
          <w:rFonts w:ascii="Helvetica" w:hAnsi="Helvetica" w:cs="Helvetica" w:hint="eastAsia"/>
          <w:b/>
          <w:bCs/>
          <w:color w:val="222222"/>
          <w:sz w:val="21"/>
          <w:szCs w:val="21"/>
        </w:rPr>
        <w:t>в</w:t>
      </w:r>
      <w:r w:rsidRPr="008206DE">
        <w:rPr>
          <w:rFonts w:ascii="Helvetica" w:hAnsi="Helvetica" w:cs="Helvetica"/>
          <w:b/>
          <w:bCs/>
          <w:color w:val="222222"/>
          <w:sz w:val="21"/>
          <w:szCs w:val="21"/>
        </w:rPr>
        <w:t xml:space="preserve"> </w:t>
      </w:r>
      <w:r w:rsidRPr="008206DE">
        <w:rPr>
          <w:rFonts w:ascii="Helvetica" w:hAnsi="Helvetica" w:cs="Helvetica" w:hint="eastAsia"/>
          <w:b/>
          <w:bCs/>
          <w:color w:val="222222"/>
          <w:sz w:val="21"/>
          <w:szCs w:val="21"/>
        </w:rPr>
        <w:t>органах</w:t>
      </w:r>
      <w:r w:rsidRPr="008206DE">
        <w:rPr>
          <w:rFonts w:ascii="Helvetica" w:hAnsi="Helvetica" w:cs="Helvetica"/>
          <w:b/>
          <w:bCs/>
          <w:color w:val="222222"/>
          <w:sz w:val="21"/>
          <w:szCs w:val="21"/>
        </w:rPr>
        <w:t xml:space="preserve"> </w:t>
      </w:r>
      <w:r w:rsidRPr="008206DE">
        <w:rPr>
          <w:rFonts w:ascii="Helvetica" w:hAnsi="Helvetica" w:cs="Helvetica" w:hint="eastAsia"/>
          <w:b/>
          <w:bCs/>
          <w:color w:val="222222"/>
          <w:sz w:val="21"/>
          <w:szCs w:val="21"/>
        </w:rPr>
        <w:t>белых</w:t>
      </w:r>
    </w:p>
    <w:p w14:paraId="7A8EDE77" w14:textId="77777777" w:rsidR="008206DE" w:rsidRPr="008206DE" w:rsidRDefault="008206DE" w:rsidP="008206DE">
      <w:pPr>
        <w:rPr>
          <w:rFonts w:ascii="Helvetica" w:hAnsi="Helvetica" w:cs="Helvetica"/>
          <w:b/>
          <w:bCs/>
          <w:color w:val="222222"/>
          <w:sz w:val="21"/>
          <w:szCs w:val="21"/>
        </w:rPr>
      </w:pPr>
    </w:p>
    <w:p w14:paraId="55F97789" w14:textId="77777777" w:rsidR="008206DE" w:rsidRPr="008206DE" w:rsidRDefault="008206DE" w:rsidP="008206DE">
      <w:pPr>
        <w:rPr>
          <w:rFonts w:ascii="Helvetica" w:hAnsi="Helvetica" w:cs="Helvetica"/>
          <w:b/>
          <w:bCs/>
          <w:color w:val="222222"/>
          <w:sz w:val="21"/>
          <w:szCs w:val="21"/>
        </w:rPr>
      </w:pPr>
      <w:r w:rsidRPr="008206DE">
        <w:rPr>
          <w:rFonts w:ascii="Helvetica" w:hAnsi="Helvetica" w:cs="Helvetica"/>
          <w:b/>
          <w:bCs/>
          <w:color w:val="222222"/>
          <w:sz w:val="21"/>
          <w:szCs w:val="21"/>
        </w:rPr>
        <w:t xml:space="preserve">2.3. </w:t>
      </w:r>
      <w:r w:rsidRPr="008206DE">
        <w:rPr>
          <w:rFonts w:ascii="Helvetica" w:hAnsi="Helvetica" w:cs="Helvetica" w:hint="eastAsia"/>
          <w:b/>
          <w:bCs/>
          <w:color w:val="222222"/>
          <w:sz w:val="21"/>
          <w:szCs w:val="21"/>
        </w:rPr>
        <w:t>Влияние</w:t>
      </w:r>
      <w:r w:rsidRPr="008206DE">
        <w:rPr>
          <w:rFonts w:ascii="Helvetica" w:hAnsi="Helvetica" w:cs="Helvetica"/>
          <w:b/>
          <w:bCs/>
          <w:color w:val="222222"/>
          <w:sz w:val="21"/>
          <w:szCs w:val="21"/>
        </w:rPr>
        <w:t xml:space="preserve"> </w:t>
      </w:r>
      <w:r w:rsidRPr="008206DE">
        <w:rPr>
          <w:rFonts w:ascii="Helvetica" w:hAnsi="Helvetica" w:cs="Helvetica" w:hint="eastAsia"/>
          <w:b/>
          <w:bCs/>
          <w:color w:val="222222"/>
          <w:sz w:val="21"/>
          <w:szCs w:val="21"/>
        </w:rPr>
        <w:t>высокой</w:t>
      </w:r>
      <w:r w:rsidRPr="008206DE">
        <w:rPr>
          <w:rFonts w:ascii="Helvetica" w:hAnsi="Helvetica" w:cs="Helvetica"/>
          <w:b/>
          <w:bCs/>
          <w:color w:val="222222"/>
          <w:sz w:val="21"/>
          <w:szCs w:val="21"/>
        </w:rPr>
        <w:t xml:space="preserve"> </w:t>
      </w:r>
      <w:r w:rsidRPr="008206DE">
        <w:rPr>
          <w:rFonts w:ascii="Helvetica" w:hAnsi="Helvetica" w:cs="Helvetica" w:hint="eastAsia"/>
          <w:b/>
          <w:bCs/>
          <w:color w:val="222222"/>
          <w:sz w:val="21"/>
          <w:szCs w:val="21"/>
        </w:rPr>
        <w:t>внешней</w:t>
      </w:r>
      <w:r w:rsidRPr="008206DE">
        <w:rPr>
          <w:rFonts w:ascii="Helvetica" w:hAnsi="Helvetica" w:cs="Helvetica"/>
          <w:b/>
          <w:bCs/>
          <w:color w:val="222222"/>
          <w:sz w:val="21"/>
          <w:szCs w:val="21"/>
        </w:rPr>
        <w:t xml:space="preserve"> </w:t>
      </w:r>
      <w:r w:rsidRPr="008206DE">
        <w:rPr>
          <w:rFonts w:ascii="Helvetica" w:hAnsi="Helvetica" w:cs="Helvetica" w:hint="eastAsia"/>
          <w:b/>
          <w:bCs/>
          <w:color w:val="222222"/>
          <w:sz w:val="21"/>
          <w:szCs w:val="21"/>
        </w:rPr>
        <w:t>температуры</w:t>
      </w:r>
      <w:r w:rsidRPr="008206DE">
        <w:rPr>
          <w:rFonts w:ascii="Helvetica" w:hAnsi="Helvetica" w:cs="Helvetica"/>
          <w:b/>
          <w:bCs/>
          <w:color w:val="222222"/>
          <w:sz w:val="21"/>
          <w:szCs w:val="21"/>
        </w:rPr>
        <w:t xml:space="preserve"> </w:t>
      </w:r>
      <w:r w:rsidRPr="008206DE">
        <w:rPr>
          <w:rFonts w:ascii="Helvetica" w:hAnsi="Helvetica" w:cs="Helvetica" w:hint="eastAsia"/>
          <w:b/>
          <w:bCs/>
          <w:color w:val="222222"/>
          <w:sz w:val="21"/>
          <w:szCs w:val="21"/>
        </w:rPr>
        <w:t>на</w:t>
      </w:r>
      <w:r w:rsidRPr="008206DE">
        <w:rPr>
          <w:rFonts w:ascii="Helvetica" w:hAnsi="Helvetica" w:cs="Helvetica"/>
          <w:b/>
          <w:bCs/>
          <w:color w:val="222222"/>
          <w:sz w:val="21"/>
          <w:szCs w:val="21"/>
        </w:rPr>
        <w:t xml:space="preserve"> </w:t>
      </w:r>
      <w:r w:rsidRPr="008206DE">
        <w:rPr>
          <w:rFonts w:ascii="Helvetica" w:hAnsi="Helvetica" w:cs="Helvetica" w:hint="eastAsia"/>
          <w:b/>
          <w:bCs/>
          <w:color w:val="222222"/>
          <w:sz w:val="21"/>
          <w:szCs w:val="21"/>
        </w:rPr>
        <w:t>содержание</w:t>
      </w:r>
      <w:r w:rsidRPr="008206DE">
        <w:rPr>
          <w:rFonts w:ascii="Helvetica" w:hAnsi="Helvetica" w:cs="Helvetica"/>
          <w:b/>
          <w:bCs/>
          <w:color w:val="222222"/>
          <w:sz w:val="21"/>
          <w:szCs w:val="21"/>
        </w:rPr>
        <w:t xml:space="preserve"> </w:t>
      </w:r>
      <w:r w:rsidRPr="008206DE">
        <w:rPr>
          <w:rFonts w:ascii="Helvetica" w:hAnsi="Helvetica" w:cs="Helvetica" w:hint="eastAsia"/>
          <w:b/>
          <w:bCs/>
          <w:color w:val="222222"/>
          <w:sz w:val="21"/>
          <w:szCs w:val="21"/>
        </w:rPr>
        <w:t>биогенных</w:t>
      </w:r>
      <w:r w:rsidRPr="008206DE">
        <w:rPr>
          <w:rFonts w:ascii="Helvetica" w:hAnsi="Helvetica" w:cs="Helvetica"/>
          <w:b/>
          <w:bCs/>
          <w:color w:val="222222"/>
          <w:sz w:val="21"/>
          <w:szCs w:val="21"/>
        </w:rPr>
        <w:t xml:space="preserve"> </w:t>
      </w:r>
      <w:r w:rsidRPr="008206DE">
        <w:rPr>
          <w:rFonts w:ascii="Helvetica" w:hAnsi="Helvetica" w:cs="Helvetica" w:hint="eastAsia"/>
          <w:b/>
          <w:bCs/>
          <w:color w:val="222222"/>
          <w:sz w:val="21"/>
          <w:szCs w:val="21"/>
        </w:rPr>
        <w:t>аминов</w:t>
      </w:r>
      <w:r w:rsidRPr="008206DE">
        <w:rPr>
          <w:rFonts w:ascii="Helvetica" w:hAnsi="Helvetica" w:cs="Helvetica"/>
          <w:b/>
          <w:bCs/>
          <w:color w:val="222222"/>
          <w:sz w:val="21"/>
          <w:szCs w:val="21"/>
        </w:rPr>
        <w:t xml:space="preserve"> </w:t>
      </w:r>
      <w:r w:rsidRPr="008206DE">
        <w:rPr>
          <w:rFonts w:ascii="Helvetica" w:hAnsi="Helvetica" w:cs="Helvetica" w:hint="eastAsia"/>
          <w:b/>
          <w:bCs/>
          <w:color w:val="222222"/>
          <w:sz w:val="21"/>
          <w:szCs w:val="21"/>
        </w:rPr>
        <w:t>в</w:t>
      </w:r>
      <w:r w:rsidRPr="008206DE">
        <w:rPr>
          <w:rFonts w:ascii="Helvetica" w:hAnsi="Helvetica" w:cs="Helvetica"/>
          <w:b/>
          <w:bCs/>
          <w:color w:val="222222"/>
          <w:sz w:val="21"/>
          <w:szCs w:val="21"/>
        </w:rPr>
        <w:t xml:space="preserve"> </w:t>
      </w:r>
      <w:r w:rsidRPr="008206DE">
        <w:rPr>
          <w:rFonts w:ascii="Helvetica" w:hAnsi="Helvetica" w:cs="Helvetica" w:hint="eastAsia"/>
          <w:b/>
          <w:bCs/>
          <w:color w:val="222222"/>
          <w:sz w:val="21"/>
          <w:szCs w:val="21"/>
        </w:rPr>
        <w:t>органах</w:t>
      </w:r>
      <w:r w:rsidRPr="008206DE">
        <w:rPr>
          <w:rFonts w:ascii="Helvetica" w:hAnsi="Helvetica" w:cs="Helvetica"/>
          <w:b/>
          <w:bCs/>
          <w:color w:val="222222"/>
          <w:sz w:val="21"/>
          <w:szCs w:val="21"/>
        </w:rPr>
        <w:t xml:space="preserve"> </w:t>
      </w:r>
      <w:r w:rsidRPr="008206DE">
        <w:rPr>
          <w:rFonts w:ascii="Helvetica" w:hAnsi="Helvetica" w:cs="Helvetica" w:hint="eastAsia"/>
          <w:b/>
          <w:bCs/>
          <w:color w:val="222222"/>
          <w:sz w:val="21"/>
          <w:szCs w:val="21"/>
        </w:rPr>
        <w:t>белых</w:t>
      </w:r>
      <w:r w:rsidRPr="008206DE">
        <w:rPr>
          <w:rFonts w:ascii="Helvetica" w:hAnsi="Helvetica" w:cs="Helvetica"/>
          <w:b/>
          <w:bCs/>
          <w:color w:val="222222"/>
          <w:sz w:val="21"/>
          <w:szCs w:val="21"/>
        </w:rPr>
        <w:t xml:space="preserve"> </w:t>
      </w:r>
      <w:r w:rsidRPr="008206DE">
        <w:rPr>
          <w:rFonts w:ascii="Helvetica" w:hAnsi="Helvetica" w:cs="Helvetica" w:hint="eastAsia"/>
          <w:b/>
          <w:bCs/>
          <w:color w:val="222222"/>
          <w:sz w:val="21"/>
          <w:szCs w:val="21"/>
        </w:rPr>
        <w:t>крыс</w:t>
      </w:r>
      <w:r w:rsidRPr="008206DE">
        <w:rPr>
          <w:rFonts w:ascii="Helvetica" w:hAnsi="Helvetica" w:cs="Helvetica"/>
          <w:b/>
          <w:bCs/>
          <w:color w:val="222222"/>
          <w:sz w:val="21"/>
          <w:szCs w:val="21"/>
        </w:rPr>
        <w:t xml:space="preserve"> </w:t>
      </w:r>
      <w:r w:rsidRPr="008206DE">
        <w:rPr>
          <w:rFonts w:ascii="Helvetica" w:hAnsi="Helvetica" w:cs="Helvetica" w:hint="eastAsia"/>
          <w:b/>
          <w:bCs/>
          <w:color w:val="222222"/>
          <w:sz w:val="21"/>
          <w:szCs w:val="21"/>
        </w:rPr>
        <w:t>при</w:t>
      </w:r>
      <w:r w:rsidRPr="008206DE">
        <w:rPr>
          <w:rFonts w:ascii="Helvetica" w:hAnsi="Helvetica" w:cs="Helvetica"/>
          <w:b/>
          <w:bCs/>
          <w:color w:val="222222"/>
          <w:sz w:val="21"/>
          <w:szCs w:val="21"/>
        </w:rPr>
        <w:t xml:space="preserve"> </w:t>
      </w:r>
      <w:r w:rsidRPr="008206DE">
        <w:rPr>
          <w:rFonts w:ascii="Helvetica" w:hAnsi="Helvetica" w:cs="Helvetica" w:hint="eastAsia"/>
          <w:b/>
          <w:bCs/>
          <w:color w:val="222222"/>
          <w:sz w:val="21"/>
          <w:szCs w:val="21"/>
        </w:rPr>
        <w:t>блокаде</w:t>
      </w:r>
      <w:r w:rsidRPr="008206DE">
        <w:rPr>
          <w:rFonts w:ascii="Helvetica" w:hAnsi="Helvetica" w:cs="Helvetica"/>
          <w:b/>
          <w:bCs/>
          <w:color w:val="222222"/>
          <w:sz w:val="21"/>
          <w:szCs w:val="21"/>
        </w:rPr>
        <w:t xml:space="preserve"> </w:t>
      </w:r>
      <w:r w:rsidRPr="008206DE">
        <w:rPr>
          <w:rFonts w:ascii="Helvetica" w:hAnsi="Helvetica" w:cs="Helvetica" w:hint="eastAsia"/>
          <w:b/>
          <w:bCs/>
          <w:color w:val="222222"/>
          <w:sz w:val="21"/>
          <w:szCs w:val="21"/>
        </w:rPr>
        <w:t>синтеза</w:t>
      </w:r>
      <w:r w:rsidRPr="008206DE">
        <w:rPr>
          <w:rFonts w:ascii="Helvetica" w:hAnsi="Helvetica" w:cs="Helvetica"/>
          <w:b/>
          <w:bCs/>
          <w:color w:val="222222"/>
          <w:sz w:val="21"/>
          <w:szCs w:val="21"/>
        </w:rPr>
        <w:t xml:space="preserve"> </w:t>
      </w:r>
      <w:r w:rsidRPr="008206DE">
        <w:rPr>
          <w:rFonts w:ascii="Helvetica" w:hAnsi="Helvetica" w:cs="Helvetica" w:hint="eastAsia"/>
          <w:b/>
          <w:bCs/>
          <w:color w:val="222222"/>
          <w:sz w:val="21"/>
          <w:szCs w:val="21"/>
        </w:rPr>
        <w:t>катехоламинов</w:t>
      </w:r>
      <w:r w:rsidRPr="008206DE">
        <w:rPr>
          <w:rFonts w:ascii="Helvetica" w:hAnsi="Helvetica" w:cs="Helvetica"/>
          <w:b/>
          <w:bCs/>
          <w:color w:val="222222"/>
          <w:sz w:val="21"/>
          <w:szCs w:val="21"/>
        </w:rPr>
        <w:t>.</w:t>
      </w:r>
    </w:p>
    <w:p w14:paraId="5E6BA9CB" w14:textId="77777777" w:rsidR="008206DE" w:rsidRPr="008206DE" w:rsidRDefault="008206DE" w:rsidP="008206DE">
      <w:pPr>
        <w:rPr>
          <w:rFonts w:ascii="Helvetica" w:hAnsi="Helvetica" w:cs="Helvetica"/>
          <w:b/>
          <w:bCs/>
          <w:color w:val="222222"/>
          <w:sz w:val="21"/>
          <w:szCs w:val="21"/>
        </w:rPr>
      </w:pPr>
    </w:p>
    <w:p w14:paraId="635DC795" w14:textId="77777777" w:rsidR="008206DE" w:rsidRPr="008206DE" w:rsidRDefault="008206DE" w:rsidP="008206DE">
      <w:pPr>
        <w:rPr>
          <w:rFonts w:ascii="Helvetica" w:hAnsi="Helvetica" w:cs="Helvetica"/>
          <w:b/>
          <w:bCs/>
          <w:color w:val="222222"/>
          <w:sz w:val="21"/>
          <w:szCs w:val="21"/>
        </w:rPr>
      </w:pPr>
      <w:r w:rsidRPr="008206DE">
        <w:rPr>
          <w:rFonts w:ascii="Helvetica" w:hAnsi="Helvetica" w:cs="Helvetica"/>
          <w:b/>
          <w:bCs/>
          <w:color w:val="222222"/>
          <w:sz w:val="21"/>
          <w:szCs w:val="21"/>
        </w:rPr>
        <w:t xml:space="preserve">2.4. </w:t>
      </w:r>
      <w:r w:rsidRPr="008206DE">
        <w:rPr>
          <w:rFonts w:ascii="Helvetica" w:hAnsi="Helvetica" w:cs="Helvetica" w:hint="eastAsia"/>
          <w:b/>
          <w:bCs/>
          <w:color w:val="222222"/>
          <w:sz w:val="21"/>
          <w:szCs w:val="21"/>
        </w:rPr>
        <w:t>Нейрональный</w:t>
      </w:r>
      <w:r w:rsidRPr="008206DE">
        <w:rPr>
          <w:rFonts w:ascii="Helvetica" w:hAnsi="Helvetica" w:cs="Helvetica"/>
          <w:b/>
          <w:bCs/>
          <w:color w:val="222222"/>
          <w:sz w:val="21"/>
          <w:szCs w:val="21"/>
        </w:rPr>
        <w:t xml:space="preserve"> </w:t>
      </w:r>
      <w:r w:rsidRPr="008206DE">
        <w:rPr>
          <w:rFonts w:ascii="Helvetica" w:hAnsi="Helvetica" w:cs="Helvetica" w:hint="eastAsia"/>
          <w:b/>
          <w:bCs/>
          <w:color w:val="222222"/>
          <w:sz w:val="21"/>
          <w:szCs w:val="21"/>
        </w:rPr>
        <w:t>захват</w:t>
      </w:r>
      <w:r w:rsidRPr="008206DE">
        <w:rPr>
          <w:rFonts w:ascii="Helvetica" w:hAnsi="Helvetica" w:cs="Helvetica"/>
          <w:b/>
          <w:bCs/>
          <w:color w:val="222222"/>
          <w:sz w:val="21"/>
          <w:szCs w:val="21"/>
        </w:rPr>
        <w:t xml:space="preserve"> 3</w:t>
      </w:r>
      <w:r w:rsidRPr="008206DE">
        <w:rPr>
          <w:rFonts w:ascii="Helvetica" w:hAnsi="Helvetica" w:cs="Helvetica" w:hint="eastAsia"/>
          <w:b/>
          <w:bCs/>
          <w:color w:val="222222"/>
          <w:sz w:val="21"/>
          <w:szCs w:val="21"/>
        </w:rPr>
        <w:t>Н</w:t>
      </w:r>
      <w:r w:rsidRPr="008206DE">
        <w:rPr>
          <w:rFonts w:ascii="Helvetica" w:hAnsi="Helvetica" w:cs="Helvetica"/>
          <w:b/>
          <w:bCs/>
          <w:color w:val="222222"/>
          <w:sz w:val="21"/>
          <w:szCs w:val="21"/>
        </w:rPr>
        <w:t>-</w:t>
      </w:r>
      <w:r w:rsidRPr="008206DE">
        <w:rPr>
          <w:rFonts w:ascii="Helvetica" w:hAnsi="Helvetica" w:cs="Helvetica" w:hint="eastAsia"/>
          <w:b/>
          <w:bCs/>
          <w:color w:val="222222"/>
          <w:sz w:val="21"/>
          <w:szCs w:val="21"/>
        </w:rPr>
        <w:t>норадреналина</w:t>
      </w:r>
      <w:r w:rsidRPr="008206DE">
        <w:rPr>
          <w:rFonts w:ascii="Helvetica" w:hAnsi="Helvetica" w:cs="Helvetica"/>
          <w:b/>
          <w:bCs/>
          <w:color w:val="222222"/>
          <w:sz w:val="21"/>
          <w:szCs w:val="21"/>
        </w:rPr>
        <w:t xml:space="preserve"> </w:t>
      </w:r>
      <w:r w:rsidRPr="008206DE">
        <w:rPr>
          <w:rFonts w:ascii="Helvetica" w:hAnsi="Helvetica" w:cs="Helvetica" w:hint="eastAsia"/>
          <w:b/>
          <w:bCs/>
          <w:color w:val="222222"/>
          <w:sz w:val="21"/>
          <w:szCs w:val="21"/>
        </w:rPr>
        <w:t>изолированными</w:t>
      </w:r>
      <w:r w:rsidRPr="008206DE">
        <w:rPr>
          <w:rFonts w:ascii="Helvetica" w:hAnsi="Helvetica" w:cs="Helvetica"/>
          <w:b/>
          <w:bCs/>
          <w:color w:val="222222"/>
          <w:sz w:val="21"/>
          <w:szCs w:val="21"/>
        </w:rPr>
        <w:t xml:space="preserve"> </w:t>
      </w:r>
      <w:r w:rsidRPr="008206DE">
        <w:rPr>
          <w:rFonts w:ascii="Helvetica" w:hAnsi="Helvetica" w:cs="Helvetica" w:hint="eastAsia"/>
          <w:b/>
          <w:bCs/>
          <w:color w:val="222222"/>
          <w:sz w:val="21"/>
          <w:szCs w:val="21"/>
        </w:rPr>
        <w:t>органами</w:t>
      </w:r>
      <w:r w:rsidRPr="008206DE">
        <w:rPr>
          <w:rFonts w:ascii="Helvetica" w:hAnsi="Helvetica" w:cs="Helvetica"/>
          <w:b/>
          <w:bCs/>
          <w:color w:val="222222"/>
          <w:sz w:val="21"/>
          <w:szCs w:val="21"/>
        </w:rPr>
        <w:t xml:space="preserve"> </w:t>
      </w:r>
      <w:r w:rsidRPr="008206DE">
        <w:rPr>
          <w:rFonts w:ascii="Helvetica" w:hAnsi="Helvetica" w:cs="Helvetica" w:hint="eastAsia"/>
          <w:b/>
          <w:bCs/>
          <w:color w:val="222222"/>
          <w:sz w:val="21"/>
          <w:szCs w:val="21"/>
        </w:rPr>
        <w:t>крыс</w:t>
      </w:r>
      <w:r w:rsidRPr="008206DE">
        <w:rPr>
          <w:rFonts w:ascii="Helvetica" w:hAnsi="Helvetica" w:cs="Helvetica"/>
          <w:b/>
          <w:bCs/>
          <w:color w:val="222222"/>
          <w:sz w:val="21"/>
          <w:szCs w:val="21"/>
        </w:rPr>
        <w:t xml:space="preserve"> </w:t>
      </w:r>
      <w:r w:rsidRPr="008206DE">
        <w:rPr>
          <w:rFonts w:ascii="Helvetica" w:hAnsi="Helvetica" w:cs="Helvetica" w:hint="eastAsia"/>
          <w:b/>
          <w:bCs/>
          <w:color w:val="222222"/>
          <w:sz w:val="21"/>
          <w:szCs w:val="21"/>
        </w:rPr>
        <w:t>при</w:t>
      </w:r>
      <w:r w:rsidRPr="008206DE">
        <w:rPr>
          <w:rFonts w:ascii="Helvetica" w:hAnsi="Helvetica" w:cs="Helvetica"/>
          <w:b/>
          <w:bCs/>
          <w:color w:val="222222"/>
          <w:sz w:val="21"/>
          <w:szCs w:val="21"/>
        </w:rPr>
        <w:t xml:space="preserve"> </w:t>
      </w:r>
      <w:r w:rsidRPr="008206DE">
        <w:rPr>
          <w:rFonts w:ascii="Helvetica" w:hAnsi="Helvetica" w:cs="Helvetica" w:hint="eastAsia"/>
          <w:b/>
          <w:bCs/>
          <w:color w:val="222222"/>
          <w:sz w:val="21"/>
          <w:szCs w:val="21"/>
        </w:rPr>
        <w:t>воздействии</w:t>
      </w:r>
      <w:r w:rsidRPr="008206DE">
        <w:rPr>
          <w:rFonts w:ascii="Helvetica" w:hAnsi="Helvetica" w:cs="Helvetica"/>
          <w:b/>
          <w:bCs/>
          <w:color w:val="222222"/>
          <w:sz w:val="21"/>
          <w:szCs w:val="21"/>
        </w:rPr>
        <w:t xml:space="preserve"> </w:t>
      </w:r>
      <w:r w:rsidRPr="008206DE">
        <w:rPr>
          <w:rFonts w:ascii="Helvetica" w:hAnsi="Helvetica" w:cs="Helvetica" w:hint="eastAsia"/>
          <w:b/>
          <w:bCs/>
          <w:color w:val="222222"/>
          <w:sz w:val="21"/>
          <w:szCs w:val="21"/>
        </w:rPr>
        <w:t>высокой</w:t>
      </w:r>
      <w:r w:rsidRPr="008206DE">
        <w:rPr>
          <w:rFonts w:ascii="Helvetica" w:hAnsi="Helvetica" w:cs="Helvetica"/>
          <w:b/>
          <w:bCs/>
          <w:color w:val="222222"/>
          <w:sz w:val="21"/>
          <w:szCs w:val="21"/>
        </w:rPr>
        <w:t xml:space="preserve"> </w:t>
      </w:r>
      <w:r w:rsidRPr="008206DE">
        <w:rPr>
          <w:rFonts w:ascii="Helvetica" w:hAnsi="Helvetica" w:cs="Helvetica" w:hint="eastAsia"/>
          <w:b/>
          <w:bCs/>
          <w:color w:val="222222"/>
          <w:sz w:val="21"/>
          <w:szCs w:val="21"/>
        </w:rPr>
        <w:t>внешней</w:t>
      </w:r>
      <w:r w:rsidRPr="008206DE">
        <w:rPr>
          <w:rFonts w:ascii="Helvetica" w:hAnsi="Helvetica" w:cs="Helvetica"/>
          <w:b/>
          <w:bCs/>
          <w:color w:val="222222"/>
          <w:sz w:val="21"/>
          <w:szCs w:val="21"/>
        </w:rPr>
        <w:t xml:space="preserve"> </w:t>
      </w:r>
      <w:r w:rsidRPr="008206DE">
        <w:rPr>
          <w:rFonts w:ascii="Helvetica" w:hAnsi="Helvetica" w:cs="Helvetica" w:hint="eastAsia"/>
          <w:b/>
          <w:bCs/>
          <w:color w:val="222222"/>
          <w:sz w:val="21"/>
          <w:szCs w:val="21"/>
        </w:rPr>
        <w:t>температуры</w:t>
      </w:r>
      <w:r w:rsidRPr="008206DE">
        <w:rPr>
          <w:rFonts w:ascii="Helvetica" w:hAnsi="Helvetica" w:cs="Helvetica"/>
          <w:b/>
          <w:bCs/>
          <w:color w:val="222222"/>
          <w:sz w:val="21"/>
          <w:szCs w:val="21"/>
        </w:rPr>
        <w:t>.</w:t>
      </w:r>
    </w:p>
    <w:p w14:paraId="1FBE7C1E" w14:textId="77777777" w:rsidR="008206DE" w:rsidRPr="008206DE" w:rsidRDefault="008206DE" w:rsidP="008206DE">
      <w:pPr>
        <w:rPr>
          <w:rFonts w:ascii="Helvetica" w:hAnsi="Helvetica" w:cs="Helvetica"/>
          <w:b/>
          <w:bCs/>
          <w:color w:val="222222"/>
          <w:sz w:val="21"/>
          <w:szCs w:val="21"/>
        </w:rPr>
      </w:pPr>
    </w:p>
    <w:p w14:paraId="0C1B29AA" w14:textId="69AC4E55" w:rsidR="008A0C40" w:rsidRPr="008206DE" w:rsidRDefault="008206DE" w:rsidP="008206DE">
      <w:r w:rsidRPr="008206DE">
        <w:rPr>
          <w:rFonts w:ascii="Helvetica" w:hAnsi="Helvetica" w:cs="Helvetica"/>
          <w:b/>
          <w:bCs/>
          <w:color w:val="222222"/>
          <w:sz w:val="21"/>
          <w:szCs w:val="21"/>
        </w:rPr>
        <w:lastRenderedPageBreak/>
        <w:t xml:space="preserve">2.5. </w:t>
      </w:r>
      <w:r w:rsidRPr="008206DE">
        <w:rPr>
          <w:rFonts w:ascii="Helvetica" w:hAnsi="Helvetica" w:cs="Helvetica" w:hint="eastAsia"/>
          <w:b/>
          <w:bCs/>
          <w:color w:val="222222"/>
          <w:sz w:val="21"/>
          <w:szCs w:val="21"/>
        </w:rPr>
        <w:t>Влияние</w:t>
      </w:r>
      <w:r w:rsidRPr="008206DE">
        <w:rPr>
          <w:rFonts w:ascii="Helvetica" w:hAnsi="Helvetica" w:cs="Helvetica"/>
          <w:b/>
          <w:bCs/>
          <w:color w:val="222222"/>
          <w:sz w:val="21"/>
          <w:szCs w:val="21"/>
        </w:rPr>
        <w:t xml:space="preserve"> </w:t>
      </w:r>
      <w:r w:rsidRPr="008206DE">
        <w:rPr>
          <w:rFonts w:ascii="Helvetica" w:hAnsi="Helvetica" w:cs="Helvetica" w:hint="eastAsia"/>
          <w:b/>
          <w:bCs/>
          <w:color w:val="222222"/>
          <w:sz w:val="21"/>
          <w:szCs w:val="21"/>
        </w:rPr>
        <w:t>кратковременного</w:t>
      </w:r>
      <w:r w:rsidRPr="008206DE">
        <w:rPr>
          <w:rFonts w:ascii="Helvetica" w:hAnsi="Helvetica" w:cs="Helvetica"/>
          <w:b/>
          <w:bCs/>
          <w:color w:val="222222"/>
          <w:sz w:val="21"/>
          <w:szCs w:val="21"/>
        </w:rPr>
        <w:t xml:space="preserve"> </w:t>
      </w:r>
      <w:r w:rsidRPr="008206DE">
        <w:rPr>
          <w:rFonts w:ascii="Helvetica" w:hAnsi="Helvetica" w:cs="Helvetica" w:hint="eastAsia"/>
          <w:b/>
          <w:bCs/>
          <w:color w:val="222222"/>
          <w:sz w:val="21"/>
          <w:szCs w:val="21"/>
        </w:rPr>
        <w:t>действия</w:t>
      </w:r>
      <w:r w:rsidRPr="008206DE">
        <w:rPr>
          <w:rFonts w:ascii="Helvetica" w:hAnsi="Helvetica" w:cs="Helvetica"/>
          <w:b/>
          <w:bCs/>
          <w:color w:val="222222"/>
          <w:sz w:val="21"/>
          <w:szCs w:val="21"/>
        </w:rPr>
        <w:t xml:space="preserve"> </w:t>
      </w:r>
      <w:r w:rsidRPr="008206DE">
        <w:rPr>
          <w:rFonts w:ascii="Helvetica" w:hAnsi="Helvetica" w:cs="Helvetica" w:hint="eastAsia"/>
          <w:b/>
          <w:bCs/>
          <w:color w:val="222222"/>
          <w:sz w:val="21"/>
          <w:szCs w:val="21"/>
        </w:rPr>
        <w:t>тепла</w:t>
      </w:r>
      <w:r w:rsidRPr="008206DE">
        <w:rPr>
          <w:rFonts w:ascii="Helvetica" w:hAnsi="Helvetica" w:cs="Helvetica"/>
          <w:b/>
          <w:bCs/>
          <w:color w:val="222222"/>
          <w:sz w:val="21"/>
          <w:szCs w:val="21"/>
        </w:rPr>
        <w:t xml:space="preserve"> </w:t>
      </w:r>
      <w:r w:rsidRPr="008206DE">
        <w:rPr>
          <w:rFonts w:ascii="Helvetica" w:hAnsi="Helvetica" w:cs="Helvetica" w:hint="eastAsia"/>
          <w:b/>
          <w:bCs/>
          <w:color w:val="222222"/>
          <w:sz w:val="21"/>
          <w:szCs w:val="21"/>
        </w:rPr>
        <w:t>на</w:t>
      </w:r>
      <w:r w:rsidRPr="008206DE">
        <w:rPr>
          <w:rFonts w:ascii="Helvetica" w:hAnsi="Helvetica" w:cs="Helvetica"/>
          <w:b/>
          <w:bCs/>
          <w:color w:val="222222"/>
          <w:sz w:val="21"/>
          <w:szCs w:val="21"/>
        </w:rPr>
        <w:t xml:space="preserve"> </w:t>
      </w:r>
      <w:r w:rsidRPr="008206DE">
        <w:rPr>
          <w:rFonts w:ascii="Helvetica" w:hAnsi="Helvetica" w:cs="Helvetica" w:hint="eastAsia"/>
          <w:b/>
          <w:bCs/>
          <w:color w:val="222222"/>
          <w:sz w:val="21"/>
          <w:szCs w:val="21"/>
        </w:rPr>
        <w:t>адрено</w:t>
      </w:r>
      <w:r w:rsidRPr="008206DE">
        <w:rPr>
          <w:rFonts w:ascii="Helvetica" w:hAnsi="Helvetica" w:cs="Helvetica"/>
          <w:b/>
          <w:bCs/>
          <w:color w:val="222222"/>
          <w:sz w:val="21"/>
          <w:szCs w:val="21"/>
        </w:rPr>
        <w:t xml:space="preserve">- </w:t>
      </w:r>
      <w:r w:rsidRPr="008206DE">
        <w:rPr>
          <w:rFonts w:ascii="Helvetica" w:hAnsi="Helvetica" w:cs="Helvetica" w:hint="eastAsia"/>
          <w:b/>
          <w:bCs/>
          <w:color w:val="222222"/>
          <w:sz w:val="21"/>
          <w:szCs w:val="21"/>
        </w:rPr>
        <w:t>и</w:t>
      </w:r>
      <w:r w:rsidRPr="008206DE">
        <w:rPr>
          <w:rFonts w:ascii="Helvetica" w:hAnsi="Helvetica" w:cs="Helvetica"/>
          <w:b/>
          <w:bCs/>
          <w:color w:val="222222"/>
          <w:sz w:val="21"/>
          <w:szCs w:val="21"/>
        </w:rPr>
        <w:t xml:space="preserve"> </w:t>
      </w:r>
      <w:r w:rsidRPr="008206DE">
        <w:rPr>
          <w:rFonts w:ascii="Helvetica" w:hAnsi="Helvetica" w:cs="Helvetica" w:hint="eastAsia"/>
          <w:b/>
          <w:bCs/>
          <w:color w:val="222222"/>
          <w:sz w:val="21"/>
          <w:szCs w:val="21"/>
        </w:rPr>
        <w:t>холиночувствительность</w:t>
      </w:r>
      <w:r w:rsidRPr="008206DE">
        <w:rPr>
          <w:rFonts w:ascii="Helvetica" w:hAnsi="Helvetica" w:cs="Helvetica"/>
          <w:b/>
          <w:bCs/>
          <w:color w:val="222222"/>
          <w:sz w:val="21"/>
          <w:szCs w:val="21"/>
        </w:rPr>
        <w:t xml:space="preserve"> </w:t>
      </w:r>
      <w:r w:rsidRPr="008206DE">
        <w:rPr>
          <w:rFonts w:ascii="Helvetica" w:hAnsi="Helvetica" w:cs="Helvetica" w:hint="eastAsia"/>
          <w:b/>
          <w:bCs/>
          <w:color w:val="222222"/>
          <w:sz w:val="21"/>
          <w:szCs w:val="21"/>
        </w:rPr>
        <w:t>тонкой</w:t>
      </w:r>
      <w:r w:rsidRPr="008206DE">
        <w:rPr>
          <w:rFonts w:ascii="Helvetica" w:hAnsi="Helvetica" w:cs="Helvetica"/>
          <w:b/>
          <w:bCs/>
          <w:color w:val="222222"/>
          <w:sz w:val="21"/>
          <w:szCs w:val="21"/>
        </w:rPr>
        <w:t xml:space="preserve"> </w:t>
      </w:r>
      <w:r w:rsidRPr="008206DE">
        <w:rPr>
          <w:rFonts w:ascii="Helvetica" w:hAnsi="Helvetica" w:cs="Helvetica" w:hint="eastAsia"/>
          <w:b/>
          <w:bCs/>
          <w:color w:val="222222"/>
          <w:sz w:val="21"/>
          <w:szCs w:val="21"/>
        </w:rPr>
        <w:t>кишки</w:t>
      </w:r>
      <w:r w:rsidRPr="008206DE">
        <w:rPr>
          <w:rFonts w:ascii="Helvetica" w:hAnsi="Helvetica" w:cs="Helvetica"/>
          <w:b/>
          <w:bCs/>
          <w:color w:val="222222"/>
          <w:sz w:val="21"/>
          <w:szCs w:val="21"/>
        </w:rPr>
        <w:t xml:space="preserve"> </w:t>
      </w:r>
      <w:r w:rsidRPr="008206DE">
        <w:rPr>
          <w:rFonts w:ascii="Helvetica" w:hAnsi="Helvetica" w:cs="Helvetica" w:hint="eastAsia"/>
          <w:b/>
          <w:bCs/>
          <w:color w:val="222222"/>
          <w:sz w:val="21"/>
          <w:szCs w:val="21"/>
        </w:rPr>
        <w:t>крысы</w:t>
      </w:r>
      <w:r w:rsidRPr="008206DE">
        <w:rPr>
          <w:rFonts w:ascii="Helvetica" w:hAnsi="Helvetica" w:cs="Helvetica"/>
          <w:b/>
          <w:bCs/>
          <w:color w:val="222222"/>
          <w:sz w:val="21"/>
          <w:szCs w:val="21"/>
        </w:rPr>
        <w:t>.</w:t>
      </w:r>
    </w:p>
    <w:sectPr w:rsidR="008A0C40" w:rsidRPr="008206DE"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2DA7C2" w14:textId="77777777" w:rsidR="00A14CB2" w:rsidRDefault="00A14CB2">
      <w:pPr>
        <w:spacing w:after="0" w:line="240" w:lineRule="auto"/>
      </w:pPr>
      <w:r>
        <w:separator/>
      </w:r>
    </w:p>
  </w:endnote>
  <w:endnote w:type="continuationSeparator" w:id="0">
    <w:p w14:paraId="629E6EAC" w14:textId="77777777" w:rsidR="00A14CB2" w:rsidRDefault="00A14C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6E10F9" w14:textId="77777777" w:rsidR="00A14CB2" w:rsidRDefault="00A14CB2"/>
    <w:p w14:paraId="178DDCED" w14:textId="77777777" w:rsidR="00A14CB2" w:rsidRDefault="00A14CB2"/>
    <w:p w14:paraId="386139FA" w14:textId="77777777" w:rsidR="00A14CB2" w:rsidRDefault="00A14CB2"/>
    <w:p w14:paraId="04FA0969" w14:textId="77777777" w:rsidR="00A14CB2" w:rsidRDefault="00A14CB2"/>
    <w:p w14:paraId="0747AF9B" w14:textId="77777777" w:rsidR="00A14CB2" w:rsidRDefault="00A14CB2"/>
    <w:p w14:paraId="64287219" w14:textId="77777777" w:rsidR="00A14CB2" w:rsidRDefault="00A14CB2"/>
    <w:p w14:paraId="7EAE0A09" w14:textId="77777777" w:rsidR="00A14CB2" w:rsidRDefault="00A14CB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BDF2C45" wp14:editId="1BB24A6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3E54FF" w14:textId="77777777" w:rsidR="00A14CB2" w:rsidRDefault="00A14CB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BDF2C4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03E54FF" w14:textId="77777777" w:rsidR="00A14CB2" w:rsidRDefault="00A14CB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5C3FD1E" w14:textId="77777777" w:rsidR="00A14CB2" w:rsidRDefault="00A14CB2"/>
    <w:p w14:paraId="7AD25FDB" w14:textId="77777777" w:rsidR="00A14CB2" w:rsidRDefault="00A14CB2"/>
    <w:p w14:paraId="73B44D6A" w14:textId="77777777" w:rsidR="00A14CB2" w:rsidRDefault="00A14CB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1DE1F00" wp14:editId="61580FF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A464AA" w14:textId="77777777" w:rsidR="00A14CB2" w:rsidRDefault="00A14CB2"/>
                          <w:p w14:paraId="53B6855B" w14:textId="77777777" w:rsidR="00A14CB2" w:rsidRDefault="00A14CB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1DE1F0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EA464AA" w14:textId="77777777" w:rsidR="00A14CB2" w:rsidRDefault="00A14CB2"/>
                    <w:p w14:paraId="53B6855B" w14:textId="77777777" w:rsidR="00A14CB2" w:rsidRDefault="00A14CB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70ADB42" w14:textId="77777777" w:rsidR="00A14CB2" w:rsidRDefault="00A14CB2"/>
    <w:p w14:paraId="268A67A4" w14:textId="77777777" w:rsidR="00A14CB2" w:rsidRDefault="00A14CB2">
      <w:pPr>
        <w:rPr>
          <w:sz w:val="2"/>
          <w:szCs w:val="2"/>
        </w:rPr>
      </w:pPr>
    </w:p>
    <w:p w14:paraId="26B6D14D" w14:textId="77777777" w:rsidR="00A14CB2" w:rsidRDefault="00A14CB2"/>
    <w:p w14:paraId="4E883ED4" w14:textId="77777777" w:rsidR="00A14CB2" w:rsidRDefault="00A14CB2">
      <w:pPr>
        <w:spacing w:after="0" w:line="240" w:lineRule="auto"/>
      </w:pPr>
    </w:p>
  </w:footnote>
  <w:footnote w:type="continuationSeparator" w:id="0">
    <w:p w14:paraId="7167C77C" w14:textId="77777777" w:rsidR="00A14CB2" w:rsidRDefault="00A14C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96"/>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16424</TotalTime>
  <Pages>3</Pages>
  <Words>255</Words>
  <Characters>1457</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1709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650</cp:revision>
  <cp:lastPrinted>2009-02-06T05:36:00Z</cp:lastPrinted>
  <dcterms:created xsi:type="dcterms:W3CDTF">2025-11-25T20:19:00Z</dcterms:created>
  <dcterms:modified xsi:type="dcterms:W3CDTF">2025-12-21T06:48:00Z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