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Павліченко</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Лариса</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Василівна</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асистент</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кафедри</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англійської</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філології</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та</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міжкультурної</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комунікації</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Київ</w:t>
      </w:r>
      <w:r w:rsidRPr="005F2BD9">
        <w:rPr>
          <w:rFonts w:ascii="Verdana" w:eastAsia="Times New Roman" w:hAnsi="Verdana" w:cs="Times New Roman"/>
          <w:color w:val="000000"/>
          <w:kern w:val="0"/>
          <w:sz w:val="24"/>
          <w:szCs w:val="24"/>
          <w:lang w:eastAsia="ru-RU"/>
        </w:rPr>
        <w:t>&amp;shy;</w:t>
      </w:r>
      <w:r w:rsidRPr="005F2BD9">
        <w:rPr>
          <w:rFonts w:ascii="Verdana" w:eastAsia="Times New Roman" w:hAnsi="Verdana" w:cs="Times New Roman" w:hint="eastAsia"/>
          <w:color w:val="000000"/>
          <w:kern w:val="0"/>
          <w:sz w:val="24"/>
          <w:szCs w:val="24"/>
          <w:lang w:eastAsia="ru-RU"/>
        </w:rPr>
        <w:t>ського</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національного</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університету</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імені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Тараса</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Шевчен</w:t>
      </w:r>
      <w:r w:rsidRPr="005F2BD9">
        <w:rPr>
          <w:rFonts w:ascii="Verdana" w:eastAsia="Times New Roman" w:hAnsi="Verdana" w:cs="Times New Roman"/>
          <w:color w:val="000000"/>
          <w:kern w:val="0"/>
          <w:sz w:val="24"/>
          <w:szCs w:val="24"/>
          <w:lang w:eastAsia="ru-RU"/>
        </w:rPr>
        <w:t>&amp;shy;</w:t>
      </w:r>
      <w:r w:rsidRPr="005F2BD9">
        <w:rPr>
          <w:rFonts w:ascii="Verdana" w:eastAsia="Times New Roman" w:hAnsi="Verdana" w:cs="Times New Roman" w:hint="eastAsia"/>
          <w:color w:val="000000"/>
          <w:kern w:val="0"/>
          <w:sz w:val="24"/>
          <w:szCs w:val="24"/>
          <w:lang w:eastAsia="ru-RU"/>
        </w:rPr>
        <w:t>ка</w:t>
      </w:r>
      <w:r w:rsidRPr="005F2BD9">
        <w:rPr>
          <w:rFonts w:ascii="Verdana" w:eastAsia="Times New Roman" w:hAnsi="Verdana" w:cs="Times New Roman"/>
          <w:color w:val="000000"/>
          <w:kern w:val="0"/>
          <w:sz w:val="24"/>
          <w:szCs w:val="24"/>
          <w:lang w:eastAsia="ru-RU"/>
        </w:rPr>
        <w:t>: &amp;laquo;</w:t>
      </w:r>
      <w:r w:rsidRPr="005F2BD9">
        <w:rPr>
          <w:rFonts w:ascii="Verdana" w:eastAsia="Times New Roman" w:hAnsi="Verdana" w:cs="Times New Roman" w:hint="eastAsia"/>
          <w:color w:val="000000"/>
          <w:kern w:val="0"/>
          <w:sz w:val="24"/>
          <w:szCs w:val="24"/>
          <w:lang w:eastAsia="ru-RU"/>
        </w:rPr>
        <w:t>Сучасний</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англомовний</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дискурс</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досудового</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слідства</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комунікативно</w:t>
      </w:r>
      <w:r w:rsidRPr="005F2BD9">
        <w:rPr>
          <w:rFonts w:ascii="Verdana" w:eastAsia="Times New Roman" w:hAnsi="Verdana" w:cs="Times New Roman"/>
          <w:color w:val="000000"/>
          <w:kern w:val="0"/>
          <w:sz w:val="24"/>
          <w:szCs w:val="24"/>
          <w:lang w:eastAsia="ru-RU"/>
        </w:rPr>
        <w:t>-</w:t>
      </w:r>
      <w:r w:rsidRPr="005F2BD9">
        <w:rPr>
          <w:rFonts w:ascii="Verdana" w:eastAsia="Times New Roman" w:hAnsi="Verdana" w:cs="Times New Roman" w:hint="eastAsia"/>
          <w:color w:val="000000"/>
          <w:kern w:val="0"/>
          <w:sz w:val="24"/>
          <w:szCs w:val="24"/>
          <w:lang w:eastAsia="ru-RU"/>
        </w:rPr>
        <w:t>прагматичний</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аспект</w:t>
      </w:r>
      <w:r w:rsidRPr="005F2BD9">
        <w:rPr>
          <w:rFonts w:ascii="Verdana" w:eastAsia="Times New Roman" w:hAnsi="Verdana" w:cs="Times New Roman"/>
          <w:color w:val="000000"/>
          <w:kern w:val="0"/>
          <w:sz w:val="24"/>
          <w:szCs w:val="24"/>
          <w:lang w:eastAsia="ru-RU"/>
        </w:rPr>
        <w:t xml:space="preserve">&amp;raquo; (10.02.04 - </w:t>
      </w:r>
      <w:r w:rsidRPr="005F2BD9">
        <w:rPr>
          <w:rFonts w:ascii="Verdana" w:eastAsia="Times New Roman" w:hAnsi="Verdana" w:cs="Times New Roman" w:hint="eastAsia"/>
          <w:color w:val="000000"/>
          <w:kern w:val="0"/>
          <w:sz w:val="24"/>
          <w:szCs w:val="24"/>
          <w:lang w:eastAsia="ru-RU"/>
        </w:rPr>
        <w:t>гер</w:t>
      </w:r>
      <w:r w:rsidRPr="005F2BD9">
        <w:rPr>
          <w:rFonts w:ascii="Verdana" w:eastAsia="Times New Roman" w:hAnsi="Verdana" w:cs="Times New Roman"/>
          <w:color w:val="000000"/>
          <w:kern w:val="0"/>
          <w:sz w:val="24"/>
          <w:szCs w:val="24"/>
          <w:lang w:eastAsia="ru-RU"/>
        </w:rPr>
        <w:t>&amp;shy;</w:t>
      </w:r>
      <w:r w:rsidRPr="005F2BD9">
        <w:rPr>
          <w:rFonts w:ascii="Verdana" w:eastAsia="Times New Roman" w:hAnsi="Verdana" w:cs="Times New Roman" w:hint="eastAsia"/>
          <w:color w:val="000000"/>
          <w:kern w:val="0"/>
          <w:sz w:val="24"/>
          <w:szCs w:val="24"/>
          <w:lang w:eastAsia="ru-RU"/>
        </w:rPr>
        <w:t>манські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мови</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Спецрада</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w:t>
      </w:r>
      <w:r w:rsidRPr="005F2BD9">
        <w:rPr>
          <w:rFonts w:ascii="Verdana" w:eastAsia="Times New Roman" w:hAnsi="Verdana" w:cs="Times New Roman"/>
          <w:color w:val="000000"/>
          <w:kern w:val="0"/>
          <w:sz w:val="24"/>
          <w:szCs w:val="24"/>
          <w:lang w:eastAsia="ru-RU"/>
        </w:rPr>
        <w:t xml:space="preserve"> 26.001.11 </w:t>
      </w:r>
      <w:r w:rsidRPr="005F2BD9">
        <w:rPr>
          <w:rFonts w:ascii="Verdana" w:eastAsia="Times New Roman" w:hAnsi="Verdana" w:cs="Times New Roman" w:hint="eastAsia"/>
          <w:color w:val="000000"/>
          <w:kern w:val="0"/>
          <w:sz w:val="24"/>
          <w:szCs w:val="24"/>
          <w:lang w:eastAsia="ru-RU"/>
        </w:rPr>
        <w:t>у</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Київському</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на</w:t>
      </w:r>
      <w:r w:rsidRPr="005F2BD9">
        <w:rPr>
          <w:rFonts w:ascii="Verdana" w:eastAsia="Times New Roman" w:hAnsi="Verdana" w:cs="Times New Roman"/>
          <w:color w:val="000000"/>
          <w:kern w:val="0"/>
          <w:sz w:val="24"/>
          <w:szCs w:val="24"/>
          <w:lang w:eastAsia="ru-RU"/>
        </w:rPr>
        <w:t>&amp;shy;</w:t>
      </w:r>
      <w:r w:rsidRPr="005F2BD9">
        <w:rPr>
          <w:rFonts w:ascii="Verdana" w:eastAsia="Times New Roman" w:hAnsi="Verdana" w:cs="Times New Roman" w:hint="eastAsia"/>
          <w:color w:val="000000"/>
          <w:kern w:val="0"/>
          <w:sz w:val="24"/>
          <w:szCs w:val="24"/>
          <w:lang w:eastAsia="ru-RU"/>
        </w:rPr>
        <w:t>ціональному</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університеті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імені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Тараса</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Шевченка</w:t>
      </w:r>
    </w:p>
    <w:p w:rsidR="005F2BD9" w:rsidRPr="005F2BD9" w:rsidRDefault="005F2BD9" w:rsidP="005F2BD9">
      <w:pPr>
        <w:rPr>
          <w:rFonts w:ascii="Verdana" w:eastAsia="Times New Roman" w:hAnsi="Verdana" w:cs="Times New Roman"/>
          <w:color w:val="000000"/>
          <w:kern w:val="0"/>
          <w:sz w:val="24"/>
          <w:szCs w:val="24"/>
          <w:lang w:eastAsia="ru-RU"/>
        </w:rPr>
      </w:pPr>
    </w:p>
    <w:p w:rsidR="005F2BD9" w:rsidRPr="005F2BD9" w:rsidRDefault="005F2BD9" w:rsidP="005F2BD9">
      <w:pPr>
        <w:rPr>
          <w:rFonts w:ascii="Verdana" w:eastAsia="Times New Roman" w:hAnsi="Verdana" w:cs="Times New Roman"/>
          <w:color w:val="000000"/>
          <w:kern w:val="0"/>
          <w:sz w:val="24"/>
          <w:szCs w:val="24"/>
          <w:lang w:eastAsia="ru-RU"/>
        </w:rPr>
      </w:pPr>
    </w:p>
    <w:p w:rsidR="005F2BD9" w:rsidRPr="005F2BD9" w:rsidRDefault="005F2BD9" w:rsidP="005F2BD9">
      <w:pPr>
        <w:rPr>
          <w:rFonts w:ascii="Verdana" w:eastAsia="Times New Roman" w:hAnsi="Verdana" w:cs="Times New Roman"/>
          <w:color w:val="000000"/>
          <w:kern w:val="0"/>
          <w:sz w:val="24"/>
          <w:szCs w:val="24"/>
          <w:lang w:eastAsia="ru-RU"/>
        </w:rPr>
      </w:pPr>
    </w:p>
    <w:p w:rsidR="005F2BD9" w:rsidRPr="005F2BD9" w:rsidRDefault="005F2BD9" w:rsidP="005F2BD9">
      <w:pPr>
        <w:rPr>
          <w:rFonts w:ascii="Verdana" w:eastAsia="Times New Roman" w:hAnsi="Verdana" w:cs="Times New Roman"/>
          <w:color w:val="000000"/>
          <w:kern w:val="0"/>
          <w:sz w:val="24"/>
          <w:szCs w:val="24"/>
          <w:lang w:eastAsia="ru-RU"/>
        </w:rPr>
      </w:pP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Київський</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національний</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університет</w:t>
      </w:r>
      <w:r w:rsidRPr="005F2BD9">
        <w:rPr>
          <w:rFonts w:ascii="Verdana" w:eastAsia="Times New Roman" w:hAnsi="Verdana" w:cs="Times New Roman"/>
          <w:color w:val="000000"/>
          <w:kern w:val="0"/>
          <w:sz w:val="24"/>
          <w:szCs w:val="24"/>
          <w:lang w:eastAsia="ru-RU"/>
        </w:rPr>
        <w:t xml:space="preserve"> i</w:t>
      </w:r>
      <w:r w:rsidRPr="005F2BD9">
        <w:rPr>
          <w:rFonts w:ascii="Verdana" w:eastAsia="Times New Roman" w:hAnsi="Verdana" w:cs="Times New Roman" w:hint="eastAsia"/>
          <w:color w:val="000000"/>
          <w:kern w:val="0"/>
          <w:sz w:val="24"/>
          <w:szCs w:val="24"/>
          <w:lang w:eastAsia="ru-RU"/>
        </w:rPr>
        <w:t>мені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Тараса</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Шевченка</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Міністерство</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освіти</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науки</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України</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Київський</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національний</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університет</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імені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Тараса</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Шевченка</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Міністерство</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освіти</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науки</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України</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Кваліфікаційна</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наукова</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праця</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на</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правах</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рукопису</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ПАВЛІЧЕНКО</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ЛАРИСА</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ВАСИЛІВНА</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УДК</w:t>
      </w:r>
      <w:r w:rsidRPr="005F2BD9">
        <w:rPr>
          <w:rFonts w:ascii="Verdana" w:eastAsia="Times New Roman" w:hAnsi="Verdana" w:cs="Times New Roman"/>
          <w:color w:val="000000"/>
          <w:kern w:val="0"/>
          <w:sz w:val="24"/>
          <w:szCs w:val="24"/>
          <w:lang w:eastAsia="ru-RU"/>
        </w:rPr>
        <w:t xml:space="preserve"> 811.111</w:t>
      </w:r>
      <w:r w:rsidRPr="005F2BD9">
        <w:rPr>
          <w:rFonts w:ascii="Verdana" w:eastAsia="Times New Roman" w:hAnsi="Verdana" w:cs="Times New Roman" w:hint="eastAsia"/>
          <w:color w:val="000000"/>
          <w:kern w:val="0"/>
          <w:sz w:val="24"/>
          <w:szCs w:val="24"/>
          <w:lang w:eastAsia="ru-RU"/>
        </w:rPr>
        <w:t>’</w:t>
      </w:r>
      <w:r w:rsidRPr="005F2BD9">
        <w:rPr>
          <w:rFonts w:ascii="Verdana" w:eastAsia="Times New Roman" w:hAnsi="Verdana" w:cs="Times New Roman"/>
          <w:color w:val="000000"/>
          <w:kern w:val="0"/>
          <w:sz w:val="24"/>
          <w:szCs w:val="24"/>
          <w:lang w:eastAsia="ru-RU"/>
        </w:rPr>
        <w:t>06</w:t>
      </w:r>
      <w:r w:rsidRPr="005F2BD9">
        <w:rPr>
          <w:rFonts w:ascii="Verdana" w:eastAsia="Times New Roman" w:hAnsi="Verdana" w:cs="Times New Roman" w:hint="eastAsia"/>
          <w:color w:val="000000"/>
          <w:kern w:val="0"/>
          <w:sz w:val="24"/>
          <w:szCs w:val="24"/>
          <w:lang w:eastAsia="ru-RU"/>
        </w:rPr>
        <w:t>’</w:t>
      </w:r>
      <w:r w:rsidRPr="005F2BD9">
        <w:rPr>
          <w:rFonts w:ascii="Verdana" w:eastAsia="Times New Roman" w:hAnsi="Verdana" w:cs="Times New Roman"/>
          <w:color w:val="000000"/>
          <w:kern w:val="0"/>
          <w:sz w:val="24"/>
          <w:szCs w:val="24"/>
          <w:lang w:eastAsia="ru-RU"/>
        </w:rPr>
        <w:t>42:343.102](043.3)</w:t>
      </w:r>
    </w:p>
    <w:p w:rsidR="005F2BD9" w:rsidRPr="005F2BD9" w:rsidRDefault="005F2BD9" w:rsidP="005F2BD9">
      <w:pPr>
        <w:rPr>
          <w:rFonts w:ascii="Verdana" w:eastAsia="Times New Roman" w:hAnsi="Verdana" w:cs="Times New Roman"/>
          <w:color w:val="000000"/>
          <w:kern w:val="0"/>
          <w:sz w:val="24"/>
          <w:szCs w:val="24"/>
          <w:lang w:eastAsia="ru-RU"/>
        </w:rPr>
      </w:pP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ДИСЕРТАЦІЯ</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СУЧАСНИЙ</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АНГЛОМОВНИЙ</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ДИСКУРС</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ДОСУДОВОГО</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СЛІДСТВА</w:t>
      </w:r>
      <w:r w:rsidRPr="005F2BD9">
        <w:rPr>
          <w:rFonts w:ascii="Verdana" w:eastAsia="Times New Roman" w:hAnsi="Verdana" w:cs="Times New Roman"/>
          <w:color w:val="000000"/>
          <w:kern w:val="0"/>
          <w:sz w:val="24"/>
          <w:szCs w:val="24"/>
          <w:lang w:eastAsia="ru-RU"/>
        </w:rPr>
        <w:t>:</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КОМУНІКАТИВНО</w:t>
      </w:r>
      <w:r w:rsidRPr="005F2BD9">
        <w:rPr>
          <w:rFonts w:ascii="Verdana" w:eastAsia="Times New Roman" w:hAnsi="Verdana" w:cs="Times New Roman"/>
          <w:color w:val="000000"/>
          <w:kern w:val="0"/>
          <w:sz w:val="24"/>
          <w:szCs w:val="24"/>
          <w:lang w:eastAsia="ru-RU"/>
        </w:rPr>
        <w:t>-</w:t>
      </w:r>
      <w:r w:rsidRPr="005F2BD9">
        <w:rPr>
          <w:rFonts w:ascii="Verdana" w:eastAsia="Times New Roman" w:hAnsi="Verdana" w:cs="Times New Roman" w:hint="eastAsia"/>
          <w:color w:val="000000"/>
          <w:kern w:val="0"/>
          <w:sz w:val="24"/>
          <w:szCs w:val="24"/>
          <w:lang w:eastAsia="ru-RU"/>
        </w:rPr>
        <w:t>ПРАГМАТИЧНИЙ</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АСПЕКТ</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color w:val="000000"/>
          <w:kern w:val="0"/>
          <w:sz w:val="24"/>
          <w:szCs w:val="24"/>
          <w:lang w:eastAsia="ru-RU"/>
        </w:rPr>
        <w:t xml:space="preserve">10.02.04 </w:t>
      </w:r>
      <w:r w:rsidRPr="005F2BD9">
        <w:rPr>
          <w:rFonts w:ascii="Verdana" w:eastAsia="Times New Roman" w:hAnsi="Verdana" w:cs="Times New Roman" w:hint="eastAsia"/>
          <w:color w:val="000000"/>
          <w:kern w:val="0"/>
          <w:sz w:val="24"/>
          <w:szCs w:val="24"/>
          <w:lang w:eastAsia="ru-RU"/>
        </w:rPr>
        <w:t>–</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германські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мови</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Подається</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на</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здобуття</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наукового</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ступеня</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кандидата</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наук</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Дисертація</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містить</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результати</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власних</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досліджень</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Використання</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ідей</w:t>
      </w:r>
      <w:r w:rsidRPr="005F2BD9">
        <w:rPr>
          <w:rFonts w:ascii="Verdana" w:eastAsia="Times New Roman" w:hAnsi="Verdana" w:cs="Times New Roman"/>
          <w:color w:val="000000"/>
          <w:kern w:val="0"/>
          <w:sz w:val="24"/>
          <w:szCs w:val="24"/>
          <w:lang w:eastAsia="ru-RU"/>
        </w:rPr>
        <w:t>,</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результатів</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текстів</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інших</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авторів</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мають</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посилання</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на</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відповідне</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джерело</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Л</w:t>
      </w:r>
      <w:r w:rsidRPr="005F2BD9">
        <w:rPr>
          <w:rFonts w:ascii="Verdana" w:eastAsia="Times New Roman" w:hAnsi="Verdana" w:cs="Times New Roman"/>
          <w:color w:val="000000"/>
          <w:kern w:val="0"/>
          <w:sz w:val="24"/>
          <w:szCs w:val="24"/>
          <w:lang w:eastAsia="ru-RU"/>
        </w:rPr>
        <w:t>.</w:t>
      </w:r>
      <w:r w:rsidRPr="005F2BD9">
        <w:rPr>
          <w:rFonts w:ascii="Verdana" w:eastAsia="Times New Roman" w:hAnsi="Verdana" w:cs="Times New Roman" w:hint="eastAsia"/>
          <w:color w:val="000000"/>
          <w:kern w:val="0"/>
          <w:sz w:val="24"/>
          <w:szCs w:val="24"/>
          <w:lang w:eastAsia="ru-RU"/>
        </w:rPr>
        <w:t>В</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Павліченко</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Науковий</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керівник</w:t>
      </w:r>
      <w:r w:rsidRPr="005F2BD9">
        <w:rPr>
          <w:rFonts w:ascii="Verdana" w:eastAsia="Times New Roman" w:hAnsi="Verdana" w:cs="Times New Roman"/>
          <w:color w:val="000000"/>
          <w:kern w:val="0"/>
          <w:sz w:val="24"/>
          <w:szCs w:val="24"/>
          <w:lang w:eastAsia="ru-RU"/>
        </w:rPr>
        <w:t xml:space="preserve"> ‒ </w:t>
      </w:r>
      <w:r w:rsidRPr="005F2BD9">
        <w:rPr>
          <w:rFonts w:ascii="Verdana" w:eastAsia="Times New Roman" w:hAnsi="Verdana" w:cs="Times New Roman" w:hint="eastAsia"/>
          <w:color w:val="000000"/>
          <w:kern w:val="0"/>
          <w:sz w:val="24"/>
          <w:szCs w:val="24"/>
          <w:lang w:eastAsia="ru-RU"/>
        </w:rPr>
        <w:t>Яшенкова</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Ольга</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Володимирівна</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кандидат</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філологічних</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наук</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доцент</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Київ</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w:t>
      </w:r>
      <w:r w:rsidRPr="005F2BD9">
        <w:rPr>
          <w:rFonts w:ascii="Verdana" w:eastAsia="Times New Roman" w:hAnsi="Verdana" w:cs="Times New Roman"/>
          <w:color w:val="000000"/>
          <w:kern w:val="0"/>
          <w:sz w:val="24"/>
          <w:szCs w:val="24"/>
          <w:lang w:eastAsia="ru-RU"/>
        </w:rPr>
        <w:t xml:space="preserve"> 2018</w:t>
      </w:r>
    </w:p>
    <w:p w:rsidR="005F2BD9" w:rsidRPr="005F2BD9" w:rsidRDefault="005F2BD9" w:rsidP="005F2BD9">
      <w:pPr>
        <w:rPr>
          <w:rFonts w:ascii="Verdana" w:eastAsia="Times New Roman" w:hAnsi="Verdana" w:cs="Times New Roman"/>
          <w:color w:val="000000"/>
          <w:kern w:val="0"/>
          <w:sz w:val="24"/>
          <w:szCs w:val="24"/>
          <w:lang w:eastAsia="ru-RU"/>
        </w:rPr>
      </w:pPr>
    </w:p>
    <w:p w:rsidR="005F2BD9" w:rsidRPr="005F2BD9" w:rsidRDefault="005F2BD9" w:rsidP="005F2BD9">
      <w:pPr>
        <w:rPr>
          <w:rFonts w:ascii="Verdana" w:eastAsia="Times New Roman" w:hAnsi="Verdana" w:cs="Times New Roman"/>
          <w:color w:val="000000"/>
          <w:kern w:val="0"/>
          <w:sz w:val="24"/>
          <w:szCs w:val="24"/>
          <w:lang w:eastAsia="ru-RU"/>
        </w:rPr>
      </w:pPr>
    </w:p>
    <w:p w:rsidR="005F2BD9" w:rsidRPr="005F2BD9" w:rsidRDefault="005F2BD9" w:rsidP="005F2BD9">
      <w:pPr>
        <w:rPr>
          <w:rFonts w:ascii="Verdana" w:eastAsia="Times New Roman" w:hAnsi="Verdana" w:cs="Times New Roman"/>
          <w:color w:val="000000"/>
          <w:kern w:val="0"/>
          <w:sz w:val="24"/>
          <w:szCs w:val="24"/>
          <w:lang w:eastAsia="ru-RU"/>
        </w:rPr>
      </w:pP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ЗМІСТ</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СПИСОК</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УМОВНИХ</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СКОРОЧЕНЬ……………………………</w:t>
      </w:r>
      <w:r w:rsidRPr="005F2BD9">
        <w:rPr>
          <w:rFonts w:ascii="Verdana" w:eastAsia="Times New Roman" w:hAnsi="Verdana" w:cs="Times New Roman"/>
          <w:color w:val="000000"/>
          <w:kern w:val="0"/>
          <w:sz w:val="24"/>
          <w:szCs w:val="24"/>
          <w:lang w:eastAsia="ru-RU"/>
        </w:rPr>
        <w:t xml:space="preserve"> 15</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ВСТУП………………………………………………………………</w:t>
      </w:r>
      <w:r w:rsidRPr="005F2BD9">
        <w:rPr>
          <w:rFonts w:ascii="Verdana" w:eastAsia="Times New Roman" w:hAnsi="Verdana" w:cs="Times New Roman"/>
          <w:color w:val="000000"/>
          <w:kern w:val="0"/>
          <w:sz w:val="24"/>
          <w:szCs w:val="24"/>
          <w:lang w:eastAsia="ru-RU"/>
        </w:rPr>
        <w:t>. 16</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РОЗДІЛ</w:t>
      </w:r>
      <w:r w:rsidRPr="005F2BD9">
        <w:rPr>
          <w:rFonts w:ascii="Verdana" w:eastAsia="Times New Roman" w:hAnsi="Verdana" w:cs="Times New Roman"/>
          <w:color w:val="000000"/>
          <w:kern w:val="0"/>
          <w:sz w:val="24"/>
          <w:szCs w:val="24"/>
          <w:lang w:eastAsia="ru-RU"/>
        </w:rPr>
        <w:t xml:space="preserve"> 1. </w:t>
      </w:r>
      <w:r w:rsidRPr="005F2BD9">
        <w:rPr>
          <w:rFonts w:ascii="Verdana" w:eastAsia="Times New Roman" w:hAnsi="Verdana" w:cs="Times New Roman" w:hint="eastAsia"/>
          <w:color w:val="000000"/>
          <w:kern w:val="0"/>
          <w:sz w:val="24"/>
          <w:szCs w:val="24"/>
          <w:lang w:eastAsia="ru-RU"/>
        </w:rPr>
        <w:t>ТЕОРЕТИКО</w:t>
      </w:r>
      <w:r w:rsidRPr="005F2BD9">
        <w:rPr>
          <w:rFonts w:ascii="Verdana" w:eastAsia="Times New Roman" w:hAnsi="Verdana" w:cs="Times New Roman"/>
          <w:color w:val="000000"/>
          <w:kern w:val="0"/>
          <w:sz w:val="24"/>
          <w:szCs w:val="24"/>
          <w:lang w:eastAsia="ru-RU"/>
        </w:rPr>
        <w:t>-</w:t>
      </w:r>
      <w:r w:rsidRPr="005F2BD9">
        <w:rPr>
          <w:rFonts w:ascii="Verdana" w:eastAsia="Times New Roman" w:hAnsi="Verdana" w:cs="Times New Roman" w:hint="eastAsia"/>
          <w:color w:val="000000"/>
          <w:kern w:val="0"/>
          <w:sz w:val="24"/>
          <w:szCs w:val="24"/>
          <w:lang w:eastAsia="ru-RU"/>
        </w:rPr>
        <w:t>МЕТОДОЛОГІЧНІ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ЗАСАДИ</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ВИВЧЕННЯ</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ЮРИДИЧНОГО</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ДИСКУРСУ……………………</w:t>
      </w:r>
      <w:r w:rsidRPr="005F2BD9">
        <w:rPr>
          <w:rFonts w:ascii="Verdana" w:eastAsia="Times New Roman" w:hAnsi="Verdana" w:cs="Times New Roman"/>
          <w:color w:val="000000"/>
          <w:kern w:val="0"/>
          <w:sz w:val="24"/>
          <w:szCs w:val="24"/>
          <w:lang w:eastAsia="ru-RU"/>
        </w:rPr>
        <w:t xml:space="preserve"> 27</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color w:val="000000"/>
          <w:kern w:val="0"/>
          <w:sz w:val="24"/>
          <w:szCs w:val="24"/>
          <w:lang w:eastAsia="ru-RU"/>
        </w:rPr>
        <w:t xml:space="preserve">1.1. </w:t>
      </w:r>
      <w:r w:rsidRPr="005F2BD9">
        <w:rPr>
          <w:rFonts w:ascii="Verdana" w:eastAsia="Times New Roman" w:hAnsi="Verdana" w:cs="Times New Roman" w:hint="eastAsia"/>
          <w:color w:val="000000"/>
          <w:kern w:val="0"/>
          <w:sz w:val="24"/>
          <w:szCs w:val="24"/>
          <w:lang w:eastAsia="ru-RU"/>
        </w:rPr>
        <w:t>Дискурс</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досудового</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слідства</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в</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сучасній</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лінгвістиці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фокуси</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дослідження</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результати</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відкриті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проблеми……………………</w:t>
      </w:r>
      <w:r w:rsidRPr="005F2BD9">
        <w:rPr>
          <w:rFonts w:ascii="Verdana" w:eastAsia="Times New Roman" w:hAnsi="Verdana" w:cs="Times New Roman"/>
          <w:color w:val="000000"/>
          <w:kern w:val="0"/>
          <w:sz w:val="24"/>
          <w:szCs w:val="24"/>
          <w:lang w:eastAsia="ru-RU"/>
        </w:rPr>
        <w:t>.. 27</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color w:val="000000"/>
          <w:kern w:val="0"/>
          <w:sz w:val="24"/>
          <w:szCs w:val="24"/>
          <w:lang w:eastAsia="ru-RU"/>
        </w:rPr>
        <w:t xml:space="preserve">1.2. </w:t>
      </w:r>
      <w:r w:rsidRPr="005F2BD9">
        <w:rPr>
          <w:rFonts w:ascii="Verdana" w:eastAsia="Times New Roman" w:hAnsi="Verdana" w:cs="Times New Roman" w:hint="eastAsia"/>
          <w:color w:val="000000"/>
          <w:kern w:val="0"/>
          <w:sz w:val="24"/>
          <w:szCs w:val="24"/>
          <w:lang w:eastAsia="ru-RU"/>
        </w:rPr>
        <w:t>Поняття</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дискурсу</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у</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сучасній</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лінгвістиці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підходи</w:t>
      </w:r>
      <w:r w:rsidRPr="005F2BD9">
        <w:rPr>
          <w:rFonts w:ascii="Verdana" w:eastAsia="Times New Roman" w:hAnsi="Verdana" w:cs="Times New Roman"/>
          <w:color w:val="000000"/>
          <w:kern w:val="0"/>
          <w:sz w:val="24"/>
          <w:szCs w:val="24"/>
          <w:lang w:eastAsia="ru-RU"/>
        </w:rPr>
        <w:t>,</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проблематика</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ракурси</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дослідження…………………………</w:t>
      </w:r>
      <w:r w:rsidRPr="005F2BD9">
        <w:rPr>
          <w:rFonts w:ascii="Verdana" w:eastAsia="Times New Roman" w:hAnsi="Verdana" w:cs="Times New Roman"/>
          <w:color w:val="000000"/>
          <w:kern w:val="0"/>
          <w:sz w:val="24"/>
          <w:szCs w:val="24"/>
          <w:lang w:eastAsia="ru-RU"/>
        </w:rPr>
        <w:t>.. 31</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І</w:t>
      </w:r>
      <w:r w:rsidRPr="005F2BD9">
        <w:rPr>
          <w:rFonts w:ascii="Verdana" w:eastAsia="Times New Roman" w:hAnsi="Verdana" w:cs="Times New Roman"/>
          <w:color w:val="000000"/>
          <w:kern w:val="0"/>
          <w:sz w:val="24"/>
          <w:szCs w:val="24"/>
          <w:lang w:eastAsia="ru-RU"/>
        </w:rPr>
        <w:t xml:space="preserve">. 3. </w:t>
      </w:r>
      <w:r w:rsidRPr="005F2BD9">
        <w:rPr>
          <w:rFonts w:ascii="Verdana" w:eastAsia="Times New Roman" w:hAnsi="Verdana" w:cs="Times New Roman" w:hint="eastAsia"/>
          <w:color w:val="000000"/>
          <w:kern w:val="0"/>
          <w:sz w:val="24"/>
          <w:szCs w:val="24"/>
          <w:lang w:eastAsia="ru-RU"/>
        </w:rPr>
        <w:t>Специфіка</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юридичного</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дискурсу</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як</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статусно</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орієнтованого</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спілкування…………………………………………………………</w:t>
      </w:r>
      <w:r w:rsidRPr="005F2BD9">
        <w:rPr>
          <w:rFonts w:ascii="Verdana" w:eastAsia="Times New Roman" w:hAnsi="Verdana" w:cs="Times New Roman"/>
          <w:color w:val="000000"/>
          <w:kern w:val="0"/>
          <w:sz w:val="24"/>
          <w:szCs w:val="24"/>
          <w:lang w:eastAsia="ru-RU"/>
        </w:rPr>
        <w:t>.. 38</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І</w:t>
      </w:r>
      <w:r w:rsidRPr="005F2BD9">
        <w:rPr>
          <w:rFonts w:ascii="Verdana" w:eastAsia="Times New Roman" w:hAnsi="Verdana" w:cs="Times New Roman"/>
          <w:color w:val="000000"/>
          <w:kern w:val="0"/>
          <w:sz w:val="24"/>
          <w:szCs w:val="24"/>
          <w:lang w:eastAsia="ru-RU"/>
        </w:rPr>
        <w:t xml:space="preserve">.4. </w:t>
      </w:r>
      <w:r w:rsidRPr="005F2BD9">
        <w:rPr>
          <w:rFonts w:ascii="Verdana" w:eastAsia="Times New Roman" w:hAnsi="Verdana" w:cs="Times New Roman" w:hint="eastAsia"/>
          <w:color w:val="000000"/>
          <w:kern w:val="0"/>
          <w:sz w:val="24"/>
          <w:szCs w:val="24"/>
          <w:lang w:eastAsia="ru-RU"/>
        </w:rPr>
        <w:t>Допит</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як</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вид</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юридичного</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інституційного</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дискурсу…………</w:t>
      </w:r>
      <w:r w:rsidRPr="005F2BD9">
        <w:rPr>
          <w:rFonts w:ascii="Verdana" w:eastAsia="Times New Roman" w:hAnsi="Verdana" w:cs="Times New Roman"/>
          <w:color w:val="000000"/>
          <w:kern w:val="0"/>
          <w:sz w:val="24"/>
          <w:szCs w:val="24"/>
          <w:lang w:eastAsia="ru-RU"/>
        </w:rPr>
        <w:t xml:space="preserve"> 49</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color w:val="000000"/>
          <w:kern w:val="0"/>
          <w:sz w:val="24"/>
          <w:szCs w:val="24"/>
          <w:lang w:eastAsia="ru-RU"/>
        </w:rPr>
        <w:t xml:space="preserve">1.4.1. </w:t>
      </w:r>
      <w:r w:rsidRPr="005F2BD9">
        <w:rPr>
          <w:rFonts w:ascii="Verdana" w:eastAsia="Times New Roman" w:hAnsi="Verdana" w:cs="Times New Roman" w:hint="eastAsia"/>
          <w:color w:val="000000"/>
          <w:kern w:val="0"/>
          <w:sz w:val="24"/>
          <w:szCs w:val="24"/>
          <w:lang w:eastAsia="ru-RU"/>
        </w:rPr>
        <w:t>Конститутивні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ознаки</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дискурсу</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допиту…………………</w:t>
      </w:r>
      <w:r w:rsidRPr="005F2BD9">
        <w:rPr>
          <w:rFonts w:ascii="Verdana" w:eastAsia="Times New Roman" w:hAnsi="Verdana" w:cs="Times New Roman"/>
          <w:color w:val="000000"/>
          <w:kern w:val="0"/>
          <w:sz w:val="24"/>
          <w:szCs w:val="24"/>
          <w:lang w:eastAsia="ru-RU"/>
        </w:rPr>
        <w:t>... 50</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color w:val="000000"/>
          <w:kern w:val="0"/>
          <w:sz w:val="24"/>
          <w:szCs w:val="24"/>
          <w:lang w:eastAsia="ru-RU"/>
        </w:rPr>
        <w:t xml:space="preserve">1.4.2. </w:t>
      </w:r>
      <w:r w:rsidRPr="005F2BD9">
        <w:rPr>
          <w:rFonts w:ascii="Verdana" w:eastAsia="Times New Roman" w:hAnsi="Verdana" w:cs="Times New Roman" w:hint="eastAsia"/>
          <w:color w:val="000000"/>
          <w:kern w:val="0"/>
          <w:sz w:val="24"/>
          <w:szCs w:val="24"/>
          <w:lang w:eastAsia="ru-RU"/>
        </w:rPr>
        <w:t>Варіативність</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дискурсу</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допиту</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залежно</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від</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процесуального</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статусу</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допитуваного……………………………</w:t>
      </w:r>
      <w:r w:rsidRPr="005F2BD9">
        <w:rPr>
          <w:rFonts w:ascii="Verdana" w:eastAsia="Times New Roman" w:hAnsi="Verdana" w:cs="Times New Roman"/>
          <w:color w:val="000000"/>
          <w:kern w:val="0"/>
          <w:sz w:val="24"/>
          <w:szCs w:val="24"/>
          <w:lang w:eastAsia="ru-RU"/>
        </w:rPr>
        <w:t>.. 65</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color w:val="000000"/>
          <w:kern w:val="0"/>
          <w:sz w:val="24"/>
          <w:szCs w:val="24"/>
          <w:lang w:eastAsia="ru-RU"/>
        </w:rPr>
        <w:t xml:space="preserve">1.5. </w:t>
      </w:r>
      <w:r w:rsidRPr="005F2BD9">
        <w:rPr>
          <w:rFonts w:ascii="Verdana" w:eastAsia="Times New Roman" w:hAnsi="Verdana" w:cs="Times New Roman" w:hint="eastAsia"/>
          <w:color w:val="000000"/>
          <w:kern w:val="0"/>
          <w:sz w:val="24"/>
          <w:szCs w:val="24"/>
          <w:lang w:eastAsia="ru-RU"/>
        </w:rPr>
        <w:t>Методологічне</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підґрунтя</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аналізу</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комунікативних</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ролей</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та</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мовних</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стратегій</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тактик</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дискурсу</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допиту………………………</w:t>
      </w:r>
      <w:r w:rsidRPr="005F2BD9">
        <w:rPr>
          <w:rFonts w:ascii="Verdana" w:eastAsia="Times New Roman" w:hAnsi="Verdana" w:cs="Times New Roman"/>
          <w:color w:val="000000"/>
          <w:kern w:val="0"/>
          <w:sz w:val="24"/>
          <w:szCs w:val="24"/>
          <w:lang w:eastAsia="ru-RU"/>
        </w:rPr>
        <w:t>. 74</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Висновки</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до</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першого</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розділу</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w:t>
      </w:r>
      <w:r w:rsidRPr="005F2BD9">
        <w:rPr>
          <w:rFonts w:ascii="Verdana" w:eastAsia="Times New Roman" w:hAnsi="Verdana" w:cs="Times New Roman"/>
          <w:color w:val="000000"/>
          <w:kern w:val="0"/>
          <w:sz w:val="24"/>
          <w:szCs w:val="24"/>
          <w:lang w:eastAsia="ru-RU"/>
        </w:rPr>
        <w:t>.. 81</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РОЗДІЛ</w:t>
      </w:r>
      <w:r w:rsidRPr="005F2BD9">
        <w:rPr>
          <w:rFonts w:ascii="Verdana" w:eastAsia="Times New Roman" w:hAnsi="Verdana" w:cs="Times New Roman"/>
          <w:color w:val="000000"/>
          <w:kern w:val="0"/>
          <w:sz w:val="24"/>
          <w:szCs w:val="24"/>
          <w:lang w:eastAsia="ru-RU"/>
        </w:rPr>
        <w:t xml:space="preserve"> 2. </w:t>
      </w:r>
      <w:r w:rsidRPr="005F2BD9">
        <w:rPr>
          <w:rFonts w:ascii="Verdana" w:eastAsia="Times New Roman" w:hAnsi="Verdana" w:cs="Times New Roman" w:hint="eastAsia"/>
          <w:color w:val="000000"/>
          <w:kern w:val="0"/>
          <w:sz w:val="24"/>
          <w:szCs w:val="24"/>
          <w:lang w:eastAsia="ru-RU"/>
        </w:rPr>
        <w:t>КОМУНІКАТИВНО</w:t>
      </w:r>
      <w:r w:rsidRPr="005F2BD9">
        <w:rPr>
          <w:rFonts w:ascii="Verdana" w:eastAsia="Times New Roman" w:hAnsi="Verdana" w:cs="Times New Roman"/>
          <w:color w:val="000000"/>
          <w:kern w:val="0"/>
          <w:sz w:val="24"/>
          <w:szCs w:val="24"/>
          <w:lang w:eastAsia="ru-RU"/>
        </w:rPr>
        <w:t>-</w:t>
      </w:r>
      <w:r w:rsidRPr="005F2BD9">
        <w:rPr>
          <w:rFonts w:ascii="Verdana" w:eastAsia="Times New Roman" w:hAnsi="Verdana" w:cs="Times New Roman" w:hint="eastAsia"/>
          <w:color w:val="000000"/>
          <w:kern w:val="0"/>
          <w:sz w:val="24"/>
          <w:szCs w:val="24"/>
          <w:lang w:eastAsia="ru-RU"/>
        </w:rPr>
        <w:t>РОЛЬОВА</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ДИФЕРЕНЦІАЦІЯ</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УЧАСНИКІВ</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ДИСКУРСУ</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ДОПИТУ……</w:t>
      </w:r>
      <w:r w:rsidRPr="005F2BD9">
        <w:rPr>
          <w:rFonts w:ascii="Verdana" w:eastAsia="Times New Roman" w:hAnsi="Verdana" w:cs="Times New Roman"/>
          <w:color w:val="000000"/>
          <w:kern w:val="0"/>
          <w:sz w:val="24"/>
          <w:szCs w:val="24"/>
          <w:lang w:eastAsia="ru-RU"/>
        </w:rPr>
        <w:t xml:space="preserve"> 86</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color w:val="000000"/>
          <w:kern w:val="0"/>
          <w:sz w:val="24"/>
          <w:szCs w:val="24"/>
          <w:lang w:eastAsia="ru-RU"/>
        </w:rPr>
        <w:t xml:space="preserve">2.1. </w:t>
      </w:r>
      <w:r w:rsidRPr="005F2BD9">
        <w:rPr>
          <w:rFonts w:ascii="Verdana" w:eastAsia="Times New Roman" w:hAnsi="Verdana" w:cs="Times New Roman" w:hint="eastAsia"/>
          <w:color w:val="000000"/>
          <w:kern w:val="0"/>
          <w:sz w:val="24"/>
          <w:szCs w:val="24"/>
          <w:lang w:eastAsia="ru-RU"/>
        </w:rPr>
        <w:t>Таксономія</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кореляції</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комунікативних</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ролей</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в</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дискурсі</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допиту…………………………………………………………………</w:t>
      </w:r>
      <w:r w:rsidRPr="005F2BD9">
        <w:rPr>
          <w:rFonts w:ascii="Verdana" w:eastAsia="Times New Roman" w:hAnsi="Verdana" w:cs="Times New Roman"/>
          <w:color w:val="000000"/>
          <w:kern w:val="0"/>
          <w:sz w:val="24"/>
          <w:szCs w:val="24"/>
          <w:lang w:eastAsia="ru-RU"/>
        </w:rPr>
        <w:t xml:space="preserve"> 86</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color w:val="000000"/>
          <w:kern w:val="0"/>
          <w:sz w:val="24"/>
          <w:szCs w:val="24"/>
          <w:lang w:eastAsia="ru-RU"/>
        </w:rPr>
        <w:t xml:space="preserve">2.2. </w:t>
      </w:r>
      <w:r w:rsidRPr="005F2BD9">
        <w:rPr>
          <w:rFonts w:ascii="Verdana" w:eastAsia="Times New Roman" w:hAnsi="Verdana" w:cs="Times New Roman" w:hint="eastAsia"/>
          <w:color w:val="000000"/>
          <w:kern w:val="0"/>
          <w:sz w:val="24"/>
          <w:szCs w:val="24"/>
          <w:lang w:eastAsia="ru-RU"/>
        </w:rPr>
        <w:t>Значення</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зміни</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комунікативних</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ролей</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в</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розвитку</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сценарію</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допиту…………………………………………………………………</w:t>
      </w:r>
      <w:r w:rsidRPr="005F2BD9">
        <w:rPr>
          <w:rFonts w:ascii="Verdana" w:eastAsia="Times New Roman" w:hAnsi="Verdana" w:cs="Times New Roman"/>
          <w:color w:val="000000"/>
          <w:kern w:val="0"/>
          <w:sz w:val="24"/>
          <w:szCs w:val="24"/>
          <w:lang w:eastAsia="ru-RU"/>
        </w:rPr>
        <w:t xml:space="preserve"> 135</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color w:val="000000"/>
          <w:kern w:val="0"/>
          <w:sz w:val="24"/>
          <w:szCs w:val="24"/>
          <w:lang w:eastAsia="ru-RU"/>
        </w:rPr>
        <w:t>13</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Висновки</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до</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другого</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розділу……………………………………</w:t>
      </w:r>
      <w:r w:rsidRPr="005F2BD9">
        <w:rPr>
          <w:rFonts w:ascii="Verdana" w:eastAsia="Times New Roman" w:hAnsi="Verdana" w:cs="Times New Roman"/>
          <w:color w:val="000000"/>
          <w:kern w:val="0"/>
          <w:sz w:val="24"/>
          <w:szCs w:val="24"/>
          <w:lang w:eastAsia="ru-RU"/>
        </w:rPr>
        <w:t>... 141</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РОЗДІЛ</w:t>
      </w:r>
      <w:r w:rsidRPr="005F2BD9">
        <w:rPr>
          <w:rFonts w:ascii="Verdana" w:eastAsia="Times New Roman" w:hAnsi="Verdana" w:cs="Times New Roman"/>
          <w:color w:val="000000"/>
          <w:kern w:val="0"/>
          <w:sz w:val="24"/>
          <w:szCs w:val="24"/>
          <w:lang w:eastAsia="ru-RU"/>
        </w:rPr>
        <w:t xml:space="preserve"> 3. </w:t>
      </w:r>
      <w:r w:rsidRPr="005F2BD9">
        <w:rPr>
          <w:rFonts w:ascii="Verdana" w:eastAsia="Times New Roman" w:hAnsi="Verdana" w:cs="Times New Roman" w:hint="eastAsia"/>
          <w:color w:val="000000"/>
          <w:kern w:val="0"/>
          <w:sz w:val="24"/>
          <w:szCs w:val="24"/>
          <w:lang w:eastAsia="ru-RU"/>
        </w:rPr>
        <w:t>СТРАТЕГІЧНО</w:t>
      </w:r>
      <w:r w:rsidRPr="005F2BD9">
        <w:rPr>
          <w:rFonts w:ascii="Verdana" w:eastAsia="Times New Roman" w:hAnsi="Verdana" w:cs="Times New Roman"/>
          <w:color w:val="000000"/>
          <w:kern w:val="0"/>
          <w:sz w:val="24"/>
          <w:szCs w:val="24"/>
          <w:lang w:eastAsia="ru-RU"/>
        </w:rPr>
        <w:t>-</w:t>
      </w:r>
      <w:r w:rsidRPr="005F2BD9">
        <w:rPr>
          <w:rFonts w:ascii="Verdana" w:eastAsia="Times New Roman" w:hAnsi="Verdana" w:cs="Times New Roman" w:hint="eastAsia"/>
          <w:color w:val="000000"/>
          <w:kern w:val="0"/>
          <w:sz w:val="24"/>
          <w:szCs w:val="24"/>
          <w:lang w:eastAsia="ru-RU"/>
        </w:rPr>
        <w:t>ТАКТИЧНА</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ОРГАНІЗАЦІЯ</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ДИСКУРСУ</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ДОПИТУ……</w:t>
      </w:r>
      <w:r w:rsidRPr="005F2BD9">
        <w:rPr>
          <w:rFonts w:ascii="Verdana" w:eastAsia="Times New Roman" w:hAnsi="Verdana" w:cs="Times New Roman"/>
          <w:color w:val="000000"/>
          <w:kern w:val="0"/>
          <w:sz w:val="24"/>
          <w:szCs w:val="24"/>
          <w:lang w:eastAsia="ru-RU"/>
        </w:rPr>
        <w:t>..</w:t>
      </w:r>
      <w:r w:rsidRPr="005F2BD9">
        <w:rPr>
          <w:rFonts w:ascii="Verdana" w:eastAsia="Times New Roman" w:hAnsi="Verdana" w:cs="Times New Roman" w:hint="eastAsia"/>
          <w:color w:val="000000"/>
          <w:kern w:val="0"/>
          <w:sz w:val="24"/>
          <w:szCs w:val="24"/>
          <w:lang w:eastAsia="ru-RU"/>
        </w:rPr>
        <w:t>………………………………………</w:t>
      </w:r>
      <w:r w:rsidRPr="005F2BD9">
        <w:rPr>
          <w:rFonts w:ascii="Verdana" w:eastAsia="Times New Roman" w:hAnsi="Verdana" w:cs="Times New Roman"/>
          <w:color w:val="000000"/>
          <w:kern w:val="0"/>
          <w:sz w:val="24"/>
          <w:szCs w:val="24"/>
          <w:lang w:eastAsia="ru-RU"/>
        </w:rPr>
        <w:t xml:space="preserve"> 147</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color w:val="000000"/>
          <w:kern w:val="0"/>
          <w:sz w:val="24"/>
          <w:szCs w:val="24"/>
          <w:lang w:eastAsia="ru-RU"/>
        </w:rPr>
        <w:t xml:space="preserve">3.1. </w:t>
      </w:r>
      <w:r w:rsidRPr="005F2BD9">
        <w:rPr>
          <w:rFonts w:ascii="Verdana" w:eastAsia="Times New Roman" w:hAnsi="Verdana" w:cs="Times New Roman" w:hint="eastAsia"/>
          <w:color w:val="000000"/>
          <w:kern w:val="0"/>
          <w:sz w:val="24"/>
          <w:szCs w:val="24"/>
          <w:lang w:eastAsia="ru-RU"/>
        </w:rPr>
        <w:t>Структура</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та</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мовні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стратегії</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тактики</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допиту………………</w:t>
      </w:r>
      <w:r w:rsidRPr="005F2BD9">
        <w:rPr>
          <w:rFonts w:ascii="Verdana" w:eastAsia="Times New Roman" w:hAnsi="Verdana" w:cs="Times New Roman"/>
          <w:color w:val="000000"/>
          <w:kern w:val="0"/>
          <w:sz w:val="24"/>
          <w:szCs w:val="24"/>
          <w:lang w:eastAsia="ru-RU"/>
        </w:rPr>
        <w:t>.. 147</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color w:val="000000"/>
          <w:kern w:val="0"/>
          <w:sz w:val="24"/>
          <w:szCs w:val="24"/>
          <w:lang w:eastAsia="ru-RU"/>
        </w:rPr>
        <w:t xml:space="preserve">3.1.1. </w:t>
      </w:r>
      <w:r w:rsidRPr="005F2BD9">
        <w:rPr>
          <w:rFonts w:ascii="Verdana" w:eastAsia="Times New Roman" w:hAnsi="Verdana" w:cs="Times New Roman" w:hint="eastAsia"/>
          <w:color w:val="000000"/>
          <w:kern w:val="0"/>
          <w:sz w:val="24"/>
          <w:szCs w:val="24"/>
          <w:lang w:eastAsia="ru-RU"/>
        </w:rPr>
        <w:t>Поняття</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комунікативної</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стратегії</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тактики</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в</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лінгвістиці…</w:t>
      </w:r>
      <w:r w:rsidRPr="005F2BD9">
        <w:rPr>
          <w:rFonts w:ascii="Verdana" w:eastAsia="Times New Roman" w:hAnsi="Verdana" w:cs="Times New Roman"/>
          <w:color w:val="000000"/>
          <w:kern w:val="0"/>
          <w:sz w:val="24"/>
          <w:szCs w:val="24"/>
          <w:lang w:eastAsia="ru-RU"/>
        </w:rPr>
        <w:t xml:space="preserve"> 147</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color w:val="000000"/>
          <w:kern w:val="0"/>
          <w:sz w:val="24"/>
          <w:szCs w:val="24"/>
          <w:lang w:eastAsia="ru-RU"/>
        </w:rPr>
        <w:t xml:space="preserve">3.1.2. </w:t>
      </w:r>
      <w:r w:rsidRPr="005F2BD9">
        <w:rPr>
          <w:rFonts w:ascii="Verdana" w:eastAsia="Times New Roman" w:hAnsi="Verdana" w:cs="Times New Roman" w:hint="eastAsia"/>
          <w:color w:val="000000"/>
          <w:kern w:val="0"/>
          <w:sz w:val="24"/>
          <w:szCs w:val="24"/>
          <w:lang w:eastAsia="ru-RU"/>
        </w:rPr>
        <w:t>Комунікативні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стратегії</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тактики</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слідчого</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допитуваного</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в</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англомовному</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дискурсі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допиту…………………………………</w:t>
      </w:r>
      <w:r w:rsidRPr="005F2BD9">
        <w:rPr>
          <w:rFonts w:ascii="Verdana" w:eastAsia="Times New Roman" w:hAnsi="Verdana" w:cs="Times New Roman"/>
          <w:color w:val="000000"/>
          <w:kern w:val="0"/>
          <w:sz w:val="24"/>
          <w:szCs w:val="24"/>
          <w:lang w:eastAsia="ru-RU"/>
        </w:rPr>
        <w:t>. 148</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color w:val="000000"/>
          <w:kern w:val="0"/>
          <w:sz w:val="24"/>
          <w:szCs w:val="24"/>
          <w:lang w:eastAsia="ru-RU"/>
        </w:rPr>
        <w:t xml:space="preserve">3.2. </w:t>
      </w:r>
      <w:r w:rsidRPr="005F2BD9">
        <w:rPr>
          <w:rFonts w:ascii="Verdana" w:eastAsia="Times New Roman" w:hAnsi="Verdana" w:cs="Times New Roman" w:hint="eastAsia"/>
          <w:color w:val="000000"/>
          <w:kern w:val="0"/>
          <w:sz w:val="24"/>
          <w:szCs w:val="24"/>
          <w:lang w:eastAsia="ru-RU"/>
        </w:rPr>
        <w:t>Кореляція</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маніпулятивних</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стратегій</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тактик</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учасників</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допиту……………………………………</w:t>
      </w:r>
      <w:r w:rsidRPr="005F2BD9">
        <w:rPr>
          <w:rFonts w:ascii="Verdana" w:eastAsia="Times New Roman" w:hAnsi="Verdana" w:cs="Times New Roman"/>
          <w:color w:val="000000"/>
          <w:kern w:val="0"/>
          <w:sz w:val="24"/>
          <w:szCs w:val="24"/>
          <w:lang w:eastAsia="ru-RU"/>
        </w:rPr>
        <w:t>.</w:t>
      </w:r>
      <w:r w:rsidRPr="005F2BD9">
        <w:rPr>
          <w:rFonts w:ascii="Verdana" w:eastAsia="Times New Roman" w:hAnsi="Verdana" w:cs="Times New Roman" w:hint="eastAsia"/>
          <w:color w:val="000000"/>
          <w:kern w:val="0"/>
          <w:sz w:val="24"/>
          <w:szCs w:val="24"/>
          <w:lang w:eastAsia="ru-RU"/>
        </w:rPr>
        <w:t>…………………………</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color w:val="000000"/>
          <w:kern w:val="0"/>
          <w:sz w:val="24"/>
          <w:szCs w:val="24"/>
          <w:lang w:eastAsia="ru-RU"/>
        </w:rPr>
        <w:t xml:space="preserve">3.2.1. </w:t>
      </w:r>
      <w:r w:rsidRPr="005F2BD9">
        <w:rPr>
          <w:rFonts w:ascii="Verdana" w:eastAsia="Times New Roman" w:hAnsi="Verdana" w:cs="Times New Roman" w:hint="eastAsia"/>
          <w:color w:val="000000"/>
          <w:kern w:val="0"/>
          <w:sz w:val="24"/>
          <w:szCs w:val="24"/>
          <w:lang w:eastAsia="ru-RU"/>
        </w:rPr>
        <w:t>Стратегії</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тактики</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в</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парі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«слідчий</w:t>
      </w:r>
      <w:r w:rsidRPr="005F2BD9">
        <w:rPr>
          <w:rFonts w:ascii="Verdana" w:eastAsia="Times New Roman" w:hAnsi="Verdana" w:cs="Times New Roman"/>
          <w:color w:val="000000"/>
          <w:kern w:val="0"/>
          <w:sz w:val="24"/>
          <w:szCs w:val="24"/>
          <w:lang w:eastAsia="ru-RU"/>
        </w:rPr>
        <w:t>-</w:t>
      </w:r>
      <w:r w:rsidRPr="005F2BD9">
        <w:rPr>
          <w:rFonts w:ascii="Verdana" w:eastAsia="Times New Roman" w:hAnsi="Verdana" w:cs="Times New Roman" w:hint="eastAsia"/>
          <w:color w:val="000000"/>
          <w:kern w:val="0"/>
          <w:sz w:val="24"/>
          <w:szCs w:val="24"/>
          <w:lang w:eastAsia="ru-RU"/>
        </w:rPr>
        <w:t>підозрюваний</w:t>
      </w:r>
      <w:r w:rsidRPr="005F2BD9">
        <w:rPr>
          <w:rFonts w:ascii="Verdana" w:eastAsia="Times New Roman" w:hAnsi="Verdana" w:cs="Times New Roman"/>
          <w:color w:val="000000"/>
          <w:kern w:val="0"/>
          <w:sz w:val="24"/>
          <w:szCs w:val="24"/>
          <w:lang w:eastAsia="ru-RU"/>
        </w:rPr>
        <w:t xml:space="preserve"> /</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обвинувачений»………………………………………</w:t>
      </w:r>
      <w:r w:rsidRPr="005F2BD9">
        <w:rPr>
          <w:rFonts w:ascii="Verdana" w:eastAsia="Times New Roman" w:hAnsi="Verdana" w:cs="Times New Roman"/>
          <w:color w:val="000000"/>
          <w:kern w:val="0"/>
          <w:sz w:val="24"/>
          <w:szCs w:val="24"/>
          <w:lang w:eastAsia="ru-RU"/>
        </w:rPr>
        <w:t>..</w:t>
      </w:r>
      <w:r w:rsidRPr="005F2BD9">
        <w:rPr>
          <w:rFonts w:ascii="Verdana" w:eastAsia="Times New Roman" w:hAnsi="Verdana" w:cs="Times New Roman" w:hint="eastAsia"/>
          <w:color w:val="000000"/>
          <w:kern w:val="0"/>
          <w:sz w:val="24"/>
          <w:szCs w:val="24"/>
          <w:lang w:eastAsia="ru-RU"/>
        </w:rPr>
        <w:t>……………</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color w:val="000000"/>
          <w:kern w:val="0"/>
          <w:sz w:val="24"/>
          <w:szCs w:val="24"/>
          <w:lang w:eastAsia="ru-RU"/>
        </w:rPr>
        <w:t xml:space="preserve">3.2.1.1. </w:t>
      </w:r>
      <w:r w:rsidRPr="005F2BD9">
        <w:rPr>
          <w:rFonts w:ascii="Verdana" w:eastAsia="Times New Roman" w:hAnsi="Verdana" w:cs="Times New Roman" w:hint="eastAsia"/>
          <w:color w:val="000000"/>
          <w:kern w:val="0"/>
          <w:sz w:val="24"/>
          <w:szCs w:val="24"/>
          <w:lang w:eastAsia="ru-RU"/>
        </w:rPr>
        <w:t>Кореляція</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маніпулятивних</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стратегій</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тактик</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в</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інтерактивній</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парі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«слідчий</w:t>
      </w:r>
      <w:r w:rsidRPr="005F2BD9">
        <w:rPr>
          <w:rFonts w:ascii="Verdana" w:eastAsia="Times New Roman" w:hAnsi="Verdana" w:cs="Times New Roman"/>
          <w:color w:val="000000"/>
          <w:kern w:val="0"/>
          <w:sz w:val="24"/>
          <w:szCs w:val="24"/>
          <w:lang w:eastAsia="ru-RU"/>
        </w:rPr>
        <w:t>-</w:t>
      </w:r>
      <w:r w:rsidRPr="005F2BD9">
        <w:rPr>
          <w:rFonts w:ascii="Verdana" w:eastAsia="Times New Roman" w:hAnsi="Verdana" w:cs="Times New Roman" w:hint="eastAsia"/>
          <w:color w:val="000000"/>
          <w:kern w:val="0"/>
          <w:sz w:val="24"/>
          <w:szCs w:val="24"/>
          <w:lang w:eastAsia="ru-RU"/>
        </w:rPr>
        <w:t>підозрюваний</w:t>
      </w:r>
      <w:r w:rsidRPr="005F2BD9">
        <w:rPr>
          <w:rFonts w:ascii="Verdana" w:eastAsia="Times New Roman" w:hAnsi="Verdana" w:cs="Times New Roman"/>
          <w:color w:val="000000"/>
          <w:kern w:val="0"/>
          <w:sz w:val="24"/>
          <w:szCs w:val="24"/>
          <w:lang w:eastAsia="ru-RU"/>
        </w:rPr>
        <w:t xml:space="preserve"> / </w:t>
      </w:r>
      <w:r w:rsidRPr="005F2BD9">
        <w:rPr>
          <w:rFonts w:ascii="Verdana" w:eastAsia="Times New Roman" w:hAnsi="Verdana" w:cs="Times New Roman" w:hint="eastAsia"/>
          <w:color w:val="000000"/>
          <w:kern w:val="0"/>
          <w:sz w:val="24"/>
          <w:szCs w:val="24"/>
          <w:lang w:eastAsia="ru-RU"/>
        </w:rPr>
        <w:t>обвинувачений»…</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color w:val="000000"/>
          <w:kern w:val="0"/>
          <w:sz w:val="24"/>
          <w:szCs w:val="24"/>
          <w:lang w:eastAsia="ru-RU"/>
        </w:rPr>
        <w:t>170</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color w:val="000000"/>
          <w:kern w:val="0"/>
          <w:sz w:val="24"/>
          <w:szCs w:val="24"/>
          <w:lang w:eastAsia="ru-RU"/>
        </w:rPr>
        <w:t>170</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color w:val="000000"/>
          <w:kern w:val="0"/>
          <w:sz w:val="24"/>
          <w:szCs w:val="24"/>
          <w:lang w:eastAsia="ru-RU"/>
        </w:rPr>
        <w:t>188</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color w:val="000000"/>
          <w:kern w:val="0"/>
          <w:sz w:val="24"/>
          <w:szCs w:val="24"/>
          <w:lang w:eastAsia="ru-RU"/>
        </w:rPr>
        <w:t xml:space="preserve">3.2.2. </w:t>
      </w:r>
      <w:r w:rsidRPr="005F2BD9">
        <w:rPr>
          <w:rFonts w:ascii="Verdana" w:eastAsia="Times New Roman" w:hAnsi="Verdana" w:cs="Times New Roman" w:hint="eastAsia"/>
          <w:color w:val="000000"/>
          <w:kern w:val="0"/>
          <w:sz w:val="24"/>
          <w:szCs w:val="24"/>
          <w:lang w:eastAsia="ru-RU"/>
        </w:rPr>
        <w:t>Стратегії</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тактики</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в</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парах</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«слідчий</w:t>
      </w:r>
      <w:r w:rsidRPr="005F2BD9">
        <w:rPr>
          <w:rFonts w:ascii="Verdana" w:eastAsia="Times New Roman" w:hAnsi="Verdana" w:cs="Times New Roman"/>
          <w:color w:val="000000"/>
          <w:kern w:val="0"/>
          <w:sz w:val="24"/>
          <w:szCs w:val="24"/>
          <w:lang w:eastAsia="ru-RU"/>
        </w:rPr>
        <w:t>-</w:t>
      </w:r>
      <w:r w:rsidRPr="005F2BD9">
        <w:rPr>
          <w:rFonts w:ascii="Verdana" w:eastAsia="Times New Roman" w:hAnsi="Verdana" w:cs="Times New Roman" w:hint="eastAsia"/>
          <w:color w:val="000000"/>
          <w:kern w:val="0"/>
          <w:sz w:val="24"/>
          <w:szCs w:val="24"/>
          <w:lang w:eastAsia="ru-RU"/>
        </w:rPr>
        <w:t>свідок»</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«слідчийпотерпілий»…………………………………………………………</w:t>
      </w:r>
      <w:r w:rsidRPr="005F2BD9">
        <w:rPr>
          <w:rFonts w:ascii="Verdana" w:eastAsia="Times New Roman" w:hAnsi="Verdana" w:cs="Times New Roman"/>
          <w:color w:val="000000"/>
          <w:kern w:val="0"/>
          <w:sz w:val="24"/>
          <w:szCs w:val="24"/>
          <w:lang w:eastAsia="ru-RU"/>
        </w:rPr>
        <w:t xml:space="preserve"> 189</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Висновки</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до</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третього</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розділу……………………………………</w:t>
      </w:r>
      <w:r w:rsidRPr="005F2BD9">
        <w:rPr>
          <w:rFonts w:ascii="Verdana" w:eastAsia="Times New Roman" w:hAnsi="Verdana" w:cs="Times New Roman"/>
          <w:color w:val="000000"/>
          <w:kern w:val="0"/>
          <w:sz w:val="24"/>
          <w:szCs w:val="24"/>
          <w:lang w:eastAsia="ru-RU"/>
        </w:rPr>
        <w:t>. 193</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ЗАГАЛЬНІ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ВИСНОВКИ…………………………………………</w:t>
      </w:r>
      <w:r w:rsidRPr="005F2BD9">
        <w:rPr>
          <w:rFonts w:ascii="Verdana" w:eastAsia="Times New Roman" w:hAnsi="Verdana" w:cs="Times New Roman"/>
          <w:color w:val="000000"/>
          <w:kern w:val="0"/>
          <w:sz w:val="24"/>
          <w:szCs w:val="24"/>
          <w:lang w:eastAsia="ru-RU"/>
        </w:rPr>
        <w:t>.. 197</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СПИСОК</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ВИКОРИСТАНОЇ</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ЛІТЕРАТУРИ……………………</w:t>
      </w:r>
      <w:r w:rsidRPr="005F2BD9">
        <w:rPr>
          <w:rFonts w:ascii="Verdana" w:eastAsia="Times New Roman" w:hAnsi="Verdana" w:cs="Times New Roman"/>
          <w:color w:val="000000"/>
          <w:kern w:val="0"/>
          <w:sz w:val="24"/>
          <w:szCs w:val="24"/>
          <w:lang w:eastAsia="ru-RU"/>
        </w:rPr>
        <w:t xml:space="preserve"> 208</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СПИСОК</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ДОВІДКОВОЇ</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ЛІТЕРАТУРИ…………………………</w:t>
      </w:r>
      <w:r w:rsidRPr="005F2BD9">
        <w:rPr>
          <w:rFonts w:ascii="Verdana" w:eastAsia="Times New Roman" w:hAnsi="Verdana" w:cs="Times New Roman"/>
          <w:color w:val="000000"/>
          <w:kern w:val="0"/>
          <w:sz w:val="24"/>
          <w:szCs w:val="24"/>
          <w:lang w:eastAsia="ru-RU"/>
        </w:rPr>
        <w:t xml:space="preserve"> 243</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ДЖЕРЕЛА</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ІЛЮСТРАТИВНОГО</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МАТЕРІАЛУ………………</w:t>
      </w:r>
      <w:r w:rsidRPr="005F2BD9">
        <w:rPr>
          <w:rFonts w:ascii="Verdana" w:eastAsia="Times New Roman" w:hAnsi="Verdana" w:cs="Times New Roman"/>
          <w:color w:val="000000"/>
          <w:kern w:val="0"/>
          <w:sz w:val="24"/>
          <w:szCs w:val="24"/>
          <w:lang w:eastAsia="ru-RU"/>
        </w:rPr>
        <w:t xml:space="preserve"> 24</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ДОДАТКИ……………………………………………………………</w:t>
      </w:r>
      <w:r w:rsidRPr="005F2BD9">
        <w:rPr>
          <w:rFonts w:ascii="Verdana" w:eastAsia="Times New Roman" w:hAnsi="Verdana" w:cs="Times New Roman"/>
          <w:color w:val="000000"/>
          <w:kern w:val="0"/>
          <w:sz w:val="24"/>
          <w:szCs w:val="24"/>
          <w:lang w:eastAsia="ru-RU"/>
        </w:rPr>
        <w:t xml:space="preserve"> 247</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Додаток</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А</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Таблиця</w:t>
      </w:r>
      <w:r w:rsidRPr="005F2BD9">
        <w:rPr>
          <w:rFonts w:ascii="Verdana" w:eastAsia="Times New Roman" w:hAnsi="Verdana" w:cs="Times New Roman"/>
          <w:color w:val="000000"/>
          <w:kern w:val="0"/>
          <w:sz w:val="24"/>
          <w:szCs w:val="24"/>
          <w:lang w:eastAsia="ru-RU"/>
        </w:rPr>
        <w:t xml:space="preserve"> 1. </w:t>
      </w:r>
      <w:r w:rsidRPr="005F2BD9">
        <w:rPr>
          <w:rFonts w:ascii="Verdana" w:eastAsia="Times New Roman" w:hAnsi="Verdana" w:cs="Times New Roman" w:hint="eastAsia"/>
          <w:color w:val="000000"/>
          <w:kern w:val="0"/>
          <w:sz w:val="24"/>
          <w:szCs w:val="24"/>
          <w:lang w:eastAsia="ru-RU"/>
        </w:rPr>
        <w:t>Кореляції</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між</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статусноінституційними</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ролями</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слідчого</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оперативними</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рольовими</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варіантами…………………………………………………………</w:t>
      </w:r>
      <w:r w:rsidRPr="005F2BD9">
        <w:rPr>
          <w:rFonts w:ascii="Verdana" w:eastAsia="Times New Roman" w:hAnsi="Verdana" w:cs="Times New Roman"/>
          <w:color w:val="000000"/>
          <w:kern w:val="0"/>
          <w:sz w:val="24"/>
          <w:szCs w:val="24"/>
          <w:lang w:eastAsia="ru-RU"/>
        </w:rPr>
        <w:t xml:space="preserve"> 247</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color w:val="000000"/>
          <w:kern w:val="0"/>
          <w:sz w:val="24"/>
          <w:szCs w:val="24"/>
          <w:lang w:eastAsia="ru-RU"/>
        </w:rPr>
        <w:t>14</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Додаток</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Б</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Таблиця</w:t>
      </w:r>
      <w:r w:rsidRPr="005F2BD9">
        <w:rPr>
          <w:rFonts w:ascii="Verdana" w:eastAsia="Times New Roman" w:hAnsi="Verdana" w:cs="Times New Roman"/>
          <w:color w:val="000000"/>
          <w:kern w:val="0"/>
          <w:sz w:val="24"/>
          <w:szCs w:val="24"/>
          <w:lang w:eastAsia="ru-RU"/>
        </w:rPr>
        <w:t xml:space="preserve"> 2. </w:t>
      </w:r>
      <w:r w:rsidRPr="005F2BD9">
        <w:rPr>
          <w:rFonts w:ascii="Verdana" w:eastAsia="Times New Roman" w:hAnsi="Verdana" w:cs="Times New Roman" w:hint="eastAsia"/>
          <w:color w:val="000000"/>
          <w:kern w:val="0"/>
          <w:sz w:val="24"/>
          <w:szCs w:val="24"/>
          <w:lang w:eastAsia="ru-RU"/>
        </w:rPr>
        <w:t>Кореляції</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між</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статусноінституційними</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ролями</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допитуваного</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оперативними</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рольовими</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варіантами……………………………………………</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Додаток</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В</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Таблиця</w:t>
      </w:r>
      <w:r w:rsidRPr="005F2BD9">
        <w:rPr>
          <w:rFonts w:ascii="Verdana" w:eastAsia="Times New Roman" w:hAnsi="Verdana" w:cs="Times New Roman"/>
          <w:color w:val="000000"/>
          <w:kern w:val="0"/>
          <w:sz w:val="24"/>
          <w:szCs w:val="24"/>
          <w:lang w:eastAsia="ru-RU"/>
        </w:rPr>
        <w:t xml:space="preserve"> 3. </w:t>
      </w:r>
      <w:r w:rsidRPr="005F2BD9">
        <w:rPr>
          <w:rFonts w:ascii="Verdana" w:eastAsia="Times New Roman" w:hAnsi="Verdana" w:cs="Times New Roman" w:hint="eastAsia"/>
          <w:color w:val="000000"/>
          <w:kern w:val="0"/>
          <w:sz w:val="24"/>
          <w:szCs w:val="24"/>
          <w:lang w:eastAsia="ru-RU"/>
        </w:rPr>
        <w:t>Статусно</w:t>
      </w:r>
      <w:r w:rsidRPr="005F2BD9">
        <w:rPr>
          <w:rFonts w:ascii="Verdana" w:eastAsia="Times New Roman" w:hAnsi="Verdana" w:cs="Times New Roman"/>
          <w:color w:val="000000"/>
          <w:kern w:val="0"/>
          <w:sz w:val="24"/>
          <w:szCs w:val="24"/>
          <w:lang w:eastAsia="ru-RU"/>
        </w:rPr>
        <w:t>-</w:t>
      </w:r>
      <w:r w:rsidRPr="005F2BD9">
        <w:rPr>
          <w:rFonts w:ascii="Verdana" w:eastAsia="Times New Roman" w:hAnsi="Verdana" w:cs="Times New Roman" w:hint="eastAsia"/>
          <w:color w:val="000000"/>
          <w:kern w:val="0"/>
          <w:sz w:val="24"/>
          <w:szCs w:val="24"/>
          <w:lang w:eastAsia="ru-RU"/>
        </w:rPr>
        <w:t>категорійні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ролі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слідчого</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і</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допитуваного………………………………………………………</w:t>
      </w:r>
      <w:r w:rsidRPr="005F2BD9">
        <w:rPr>
          <w:rFonts w:ascii="Verdana" w:eastAsia="Times New Roman" w:hAnsi="Verdana" w:cs="Times New Roman"/>
          <w:color w:val="000000"/>
          <w:kern w:val="0"/>
          <w:sz w:val="24"/>
          <w:szCs w:val="24"/>
          <w:lang w:eastAsia="ru-RU"/>
        </w:rPr>
        <w:t>..</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Додаток</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Таблиця</w:t>
      </w:r>
      <w:r w:rsidRPr="005F2BD9">
        <w:rPr>
          <w:rFonts w:ascii="Verdana" w:eastAsia="Times New Roman" w:hAnsi="Verdana" w:cs="Times New Roman"/>
          <w:color w:val="000000"/>
          <w:kern w:val="0"/>
          <w:sz w:val="24"/>
          <w:szCs w:val="24"/>
          <w:lang w:eastAsia="ru-RU"/>
        </w:rPr>
        <w:t xml:space="preserve"> 4. </w:t>
      </w:r>
      <w:r w:rsidRPr="005F2BD9">
        <w:rPr>
          <w:rFonts w:ascii="Verdana" w:eastAsia="Times New Roman" w:hAnsi="Verdana" w:cs="Times New Roman" w:hint="eastAsia"/>
          <w:color w:val="000000"/>
          <w:kern w:val="0"/>
          <w:sz w:val="24"/>
          <w:szCs w:val="24"/>
          <w:lang w:eastAsia="ru-RU"/>
        </w:rPr>
        <w:t>Кореляції</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між</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маніпулятивними</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стратегіями</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тактиками</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слідчого</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та</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стратегіями</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і</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тактиками</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допитуваного…………………………………………</w:t>
      </w:r>
      <w:r w:rsidRPr="005F2BD9">
        <w:rPr>
          <w:rFonts w:ascii="Verdana" w:eastAsia="Times New Roman" w:hAnsi="Verdana" w:cs="Times New Roman"/>
          <w:color w:val="000000"/>
          <w:kern w:val="0"/>
          <w:sz w:val="24"/>
          <w:szCs w:val="24"/>
          <w:lang w:eastAsia="ru-RU"/>
        </w:rPr>
        <w:t>.</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Додаток</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Е</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Таблиця</w:t>
      </w:r>
      <w:r w:rsidRPr="005F2BD9">
        <w:rPr>
          <w:rFonts w:ascii="Verdana" w:eastAsia="Times New Roman" w:hAnsi="Verdana" w:cs="Times New Roman"/>
          <w:color w:val="000000"/>
          <w:kern w:val="0"/>
          <w:sz w:val="24"/>
          <w:szCs w:val="24"/>
          <w:lang w:eastAsia="ru-RU"/>
        </w:rPr>
        <w:t xml:space="preserve"> 5. </w:t>
      </w:r>
      <w:r w:rsidRPr="005F2BD9">
        <w:rPr>
          <w:rFonts w:ascii="Verdana" w:eastAsia="Times New Roman" w:hAnsi="Verdana" w:cs="Times New Roman" w:hint="eastAsia"/>
          <w:color w:val="000000"/>
          <w:kern w:val="0"/>
          <w:sz w:val="24"/>
          <w:szCs w:val="24"/>
          <w:lang w:eastAsia="ru-RU"/>
        </w:rPr>
        <w:t>Стратегії</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і</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тактики</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учасників</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допиту</w:t>
      </w:r>
      <w:r w:rsidRPr="005F2BD9">
        <w:rPr>
          <w:rFonts w:ascii="Verdana" w:eastAsia="Times New Roman" w:hAnsi="Verdana" w:cs="Times New Roman"/>
          <w:color w:val="000000"/>
          <w:kern w:val="0"/>
          <w:sz w:val="24"/>
          <w:szCs w:val="24"/>
          <w:lang w:eastAsia="ru-RU"/>
        </w:rPr>
        <w:t>..</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hint="eastAsia"/>
          <w:color w:val="000000"/>
          <w:kern w:val="0"/>
          <w:sz w:val="24"/>
          <w:szCs w:val="24"/>
          <w:lang w:eastAsia="ru-RU"/>
        </w:rPr>
        <w:t>Додаток</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Є</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Список</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публікацій</w:t>
      </w:r>
      <w:r w:rsidRPr="005F2BD9">
        <w:rPr>
          <w:rFonts w:ascii="Verdana" w:eastAsia="Times New Roman" w:hAnsi="Verdana" w:cs="Times New Roman"/>
          <w:color w:val="000000"/>
          <w:kern w:val="0"/>
          <w:sz w:val="24"/>
          <w:szCs w:val="24"/>
          <w:lang w:eastAsia="ru-RU"/>
        </w:rPr>
        <w:t xml:space="preserve"> </w:t>
      </w:r>
      <w:r w:rsidRPr="005F2BD9">
        <w:rPr>
          <w:rFonts w:ascii="Verdana" w:eastAsia="Times New Roman" w:hAnsi="Verdana" w:cs="Times New Roman" w:hint="eastAsia"/>
          <w:color w:val="000000"/>
          <w:kern w:val="0"/>
          <w:sz w:val="24"/>
          <w:szCs w:val="24"/>
          <w:lang w:eastAsia="ru-RU"/>
        </w:rPr>
        <w:t>здобувача………………………</w:t>
      </w:r>
      <w:r w:rsidRPr="005F2BD9">
        <w:rPr>
          <w:rFonts w:ascii="Verdana" w:eastAsia="Times New Roman" w:hAnsi="Verdana" w:cs="Times New Roman"/>
          <w:color w:val="000000"/>
          <w:kern w:val="0"/>
          <w:sz w:val="24"/>
          <w:szCs w:val="24"/>
          <w:lang w:eastAsia="ru-RU"/>
        </w:rPr>
        <w:t>..</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color w:val="000000"/>
          <w:kern w:val="0"/>
          <w:sz w:val="24"/>
          <w:szCs w:val="24"/>
          <w:lang w:eastAsia="ru-RU"/>
        </w:rPr>
        <w:t>250</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color w:val="000000"/>
          <w:kern w:val="0"/>
          <w:sz w:val="24"/>
          <w:szCs w:val="24"/>
          <w:lang w:eastAsia="ru-RU"/>
        </w:rPr>
        <w:t>251</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color w:val="000000"/>
          <w:kern w:val="0"/>
          <w:sz w:val="24"/>
          <w:szCs w:val="24"/>
          <w:lang w:eastAsia="ru-RU"/>
        </w:rPr>
        <w:t>253</w:t>
      </w:r>
    </w:p>
    <w:p w:rsidR="005F2BD9" w:rsidRPr="005F2BD9"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color w:val="000000"/>
          <w:kern w:val="0"/>
          <w:sz w:val="24"/>
          <w:szCs w:val="24"/>
          <w:lang w:eastAsia="ru-RU"/>
        </w:rPr>
        <w:t>254</w:t>
      </w:r>
    </w:p>
    <w:p w:rsidR="00453193" w:rsidRDefault="005F2BD9" w:rsidP="005F2BD9">
      <w:pPr>
        <w:rPr>
          <w:rFonts w:ascii="Verdana" w:eastAsia="Times New Roman" w:hAnsi="Verdana" w:cs="Times New Roman"/>
          <w:color w:val="000000"/>
          <w:kern w:val="0"/>
          <w:sz w:val="24"/>
          <w:szCs w:val="24"/>
          <w:lang w:eastAsia="ru-RU"/>
        </w:rPr>
      </w:pPr>
      <w:r w:rsidRPr="005F2BD9">
        <w:rPr>
          <w:rFonts w:ascii="Verdana" w:eastAsia="Times New Roman" w:hAnsi="Verdana" w:cs="Times New Roman"/>
          <w:color w:val="000000"/>
          <w:kern w:val="0"/>
          <w:sz w:val="24"/>
          <w:szCs w:val="24"/>
          <w:lang w:eastAsia="ru-RU"/>
        </w:rPr>
        <w:t>256</w:t>
      </w:r>
    </w:p>
    <w:p w:rsidR="005F2BD9" w:rsidRDefault="005F2BD9" w:rsidP="005F2BD9">
      <w:pPr>
        <w:rPr>
          <w:rFonts w:ascii="Verdana" w:eastAsia="Times New Roman" w:hAnsi="Verdana" w:cs="Times New Roman"/>
          <w:color w:val="000000"/>
          <w:kern w:val="0"/>
          <w:sz w:val="24"/>
          <w:szCs w:val="24"/>
          <w:lang w:eastAsia="ru-RU"/>
        </w:rPr>
      </w:pPr>
    </w:p>
    <w:p w:rsidR="005F2BD9" w:rsidRDefault="005F2BD9" w:rsidP="005F2BD9">
      <w:pPr>
        <w:rPr>
          <w:rFonts w:ascii="Verdana" w:eastAsia="Times New Roman" w:hAnsi="Verdana" w:cs="Times New Roman"/>
          <w:color w:val="000000"/>
          <w:kern w:val="0"/>
          <w:sz w:val="24"/>
          <w:szCs w:val="24"/>
          <w:lang w:eastAsia="ru-RU"/>
        </w:rPr>
      </w:pPr>
    </w:p>
    <w:p w:rsidR="005F2BD9" w:rsidRDefault="005F2BD9" w:rsidP="005F2BD9">
      <w:pPr>
        <w:rPr>
          <w:rFonts w:ascii="Verdana" w:eastAsia="Times New Roman" w:hAnsi="Verdana" w:cs="Times New Roman"/>
          <w:color w:val="000000"/>
          <w:kern w:val="0"/>
          <w:sz w:val="24"/>
          <w:szCs w:val="24"/>
          <w:lang w:eastAsia="ru-RU"/>
        </w:rPr>
      </w:pPr>
    </w:p>
    <w:p w:rsidR="005F2BD9" w:rsidRDefault="005F2BD9" w:rsidP="005F2BD9">
      <w:r>
        <w:rPr>
          <w:rFonts w:hint="eastAsia"/>
        </w:rPr>
        <w:t>ЗАГАЛЬНІ</w:t>
      </w:r>
      <w:r>
        <w:t></w:t>
      </w:r>
      <w:r>
        <w:rPr>
          <w:rFonts w:hint="eastAsia"/>
        </w:rPr>
        <w:t>ВИСНОВКИ</w:t>
      </w:r>
    </w:p>
    <w:p w:rsidR="005F2BD9" w:rsidRDefault="005F2BD9" w:rsidP="005F2BD9">
      <w:r>
        <w:rPr>
          <w:rFonts w:hint="eastAsia"/>
        </w:rPr>
        <w:t>У</w:t>
      </w:r>
      <w:r>
        <w:t></w:t>
      </w:r>
      <w:r>
        <w:rPr>
          <w:rFonts w:hint="eastAsia"/>
        </w:rPr>
        <w:t>дисертаційній</w:t>
      </w:r>
      <w:r>
        <w:t></w:t>
      </w:r>
      <w:r>
        <w:rPr>
          <w:rFonts w:hint="eastAsia"/>
        </w:rPr>
        <w:t>роботі</w:t>
      </w:r>
      <w:r>
        <w:t></w:t>
      </w:r>
      <w:r>
        <w:rPr>
          <w:rFonts w:hint="eastAsia"/>
        </w:rPr>
        <w:t>здійснено</w:t>
      </w:r>
      <w:r>
        <w:t></w:t>
      </w:r>
      <w:r>
        <w:rPr>
          <w:rFonts w:hint="eastAsia"/>
        </w:rPr>
        <w:t>комплексний</w:t>
      </w:r>
      <w:r>
        <w:t></w:t>
      </w:r>
      <w:r>
        <w:rPr>
          <w:rFonts w:hint="eastAsia"/>
        </w:rPr>
        <w:t>лінгвістичний</w:t>
      </w:r>
      <w:r>
        <w:t></w:t>
      </w:r>
      <w:r>
        <w:rPr>
          <w:rFonts w:hint="eastAsia"/>
        </w:rPr>
        <w:t>аналіз</w:t>
      </w:r>
    </w:p>
    <w:p w:rsidR="005F2BD9" w:rsidRDefault="005F2BD9" w:rsidP="005F2BD9">
      <w:r>
        <w:rPr>
          <w:rFonts w:hint="eastAsia"/>
        </w:rPr>
        <w:t>комунікативно</w:t>
      </w:r>
      <w:r>
        <w:t></w:t>
      </w:r>
      <w:r>
        <w:rPr>
          <w:rFonts w:hint="eastAsia"/>
        </w:rPr>
        <w:t>прагматичних</w:t>
      </w:r>
      <w:r>
        <w:t></w:t>
      </w:r>
      <w:r>
        <w:rPr>
          <w:rFonts w:hint="eastAsia"/>
        </w:rPr>
        <w:t>особливостей</w:t>
      </w:r>
      <w:r>
        <w:t></w:t>
      </w:r>
      <w:r>
        <w:rPr>
          <w:rFonts w:hint="eastAsia"/>
        </w:rPr>
        <w:t>сучасного</w:t>
      </w:r>
      <w:r>
        <w:t></w:t>
      </w:r>
      <w:r>
        <w:rPr>
          <w:rFonts w:hint="eastAsia"/>
        </w:rPr>
        <w:t>англомовного</w:t>
      </w:r>
    </w:p>
    <w:p w:rsidR="005F2BD9" w:rsidRDefault="005F2BD9" w:rsidP="005F2BD9">
      <w:r>
        <w:rPr>
          <w:rFonts w:hint="eastAsia"/>
        </w:rPr>
        <w:t>дискурсу</w:t>
      </w:r>
      <w:r>
        <w:t></w:t>
      </w:r>
      <w:r>
        <w:rPr>
          <w:rFonts w:hint="eastAsia"/>
        </w:rPr>
        <w:t>досудового</w:t>
      </w:r>
      <w:r>
        <w:t></w:t>
      </w:r>
      <w:r>
        <w:rPr>
          <w:rFonts w:hint="eastAsia"/>
        </w:rPr>
        <w:t>слідства</w:t>
      </w:r>
      <w:r>
        <w:t></w:t>
      </w:r>
      <w:r>
        <w:t></w:t>
      </w:r>
      <w:r>
        <w:rPr>
          <w:rFonts w:hint="eastAsia"/>
        </w:rPr>
        <w:t>Звернення</w:t>
      </w:r>
      <w:r>
        <w:t></w:t>
      </w:r>
      <w:r>
        <w:rPr>
          <w:rFonts w:hint="eastAsia"/>
        </w:rPr>
        <w:t>до</w:t>
      </w:r>
      <w:r>
        <w:t></w:t>
      </w:r>
      <w:r>
        <w:rPr>
          <w:rFonts w:hint="eastAsia"/>
        </w:rPr>
        <w:t>цієї</w:t>
      </w:r>
      <w:r>
        <w:t></w:t>
      </w:r>
      <w:r>
        <w:rPr>
          <w:rFonts w:hint="eastAsia"/>
        </w:rPr>
        <w:t>проблематики</w:t>
      </w:r>
      <w:r>
        <w:t></w:t>
      </w:r>
      <w:r>
        <w:rPr>
          <w:rFonts w:hint="eastAsia"/>
        </w:rPr>
        <w:t>зумовлено</w:t>
      </w:r>
    </w:p>
    <w:p w:rsidR="005F2BD9" w:rsidRDefault="005F2BD9" w:rsidP="005F2BD9">
      <w:r>
        <w:rPr>
          <w:rFonts w:hint="eastAsia"/>
        </w:rPr>
        <w:t>необхідністю</w:t>
      </w:r>
      <w:r>
        <w:t></w:t>
      </w:r>
      <w:r>
        <w:rPr>
          <w:rFonts w:hint="eastAsia"/>
        </w:rPr>
        <w:t>інтегрованого</w:t>
      </w:r>
      <w:r>
        <w:t></w:t>
      </w:r>
      <w:r>
        <w:rPr>
          <w:rFonts w:hint="eastAsia"/>
        </w:rPr>
        <w:t>дослідження</w:t>
      </w:r>
      <w:r>
        <w:t></w:t>
      </w:r>
      <w:r>
        <w:rPr>
          <w:rFonts w:hint="eastAsia"/>
        </w:rPr>
        <w:t>допиту</w:t>
      </w:r>
      <w:r>
        <w:t></w:t>
      </w:r>
      <w:r>
        <w:rPr>
          <w:rFonts w:hint="eastAsia"/>
        </w:rPr>
        <w:t>як</w:t>
      </w:r>
      <w:r>
        <w:t></w:t>
      </w:r>
      <w:r>
        <w:rPr>
          <w:rFonts w:hint="eastAsia"/>
        </w:rPr>
        <w:t>типу</w:t>
      </w:r>
      <w:r>
        <w:t></w:t>
      </w:r>
      <w:r>
        <w:rPr>
          <w:rFonts w:hint="eastAsia"/>
        </w:rPr>
        <w:t>досудової</w:t>
      </w:r>
    </w:p>
    <w:p w:rsidR="005F2BD9" w:rsidRDefault="005F2BD9" w:rsidP="005F2BD9">
      <w:r>
        <w:rPr>
          <w:rFonts w:hint="eastAsia"/>
        </w:rPr>
        <w:t>комунікації</w:t>
      </w:r>
      <w:r>
        <w:t></w:t>
      </w:r>
      <w:r>
        <w:t></w:t>
      </w:r>
      <w:r>
        <w:rPr>
          <w:rFonts w:hint="eastAsia"/>
        </w:rPr>
        <w:t>який</w:t>
      </w:r>
      <w:r>
        <w:t></w:t>
      </w:r>
      <w:r>
        <w:t></w:t>
      </w:r>
      <w:r>
        <w:rPr>
          <w:rFonts w:hint="eastAsia"/>
        </w:rPr>
        <w:t>на</w:t>
      </w:r>
      <w:r>
        <w:t></w:t>
      </w:r>
      <w:r>
        <w:rPr>
          <w:rFonts w:hint="eastAsia"/>
        </w:rPr>
        <w:t>відміну</w:t>
      </w:r>
      <w:r>
        <w:t></w:t>
      </w:r>
      <w:r>
        <w:rPr>
          <w:rFonts w:hint="eastAsia"/>
        </w:rPr>
        <w:t>від</w:t>
      </w:r>
      <w:r>
        <w:t></w:t>
      </w:r>
      <w:r>
        <w:rPr>
          <w:rFonts w:hint="eastAsia"/>
        </w:rPr>
        <w:t>судового</w:t>
      </w:r>
      <w:r>
        <w:t></w:t>
      </w:r>
      <w:r>
        <w:rPr>
          <w:rFonts w:hint="eastAsia"/>
        </w:rPr>
        <w:t>дискурсу</w:t>
      </w:r>
      <w:r>
        <w:t></w:t>
      </w:r>
      <w:r>
        <w:t></w:t>
      </w:r>
      <w:r>
        <w:rPr>
          <w:rFonts w:hint="eastAsia"/>
        </w:rPr>
        <w:t>досі</w:t>
      </w:r>
      <w:r>
        <w:t></w:t>
      </w:r>
      <w:r>
        <w:rPr>
          <w:rFonts w:hint="eastAsia"/>
        </w:rPr>
        <w:t>не</w:t>
      </w:r>
      <w:r>
        <w:t></w:t>
      </w:r>
      <w:r>
        <w:rPr>
          <w:rFonts w:hint="eastAsia"/>
        </w:rPr>
        <w:t>перебував</w:t>
      </w:r>
      <w:r>
        <w:t></w:t>
      </w:r>
      <w:r>
        <w:rPr>
          <w:rFonts w:hint="eastAsia"/>
        </w:rPr>
        <w:t>у</w:t>
      </w:r>
    </w:p>
    <w:p w:rsidR="005F2BD9" w:rsidRDefault="005F2BD9" w:rsidP="005F2BD9">
      <w:r>
        <w:rPr>
          <w:rFonts w:hint="eastAsia"/>
        </w:rPr>
        <w:t>фокусі</w:t>
      </w:r>
      <w:r>
        <w:t></w:t>
      </w:r>
      <w:r>
        <w:rPr>
          <w:rFonts w:hint="eastAsia"/>
        </w:rPr>
        <w:t>уваги</w:t>
      </w:r>
      <w:r>
        <w:t></w:t>
      </w:r>
      <w:r>
        <w:rPr>
          <w:rFonts w:hint="eastAsia"/>
        </w:rPr>
        <w:t>лінгвістичних</w:t>
      </w:r>
      <w:r>
        <w:t></w:t>
      </w:r>
      <w:r>
        <w:rPr>
          <w:rFonts w:hint="eastAsia"/>
        </w:rPr>
        <w:t>досліджень</w:t>
      </w:r>
      <w:r>
        <w:t></w:t>
      </w:r>
      <w:r>
        <w:t></w:t>
      </w:r>
      <w:r>
        <w:rPr>
          <w:rFonts w:hint="eastAsia"/>
        </w:rPr>
        <w:t>Застосована</w:t>
      </w:r>
      <w:r>
        <w:t></w:t>
      </w:r>
      <w:r>
        <w:rPr>
          <w:rFonts w:hint="eastAsia"/>
        </w:rPr>
        <w:t>в</w:t>
      </w:r>
      <w:r>
        <w:t></w:t>
      </w:r>
      <w:r>
        <w:rPr>
          <w:rFonts w:hint="eastAsia"/>
        </w:rPr>
        <w:t>роботі</w:t>
      </w:r>
      <w:r>
        <w:t></w:t>
      </w:r>
      <w:r>
        <w:rPr>
          <w:rFonts w:hint="eastAsia"/>
        </w:rPr>
        <w:t>методика</w:t>
      </w:r>
    </w:p>
    <w:p w:rsidR="005F2BD9" w:rsidRDefault="005F2BD9" w:rsidP="005F2BD9">
      <w:r>
        <w:rPr>
          <w:rFonts w:hint="eastAsia"/>
        </w:rPr>
        <w:t>аналізу</w:t>
      </w:r>
      <w:r>
        <w:t></w:t>
      </w:r>
      <w:r>
        <w:rPr>
          <w:rFonts w:hint="eastAsia"/>
        </w:rPr>
        <w:t>ДДС</w:t>
      </w:r>
      <w:r>
        <w:t></w:t>
      </w:r>
      <w:r>
        <w:rPr>
          <w:rFonts w:hint="eastAsia"/>
        </w:rPr>
        <w:t>ґрунтується</w:t>
      </w:r>
      <w:r>
        <w:t></w:t>
      </w:r>
      <w:r>
        <w:rPr>
          <w:rFonts w:hint="eastAsia"/>
        </w:rPr>
        <w:t>на</w:t>
      </w:r>
      <w:r>
        <w:t></w:t>
      </w:r>
      <w:r>
        <w:rPr>
          <w:rFonts w:hint="eastAsia"/>
        </w:rPr>
        <w:t>поєднанні</w:t>
      </w:r>
      <w:r>
        <w:t></w:t>
      </w:r>
      <w:r>
        <w:rPr>
          <w:rFonts w:hint="eastAsia"/>
        </w:rPr>
        <w:t>лінгвопрагматичних</w:t>
      </w:r>
      <w:r>
        <w:t></w:t>
      </w:r>
    </w:p>
    <w:p w:rsidR="005F2BD9" w:rsidRDefault="005F2BD9" w:rsidP="005F2BD9">
      <w:r>
        <w:rPr>
          <w:rFonts w:hint="eastAsia"/>
        </w:rPr>
        <w:t>конвер</w:t>
      </w:r>
      <w:r>
        <w:t></w:t>
      </w:r>
      <w:r>
        <w:rPr>
          <w:rFonts w:hint="eastAsia"/>
        </w:rPr>
        <w:t>аційно</w:t>
      </w:r>
      <w:r>
        <w:t></w:t>
      </w:r>
      <w:r>
        <w:rPr>
          <w:rFonts w:hint="eastAsia"/>
        </w:rPr>
        <w:t>аналітичних</w:t>
      </w:r>
      <w:r>
        <w:t></w:t>
      </w:r>
      <w:r>
        <w:t></w:t>
      </w:r>
      <w:r>
        <w:rPr>
          <w:rFonts w:hint="eastAsia"/>
        </w:rPr>
        <w:t>актомовленнєвих</w:t>
      </w:r>
      <w:r>
        <w:t></w:t>
      </w:r>
      <w:r>
        <w:t></w:t>
      </w:r>
      <w:r>
        <w:rPr>
          <w:rFonts w:hint="eastAsia"/>
        </w:rPr>
        <w:t>лінгвостилістичних</w:t>
      </w:r>
      <w:r>
        <w:t></w:t>
      </w:r>
      <w:r>
        <w:rPr>
          <w:rFonts w:hint="eastAsia"/>
        </w:rPr>
        <w:t>та</w:t>
      </w:r>
    </w:p>
    <w:p w:rsidR="005F2BD9" w:rsidRDefault="005F2BD9" w:rsidP="005F2BD9">
      <w:r>
        <w:rPr>
          <w:rFonts w:hint="eastAsia"/>
        </w:rPr>
        <w:t>інших</w:t>
      </w:r>
      <w:r>
        <w:t></w:t>
      </w:r>
      <w:r>
        <w:rPr>
          <w:rFonts w:hint="eastAsia"/>
        </w:rPr>
        <w:t>методів</w:t>
      </w:r>
      <w:r>
        <w:t></w:t>
      </w:r>
      <w:r>
        <w:rPr>
          <w:rFonts w:hint="eastAsia"/>
        </w:rPr>
        <w:t>з</w:t>
      </w:r>
      <w:r>
        <w:t></w:t>
      </w:r>
      <w:r>
        <w:rPr>
          <w:rFonts w:hint="eastAsia"/>
        </w:rPr>
        <w:t>урахуванням</w:t>
      </w:r>
      <w:r>
        <w:t></w:t>
      </w:r>
      <w:r>
        <w:rPr>
          <w:rFonts w:hint="eastAsia"/>
        </w:rPr>
        <w:t>результатів</w:t>
      </w:r>
      <w:r>
        <w:t></w:t>
      </w:r>
      <w:r>
        <w:rPr>
          <w:rFonts w:hint="eastAsia"/>
        </w:rPr>
        <w:t>юридичних</w:t>
      </w:r>
      <w:r>
        <w:t></w:t>
      </w:r>
      <w:r>
        <w:rPr>
          <w:rFonts w:hint="eastAsia"/>
        </w:rPr>
        <w:t>досліджень</w:t>
      </w:r>
      <w:r>
        <w:t></w:t>
      </w:r>
      <w:r>
        <w:t></w:t>
      </w:r>
      <w:r>
        <w:rPr>
          <w:rFonts w:hint="eastAsia"/>
        </w:rPr>
        <w:t>що</w:t>
      </w:r>
    </w:p>
    <w:p w:rsidR="005F2BD9" w:rsidRDefault="005F2BD9" w:rsidP="005F2BD9">
      <w:r>
        <w:rPr>
          <w:rFonts w:hint="eastAsia"/>
        </w:rPr>
        <w:t>дозволило</w:t>
      </w:r>
      <w:r>
        <w:t></w:t>
      </w:r>
      <w:r>
        <w:rPr>
          <w:rFonts w:hint="eastAsia"/>
        </w:rPr>
        <w:t>випрацювати</w:t>
      </w:r>
      <w:r>
        <w:t></w:t>
      </w:r>
      <w:r>
        <w:rPr>
          <w:rFonts w:hint="eastAsia"/>
        </w:rPr>
        <w:t>інтегративну</w:t>
      </w:r>
      <w:r>
        <w:t></w:t>
      </w:r>
      <w:r>
        <w:rPr>
          <w:rFonts w:hint="eastAsia"/>
        </w:rPr>
        <w:t>методику</w:t>
      </w:r>
      <w:r>
        <w:t></w:t>
      </w:r>
      <w:r>
        <w:rPr>
          <w:rFonts w:hint="eastAsia"/>
        </w:rPr>
        <w:t>дослідження</w:t>
      </w:r>
    </w:p>
    <w:p w:rsidR="005F2BD9" w:rsidRDefault="005F2BD9" w:rsidP="005F2BD9">
      <w:r>
        <w:rPr>
          <w:rFonts w:hint="eastAsia"/>
        </w:rPr>
        <w:t>комунікативно</w:t>
      </w:r>
      <w:r>
        <w:t></w:t>
      </w:r>
      <w:r>
        <w:rPr>
          <w:rFonts w:hint="eastAsia"/>
        </w:rPr>
        <w:t>рольових</w:t>
      </w:r>
      <w:r>
        <w:t></w:t>
      </w:r>
      <w:r>
        <w:t></w:t>
      </w:r>
      <w:r>
        <w:rPr>
          <w:rFonts w:hint="eastAsia"/>
        </w:rPr>
        <w:t>формально</w:t>
      </w:r>
      <w:r>
        <w:t></w:t>
      </w:r>
      <w:r>
        <w:rPr>
          <w:rFonts w:hint="eastAsia"/>
        </w:rPr>
        <w:t>прагматичних</w:t>
      </w:r>
      <w:r>
        <w:t></w:t>
      </w:r>
      <w:r>
        <w:rPr>
          <w:rFonts w:hint="eastAsia"/>
        </w:rPr>
        <w:t>і</w:t>
      </w:r>
      <w:r>
        <w:t></w:t>
      </w:r>
      <w:r>
        <w:rPr>
          <w:rFonts w:hint="eastAsia"/>
        </w:rPr>
        <w:t>стратегічнотактичних</w:t>
      </w:r>
      <w:r>
        <w:t></w:t>
      </w:r>
      <w:r>
        <w:rPr>
          <w:rFonts w:hint="eastAsia"/>
        </w:rPr>
        <w:t>параметрів</w:t>
      </w:r>
      <w:r>
        <w:t></w:t>
      </w:r>
      <w:r>
        <w:rPr>
          <w:rFonts w:hint="eastAsia"/>
        </w:rPr>
        <w:t>англомовного</w:t>
      </w:r>
      <w:r>
        <w:t></w:t>
      </w:r>
      <w:r>
        <w:rPr>
          <w:rFonts w:hint="eastAsia"/>
        </w:rPr>
        <w:t>дискурсу</w:t>
      </w:r>
      <w:r>
        <w:t></w:t>
      </w:r>
      <w:r>
        <w:rPr>
          <w:rFonts w:hint="eastAsia"/>
        </w:rPr>
        <w:t>досудового</w:t>
      </w:r>
      <w:r>
        <w:t></w:t>
      </w:r>
      <w:r>
        <w:rPr>
          <w:rFonts w:hint="eastAsia"/>
        </w:rPr>
        <w:t>слідства</w:t>
      </w:r>
      <w:r>
        <w:t></w:t>
      </w:r>
    </w:p>
    <w:p w:rsidR="005F2BD9" w:rsidRDefault="005F2BD9" w:rsidP="005F2BD9">
      <w:r>
        <w:rPr>
          <w:rFonts w:hint="eastAsia"/>
        </w:rPr>
        <w:t>У</w:t>
      </w:r>
      <w:r>
        <w:t></w:t>
      </w:r>
      <w:r>
        <w:rPr>
          <w:rFonts w:hint="eastAsia"/>
        </w:rPr>
        <w:t>дисертації</w:t>
      </w:r>
      <w:r>
        <w:t></w:t>
      </w:r>
      <w:r>
        <w:rPr>
          <w:rFonts w:hint="eastAsia"/>
        </w:rPr>
        <w:t>дискурс</w:t>
      </w:r>
      <w:r>
        <w:t></w:t>
      </w:r>
      <w:r>
        <w:rPr>
          <w:rFonts w:hint="eastAsia"/>
        </w:rPr>
        <w:t>досудового</w:t>
      </w:r>
      <w:r>
        <w:t></w:t>
      </w:r>
      <w:r>
        <w:rPr>
          <w:rFonts w:hint="eastAsia"/>
        </w:rPr>
        <w:t>слідства</w:t>
      </w:r>
      <w:r>
        <w:t></w:t>
      </w:r>
      <w:r>
        <w:rPr>
          <w:rFonts w:hint="eastAsia"/>
        </w:rPr>
        <w:t>визначається</w:t>
      </w:r>
      <w:r>
        <w:t></w:t>
      </w:r>
      <w:r>
        <w:rPr>
          <w:rFonts w:hint="eastAsia"/>
        </w:rPr>
        <w:t>як</w:t>
      </w:r>
      <w:r>
        <w:t></w:t>
      </w:r>
      <w:r>
        <w:rPr>
          <w:rFonts w:hint="eastAsia"/>
        </w:rPr>
        <w:t>підвид</w:t>
      </w:r>
    </w:p>
    <w:p w:rsidR="005F2BD9" w:rsidRDefault="005F2BD9" w:rsidP="005F2BD9">
      <w:r>
        <w:rPr>
          <w:rFonts w:hint="eastAsia"/>
        </w:rPr>
        <w:t>юридичного</w:t>
      </w:r>
      <w:r>
        <w:t></w:t>
      </w:r>
      <w:r>
        <w:rPr>
          <w:rFonts w:hint="eastAsia"/>
        </w:rPr>
        <w:t>дискурсу</w:t>
      </w:r>
      <w:r>
        <w:t></w:t>
      </w:r>
      <w:r>
        <w:t></w:t>
      </w:r>
      <w:r>
        <w:rPr>
          <w:rFonts w:hint="eastAsia"/>
        </w:rPr>
        <w:t>що</w:t>
      </w:r>
      <w:r>
        <w:t></w:t>
      </w:r>
      <w:r>
        <w:rPr>
          <w:rFonts w:hint="eastAsia"/>
        </w:rPr>
        <w:t>виокремлюється</w:t>
      </w:r>
      <w:r>
        <w:t></w:t>
      </w:r>
      <w:r>
        <w:rPr>
          <w:rFonts w:hint="eastAsia"/>
        </w:rPr>
        <w:t>на</w:t>
      </w:r>
      <w:r>
        <w:t></w:t>
      </w:r>
      <w:r>
        <w:rPr>
          <w:rFonts w:hint="eastAsia"/>
        </w:rPr>
        <w:t>основі</w:t>
      </w:r>
      <w:r>
        <w:t></w:t>
      </w:r>
      <w:r>
        <w:rPr>
          <w:rFonts w:hint="eastAsia"/>
        </w:rPr>
        <w:t>конститутивних</w:t>
      </w:r>
    </w:p>
    <w:p w:rsidR="005F2BD9" w:rsidRDefault="005F2BD9" w:rsidP="005F2BD9">
      <w:r>
        <w:rPr>
          <w:rFonts w:hint="eastAsia"/>
        </w:rPr>
        <w:t>характеристик</w:t>
      </w:r>
      <w:r>
        <w:t></w:t>
      </w:r>
      <w:r>
        <w:rPr>
          <w:rFonts w:hint="eastAsia"/>
        </w:rPr>
        <w:t>і</w:t>
      </w:r>
      <w:r>
        <w:t></w:t>
      </w:r>
      <w:r>
        <w:rPr>
          <w:rFonts w:hint="eastAsia"/>
        </w:rPr>
        <w:t>їхніх</w:t>
      </w:r>
      <w:r>
        <w:t></w:t>
      </w:r>
      <w:r>
        <w:rPr>
          <w:rFonts w:hint="eastAsia"/>
        </w:rPr>
        <w:t>варіативних</w:t>
      </w:r>
      <w:r>
        <w:t></w:t>
      </w:r>
      <w:r>
        <w:rPr>
          <w:rFonts w:hint="eastAsia"/>
        </w:rPr>
        <w:t>реалізацій</w:t>
      </w:r>
      <w:r>
        <w:t></w:t>
      </w:r>
      <w:r>
        <w:rPr>
          <w:rFonts w:hint="eastAsia"/>
        </w:rPr>
        <w:t>залежно</w:t>
      </w:r>
      <w:r>
        <w:t></w:t>
      </w:r>
      <w:r>
        <w:rPr>
          <w:rFonts w:hint="eastAsia"/>
        </w:rPr>
        <w:t>від</w:t>
      </w:r>
      <w:r>
        <w:t></w:t>
      </w:r>
      <w:r>
        <w:rPr>
          <w:rFonts w:hint="eastAsia"/>
        </w:rPr>
        <w:t>процесуального</w:t>
      </w:r>
    </w:p>
    <w:p w:rsidR="005F2BD9" w:rsidRDefault="005F2BD9" w:rsidP="005F2BD9">
      <w:r>
        <w:rPr>
          <w:rFonts w:hint="eastAsia"/>
        </w:rPr>
        <w:t>статусу</w:t>
      </w:r>
      <w:r>
        <w:t></w:t>
      </w:r>
      <w:r>
        <w:rPr>
          <w:rFonts w:hint="eastAsia"/>
        </w:rPr>
        <w:t>допитуваних</w:t>
      </w:r>
      <w:r>
        <w:t></w:t>
      </w:r>
      <w:r>
        <w:t></w:t>
      </w:r>
      <w:r>
        <w:rPr>
          <w:rFonts w:hint="eastAsia"/>
        </w:rPr>
        <w:t>Конститутивними</w:t>
      </w:r>
      <w:r>
        <w:t></w:t>
      </w:r>
      <w:r>
        <w:rPr>
          <w:rFonts w:hint="eastAsia"/>
        </w:rPr>
        <w:t>ознаками</w:t>
      </w:r>
      <w:r>
        <w:t></w:t>
      </w:r>
      <w:r>
        <w:rPr>
          <w:rFonts w:hint="eastAsia"/>
        </w:rPr>
        <w:t>є</w:t>
      </w:r>
      <w:r>
        <w:t></w:t>
      </w:r>
      <w:r>
        <w:rPr>
          <w:rFonts w:hint="eastAsia"/>
        </w:rPr>
        <w:t>глобальна</w:t>
      </w:r>
      <w:r>
        <w:t></w:t>
      </w:r>
      <w:r>
        <w:rPr>
          <w:rFonts w:hint="eastAsia"/>
        </w:rPr>
        <w:t>інституційна</w:t>
      </w:r>
    </w:p>
    <w:p w:rsidR="005F2BD9" w:rsidRDefault="005F2BD9" w:rsidP="005F2BD9">
      <w:r>
        <w:rPr>
          <w:rFonts w:hint="eastAsia"/>
        </w:rPr>
        <w:t>мета</w:t>
      </w:r>
      <w:r>
        <w:t></w:t>
      </w:r>
      <w:r>
        <w:rPr>
          <w:rFonts w:hint="eastAsia"/>
        </w:rPr>
        <w:t>і</w:t>
      </w:r>
      <w:r>
        <w:t></w:t>
      </w:r>
      <w:r>
        <w:rPr>
          <w:rFonts w:hint="eastAsia"/>
        </w:rPr>
        <w:t>похідні</w:t>
      </w:r>
      <w:r>
        <w:t></w:t>
      </w:r>
      <w:r>
        <w:rPr>
          <w:rFonts w:hint="eastAsia"/>
        </w:rPr>
        <w:t>від</w:t>
      </w:r>
      <w:r>
        <w:t></w:t>
      </w:r>
      <w:r>
        <w:rPr>
          <w:rFonts w:hint="eastAsia"/>
        </w:rPr>
        <w:t>неї</w:t>
      </w:r>
      <w:r>
        <w:t></w:t>
      </w:r>
      <w:r>
        <w:rPr>
          <w:rFonts w:hint="eastAsia"/>
        </w:rPr>
        <w:t>цілі</w:t>
      </w:r>
      <w:r>
        <w:t></w:t>
      </w:r>
      <w:r>
        <w:t></w:t>
      </w:r>
      <w:r>
        <w:rPr>
          <w:rFonts w:hint="eastAsia"/>
        </w:rPr>
        <w:t>статусно</w:t>
      </w:r>
      <w:r>
        <w:t></w:t>
      </w:r>
      <w:r>
        <w:rPr>
          <w:rFonts w:hint="eastAsia"/>
        </w:rPr>
        <w:t>рольові</w:t>
      </w:r>
      <w:r>
        <w:t></w:t>
      </w:r>
      <w:r>
        <w:rPr>
          <w:rFonts w:hint="eastAsia"/>
        </w:rPr>
        <w:t>особливості</w:t>
      </w:r>
      <w:r>
        <w:t></w:t>
      </w:r>
      <w:r>
        <w:rPr>
          <w:rFonts w:hint="eastAsia"/>
        </w:rPr>
        <w:t>учасників</w:t>
      </w:r>
      <w:r>
        <w:t></w:t>
      </w:r>
      <w:r>
        <w:rPr>
          <w:rFonts w:hint="eastAsia"/>
        </w:rPr>
        <w:t>із</w:t>
      </w:r>
    </w:p>
    <w:p w:rsidR="005F2BD9" w:rsidRDefault="005F2BD9" w:rsidP="005F2BD9">
      <w:r>
        <w:rPr>
          <w:rFonts w:hint="eastAsia"/>
        </w:rPr>
        <w:t>вертикальними</w:t>
      </w:r>
      <w:r>
        <w:t></w:t>
      </w:r>
      <w:r>
        <w:t></w:t>
      </w:r>
      <w:r>
        <w:rPr>
          <w:rFonts w:hint="eastAsia"/>
        </w:rPr>
        <w:t>формальними</w:t>
      </w:r>
      <w:r>
        <w:t></w:t>
      </w:r>
      <w:r>
        <w:rPr>
          <w:rFonts w:hint="eastAsia"/>
        </w:rPr>
        <w:t>й</w:t>
      </w:r>
      <w:r>
        <w:t></w:t>
      </w:r>
      <w:r>
        <w:rPr>
          <w:rFonts w:hint="eastAsia"/>
        </w:rPr>
        <w:t>нормативно</w:t>
      </w:r>
      <w:r>
        <w:t></w:t>
      </w:r>
      <w:r>
        <w:rPr>
          <w:rFonts w:hint="eastAsia"/>
        </w:rPr>
        <w:t>регламентованими</w:t>
      </w:r>
    </w:p>
    <w:p w:rsidR="005F2BD9" w:rsidRDefault="005F2BD9" w:rsidP="005F2BD9">
      <w:r>
        <w:rPr>
          <w:rFonts w:hint="eastAsia"/>
        </w:rPr>
        <w:t>комунікативно</w:t>
      </w:r>
      <w:r>
        <w:t></w:t>
      </w:r>
      <w:r>
        <w:rPr>
          <w:rFonts w:hint="eastAsia"/>
        </w:rPr>
        <w:t>прагматичними</w:t>
      </w:r>
      <w:r>
        <w:t></w:t>
      </w:r>
      <w:r>
        <w:rPr>
          <w:rFonts w:hint="eastAsia"/>
        </w:rPr>
        <w:t>відносинами</w:t>
      </w:r>
      <w:r>
        <w:t></w:t>
      </w:r>
      <w:r>
        <w:t></w:t>
      </w:r>
      <w:r>
        <w:rPr>
          <w:rFonts w:hint="eastAsia"/>
        </w:rPr>
        <w:t>специфіка</w:t>
      </w:r>
      <w:r>
        <w:t></w:t>
      </w:r>
      <w:r>
        <w:rPr>
          <w:rFonts w:hint="eastAsia"/>
        </w:rPr>
        <w:t>хронотопу</w:t>
      </w:r>
      <w:r>
        <w:t></w:t>
      </w:r>
    </w:p>
    <w:p w:rsidR="005F2BD9" w:rsidRDefault="005F2BD9" w:rsidP="005F2BD9">
      <w:r>
        <w:rPr>
          <w:rFonts w:hint="eastAsia"/>
        </w:rPr>
        <w:t>маніфестованого</w:t>
      </w:r>
      <w:r>
        <w:t></w:t>
      </w:r>
      <w:r>
        <w:rPr>
          <w:rFonts w:hint="eastAsia"/>
        </w:rPr>
        <w:t>прототипним</w:t>
      </w:r>
      <w:r>
        <w:t></w:t>
      </w:r>
      <w:r>
        <w:rPr>
          <w:rFonts w:hint="eastAsia"/>
        </w:rPr>
        <w:t>місцем</w:t>
      </w:r>
      <w:r>
        <w:t></w:t>
      </w:r>
      <w:r>
        <w:rPr>
          <w:rFonts w:hint="eastAsia"/>
        </w:rPr>
        <w:t>спілкування</w:t>
      </w:r>
      <w:r>
        <w:t></w:t>
      </w:r>
      <w:r>
        <w:t></w:t>
      </w:r>
      <w:r>
        <w:rPr>
          <w:rFonts w:hint="eastAsia"/>
        </w:rPr>
        <w:t>темпоральною</w:t>
      </w:r>
    </w:p>
    <w:p w:rsidR="005F2BD9" w:rsidRDefault="005F2BD9" w:rsidP="005F2BD9">
      <w:r>
        <w:rPr>
          <w:rFonts w:hint="eastAsia"/>
        </w:rPr>
        <w:t>анахронією</w:t>
      </w:r>
      <w:r>
        <w:t></w:t>
      </w:r>
      <w:r>
        <w:t></w:t>
      </w:r>
      <w:r>
        <w:rPr>
          <w:rFonts w:hint="eastAsia"/>
        </w:rPr>
        <w:t>що</w:t>
      </w:r>
      <w:r>
        <w:t></w:t>
      </w:r>
      <w:r>
        <w:rPr>
          <w:rFonts w:hint="eastAsia"/>
        </w:rPr>
        <w:t>виявляється</w:t>
      </w:r>
      <w:r>
        <w:t></w:t>
      </w:r>
      <w:r>
        <w:rPr>
          <w:rFonts w:hint="eastAsia"/>
        </w:rPr>
        <w:t>у</w:t>
      </w:r>
      <w:r>
        <w:t></w:t>
      </w:r>
      <w:r>
        <w:rPr>
          <w:rFonts w:hint="eastAsia"/>
        </w:rPr>
        <w:t>використанні</w:t>
      </w:r>
      <w:r>
        <w:t></w:t>
      </w:r>
      <w:r>
        <w:rPr>
          <w:rFonts w:hint="eastAsia"/>
        </w:rPr>
        <w:t>різних</w:t>
      </w:r>
      <w:r>
        <w:t></w:t>
      </w:r>
      <w:r>
        <w:rPr>
          <w:rFonts w:hint="eastAsia"/>
        </w:rPr>
        <w:t>дієслівних</w:t>
      </w:r>
      <w:r>
        <w:t></w:t>
      </w:r>
      <w:r>
        <w:rPr>
          <w:rFonts w:hint="eastAsia"/>
        </w:rPr>
        <w:t>форм</w:t>
      </w:r>
      <w:r>
        <w:t></w:t>
      </w:r>
      <w:r>
        <w:rPr>
          <w:rFonts w:hint="eastAsia"/>
        </w:rPr>
        <w:t>для</w:t>
      </w:r>
      <w:r>
        <w:t></w:t>
      </w:r>
      <w:r>
        <w:rPr>
          <w:rFonts w:hint="eastAsia"/>
        </w:rPr>
        <w:t>часу</w:t>
      </w:r>
    </w:p>
    <w:p w:rsidR="005F2BD9" w:rsidRDefault="005F2BD9" w:rsidP="005F2BD9">
      <w:r>
        <w:rPr>
          <w:rFonts w:hint="eastAsia"/>
        </w:rPr>
        <w:t>дискурсу</w:t>
      </w:r>
      <w:r>
        <w:t></w:t>
      </w:r>
      <w:r>
        <w:rPr>
          <w:rFonts w:hint="eastAsia"/>
        </w:rPr>
        <w:t>і</w:t>
      </w:r>
      <w:r>
        <w:t></w:t>
      </w:r>
      <w:r>
        <w:rPr>
          <w:rFonts w:hint="eastAsia"/>
        </w:rPr>
        <w:t>часу</w:t>
      </w:r>
      <w:r>
        <w:t></w:t>
      </w:r>
      <w:r>
        <w:t></w:t>
      </w:r>
      <w:r>
        <w:rPr>
          <w:rFonts w:hint="eastAsia"/>
        </w:rPr>
        <w:t>розповіді</w:t>
      </w:r>
      <w:r>
        <w:t></w:t>
      </w:r>
      <w:r>
        <w:t></w:t>
      </w:r>
      <w:r>
        <w:rPr>
          <w:rFonts w:hint="eastAsia"/>
        </w:rPr>
        <w:t>допитуваного</w:t>
      </w:r>
      <w:r>
        <w:t></w:t>
      </w:r>
      <w:r>
        <w:t></w:t>
      </w:r>
      <w:r>
        <w:rPr>
          <w:rFonts w:hint="eastAsia"/>
        </w:rPr>
        <w:t>інституційна</w:t>
      </w:r>
      <w:r>
        <w:t></w:t>
      </w:r>
      <w:r>
        <w:rPr>
          <w:rFonts w:hint="eastAsia"/>
        </w:rPr>
        <w:t>форма</w:t>
      </w:r>
      <w:r>
        <w:t></w:t>
      </w:r>
      <w:r>
        <w:rPr>
          <w:rFonts w:hint="eastAsia"/>
        </w:rPr>
        <w:t>проведення</w:t>
      </w:r>
    </w:p>
    <w:p w:rsidR="005F2BD9" w:rsidRDefault="005F2BD9" w:rsidP="005F2BD9">
      <w:r>
        <w:rPr>
          <w:rFonts w:hint="eastAsia"/>
        </w:rPr>
        <w:t>допиту</w:t>
      </w:r>
      <w:r>
        <w:t></w:t>
      </w:r>
      <w:r>
        <w:rPr>
          <w:rFonts w:hint="eastAsia"/>
        </w:rPr>
        <w:t>як</w:t>
      </w:r>
      <w:r>
        <w:t></w:t>
      </w:r>
      <w:r>
        <w:t></w:t>
      </w:r>
      <w:r>
        <w:rPr>
          <w:rFonts w:hint="eastAsia"/>
        </w:rPr>
        <w:t>наративу</w:t>
      </w:r>
      <w:r>
        <w:t></w:t>
      </w:r>
      <w:r>
        <w:rPr>
          <w:rFonts w:hint="eastAsia"/>
        </w:rPr>
        <w:t>в</w:t>
      </w:r>
      <w:r>
        <w:t></w:t>
      </w:r>
      <w:r>
        <w:rPr>
          <w:rFonts w:hint="eastAsia"/>
        </w:rPr>
        <w:t>інтеракції</w:t>
      </w:r>
      <w:r>
        <w:t></w:t>
      </w:r>
      <w:r>
        <w:t></w:t>
      </w:r>
      <w:r>
        <w:t></w:t>
      </w:r>
      <w:r>
        <w:rPr>
          <w:rFonts w:hint="eastAsia"/>
        </w:rPr>
        <w:t>що</w:t>
      </w:r>
      <w:r>
        <w:t></w:t>
      </w:r>
      <w:r>
        <w:rPr>
          <w:rFonts w:hint="eastAsia"/>
        </w:rPr>
        <w:t>конструюється</w:t>
      </w:r>
      <w:r>
        <w:t></w:t>
      </w:r>
      <w:r>
        <w:rPr>
          <w:rFonts w:hint="eastAsia"/>
        </w:rPr>
        <w:t>співучастю</w:t>
      </w:r>
      <w:r>
        <w:t></w:t>
      </w:r>
      <w:r>
        <w:rPr>
          <w:rFonts w:hint="eastAsia"/>
        </w:rPr>
        <w:t>слідчого</w:t>
      </w:r>
      <w:r>
        <w:t></w:t>
      </w:r>
      <w:r>
        <w:rPr>
          <w:rFonts w:hint="eastAsia"/>
        </w:rPr>
        <w:t>у</w:t>
      </w:r>
    </w:p>
    <w:p w:rsidR="005F2BD9" w:rsidRDefault="005F2BD9" w:rsidP="005F2BD9">
      <w:r>
        <w:rPr>
          <w:rFonts w:hint="eastAsia"/>
        </w:rPr>
        <w:t>створенні</w:t>
      </w:r>
      <w:r>
        <w:t></w:t>
      </w:r>
      <w:r>
        <w:rPr>
          <w:rFonts w:hint="eastAsia"/>
        </w:rPr>
        <w:t>наративу</w:t>
      </w:r>
      <w:r>
        <w:t></w:t>
      </w:r>
      <w:r>
        <w:rPr>
          <w:rFonts w:hint="eastAsia"/>
        </w:rPr>
        <w:t>допитуваного</w:t>
      </w:r>
      <w:r>
        <w:t></w:t>
      </w:r>
      <w:r>
        <w:t></w:t>
      </w:r>
      <w:r>
        <w:rPr>
          <w:rFonts w:hint="eastAsia"/>
        </w:rPr>
        <w:t>стереотипні</w:t>
      </w:r>
      <w:r>
        <w:t></w:t>
      </w:r>
      <w:r>
        <w:rPr>
          <w:rFonts w:hint="eastAsia"/>
        </w:rPr>
        <w:t>мовні</w:t>
      </w:r>
      <w:r>
        <w:t></w:t>
      </w:r>
      <w:r>
        <w:rPr>
          <w:rFonts w:hint="eastAsia"/>
        </w:rPr>
        <w:t>і</w:t>
      </w:r>
      <w:r>
        <w:t></w:t>
      </w:r>
      <w:r>
        <w:rPr>
          <w:rFonts w:hint="eastAsia"/>
        </w:rPr>
        <w:t>прагмалінгвістичні</w:t>
      </w:r>
    </w:p>
    <w:p w:rsidR="005F2BD9" w:rsidRDefault="005F2BD9" w:rsidP="005F2BD9">
      <w:r>
        <w:rPr>
          <w:rFonts w:hint="eastAsia"/>
        </w:rPr>
        <w:t>особливості</w:t>
      </w:r>
      <w:r>
        <w:t></w:t>
      </w:r>
      <w:r>
        <w:rPr>
          <w:rFonts w:hint="eastAsia"/>
        </w:rPr>
        <w:t>у</w:t>
      </w:r>
      <w:r>
        <w:t></w:t>
      </w:r>
      <w:r>
        <w:rPr>
          <w:rFonts w:hint="eastAsia"/>
        </w:rPr>
        <w:t>вигляді</w:t>
      </w:r>
      <w:r>
        <w:t></w:t>
      </w:r>
      <w:r>
        <w:rPr>
          <w:rFonts w:hint="eastAsia"/>
        </w:rPr>
        <w:t>професійних</w:t>
      </w:r>
      <w:r>
        <w:t></w:t>
      </w:r>
      <w:r>
        <w:rPr>
          <w:rFonts w:hint="eastAsia"/>
        </w:rPr>
        <w:t>мовних</w:t>
      </w:r>
      <w:r>
        <w:t></w:t>
      </w:r>
      <w:r>
        <w:rPr>
          <w:rFonts w:hint="eastAsia"/>
        </w:rPr>
        <w:t>кліше</w:t>
      </w:r>
      <w:r>
        <w:t></w:t>
      </w:r>
      <w:r>
        <w:t></w:t>
      </w:r>
      <w:r>
        <w:rPr>
          <w:rFonts w:hint="eastAsia"/>
        </w:rPr>
        <w:t>лексико</w:t>
      </w:r>
      <w:r>
        <w:t></w:t>
      </w:r>
      <w:r>
        <w:rPr>
          <w:rFonts w:hint="eastAsia"/>
        </w:rPr>
        <w:t>синтаксичних</w:t>
      </w:r>
    </w:p>
    <w:p w:rsidR="005F2BD9" w:rsidRDefault="005F2BD9" w:rsidP="005F2BD9">
      <w:r>
        <w:rPr>
          <w:rFonts w:hint="eastAsia"/>
        </w:rPr>
        <w:t>формул</w:t>
      </w:r>
      <w:r>
        <w:t></w:t>
      </w:r>
      <w:r>
        <w:rPr>
          <w:rFonts w:hint="eastAsia"/>
        </w:rPr>
        <w:t>звертання</w:t>
      </w:r>
      <w:r>
        <w:t></w:t>
      </w:r>
      <w:r>
        <w:t></w:t>
      </w:r>
      <w:r>
        <w:rPr>
          <w:rFonts w:hint="eastAsia"/>
        </w:rPr>
        <w:t>запиту</w:t>
      </w:r>
      <w:r>
        <w:t></w:t>
      </w:r>
      <w:r>
        <w:rPr>
          <w:rFonts w:hint="eastAsia"/>
        </w:rPr>
        <w:t>інформації</w:t>
      </w:r>
      <w:r>
        <w:t></w:t>
      </w:r>
      <w:r>
        <w:t></w:t>
      </w:r>
      <w:r>
        <w:rPr>
          <w:rFonts w:hint="eastAsia"/>
        </w:rPr>
        <w:t>попередження</w:t>
      </w:r>
      <w:r>
        <w:t></w:t>
      </w:r>
      <w:r>
        <w:rPr>
          <w:rFonts w:hint="eastAsia"/>
        </w:rPr>
        <w:t>про</w:t>
      </w:r>
      <w:r>
        <w:t></w:t>
      </w:r>
      <w:r>
        <w:rPr>
          <w:rFonts w:hint="eastAsia"/>
        </w:rPr>
        <w:t>права</w:t>
      </w:r>
      <w:r>
        <w:t></w:t>
      </w:r>
      <w:r>
        <w:rPr>
          <w:rFonts w:hint="eastAsia"/>
        </w:rPr>
        <w:t>і</w:t>
      </w:r>
    </w:p>
    <w:p w:rsidR="005F2BD9" w:rsidRDefault="005F2BD9" w:rsidP="005F2BD9">
      <w:r>
        <w:rPr>
          <w:rFonts w:hint="eastAsia"/>
        </w:rPr>
        <w:t>відповідальність</w:t>
      </w:r>
      <w:r>
        <w:t></w:t>
      </w:r>
      <w:r>
        <w:rPr>
          <w:rFonts w:hint="eastAsia"/>
        </w:rPr>
        <w:t>допитуваного</w:t>
      </w:r>
      <w:r>
        <w:t></w:t>
      </w:r>
      <w:r>
        <w:t></w:t>
      </w:r>
      <w:r>
        <w:rPr>
          <w:rFonts w:hint="eastAsia"/>
        </w:rPr>
        <w:t>формул</w:t>
      </w:r>
      <w:r>
        <w:t></w:t>
      </w:r>
      <w:r>
        <w:rPr>
          <w:rFonts w:hint="eastAsia"/>
        </w:rPr>
        <w:t>ввічливості</w:t>
      </w:r>
      <w:r>
        <w:t></w:t>
      </w:r>
      <w:r>
        <w:rPr>
          <w:rFonts w:hint="eastAsia"/>
        </w:rPr>
        <w:t>з</w:t>
      </w:r>
      <w:r>
        <w:t></w:t>
      </w:r>
      <w:r>
        <w:rPr>
          <w:rFonts w:hint="eastAsia"/>
        </w:rPr>
        <w:t>метою</w:t>
      </w:r>
      <w:r>
        <w:t></w:t>
      </w:r>
      <w:r>
        <w:rPr>
          <w:rFonts w:hint="eastAsia"/>
        </w:rPr>
        <w:t>уникнення</w:t>
      </w:r>
    </w:p>
    <w:p w:rsidR="005F2BD9" w:rsidRDefault="005F2BD9" w:rsidP="005F2BD9">
      <w:r>
        <w:rPr>
          <w:rFonts w:hint="eastAsia"/>
        </w:rPr>
        <w:t>актів</w:t>
      </w:r>
      <w:r>
        <w:t></w:t>
      </w:r>
      <w:r>
        <w:rPr>
          <w:rFonts w:hint="eastAsia"/>
        </w:rPr>
        <w:t>прямої</w:t>
      </w:r>
      <w:r>
        <w:t></w:t>
      </w:r>
      <w:r>
        <w:rPr>
          <w:rFonts w:hint="eastAsia"/>
        </w:rPr>
        <w:t>імпозиції</w:t>
      </w:r>
      <w:r>
        <w:t></w:t>
      </w:r>
      <w:r>
        <w:t></w:t>
      </w:r>
      <w:r>
        <w:t></w:t>
      </w:r>
      <w:r>
        <w:rPr>
          <w:rFonts w:hint="eastAsia"/>
        </w:rPr>
        <w:t>загрозливих</w:t>
      </w:r>
      <w:r>
        <w:t></w:t>
      </w:r>
      <w:r>
        <w:t></w:t>
      </w:r>
      <w:r>
        <w:rPr>
          <w:rFonts w:hint="eastAsia"/>
        </w:rPr>
        <w:t>для</w:t>
      </w:r>
      <w:r>
        <w:t></w:t>
      </w:r>
      <w:r>
        <w:t></w:t>
      </w:r>
      <w:r>
        <w:rPr>
          <w:rFonts w:hint="eastAsia"/>
        </w:rPr>
        <w:t>обличчя</w:t>
      </w:r>
      <w:r>
        <w:t></w:t>
      </w:r>
      <w:r>
        <w:t></w:t>
      </w:r>
      <w:r>
        <w:rPr>
          <w:rFonts w:hint="eastAsia"/>
        </w:rPr>
        <w:t>допитуваного</w:t>
      </w:r>
      <w:r>
        <w:t></w:t>
      </w:r>
    </w:p>
    <w:p w:rsidR="005F2BD9" w:rsidRDefault="005F2BD9" w:rsidP="005F2BD9">
      <w:r>
        <w:t></w:t>
      </w:r>
      <w:r>
        <w:t></w:t>
      </w:r>
      <w:r>
        <w:t></w:t>
      </w:r>
    </w:p>
    <w:p w:rsidR="005F2BD9" w:rsidRDefault="005F2BD9" w:rsidP="005F2BD9">
      <w:r>
        <w:rPr>
          <w:rFonts w:hint="eastAsia"/>
        </w:rPr>
        <w:t>Варіативність</w:t>
      </w:r>
      <w:r>
        <w:t></w:t>
      </w:r>
      <w:r>
        <w:rPr>
          <w:rFonts w:hint="eastAsia"/>
        </w:rPr>
        <w:t>конститутивних</w:t>
      </w:r>
      <w:r>
        <w:t></w:t>
      </w:r>
      <w:r>
        <w:rPr>
          <w:rFonts w:hint="eastAsia"/>
        </w:rPr>
        <w:t>характеристик</w:t>
      </w:r>
      <w:r>
        <w:t></w:t>
      </w:r>
      <w:r>
        <w:rPr>
          <w:rFonts w:hint="eastAsia"/>
        </w:rPr>
        <w:t>допиту</w:t>
      </w:r>
      <w:r>
        <w:t></w:t>
      </w:r>
      <w:r>
        <w:rPr>
          <w:rFonts w:hint="eastAsia"/>
        </w:rPr>
        <w:t>реалізується</w:t>
      </w:r>
      <w:r>
        <w:t></w:t>
      </w:r>
      <w:r>
        <w:rPr>
          <w:rFonts w:hint="eastAsia"/>
        </w:rPr>
        <w:t>у</w:t>
      </w:r>
    </w:p>
    <w:p w:rsidR="005F2BD9" w:rsidRDefault="005F2BD9" w:rsidP="005F2BD9">
      <w:r>
        <w:rPr>
          <w:rFonts w:hint="eastAsia"/>
        </w:rPr>
        <w:t>інтеракціях</w:t>
      </w:r>
      <w:r>
        <w:t></w:t>
      </w:r>
      <w:r>
        <w:t></w:t>
      </w:r>
      <w:r>
        <w:rPr>
          <w:rFonts w:hint="eastAsia"/>
        </w:rPr>
        <w:t>слідчий</w:t>
      </w:r>
      <w:r>
        <w:t></w:t>
      </w:r>
      <w:r>
        <w:rPr>
          <w:rFonts w:hint="eastAsia"/>
        </w:rPr>
        <w:t>–</w:t>
      </w:r>
      <w:r>
        <w:t></w:t>
      </w:r>
      <w:r>
        <w:rPr>
          <w:rFonts w:hint="eastAsia"/>
        </w:rPr>
        <w:t>потерпілий</w:t>
      </w:r>
      <w:r>
        <w:t></w:t>
      </w:r>
      <w:r>
        <w:t></w:t>
      </w:r>
      <w:r>
        <w:t></w:t>
      </w:r>
      <w:r>
        <w:rPr>
          <w:rFonts w:hint="eastAsia"/>
        </w:rPr>
        <w:t>свідок</w:t>
      </w:r>
      <w:r>
        <w:t></w:t>
      </w:r>
      <w:r>
        <w:t></w:t>
      </w:r>
      <w:r>
        <w:rPr>
          <w:rFonts w:hint="eastAsia"/>
        </w:rPr>
        <w:t>і</w:t>
      </w:r>
      <w:r>
        <w:t></w:t>
      </w:r>
      <w:r>
        <w:t></w:t>
      </w:r>
      <w:r>
        <w:rPr>
          <w:rFonts w:hint="eastAsia"/>
        </w:rPr>
        <w:t>слідчий</w:t>
      </w:r>
      <w:r>
        <w:t></w:t>
      </w:r>
      <w:r>
        <w:rPr>
          <w:rFonts w:hint="eastAsia"/>
        </w:rPr>
        <w:t>–</w:t>
      </w:r>
      <w:r>
        <w:t></w:t>
      </w:r>
      <w:r>
        <w:rPr>
          <w:rFonts w:hint="eastAsia"/>
        </w:rPr>
        <w:t>підозрюваний</w:t>
      </w:r>
      <w:r>
        <w:t></w:t>
      </w:r>
      <w:r>
        <w:t></w:t>
      </w:r>
    </w:p>
    <w:p w:rsidR="005F2BD9" w:rsidRDefault="005F2BD9" w:rsidP="005F2BD9">
      <w:r>
        <w:rPr>
          <w:rFonts w:hint="eastAsia"/>
        </w:rPr>
        <w:t>обвинувачуваний</w:t>
      </w:r>
      <w:r>
        <w:t></w:t>
      </w:r>
      <w:r>
        <w:t></w:t>
      </w:r>
      <w:r>
        <w:t></w:t>
      </w:r>
      <w:r>
        <w:rPr>
          <w:rFonts w:hint="eastAsia"/>
        </w:rPr>
        <w:t>що</w:t>
      </w:r>
      <w:r>
        <w:t></w:t>
      </w:r>
      <w:r>
        <w:rPr>
          <w:rFonts w:hint="eastAsia"/>
        </w:rPr>
        <w:t>є</w:t>
      </w:r>
      <w:r>
        <w:t></w:t>
      </w:r>
      <w:r>
        <w:rPr>
          <w:rFonts w:hint="eastAsia"/>
        </w:rPr>
        <w:t>гомогенними</w:t>
      </w:r>
      <w:r>
        <w:t></w:t>
      </w:r>
      <w:r>
        <w:rPr>
          <w:rFonts w:hint="eastAsia"/>
        </w:rPr>
        <w:t>за</w:t>
      </w:r>
      <w:r>
        <w:t></w:t>
      </w:r>
      <w:r>
        <w:rPr>
          <w:rFonts w:hint="eastAsia"/>
        </w:rPr>
        <w:t>мотивами</w:t>
      </w:r>
      <w:r>
        <w:t></w:t>
      </w:r>
      <w:r>
        <w:rPr>
          <w:rFonts w:hint="eastAsia"/>
        </w:rPr>
        <w:t>надання</w:t>
      </w:r>
      <w:r>
        <w:t></w:t>
      </w:r>
      <w:r>
        <w:t></w:t>
      </w:r>
      <w:r>
        <w:t></w:t>
      </w:r>
      <w:r>
        <w:rPr>
          <w:rFonts w:hint="eastAsia"/>
        </w:rPr>
        <w:t>ненадання</w:t>
      </w:r>
      <w:r>
        <w:t></w:t>
      </w:r>
      <w:r>
        <w:t></w:t>
      </w:r>
    </w:p>
    <w:p w:rsidR="005F2BD9" w:rsidRDefault="005F2BD9" w:rsidP="005F2BD9">
      <w:r>
        <w:rPr>
          <w:rFonts w:hint="eastAsia"/>
        </w:rPr>
        <w:t>викривлення</w:t>
      </w:r>
      <w:r>
        <w:t></w:t>
      </w:r>
      <w:r>
        <w:rPr>
          <w:rFonts w:hint="eastAsia"/>
        </w:rPr>
        <w:t>інформації</w:t>
      </w:r>
      <w:r>
        <w:t></w:t>
      </w:r>
      <w:r>
        <w:t></w:t>
      </w:r>
      <w:r>
        <w:rPr>
          <w:rFonts w:hint="eastAsia"/>
        </w:rPr>
        <w:t>за</w:t>
      </w:r>
      <w:r>
        <w:t></w:t>
      </w:r>
      <w:r>
        <w:rPr>
          <w:rFonts w:hint="eastAsia"/>
        </w:rPr>
        <w:t>своєю</w:t>
      </w:r>
      <w:r>
        <w:t></w:t>
      </w:r>
      <w:r>
        <w:rPr>
          <w:rFonts w:hint="eastAsia"/>
        </w:rPr>
        <w:t>рольовою</w:t>
      </w:r>
      <w:r>
        <w:t></w:t>
      </w:r>
      <w:r>
        <w:rPr>
          <w:rFonts w:hint="eastAsia"/>
        </w:rPr>
        <w:t>функцією</w:t>
      </w:r>
      <w:r>
        <w:t></w:t>
      </w:r>
      <w:r>
        <w:rPr>
          <w:rFonts w:hint="eastAsia"/>
        </w:rPr>
        <w:t>у</w:t>
      </w:r>
      <w:r>
        <w:t></w:t>
      </w:r>
      <w:r>
        <w:rPr>
          <w:rFonts w:hint="eastAsia"/>
        </w:rPr>
        <w:t>розгортанні</w:t>
      </w:r>
    </w:p>
    <w:p w:rsidR="005F2BD9" w:rsidRDefault="005F2BD9" w:rsidP="005F2BD9">
      <w:r>
        <w:rPr>
          <w:rFonts w:hint="eastAsia"/>
        </w:rPr>
        <w:t>дискурсу</w:t>
      </w:r>
      <w:r>
        <w:t></w:t>
      </w:r>
      <w:r>
        <w:rPr>
          <w:rFonts w:hint="eastAsia"/>
        </w:rPr>
        <w:t>допиту</w:t>
      </w:r>
      <w:r>
        <w:t></w:t>
      </w:r>
      <w:r>
        <w:rPr>
          <w:rFonts w:hint="eastAsia"/>
        </w:rPr>
        <w:t>і</w:t>
      </w:r>
      <w:r>
        <w:t></w:t>
      </w:r>
      <w:r>
        <w:rPr>
          <w:rFonts w:hint="eastAsia"/>
        </w:rPr>
        <w:t>за</w:t>
      </w:r>
      <w:r>
        <w:t></w:t>
      </w:r>
      <w:r>
        <w:rPr>
          <w:rFonts w:hint="eastAsia"/>
        </w:rPr>
        <w:t>своїми</w:t>
      </w:r>
      <w:r>
        <w:t></w:t>
      </w:r>
      <w:r>
        <w:rPr>
          <w:rFonts w:hint="eastAsia"/>
        </w:rPr>
        <w:t>комунікативно</w:t>
      </w:r>
      <w:r>
        <w:t></w:t>
      </w:r>
      <w:r>
        <w:rPr>
          <w:rFonts w:hint="eastAsia"/>
        </w:rPr>
        <w:t>прагматичними</w:t>
      </w:r>
      <w:r>
        <w:t></w:t>
      </w:r>
      <w:r>
        <w:rPr>
          <w:rFonts w:hint="eastAsia"/>
        </w:rPr>
        <w:t>і</w:t>
      </w:r>
      <w:r>
        <w:t></w:t>
      </w:r>
      <w:r>
        <w:rPr>
          <w:rFonts w:hint="eastAsia"/>
        </w:rPr>
        <w:t>лінгвальними</w:t>
      </w:r>
    </w:p>
    <w:p w:rsidR="005F2BD9" w:rsidRDefault="005F2BD9" w:rsidP="005F2BD9">
      <w:r>
        <w:rPr>
          <w:rFonts w:hint="eastAsia"/>
        </w:rPr>
        <w:t>виявами</w:t>
      </w:r>
      <w:r>
        <w:t></w:t>
      </w:r>
      <w:r>
        <w:t></w:t>
      </w:r>
      <w:r>
        <w:rPr>
          <w:rFonts w:hint="eastAsia"/>
        </w:rPr>
        <w:t>Допит</w:t>
      </w:r>
      <w:r>
        <w:t></w:t>
      </w:r>
      <w:r>
        <w:rPr>
          <w:rFonts w:hint="eastAsia"/>
        </w:rPr>
        <w:t>потерпілого</w:t>
      </w:r>
      <w:r>
        <w:t></w:t>
      </w:r>
      <w:r>
        <w:rPr>
          <w:rFonts w:hint="eastAsia"/>
        </w:rPr>
        <w:t>та</w:t>
      </w:r>
      <w:r>
        <w:t></w:t>
      </w:r>
      <w:r>
        <w:rPr>
          <w:rFonts w:hint="eastAsia"/>
        </w:rPr>
        <w:t>свідка</w:t>
      </w:r>
      <w:r>
        <w:t></w:t>
      </w:r>
      <w:r>
        <w:rPr>
          <w:rFonts w:hint="eastAsia"/>
        </w:rPr>
        <w:t>є</w:t>
      </w:r>
      <w:r>
        <w:t></w:t>
      </w:r>
      <w:r>
        <w:rPr>
          <w:rFonts w:hint="eastAsia"/>
        </w:rPr>
        <w:t>прикладом</w:t>
      </w:r>
      <w:r>
        <w:t></w:t>
      </w:r>
      <w:r>
        <w:rPr>
          <w:rFonts w:hint="eastAsia"/>
        </w:rPr>
        <w:t>безконфліктного</w:t>
      </w:r>
      <w:r>
        <w:t></w:t>
      </w:r>
      <w:r>
        <w:rPr>
          <w:rFonts w:hint="eastAsia"/>
        </w:rPr>
        <w:t>типу</w:t>
      </w:r>
    </w:p>
    <w:p w:rsidR="005F2BD9" w:rsidRDefault="005F2BD9" w:rsidP="005F2BD9">
      <w:r>
        <w:rPr>
          <w:rFonts w:hint="eastAsia"/>
        </w:rPr>
        <w:t>спілкування</w:t>
      </w:r>
      <w:r>
        <w:t></w:t>
      </w:r>
      <w:r>
        <w:t></w:t>
      </w:r>
      <w:r>
        <w:rPr>
          <w:rFonts w:hint="eastAsia"/>
        </w:rPr>
        <w:t>що</w:t>
      </w:r>
      <w:r>
        <w:t></w:t>
      </w:r>
      <w:r>
        <w:rPr>
          <w:rFonts w:hint="eastAsia"/>
        </w:rPr>
        <w:t>залучає</w:t>
      </w:r>
      <w:r>
        <w:t></w:t>
      </w:r>
      <w:r>
        <w:rPr>
          <w:rFonts w:hint="eastAsia"/>
        </w:rPr>
        <w:t>мовні</w:t>
      </w:r>
      <w:r>
        <w:t></w:t>
      </w:r>
      <w:r>
        <w:rPr>
          <w:rFonts w:hint="eastAsia"/>
        </w:rPr>
        <w:t>засоби</w:t>
      </w:r>
      <w:r>
        <w:t></w:t>
      </w:r>
      <w:r>
        <w:rPr>
          <w:rFonts w:hint="eastAsia"/>
        </w:rPr>
        <w:t>позитивної</w:t>
      </w:r>
      <w:r>
        <w:t></w:t>
      </w:r>
      <w:r>
        <w:rPr>
          <w:rFonts w:hint="eastAsia"/>
        </w:rPr>
        <w:t>ввічливості</w:t>
      </w:r>
      <w:r>
        <w:t></w:t>
      </w:r>
      <w:r>
        <w:rPr>
          <w:rFonts w:hint="eastAsia"/>
        </w:rPr>
        <w:t>як</w:t>
      </w:r>
    </w:p>
    <w:p w:rsidR="005F2BD9" w:rsidRDefault="005F2BD9" w:rsidP="005F2BD9">
      <w:r>
        <w:rPr>
          <w:rFonts w:hint="eastAsia"/>
        </w:rPr>
        <w:t>ввічливості</w:t>
      </w:r>
      <w:r>
        <w:t></w:t>
      </w:r>
      <w:r>
        <w:rPr>
          <w:rFonts w:hint="eastAsia"/>
        </w:rPr>
        <w:t>порозуміння</w:t>
      </w:r>
      <w:r>
        <w:t></w:t>
      </w:r>
      <w:r>
        <w:t></w:t>
      </w:r>
      <w:r>
        <w:rPr>
          <w:rFonts w:hint="eastAsia"/>
        </w:rPr>
        <w:t>співробітництва</w:t>
      </w:r>
      <w:r>
        <w:t></w:t>
      </w:r>
      <w:r>
        <w:rPr>
          <w:rFonts w:hint="eastAsia"/>
        </w:rPr>
        <w:t>і</w:t>
      </w:r>
      <w:r>
        <w:t></w:t>
      </w:r>
      <w:r>
        <w:rPr>
          <w:rFonts w:hint="eastAsia"/>
        </w:rPr>
        <w:t>заохочення</w:t>
      </w:r>
      <w:r>
        <w:t></w:t>
      </w:r>
      <w:r>
        <w:rPr>
          <w:rFonts w:hint="eastAsia"/>
        </w:rPr>
        <w:t>до</w:t>
      </w:r>
      <w:r>
        <w:t></w:t>
      </w:r>
      <w:r>
        <w:rPr>
          <w:rFonts w:hint="eastAsia"/>
        </w:rPr>
        <w:t>пошуку</w:t>
      </w:r>
      <w:r>
        <w:t></w:t>
      </w:r>
      <w:r>
        <w:rPr>
          <w:rFonts w:hint="eastAsia"/>
        </w:rPr>
        <w:t>згоди</w:t>
      </w:r>
    </w:p>
    <w:p w:rsidR="005F2BD9" w:rsidRDefault="005F2BD9" w:rsidP="005F2BD9">
      <w:r>
        <w:rPr>
          <w:rFonts w:hint="eastAsia"/>
        </w:rPr>
        <w:t>між</w:t>
      </w:r>
      <w:r>
        <w:t></w:t>
      </w:r>
      <w:r>
        <w:rPr>
          <w:rFonts w:hint="eastAsia"/>
        </w:rPr>
        <w:t>учасниками</w:t>
      </w:r>
      <w:r>
        <w:t></w:t>
      </w:r>
      <w:r>
        <w:rPr>
          <w:rFonts w:hint="eastAsia"/>
        </w:rPr>
        <w:t>спілкування</w:t>
      </w:r>
      <w:r>
        <w:t></w:t>
      </w:r>
      <w:r>
        <w:t></w:t>
      </w:r>
      <w:r>
        <w:rPr>
          <w:rFonts w:hint="eastAsia"/>
        </w:rPr>
        <w:t>Допит</w:t>
      </w:r>
      <w:r>
        <w:t></w:t>
      </w:r>
      <w:r>
        <w:rPr>
          <w:rFonts w:hint="eastAsia"/>
        </w:rPr>
        <w:t>підозрюваного</w:t>
      </w:r>
      <w:r>
        <w:t></w:t>
      </w:r>
      <w:r>
        <w:rPr>
          <w:rFonts w:hint="eastAsia"/>
        </w:rPr>
        <w:t>і</w:t>
      </w:r>
      <w:r>
        <w:t></w:t>
      </w:r>
      <w:r>
        <w:rPr>
          <w:rFonts w:hint="eastAsia"/>
        </w:rPr>
        <w:t>обвинуваченого</w:t>
      </w:r>
      <w:r>
        <w:t></w:t>
      </w:r>
      <w:r>
        <w:rPr>
          <w:rFonts w:hint="eastAsia"/>
        </w:rPr>
        <w:t>може</w:t>
      </w:r>
    </w:p>
    <w:p w:rsidR="005F2BD9" w:rsidRDefault="005F2BD9" w:rsidP="005F2BD9">
      <w:r>
        <w:rPr>
          <w:rFonts w:hint="eastAsia"/>
        </w:rPr>
        <w:t>розвиватись</w:t>
      </w:r>
      <w:r>
        <w:t></w:t>
      </w:r>
      <w:r>
        <w:rPr>
          <w:rFonts w:hint="eastAsia"/>
        </w:rPr>
        <w:t>як</w:t>
      </w:r>
      <w:r>
        <w:t></w:t>
      </w:r>
      <w:r>
        <w:rPr>
          <w:rFonts w:hint="eastAsia"/>
        </w:rPr>
        <w:t>конфліктний</w:t>
      </w:r>
      <w:r>
        <w:t></w:t>
      </w:r>
      <w:r>
        <w:rPr>
          <w:rFonts w:hint="eastAsia"/>
        </w:rPr>
        <w:t>тип</w:t>
      </w:r>
      <w:r>
        <w:t></w:t>
      </w:r>
      <w:r>
        <w:rPr>
          <w:rFonts w:hint="eastAsia"/>
        </w:rPr>
        <w:t>інтерактивності</w:t>
      </w:r>
      <w:r>
        <w:t></w:t>
      </w:r>
      <w:r>
        <w:t></w:t>
      </w:r>
      <w:r>
        <w:rPr>
          <w:rFonts w:hint="eastAsia"/>
        </w:rPr>
        <w:t>або</w:t>
      </w:r>
      <w:r>
        <w:t></w:t>
      </w:r>
      <w:r>
        <w:rPr>
          <w:rFonts w:hint="eastAsia"/>
        </w:rPr>
        <w:t>як</w:t>
      </w:r>
      <w:r>
        <w:t></w:t>
      </w:r>
      <w:r>
        <w:rPr>
          <w:rFonts w:hint="eastAsia"/>
        </w:rPr>
        <w:t>комунікативне</w:t>
      </w:r>
    </w:p>
    <w:p w:rsidR="005F2BD9" w:rsidRDefault="005F2BD9" w:rsidP="005F2BD9">
      <w:r>
        <w:rPr>
          <w:rFonts w:hint="eastAsia"/>
        </w:rPr>
        <w:t>суперництво</w:t>
      </w:r>
      <w:r>
        <w:t></w:t>
      </w:r>
      <w:r>
        <w:rPr>
          <w:rFonts w:hint="eastAsia"/>
        </w:rPr>
        <w:t>між</w:t>
      </w:r>
      <w:r>
        <w:t></w:t>
      </w:r>
      <w:r>
        <w:rPr>
          <w:rFonts w:hint="eastAsia"/>
        </w:rPr>
        <w:t>слідчим</w:t>
      </w:r>
      <w:r>
        <w:t></w:t>
      </w:r>
      <w:r>
        <w:rPr>
          <w:rFonts w:hint="eastAsia"/>
        </w:rPr>
        <w:t>і</w:t>
      </w:r>
      <w:r>
        <w:t></w:t>
      </w:r>
      <w:r>
        <w:rPr>
          <w:rFonts w:hint="eastAsia"/>
        </w:rPr>
        <w:t>допитуваним</w:t>
      </w:r>
      <w:r>
        <w:t></w:t>
      </w:r>
      <w:r>
        <w:rPr>
          <w:rFonts w:hint="eastAsia"/>
        </w:rPr>
        <w:t>–</w:t>
      </w:r>
      <w:r>
        <w:t></w:t>
      </w:r>
      <w:r>
        <w:rPr>
          <w:rFonts w:hint="eastAsia"/>
        </w:rPr>
        <w:t>із</w:t>
      </w:r>
      <w:r>
        <w:t></w:t>
      </w:r>
      <w:r>
        <w:rPr>
          <w:rFonts w:hint="eastAsia"/>
        </w:rPr>
        <w:t>стратегією</w:t>
      </w:r>
      <w:r>
        <w:t></w:t>
      </w:r>
      <w:r>
        <w:rPr>
          <w:rFonts w:hint="eastAsia"/>
        </w:rPr>
        <w:t>мовленнєвої</w:t>
      </w:r>
    </w:p>
    <w:p w:rsidR="005F2BD9" w:rsidRDefault="005F2BD9" w:rsidP="005F2BD9">
      <w:r>
        <w:rPr>
          <w:rFonts w:hint="eastAsia"/>
        </w:rPr>
        <w:t>провокації</w:t>
      </w:r>
      <w:r>
        <w:t></w:t>
      </w:r>
      <w:r>
        <w:rPr>
          <w:rFonts w:hint="eastAsia"/>
        </w:rPr>
        <w:t>з</w:t>
      </w:r>
      <w:r>
        <w:t></w:t>
      </w:r>
      <w:r>
        <w:rPr>
          <w:rFonts w:hint="eastAsia"/>
        </w:rPr>
        <w:t>боку</w:t>
      </w:r>
      <w:r>
        <w:t></w:t>
      </w:r>
      <w:r>
        <w:rPr>
          <w:rFonts w:hint="eastAsia"/>
        </w:rPr>
        <w:t>обох</w:t>
      </w:r>
      <w:r>
        <w:t></w:t>
      </w:r>
      <w:r>
        <w:rPr>
          <w:rFonts w:hint="eastAsia"/>
        </w:rPr>
        <w:t>учасників</w:t>
      </w:r>
      <w:r>
        <w:t></w:t>
      </w:r>
      <w:r>
        <w:t></w:t>
      </w:r>
      <w:r>
        <w:rPr>
          <w:rFonts w:hint="eastAsia"/>
        </w:rPr>
        <w:t>комунікативного</w:t>
      </w:r>
      <w:r>
        <w:t></w:t>
      </w:r>
      <w:r>
        <w:rPr>
          <w:rFonts w:hint="eastAsia"/>
        </w:rPr>
        <w:t>саботажу</w:t>
      </w:r>
      <w:r>
        <w:t></w:t>
      </w:r>
      <w:r>
        <w:rPr>
          <w:rFonts w:hint="eastAsia"/>
        </w:rPr>
        <w:t>з</w:t>
      </w:r>
      <w:r>
        <w:t></w:t>
      </w:r>
      <w:r>
        <w:rPr>
          <w:rFonts w:hint="eastAsia"/>
        </w:rPr>
        <w:t>боку</w:t>
      </w:r>
    </w:p>
    <w:p w:rsidR="005F2BD9" w:rsidRDefault="005F2BD9" w:rsidP="005F2BD9">
      <w:r>
        <w:rPr>
          <w:rFonts w:hint="eastAsia"/>
        </w:rPr>
        <w:t>допитуваного</w:t>
      </w:r>
      <w:r>
        <w:t></w:t>
      </w:r>
      <w:r>
        <w:t></w:t>
      </w:r>
      <w:r>
        <w:rPr>
          <w:rFonts w:hint="eastAsia"/>
        </w:rPr>
        <w:t>елементів</w:t>
      </w:r>
      <w:r>
        <w:t></w:t>
      </w:r>
      <w:r>
        <w:rPr>
          <w:rFonts w:hint="eastAsia"/>
        </w:rPr>
        <w:t>аргументації</w:t>
      </w:r>
      <w:r>
        <w:t></w:t>
      </w:r>
      <w:r>
        <w:rPr>
          <w:rFonts w:hint="eastAsia"/>
        </w:rPr>
        <w:t>з</w:t>
      </w:r>
      <w:r>
        <w:t></w:t>
      </w:r>
      <w:r>
        <w:rPr>
          <w:rFonts w:hint="eastAsia"/>
        </w:rPr>
        <w:t>боку</w:t>
      </w:r>
      <w:r>
        <w:t></w:t>
      </w:r>
      <w:r>
        <w:rPr>
          <w:rFonts w:hint="eastAsia"/>
        </w:rPr>
        <w:t>слідчого</w:t>
      </w:r>
      <w:r>
        <w:t></w:t>
      </w:r>
      <w:r>
        <w:rPr>
          <w:rFonts w:hint="eastAsia"/>
        </w:rPr>
        <w:t>для</w:t>
      </w:r>
      <w:r>
        <w:t></w:t>
      </w:r>
      <w:r>
        <w:rPr>
          <w:rFonts w:hint="eastAsia"/>
        </w:rPr>
        <w:t>максимального</w:t>
      </w:r>
    </w:p>
    <w:p w:rsidR="005F2BD9" w:rsidRDefault="005F2BD9" w:rsidP="005F2BD9">
      <w:r>
        <w:rPr>
          <w:rFonts w:hint="eastAsia"/>
        </w:rPr>
        <w:t>переконувального</w:t>
      </w:r>
      <w:r>
        <w:t></w:t>
      </w:r>
      <w:r>
        <w:rPr>
          <w:rFonts w:hint="eastAsia"/>
        </w:rPr>
        <w:t>впливу</w:t>
      </w:r>
      <w:r>
        <w:t></w:t>
      </w:r>
      <w:r>
        <w:rPr>
          <w:rFonts w:hint="eastAsia"/>
        </w:rPr>
        <w:t>на</w:t>
      </w:r>
      <w:r>
        <w:t></w:t>
      </w:r>
      <w:r>
        <w:rPr>
          <w:rFonts w:hint="eastAsia"/>
        </w:rPr>
        <w:t>допитуваного</w:t>
      </w:r>
      <w:r>
        <w:t></w:t>
      </w:r>
    </w:p>
    <w:p w:rsidR="005F2BD9" w:rsidRDefault="005F2BD9" w:rsidP="005F2BD9">
      <w:r>
        <w:rPr>
          <w:rFonts w:hint="eastAsia"/>
        </w:rPr>
        <w:t>На</w:t>
      </w:r>
      <w:r>
        <w:t></w:t>
      </w:r>
      <w:r>
        <w:rPr>
          <w:rFonts w:hint="eastAsia"/>
        </w:rPr>
        <w:t>основі</w:t>
      </w:r>
      <w:r>
        <w:t></w:t>
      </w:r>
      <w:r>
        <w:rPr>
          <w:rFonts w:hint="eastAsia"/>
        </w:rPr>
        <w:t>аналізу</w:t>
      </w:r>
      <w:r>
        <w:t></w:t>
      </w:r>
      <w:r>
        <w:rPr>
          <w:rFonts w:hint="eastAsia"/>
        </w:rPr>
        <w:t>комунікативно</w:t>
      </w:r>
      <w:r>
        <w:t></w:t>
      </w:r>
      <w:r>
        <w:rPr>
          <w:rFonts w:hint="eastAsia"/>
        </w:rPr>
        <w:t>прагматичної</w:t>
      </w:r>
      <w:r>
        <w:t></w:t>
      </w:r>
      <w:r>
        <w:rPr>
          <w:rFonts w:hint="eastAsia"/>
        </w:rPr>
        <w:t>специфіки</w:t>
      </w:r>
      <w:r>
        <w:t></w:t>
      </w:r>
      <w:r>
        <w:rPr>
          <w:rFonts w:hint="eastAsia"/>
        </w:rPr>
        <w:t>ДДС</w:t>
      </w:r>
      <w:r>
        <w:t></w:t>
      </w:r>
      <w:r>
        <w:rPr>
          <w:rFonts w:hint="eastAsia"/>
        </w:rPr>
        <w:t>було</w:t>
      </w:r>
    </w:p>
    <w:p w:rsidR="005F2BD9" w:rsidRDefault="005F2BD9" w:rsidP="005F2BD9">
      <w:r>
        <w:rPr>
          <w:rFonts w:hint="eastAsia"/>
        </w:rPr>
        <w:t>з’ясовано</w:t>
      </w:r>
      <w:r>
        <w:t></w:t>
      </w:r>
      <w:r>
        <w:rPr>
          <w:rFonts w:hint="eastAsia"/>
        </w:rPr>
        <w:t>певні</w:t>
      </w:r>
      <w:r>
        <w:t></w:t>
      </w:r>
      <w:r>
        <w:rPr>
          <w:rFonts w:hint="eastAsia"/>
        </w:rPr>
        <w:t>регулярності</w:t>
      </w:r>
      <w:r>
        <w:t></w:t>
      </w:r>
      <w:r>
        <w:rPr>
          <w:rFonts w:hint="eastAsia"/>
        </w:rPr>
        <w:t>в</w:t>
      </w:r>
      <w:r>
        <w:t></w:t>
      </w:r>
      <w:r>
        <w:rPr>
          <w:rFonts w:hint="eastAsia"/>
        </w:rPr>
        <w:t>розподілі</w:t>
      </w:r>
      <w:r>
        <w:t></w:t>
      </w:r>
      <w:r>
        <w:t></w:t>
      </w:r>
      <w:r>
        <w:rPr>
          <w:rFonts w:hint="eastAsia"/>
        </w:rPr>
        <w:t>узгодженні</w:t>
      </w:r>
      <w:r>
        <w:t></w:t>
      </w:r>
      <w:r>
        <w:rPr>
          <w:rFonts w:hint="eastAsia"/>
        </w:rPr>
        <w:t>і</w:t>
      </w:r>
      <w:r>
        <w:t></w:t>
      </w:r>
      <w:r>
        <w:rPr>
          <w:rFonts w:hint="eastAsia"/>
        </w:rPr>
        <w:t>зміні</w:t>
      </w:r>
    </w:p>
    <w:p w:rsidR="005F2BD9" w:rsidRDefault="005F2BD9" w:rsidP="005F2BD9">
      <w:r>
        <w:rPr>
          <w:rFonts w:hint="eastAsia"/>
        </w:rPr>
        <w:t>комунікативних</w:t>
      </w:r>
      <w:r>
        <w:t></w:t>
      </w:r>
      <w:r>
        <w:rPr>
          <w:rFonts w:hint="eastAsia"/>
        </w:rPr>
        <w:t>ролей</w:t>
      </w:r>
      <w:r>
        <w:t></w:t>
      </w:r>
      <w:r>
        <w:rPr>
          <w:rFonts w:hint="eastAsia"/>
        </w:rPr>
        <w:t>учасників</w:t>
      </w:r>
      <w:r>
        <w:t></w:t>
      </w:r>
      <w:r>
        <w:t></w:t>
      </w:r>
      <w:r>
        <w:rPr>
          <w:rFonts w:hint="eastAsia"/>
        </w:rPr>
        <w:t>а</w:t>
      </w:r>
      <w:r>
        <w:t></w:t>
      </w:r>
      <w:r>
        <w:rPr>
          <w:rFonts w:hint="eastAsia"/>
        </w:rPr>
        <w:t>також</w:t>
      </w:r>
      <w:r>
        <w:t></w:t>
      </w:r>
      <w:r>
        <w:rPr>
          <w:rFonts w:hint="eastAsia"/>
        </w:rPr>
        <w:t>в</w:t>
      </w:r>
      <w:r>
        <w:t></w:t>
      </w:r>
      <w:r>
        <w:rPr>
          <w:rFonts w:hint="eastAsia"/>
        </w:rPr>
        <w:t>сценаріях</w:t>
      </w:r>
      <w:r>
        <w:t></w:t>
      </w:r>
      <w:r>
        <w:rPr>
          <w:rFonts w:hint="eastAsia"/>
        </w:rPr>
        <w:t>їхньої</w:t>
      </w:r>
      <w:r>
        <w:t></w:t>
      </w:r>
      <w:r>
        <w:rPr>
          <w:rFonts w:hint="eastAsia"/>
        </w:rPr>
        <w:t>стратегічної</w:t>
      </w:r>
      <w:r>
        <w:t></w:t>
      </w:r>
      <w:r>
        <w:rPr>
          <w:rFonts w:hint="eastAsia"/>
        </w:rPr>
        <w:t>і</w:t>
      </w:r>
    </w:p>
    <w:p w:rsidR="005F2BD9" w:rsidRDefault="005F2BD9" w:rsidP="005F2BD9">
      <w:r>
        <w:rPr>
          <w:rFonts w:hint="eastAsia"/>
        </w:rPr>
        <w:t>тактичної</w:t>
      </w:r>
      <w:r>
        <w:t></w:t>
      </w:r>
      <w:r>
        <w:rPr>
          <w:rFonts w:hint="eastAsia"/>
        </w:rPr>
        <w:t>поведінки</w:t>
      </w:r>
      <w:r>
        <w:t></w:t>
      </w:r>
    </w:p>
    <w:p w:rsidR="005F2BD9" w:rsidRDefault="005F2BD9" w:rsidP="005F2BD9">
      <w:r>
        <w:rPr>
          <w:rFonts w:hint="eastAsia"/>
        </w:rPr>
        <w:t>Виявлені</w:t>
      </w:r>
      <w:r>
        <w:t></w:t>
      </w:r>
      <w:r>
        <w:rPr>
          <w:rFonts w:hint="eastAsia"/>
        </w:rPr>
        <w:t>статусно</w:t>
      </w:r>
      <w:r>
        <w:t></w:t>
      </w:r>
      <w:r>
        <w:rPr>
          <w:rFonts w:hint="eastAsia"/>
        </w:rPr>
        <w:t>інституційні</w:t>
      </w:r>
      <w:r>
        <w:t></w:t>
      </w:r>
      <w:r>
        <w:t></w:t>
      </w:r>
      <w:r>
        <w:rPr>
          <w:rFonts w:hint="eastAsia"/>
        </w:rPr>
        <w:t>статусно</w:t>
      </w:r>
      <w:r>
        <w:t></w:t>
      </w:r>
      <w:r>
        <w:rPr>
          <w:rFonts w:hint="eastAsia"/>
        </w:rPr>
        <w:t>категорійні</w:t>
      </w:r>
      <w:r>
        <w:t></w:t>
      </w:r>
      <w:r>
        <w:t></w:t>
      </w:r>
      <w:r>
        <w:rPr>
          <w:rFonts w:hint="eastAsia"/>
        </w:rPr>
        <w:t>категорійні</w:t>
      </w:r>
      <w:r>
        <w:t></w:t>
      </w:r>
      <w:r>
        <w:rPr>
          <w:rFonts w:hint="eastAsia"/>
        </w:rPr>
        <w:t>і</w:t>
      </w:r>
    </w:p>
    <w:p w:rsidR="005F2BD9" w:rsidRDefault="005F2BD9" w:rsidP="005F2BD9">
      <w:r>
        <w:rPr>
          <w:rFonts w:hint="eastAsia"/>
        </w:rPr>
        <w:t>оперативні</w:t>
      </w:r>
      <w:r>
        <w:t></w:t>
      </w:r>
      <w:r>
        <w:rPr>
          <w:rFonts w:hint="eastAsia"/>
        </w:rPr>
        <w:t>ролі</w:t>
      </w:r>
      <w:r>
        <w:t></w:t>
      </w:r>
      <w:r>
        <w:rPr>
          <w:rFonts w:hint="eastAsia"/>
        </w:rPr>
        <w:t>слідчого</w:t>
      </w:r>
      <w:r>
        <w:t></w:t>
      </w:r>
      <w:r>
        <w:rPr>
          <w:rFonts w:hint="eastAsia"/>
        </w:rPr>
        <w:t>і</w:t>
      </w:r>
      <w:r>
        <w:t></w:t>
      </w:r>
      <w:r>
        <w:rPr>
          <w:rFonts w:hint="eastAsia"/>
        </w:rPr>
        <w:t>допитуваного</w:t>
      </w:r>
      <w:r>
        <w:t></w:t>
      </w:r>
      <w:r>
        <w:t></w:t>
      </w:r>
      <w:r>
        <w:rPr>
          <w:rFonts w:hint="eastAsia"/>
        </w:rPr>
        <w:t>які</w:t>
      </w:r>
      <w:r>
        <w:t></w:t>
      </w:r>
      <w:r>
        <w:rPr>
          <w:rFonts w:hint="eastAsia"/>
        </w:rPr>
        <w:t>утворюють</w:t>
      </w:r>
      <w:r>
        <w:t></w:t>
      </w:r>
      <w:r>
        <w:rPr>
          <w:rFonts w:hint="eastAsia"/>
        </w:rPr>
        <w:t>корелятивні</w:t>
      </w:r>
    </w:p>
    <w:p w:rsidR="005F2BD9" w:rsidRDefault="005F2BD9" w:rsidP="005F2BD9">
      <w:r>
        <w:rPr>
          <w:rFonts w:hint="eastAsia"/>
        </w:rPr>
        <w:t>зв’язки</w:t>
      </w:r>
      <w:r>
        <w:t></w:t>
      </w:r>
      <w:r>
        <w:t></w:t>
      </w:r>
      <w:r>
        <w:rPr>
          <w:rFonts w:hint="eastAsia"/>
        </w:rPr>
        <w:t>забезпечуючи</w:t>
      </w:r>
      <w:r>
        <w:t></w:t>
      </w:r>
      <w:r>
        <w:rPr>
          <w:rFonts w:hint="eastAsia"/>
        </w:rPr>
        <w:t>розвиток</w:t>
      </w:r>
      <w:r>
        <w:t></w:t>
      </w:r>
      <w:r>
        <w:rPr>
          <w:rFonts w:hint="eastAsia"/>
        </w:rPr>
        <w:t>допиту</w:t>
      </w:r>
      <w:r>
        <w:t></w:t>
      </w:r>
      <w:r>
        <w:rPr>
          <w:rFonts w:hint="eastAsia"/>
        </w:rPr>
        <w:t>за</w:t>
      </w:r>
      <w:r>
        <w:t></w:t>
      </w:r>
      <w:r>
        <w:rPr>
          <w:rFonts w:hint="eastAsia"/>
        </w:rPr>
        <w:t>тим</w:t>
      </w:r>
      <w:r>
        <w:t></w:t>
      </w:r>
      <w:r>
        <w:rPr>
          <w:rFonts w:hint="eastAsia"/>
        </w:rPr>
        <w:t>чи</w:t>
      </w:r>
      <w:r>
        <w:t></w:t>
      </w:r>
      <w:r>
        <w:rPr>
          <w:rFonts w:hint="eastAsia"/>
        </w:rPr>
        <w:t>іншим</w:t>
      </w:r>
      <w:r>
        <w:t></w:t>
      </w:r>
      <w:r>
        <w:rPr>
          <w:rFonts w:hint="eastAsia"/>
        </w:rPr>
        <w:t>сценарієм</w:t>
      </w:r>
      <w:r>
        <w:t></w:t>
      </w:r>
    </w:p>
    <w:p w:rsidR="005F2BD9" w:rsidRDefault="005F2BD9" w:rsidP="005F2BD9">
      <w:r>
        <w:rPr>
          <w:rFonts w:hint="eastAsia"/>
        </w:rPr>
        <w:t>Статусно</w:t>
      </w:r>
      <w:r>
        <w:t></w:t>
      </w:r>
      <w:r>
        <w:rPr>
          <w:rFonts w:hint="eastAsia"/>
        </w:rPr>
        <w:t>інституційна</w:t>
      </w:r>
      <w:r>
        <w:t></w:t>
      </w:r>
      <w:r>
        <w:rPr>
          <w:rFonts w:hint="eastAsia"/>
        </w:rPr>
        <w:t>пара</w:t>
      </w:r>
      <w:r>
        <w:t></w:t>
      </w:r>
      <w:r>
        <w:rPr>
          <w:rFonts w:hint="eastAsia"/>
        </w:rPr>
        <w:t>ролей</w:t>
      </w:r>
      <w:r>
        <w:t></w:t>
      </w:r>
      <w:r>
        <w:t></w:t>
      </w:r>
      <w:r>
        <w:rPr>
          <w:rFonts w:hint="eastAsia"/>
        </w:rPr>
        <w:t>слідчий</w:t>
      </w:r>
      <w:r>
        <w:t></w:t>
      </w:r>
      <w:r>
        <w:rPr>
          <w:rFonts w:hint="eastAsia"/>
        </w:rPr>
        <w:t>–</w:t>
      </w:r>
      <w:r>
        <w:t></w:t>
      </w:r>
      <w:r>
        <w:rPr>
          <w:rFonts w:hint="eastAsia"/>
        </w:rPr>
        <w:t>допитуваний</w:t>
      </w:r>
      <w:r>
        <w:t></w:t>
      </w:r>
      <w:r>
        <w:t></w:t>
      </w:r>
      <w:r>
        <w:rPr>
          <w:rFonts w:hint="eastAsia"/>
        </w:rPr>
        <w:t>відзначена</w:t>
      </w:r>
    </w:p>
    <w:p w:rsidR="005F2BD9" w:rsidRDefault="005F2BD9" w:rsidP="005F2BD9">
      <w:r>
        <w:rPr>
          <w:rFonts w:hint="eastAsia"/>
        </w:rPr>
        <w:t>асиметричними</w:t>
      </w:r>
      <w:r>
        <w:t></w:t>
      </w:r>
      <w:r>
        <w:rPr>
          <w:rFonts w:hint="eastAsia"/>
        </w:rPr>
        <w:t>і</w:t>
      </w:r>
      <w:r>
        <w:t></w:t>
      </w:r>
      <w:r>
        <w:rPr>
          <w:rFonts w:hint="eastAsia"/>
        </w:rPr>
        <w:t>ієрархічними</w:t>
      </w:r>
      <w:r>
        <w:t></w:t>
      </w:r>
      <w:r>
        <w:rPr>
          <w:rFonts w:hint="eastAsia"/>
        </w:rPr>
        <w:t>відношеннями</w:t>
      </w:r>
      <w:r>
        <w:t></w:t>
      </w:r>
      <w:r>
        <w:rPr>
          <w:rFonts w:hint="eastAsia"/>
        </w:rPr>
        <w:t>з</w:t>
      </w:r>
      <w:r>
        <w:t></w:t>
      </w:r>
      <w:r>
        <w:rPr>
          <w:rFonts w:hint="eastAsia"/>
        </w:rPr>
        <w:t>комунікативним</w:t>
      </w:r>
    </w:p>
    <w:p w:rsidR="005F2BD9" w:rsidRDefault="005F2BD9" w:rsidP="005F2BD9">
      <w:r>
        <w:rPr>
          <w:rFonts w:hint="eastAsia"/>
        </w:rPr>
        <w:t>домінуванням</w:t>
      </w:r>
      <w:r>
        <w:t></w:t>
      </w:r>
      <w:r>
        <w:rPr>
          <w:rFonts w:hint="eastAsia"/>
        </w:rPr>
        <w:t>слідчого</w:t>
      </w:r>
      <w:r>
        <w:t></w:t>
      </w:r>
      <w:r>
        <w:rPr>
          <w:rFonts w:hint="eastAsia"/>
        </w:rPr>
        <w:t>як</w:t>
      </w:r>
      <w:r>
        <w:t></w:t>
      </w:r>
      <w:r>
        <w:rPr>
          <w:rFonts w:hint="eastAsia"/>
        </w:rPr>
        <w:t>представника</w:t>
      </w:r>
      <w:r>
        <w:t></w:t>
      </w:r>
      <w:r>
        <w:rPr>
          <w:rFonts w:hint="eastAsia"/>
        </w:rPr>
        <w:t>інституту</w:t>
      </w:r>
      <w:r>
        <w:t></w:t>
      </w:r>
      <w:r>
        <w:t></w:t>
      </w:r>
      <w:r>
        <w:rPr>
          <w:rFonts w:hint="eastAsia"/>
        </w:rPr>
        <w:t>наділеного</w:t>
      </w:r>
    </w:p>
    <w:p w:rsidR="005F2BD9" w:rsidRDefault="005F2BD9" w:rsidP="005F2BD9">
      <w:r>
        <w:rPr>
          <w:rFonts w:hint="eastAsia"/>
        </w:rPr>
        <w:t>інституційними</w:t>
      </w:r>
      <w:r>
        <w:t></w:t>
      </w:r>
      <w:r>
        <w:rPr>
          <w:rFonts w:hint="eastAsia"/>
        </w:rPr>
        <w:t>повноваженнями</w:t>
      </w:r>
      <w:r>
        <w:t></w:t>
      </w:r>
      <w:r>
        <w:t></w:t>
      </w:r>
      <w:r>
        <w:rPr>
          <w:rFonts w:hint="eastAsia"/>
        </w:rPr>
        <w:t>Рольовими</w:t>
      </w:r>
      <w:r>
        <w:t></w:t>
      </w:r>
      <w:r>
        <w:rPr>
          <w:rFonts w:hint="eastAsia"/>
        </w:rPr>
        <w:t>варіантами</w:t>
      </w:r>
      <w:r>
        <w:t></w:t>
      </w:r>
      <w:r>
        <w:rPr>
          <w:rFonts w:hint="eastAsia"/>
        </w:rPr>
        <w:t>статусноінституційних</w:t>
      </w:r>
      <w:r>
        <w:t></w:t>
      </w:r>
      <w:r>
        <w:rPr>
          <w:rFonts w:hint="eastAsia"/>
        </w:rPr>
        <w:t>ролей</w:t>
      </w:r>
      <w:r>
        <w:t></w:t>
      </w:r>
      <w:r>
        <w:rPr>
          <w:rFonts w:hint="eastAsia"/>
        </w:rPr>
        <w:t>є</w:t>
      </w:r>
      <w:r>
        <w:t></w:t>
      </w:r>
      <w:r>
        <w:rPr>
          <w:rFonts w:hint="eastAsia"/>
        </w:rPr>
        <w:t>статусно</w:t>
      </w:r>
      <w:r>
        <w:t></w:t>
      </w:r>
      <w:r>
        <w:rPr>
          <w:rFonts w:hint="eastAsia"/>
        </w:rPr>
        <w:t>категорійні</w:t>
      </w:r>
      <w:r>
        <w:t></w:t>
      </w:r>
      <w:r>
        <w:rPr>
          <w:rFonts w:hint="eastAsia"/>
        </w:rPr>
        <w:t>ролі</w:t>
      </w:r>
      <w:r>
        <w:t></w:t>
      </w:r>
      <w:r>
        <w:rPr>
          <w:rFonts w:hint="eastAsia"/>
        </w:rPr>
        <w:t>слідчого</w:t>
      </w:r>
      <w:r>
        <w:t></w:t>
      </w:r>
      <w:r>
        <w:t></w:t>
      </w:r>
      <w:r>
        <w:rPr>
          <w:rFonts w:hint="eastAsia"/>
        </w:rPr>
        <w:t>дізнавач</w:t>
      </w:r>
      <w:r>
        <w:t></w:t>
      </w:r>
      <w:r>
        <w:t></w:t>
      </w:r>
    </w:p>
    <w:p w:rsidR="005F2BD9" w:rsidRDefault="005F2BD9" w:rsidP="005F2BD9">
      <w:r>
        <w:t></w:t>
      </w:r>
      <w:r>
        <w:rPr>
          <w:rFonts w:hint="eastAsia"/>
        </w:rPr>
        <w:t>захисник</w:t>
      </w:r>
      <w:r>
        <w:t></w:t>
      </w:r>
      <w:r>
        <w:rPr>
          <w:rFonts w:hint="eastAsia"/>
        </w:rPr>
        <w:t>прав</w:t>
      </w:r>
      <w:r>
        <w:t></w:t>
      </w:r>
      <w:r>
        <w:rPr>
          <w:rFonts w:hint="eastAsia"/>
        </w:rPr>
        <w:t>допитуваного</w:t>
      </w:r>
      <w:r>
        <w:t></w:t>
      </w:r>
      <w:r>
        <w:t></w:t>
      </w:r>
      <w:r>
        <w:t></w:t>
      </w:r>
      <w:r>
        <w:t></w:t>
      </w:r>
      <w:r>
        <w:rPr>
          <w:rFonts w:hint="eastAsia"/>
        </w:rPr>
        <w:t>захисник</w:t>
      </w:r>
      <w:r>
        <w:t></w:t>
      </w:r>
      <w:r>
        <w:rPr>
          <w:rFonts w:hint="eastAsia"/>
        </w:rPr>
        <w:t>закону</w:t>
      </w:r>
      <w:r>
        <w:t></w:t>
      </w:r>
      <w:r>
        <w:t></w:t>
      </w:r>
      <w:r>
        <w:t></w:t>
      </w:r>
      <w:r>
        <w:t></w:t>
      </w:r>
      <w:r>
        <w:rPr>
          <w:rFonts w:hint="eastAsia"/>
        </w:rPr>
        <w:t>викривач</w:t>
      </w:r>
      <w:r>
        <w:t></w:t>
      </w:r>
      <w:r>
        <w:rPr>
          <w:rFonts w:hint="eastAsia"/>
        </w:rPr>
        <w:t>неправдивих</w:t>
      </w:r>
    </w:p>
    <w:p w:rsidR="005F2BD9" w:rsidRDefault="005F2BD9" w:rsidP="005F2BD9">
      <w:r>
        <w:rPr>
          <w:rFonts w:hint="eastAsia"/>
        </w:rPr>
        <w:t>свідчень</w:t>
      </w:r>
      <w:r>
        <w:t></w:t>
      </w:r>
      <w:r>
        <w:t></w:t>
      </w:r>
      <w:r>
        <w:t></w:t>
      </w:r>
      <w:r>
        <w:rPr>
          <w:rFonts w:hint="eastAsia"/>
        </w:rPr>
        <w:t>Мовлення</w:t>
      </w:r>
      <w:r>
        <w:t></w:t>
      </w:r>
      <w:r>
        <w:rPr>
          <w:rFonts w:hint="eastAsia"/>
        </w:rPr>
        <w:t>слідчого</w:t>
      </w:r>
      <w:r>
        <w:t></w:t>
      </w:r>
      <w:r>
        <w:rPr>
          <w:rFonts w:hint="eastAsia"/>
        </w:rPr>
        <w:t>у</w:t>
      </w:r>
      <w:r>
        <w:t></w:t>
      </w:r>
      <w:r>
        <w:rPr>
          <w:rFonts w:hint="eastAsia"/>
        </w:rPr>
        <w:t>кожній</w:t>
      </w:r>
      <w:r>
        <w:t></w:t>
      </w:r>
      <w:r>
        <w:rPr>
          <w:rFonts w:hint="eastAsia"/>
        </w:rPr>
        <w:t>з</w:t>
      </w:r>
      <w:r>
        <w:t></w:t>
      </w:r>
      <w:r>
        <w:rPr>
          <w:rFonts w:hint="eastAsia"/>
        </w:rPr>
        <w:t>ролей</w:t>
      </w:r>
      <w:r>
        <w:t></w:t>
      </w:r>
      <w:r>
        <w:rPr>
          <w:rFonts w:hint="eastAsia"/>
        </w:rPr>
        <w:t>вирізняється</w:t>
      </w:r>
      <w:r>
        <w:t></w:t>
      </w:r>
      <w:r>
        <w:rPr>
          <w:rFonts w:hint="eastAsia"/>
        </w:rPr>
        <w:t>власними</w:t>
      </w:r>
    </w:p>
    <w:p w:rsidR="005F2BD9" w:rsidRDefault="005F2BD9" w:rsidP="005F2BD9">
      <w:r>
        <w:rPr>
          <w:rFonts w:hint="eastAsia"/>
        </w:rPr>
        <w:t>прагмалінгвістичними</w:t>
      </w:r>
      <w:r>
        <w:t></w:t>
      </w:r>
      <w:r>
        <w:rPr>
          <w:rFonts w:hint="eastAsia"/>
        </w:rPr>
        <w:t>особливостями</w:t>
      </w:r>
      <w:r>
        <w:t></w:t>
      </w:r>
      <w:r>
        <w:t></w:t>
      </w:r>
      <w:r>
        <w:rPr>
          <w:rFonts w:hint="eastAsia"/>
        </w:rPr>
        <w:t>У</w:t>
      </w:r>
      <w:r>
        <w:t></w:t>
      </w:r>
      <w:r>
        <w:rPr>
          <w:rFonts w:hint="eastAsia"/>
        </w:rPr>
        <w:t>ролі</w:t>
      </w:r>
      <w:r>
        <w:t></w:t>
      </w:r>
      <w:r>
        <w:t></w:t>
      </w:r>
      <w:r>
        <w:rPr>
          <w:rFonts w:hint="eastAsia"/>
        </w:rPr>
        <w:t>дізнавача</w:t>
      </w:r>
      <w:r>
        <w:t></w:t>
      </w:r>
      <w:r>
        <w:t></w:t>
      </w:r>
      <w:r>
        <w:rPr>
          <w:rFonts w:hint="eastAsia"/>
        </w:rPr>
        <w:t>слідчий</w:t>
      </w:r>
    </w:p>
    <w:p w:rsidR="005F2BD9" w:rsidRDefault="005F2BD9" w:rsidP="005F2BD9">
      <w:r>
        <w:rPr>
          <w:rFonts w:hint="eastAsia"/>
        </w:rPr>
        <w:t>дотримується</w:t>
      </w:r>
      <w:r>
        <w:t></w:t>
      </w:r>
      <w:r>
        <w:rPr>
          <w:rFonts w:hint="eastAsia"/>
        </w:rPr>
        <w:t>максим</w:t>
      </w:r>
      <w:r>
        <w:t></w:t>
      </w:r>
      <w:r>
        <w:rPr>
          <w:rFonts w:hint="eastAsia"/>
        </w:rPr>
        <w:t>кооперації</w:t>
      </w:r>
      <w:r>
        <w:t></w:t>
      </w:r>
      <w:r>
        <w:t></w:t>
      </w:r>
      <w:r>
        <w:rPr>
          <w:rFonts w:hint="eastAsia"/>
        </w:rPr>
        <w:t>використовує</w:t>
      </w:r>
      <w:r>
        <w:t></w:t>
      </w:r>
      <w:r>
        <w:rPr>
          <w:rFonts w:hint="eastAsia"/>
        </w:rPr>
        <w:t>директиви</w:t>
      </w:r>
      <w:r>
        <w:t></w:t>
      </w:r>
      <w:r>
        <w:rPr>
          <w:rFonts w:hint="eastAsia"/>
        </w:rPr>
        <w:t>у</w:t>
      </w:r>
      <w:r>
        <w:t></w:t>
      </w:r>
      <w:r>
        <w:rPr>
          <w:rFonts w:hint="eastAsia"/>
        </w:rPr>
        <w:t>формі</w:t>
      </w:r>
      <w:r>
        <w:t></w:t>
      </w:r>
    </w:p>
    <w:p w:rsidR="005F2BD9" w:rsidRDefault="005F2BD9" w:rsidP="005F2BD9">
      <w:r>
        <w:t></w:t>
      </w:r>
      <w:r>
        <w:t></w:t>
      </w:r>
      <w:r>
        <w:t></w:t>
      </w:r>
    </w:p>
    <w:p w:rsidR="005F2BD9" w:rsidRDefault="005F2BD9" w:rsidP="005F2BD9">
      <w:r>
        <w:rPr>
          <w:rFonts w:hint="eastAsia"/>
        </w:rPr>
        <w:t>наказового</w:t>
      </w:r>
      <w:r>
        <w:t></w:t>
      </w:r>
      <w:r>
        <w:rPr>
          <w:rFonts w:hint="eastAsia"/>
        </w:rPr>
        <w:t>способу</w:t>
      </w:r>
      <w:r>
        <w:t></w:t>
      </w:r>
      <w:r>
        <w:t></w:t>
      </w:r>
      <w:r>
        <w:rPr>
          <w:rFonts w:hint="eastAsia"/>
        </w:rPr>
        <w:t>загальні</w:t>
      </w:r>
      <w:r>
        <w:t></w:t>
      </w:r>
      <w:r>
        <w:rPr>
          <w:rFonts w:hint="eastAsia"/>
        </w:rPr>
        <w:t>і</w:t>
      </w:r>
      <w:r>
        <w:t></w:t>
      </w:r>
      <w:r>
        <w:rPr>
          <w:rFonts w:hint="eastAsia"/>
        </w:rPr>
        <w:t>спеціальні</w:t>
      </w:r>
      <w:r>
        <w:t></w:t>
      </w:r>
      <w:r>
        <w:rPr>
          <w:rFonts w:hint="eastAsia"/>
        </w:rPr>
        <w:t>прямі</w:t>
      </w:r>
      <w:r>
        <w:t></w:t>
      </w:r>
      <w:r>
        <w:rPr>
          <w:rFonts w:hint="eastAsia"/>
        </w:rPr>
        <w:t>запитання</w:t>
      </w:r>
      <w:r>
        <w:t></w:t>
      </w:r>
      <w:r>
        <w:t></w:t>
      </w:r>
      <w:r>
        <w:rPr>
          <w:rFonts w:hint="eastAsia"/>
        </w:rPr>
        <w:t>які</w:t>
      </w:r>
      <w:r>
        <w:t></w:t>
      </w:r>
      <w:r>
        <w:t></w:t>
      </w:r>
      <w:r>
        <w:rPr>
          <w:rFonts w:hint="eastAsia"/>
        </w:rPr>
        <w:t>в</w:t>
      </w:r>
    </w:p>
    <w:p w:rsidR="005F2BD9" w:rsidRDefault="005F2BD9" w:rsidP="005F2BD9">
      <w:r>
        <w:rPr>
          <w:rFonts w:hint="eastAsia"/>
        </w:rPr>
        <w:t>інституційному</w:t>
      </w:r>
      <w:r>
        <w:t></w:t>
      </w:r>
      <w:r>
        <w:rPr>
          <w:rFonts w:hint="eastAsia"/>
        </w:rPr>
        <w:t>середовищі</w:t>
      </w:r>
      <w:r>
        <w:t></w:t>
      </w:r>
      <w:r>
        <w:rPr>
          <w:rFonts w:hint="eastAsia"/>
        </w:rPr>
        <w:t>не</w:t>
      </w:r>
      <w:r>
        <w:t></w:t>
      </w:r>
      <w:r>
        <w:rPr>
          <w:rFonts w:hint="eastAsia"/>
        </w:rPr>
        <w:t>сприймаються</w:t>
      </w:r>
      <w:r>
        <w:t></w:t>
      </w:r>
      <w:r>
        <w:rPr>
          <w:rFonts w:hint="eastAsia"/>
        </w:rPr>
        <w:t>як</w:t>
      </w:r>
      <w:r>
        <w:t></w:t>
      </w:r>
      <w:r>
        <w:t></w:t>
      </w:r>
      <w:r>
        <w:t></w:t>
      </w:r>
      <w:r>
        <w:t></w:t>
      </w:r>
      <w:r>
        <w:t></w:t>
      </w:r>
      <w:r>
        <w:t></w:t>
      </w:r>
      <w:r>
        <w:t></w:t>
      </w:r>
      <w:r>
        <w:t></w:t>
      </w:r>
      <w:r>
        <w:t></w:t>
      </w:r>
      <w:r>
        <w:t></w:t>
      </w:r>
      <w:r>
        <w:t></w:t>
      </w:r>
      <w:r>
        <w:t></w:t>
      </w:r>
      <w:r>
        <w:t></w:t>
      </w:r>
      <w:r>
        <w:t></w:t>
      </w:r>
      <w:r>
        <w:t></w:t>
      </w:r>
      <w:r>
        <w:t></w:t>
      </w:r>
      <w:r>
        <w:t></w:t>
      </w:r>
      <w:r>
        <w:t></w:t>
      </w:r>
      <w:r>
        <w:t></w:t>
      </w:r>
      <w:r>
        <w:t></w:t>
      </w:r>
      <w:r>
        <w:t></w:t>
      </w:r>
      <w:r>
        <w:t></w:t>
      </w:r>
      <w:r>
        <w:t></w:t>
      </w:r>
    </w:p>
    <w:p w:rsidR="005F2BD9" w:rsidRDefault="005F2BD9" w:rsidP="005F2BD9">
      <w:r>
        <w:rPr>
          <w:rFonts w:hint="eastAsia"/>
        </w:rPr>
        <w:t>реалізуючи</w:t>
      </w:r>
      <w:r>
        <w:t></w:t>
      </w:r>
      <w:r>
        <w:rPr>
          <w:rFonts w:hint="eastAsia"/>
        </w:rPr>
        <w:t>стратегію</w:t>
      </w:r>
      <w:r>
        <w:t></w:t>
      </w:r>
      <w:r>
        <w:t></w:t>
      </w:r>
      <w:r>
        <w:t></w:t>
      </w:r>
      <w:r>
        <w:t></w:t>
      </w:r>
      <w:r>
        <w:t></w:t>
      </w:r>
      <w:r>
        <w:t></w:t>
      </w:r>
      <w:r>
        <w:t></w:t>
      </w:r>
      <w:r>
        <w:t></w:t>
      </w:r>
      <w:r>
        <w:t></w:t>
      </w:r>
      <w:r>
        <w:t></w:t>
      </w:r>
      <w:r>
        <w:t></w:t>
      </w:r>
      <w:r>
        <w:t></w:t>
      </w:r>
      <w:r>
        <w:t></w:t>
      </w:r>
      <w:r>
        <w:t></w:t>
      </w:r>
      <w:r>
        <w:t></w:t>
      </w:r>
      <w:r>
        <w:t></w:t>
      </w:r>
    </w:p>
    <w:p w:rsidR="005F2BD9" w:rsidRDefault="005F2BD9" w:rsidP="005F2BD9">
      <w:r>
        <w:rPr>
          <w:rFonts w:hint="eastAsia"/>
        </w:rPr>
        <w:t>На</w:t>
      </w:r>
      <w:r>
        <w:t></w:t>
      </w:r>
      <w:r>
        <w:rPr>
          <w:rFonts w:hint="eastAsia"/>
        </w:rPr>
        <w:t>відміну</w:t>
      </w:r>
      <w:r>
        <w:t></w:t>
      </w:r>
      <w:r>
        <w:rPr>
          <w:rFonts w:hint="eastAsia"/>
        </w:rPr>
        <w:t>від</w:t>
      </w:r>
      <w:r>
        <w:t></w:t>
      </w:r>
      <w:r>
        <w:rPr>
          <w:rFonts w:hint="eastAsia"/>
        </w:rPr>
        <w:t>ролі</w:t>
      </w:r>
      <w:r>
        <w:t></w:t>
      </w:r>
      <w:r>
        <w:t></w:t>
      </w:r>
      <w:r>
        <w:rPr>
          <w:rFonts w:hint="eastAsia"/>
        </w:rPr>
        <w:t>дізнавач</w:t>
      </w:r>
      <w:r>
        <w:t></w:t>
      </w:r>
      <w:r>
        <w:t></w:t>
      </w:r>
      <w:r>
        <w:t></w:t>
      </w:r>
      <w:r>
        <w:rPr>
          <w:rFonts w:hint="eastAsia"/>
        </w:rPr>
        <w:t>роль</w:t>
      </w:r>
      <w:r>
        <w:t></w:t>
      </w:r>
      <w:r>
        <w:t></w:t>
      </w:r>
      <w:r>
        <w:rPr>
          <w:rFonts w:hint="eastAsia"/>
        </w:rPr>
        <w:t>звинувачувач</w:t>
      </w:r>
      <w:r>
        <w:t></w:t>
      </w:r>
      <w:r>
        <w:t></w:t>
      </w:r>
      <w:r>
        <w:rPr>
          <w:rFonts w:hint="eastAsia"/>
        </w:rPr>
        <w:t>залучає</w:t>
      </w:r>
    </w:p>
    <w:p w:rsidR="005F2BD9" w:rsidRDefault="005F2BD9" w:rsidP="005F2BD9">
      <w:r>
        <w:rPr>
          <w:rFonts w:hint="eastAsia"/>
        </w:rPr>
        <w:t>мовленнєві</w:t>
      </w:r>
      <w:r>
        <w:t></w:t>
      </w:r>
      <w:r>
        <w:rPr>
          <w:rFonts w:hint="eastAsia"/>
        </w:rPr>
        <w:t>акти</w:t>
      </w:r>
      <w:r>
        <w:t></w:t>
      </w:r>
      <w:r>
        <w:t></w:t>
      </w:r>
      <w:r>
        <w:rPr>
          <w:rFonts w:hint="eastAsia"/>
        </w:rPr>
        <w:t>загрози</w:t>
      </w:r>
      <w:r>
        <w:t></w:t>
      </w:r>
      <w:r>
        <w:t></w:t>
      </w:r>
      <w:r>
        <w:rPr>
          <w:rFonts w:hint="eastAsia"/>
        </w:rPr>
        <w:t>позитивній</w:t>
      </w:r>
      <w:r>
        <w:t></w:t>
      </w:r>
      <w:r>
        <w:rPr>
          <w:rFonts w:hint="eastAsia"/>
        </w:rPr>
        <w:t>самооцінці</w:t>
      </w:r>
      <w:r>
        <w:t></w:t>
      </w:r>
      <w:r>
        <w:rPr>
          <w:rFonts w:hint="eastAsia"/>
        </w:rPr>
        <w:t>допитуваного</w:t>
      </w:r>
      <w:r>
        <w:t></w:t>
      </w:r>
      <w:r>
        <w:rPr>
          <w:rFonts w:hint="eastAsia"/>
        </w:rPr>
        <w:t>–</w:t>
      </w:r>
      <w:r>
        <w:t></w:t>
      </w:r>
      <w:r>
        <w:rPr>
          <w:rFonts w:hint="eastAsia"/>
        </w:rPr>
        <w:t>із</w:t>
      </w:r>
    </w:p>
    <w:p w:rsidR="005F2BD9" w:rsidRDefault="005F2BD9" w:rsidP="005F2BD9">
      <w:r>
        <w:rPr>
          <w:rFonts w:hint="eastAsia"/>
        </w:rPr>
        <w:t>використанням</w:t>
      </w:r>
      <w:r>
        <w:t></w:t>
      </w:r>
      <w:r>
        <w:rPr>
          <w:rFonts w:hint="eastAsia"/>
        </w:rPr>
        <w:t>негативно</w:t>
      </w:r>
      <w:r>
        <w:t></w:t>
      </w:r>
      <w:r>
        <w:rPr>
          <w:rFonts w:hint="eastAsia"/>
        </w:rPr>
        <w:t>конотованої</w:t>
      </w:r>
      <w:r>
        <w:t></w:t>
      </w:r>
      <w:r>
        <w:rPr>
          <w:rFonts w:hint="eastAsia"/>
        </w:rPr>
        <w:t>оцінної</w:t>
      </w:r>
      <w:r>
        <w:t></w:t>
      </w:r>
      <w:r>
        <w:rPr>
          <w:rFonts w:hint="eastAsia"/>
        </w:rPr>
        <w:t>лексики</w:t>
      </w:r>
      <w:r>
        <w:t></w:t>
      </w:r>
      <w:r>
        <w:rPr>
          <w:rFonts w:hint="eastAsia"/>
        </w:rPr>
        <w:t>на</w:t>
      </w:r>
      <w:r>
        <w:t></w:t>
      </w:r>
      <w:r>
        <w:rPr>
          <w:rFonts w:hint="eastAsia"/>
        </w:rPr>
        <w:t>позначення</w:t>
      </w:r>
      <w:r>
        <w:t></w:t>
      </w:r>
      <w:r>
        <w:rPr>
          <w:rFonts w:hint="eastAsia"/>
        </w:rPr>
        <w:t>дій</w:t>
      </w:r>
    </w:p>
    <w:p w:rsidR="005F2BD9" w:rsidRDefault="005F2BD9" w:rsidP="005F2BD9">
      <w:r>
        <w:rPr>
          <w:rFonts w:hint="eastAsia"/>
        </w:rPr>
        <w:t>або</w:t>
      </w:r>
      <w:r>
        <w:t></w:t>
      </w:r>
      <w:r>
        <w:rPr>
          <w:rFonts w:hint="eastAsia"/>
        </w:rPr>
        <w:t>якостей</w:t>
      </w:r>
      <w:r>
        <w:t></w:t>
      </w:r>
      <w:r>
        <w:rPr>
          <w:rFonts w:hint="eastAsia"/>
        </w:rPr>
        <w:t>допитуваного</w:t>
      </w:r>
      <w:r>
        <w:t></w:t>
      </w:r>
      <w:r>
        <w:t></w:t>
      </w:r>
      <w:r>
        <w:t></w:t>
      </w:r>
      <w:r>
        <w:t></w:t>
      </w:r>
      <w:r>
        <w:t></w:t>
      </w:r>
      <w:r>
        <w:t></w:t>
      </w:r>
      <w:r>
        <w:t></w:t>
      </w:r>
      <w:r>
        <w:t></w:t>
      </w:r>
      <w:r>
        <w:t></w:t>
      </w:r>
      <w:r>
        <w:t></w:t>
      </w:r>
      <w:r>
        <w:t></w:t>
      </w:r>
      <w:r>
        <w:t></w:t>
      </w:r>
      <w:r>
        <w:t></w:t>
      </w:r>
      <w:r>
        <w:t></w:t>
      </w:r>
      <w:r>
        <w:t></w:t>
      </w:r>
      <w:r>
        <w:t></w:t>
      </w:r>
      <w:r>
        <w:t></w:t>
      </w:r>
      <w:r>
        <w:t></w:t>
      </w:r>
      <w:r>
        <w:t></w:t>
      </w:r>
      <w:r>
        <w:t></w:t>
      </w:r>
      <w:r>
        <w:t></w:t>
      </w:r>
      <w:r>
        <w:rPr>
          <w:rFonts w:hint="eastAsia"/>
        </w:rPr>
        <w:t>Водночас</w:t>
      </w:r>
      <w:r>
        <w:t></w:t>
      </w:r>
      <w:r>
        <w:t></w:t>
      </w:r>
      <w:r>
        <w:rPr>
          <w:rFonts w:hint="eastAsia"/>
        </w:rPr>
        <w:t>слідчий</w:t>
      </w:r>
      <w:r>
        <w:t></w:t>
      </w:r>
      <w:r>
        <w:rPr>
          <w:rFonts w:hint="eastAsia"/>
        </w:rPr>
        <w:t>у</w:t>
      </w:r>
      <w:r>
        <w:t></w:t>
      </w:r>
      <w:r>
        <w:rPr>
          <w:rFonts w:hint="eastAsia"/>
        </w:rPr>
        <w:t>ролі</w:t>
      </w:r>
    </w:p>
    <w:p w:rsidR="005F2BD9" w:rsidRDefault="005F2BD9" w:rsidP="005F2BD9">
      <w:r>
        <w:t></w:t>
      </w:r>
      <w:r>
        <w:rPr>
          <w:rFonts w:hint="eastAsia"/>
        </w:rPr>
        <w:t>звинувачувач</w:t>
      </w:r>
      <w:r>
        <w:t></w:t>
      </w:r>
      <w:r>
        <w:t></w:t>
      </w:r>
      <w:r>
        <w:rPr>
          <w:rFonts w:hint="eastAsia"/>
        </w:rPr>
        <w:t>застосовує</w:t>
      </w:r>
      <w:r>
        <w:t></w:t>
      </w:r>
      <w:r>
        <w:rPr>
          <w:rFonts w:hint="eastAsia"/>
        </w:rPr>
        <w:t>мовні</w:t>
      </w:r>
      <w:r>
        <w:t></w:t>
      </w:r>
      <w:r>
        <w:rPr>
          <w:rFonts w:hint="eastAsia"/>
        </w:rPr>
        <w:t>засоби</w:t>
      </w:r>
      <w:r>
        <w:t></w:t>
      </w:r>
      <w:r>
        <w:rPr>
          <w:rFonts w:hint="eastAsia"/>
        </w:rPr>
        <w:t>компенсації</w:t>
      </w:r>
      <w:r>
        <w:t></w:t>
      </w:r>
      <w:r>
        <w:t></w:t>
      </w:r>
      <w:r>
        <w:rPr>
          <w:rFonts w:hint="eastAsia"/>
        </w:rPr>
        <w:t>загрози</w:t>
      </w:r>
      <w:r>
        <w:t></w:t>
      </w:r>
      <w:r>
        <w:t></w:t>
      </w:r>
      <w:r>
        <w:t></w:t>
      </w:r>
      <w:r>
        <w:rPr>
          <w:rFonts w:hint="eastAsia"/>
        </w:rPr>
        <w:t>обличчю</w:t>
      </w:r>
      <w:r>
        <w:t></w:t>
      </w:r>
    </w:p>
    <w:p w:rsidR="005F2BD9" w:rsidRDefault="005F2BD9" w:rsidP="005F2BD9">
      <w:r>
        <w:rPr>
          <w:rFonts w:hint="eastAsia"/>
        </w:rPr>
        <w:t>допитуваного</w:t>
      </w:r>
      <w:r>
        <w:t></w:t>
      </w:r>
      <w:r>
        <w:rPr>
          <w:rFonts w:hint="eastAsia"/>
        </w:rPr>
        <w:t>у</w:t>
      </w:r>
      <w:r>
        <w:t></w:t>
      </w:r>
      <w:r>
        <w:rPr>
          <w:rFonts w:hint="eastAsia"/>
        </w:rPr>
        <w:t>вигляді</w:t>
      </w:r>
      <w:r>
        <w:t></w:t>
      </w:r>
      <w:r>
        <w:rPr>
          <w:rFonts w:hint="eastAsia"/>
        </w:rPr>
        <w:t>лексичної</w:t>
      </w:r>
      <w:r>
        <w:t></w:t>
      </w:r>
      <w:r>
        <w:rPr>
          <w:rFonts w:hint="eastAsia"/>
        </w:rPr>
        <w:t>мітігації</w:t>
      </w:r>
      <w:r>
        <w:t></w:t>
      </w:r>
      <w:r>
        <w:rPr>
          <w:rFonts w:hint="eastAsia"/>
        </w:rPr>
        <w:t>за</w:t>
      </w:r>
      <w:r>
        <w:t></w:t>
      </w:r>
      <w:r>
        <w:rPr>
          <w:rFonts w:hint="eastAsia"/>
        </w:rPr>
        <w:t>допомогою</w:t>
      </w:r>
      <w:r>
        <w:t></w:t>
      </w:r>
      <w:r>
        <w:rPr>
          <w:rFonts w:hint="eastAsia"/>
        </w:rPr>
        <w:t>лексемдеінтенсифікаторів</w:t>
      </w:r>
      <w:r>
        <w:t></w:t>
      </w:r>
      <w:r>
        <w:t></w:t>
      </w:r>
      <w:r>
        <w:t></w:t>
      </w:r>
      <w:r>
        <w:t></w:t>
      </w:r>
      <w:r>
        <w:t></w:t>
      </w:r>
      <w:r>
        <w:t></w:t>
      </w:r>
      <w:r>
        <w:t></w:t>
      </w:r>
      <w:r>
        <w:t></w:t>
      </w:r>
      <w:r>
        <w:t></w:t>
      </w:r>
      <w:r>
        <w:t></w:t>
      </w:r>
      <w:r>
        <w:t></w:t>
      </w:r>
      <w:r>
        <w:t></w:t>
      </w:r>
      <w:r>
        <w:t></w:t>
      </w:r>
      <w:r>
        <w:t></w:t>
      </w:r>
      <w:r>
        <w:t></w:t>
      </w:r>
      <w:r>
        <w:t></w:t>
      </w:r>
      <w:r>
        <w:t></w:t>
      </w:r>
      <w:r>
        <w:t></w:t>
      </w:r>
      <w:r>
        <w:t></w:t>
      </w:r>
      <w:r>
        <w:t></w:t>
      </w:r>
      <w:r>
        <w:rPr>
          <w:rFonts w:hint="eastAsia"/>
        </w:rPr>
        <w:t>дієслів</w:t>
      </w:r>
      <w:r>
        <w:t></w:t>
      </w:r>
      <w:r>
        <w:rPr>
          <w:rFonts w:hint="eastAsia"/>
        </w:rPr>
        <w:t>умовного</w:t>
      </w:r>
      <w:r>
        <w:t></w:t>
      </w:r>
      <w:r>
        <w:rPr>
          <w:rFonts w:hint="eastAsia"/>
        </w:rPr>
        <w:t>стану</w:t>
      </w:r>
      <w:r>
        <w:t></w:t>
      </w:r>
      <w:r>
        <w:rPr>
          <w:rFonts w:hint="eastAsia"/>
        </w:rPr>
        <w:t>–</w:t>
      </w:r>
      <w:r>
        <w:t></w:t>
      </w:r>
      <w:r>
        <w:t></w:t>
      </w:r>
      <w:r>
        <w:t></w:t>
      </w:r>
      <w:r>
        <w:t></w:t>
      </w:r>
      <w:r>
        <w:t></w:t>
      </w:r>
      <w:r>
        <w:t></w:t>
      </w:r>
      <w:r>
        <w:t></w:t>
      </w:r>
      <w:r>
        <w:t></w:t>
      </w:r>
      <w:r>
        <w:t></w:t>
      </w:r>
      <w:r>
        <w:t></w:t>
      </w:r>
      <w:r>
        <w:t></w:t>
      </w:r>
      <w:r>
        <w:t></w:t>
      </w:r>
      <w:r>
        <w:t></w:t>
      </w:r>
      <w:r>
        <w:t></w:t>
      </w:r>
    </w:p>
    <w:p w:rsidR="005F2BD9" w:rsidRDefault="005F2BD9" w:rsidP="005F2BD9">
      <w:r>
        <w:t></w:t>
      </w:r>
      <w:r>
        <w:t></w:t>
      </w:r>
      <w:r>
        <w:t></w:t>
      </w:r>
      <w:r>
        <w:t></w:t>
      </w:r>
      <w:r>
        <w:t></w:t>
      </w:r>
      <w:r>
        <w:t></w:t>
      </w:r>
      <w:r>
        <w:t></w:t>
      </w:r>
      <w:r>
        <w:rPr>
          <w:rFonts w:hint="eastAsia"/>
        </w:rPr>
        <w:t>неозначених</w:t>
      </w:r>
      <w:r>
        <w:t></w:t>
      </w:r>
      <w:r>
        <w:rPr>
          <w:rFonts w:hint="eastAsia"/>
        </w:rPr>
        <w:t>займенників</w:t>
      </w:r>
      <w:r>
        <w:t></w:t>
      </w:r>
      <w:r>
        <w:rPr>
          <w:rFonts w:hint="eastAsia"/>
        </w:rPr>
        <w:t>і</w:t>
      </w:r>
      <w:r>
        <w:t></w:t>
      </w:r>
      <w:r>
        <w:rPr>
          <w:rFonts w:hint="eastAsia"/>
        </w:rPr>
        <w:t>інших</w:t>
      </w:r>
      <w:r>
        <w:t></w:t>
      </w:r>
      <w:r>
        <w:rPr>
          <w:rFonts w:hint="eastAsia"/>
        </w:rPr>
        <w:t>одиниць</w:t>
      </w:r>
      <w:r>
        <w:t></w:t>
      </w:r>
      <w:r>
        <w:rPr>
          <w:rFonts w:hint="eastAsia"/>
        </w:rPr>
        <w:t>з</w:t>
      </w:r>
      <w:r>
        <w:t></w:t>
      </w:r>
      <w:r>
        <w:rPr>
          <w:rFonts w:hint="eastAsia"/>
        </w:rPr>
        <w:t>широкою</w:t>
      </w:r>
    </w:p>
    <w:p w:rsidR="005F2BD9" w:rsidRDefault="005F2BD9" w:rsidP="005F2BD9">
      <w:r>
        <w:rPr>
          <w:rFonts w:hint="eastAsia"/>
        </w:rPr>
        <w:t>референційною</w:t>
      </w:r>
      <w:r>
        <w:t></w:t>
      </w:r>
      <w:r>
        <w:rPr>
          <w:rFonts w:hint="eastAsia"/>
        </w:rPr>
        <w:t>семантикою</w:t>
      </w:r>
      <w:r>
        <w:t></w:t>
      </w:r>
      <w:r>
        <w:t></w:t>
      </w:r>
      <w:r>
        <w:rPr>
          <w:rFonts w:hint="eastAsia"/>
        </w:rPr>
        <w:t>На</w:t>
      </w:r>
      <w:r>
        <w:t></w:t>
      </w:r>
      <w:r>
        <w:rPr>
          <w:rFonts w:hint="eastAsia"/>
        </w:rPr>
        <w:t>морфологічному</w:t>
      </w:r>
      <w:r>
        <w:t></w:t>
      </w:r>
      <w:r>
        <w:rPr>
          <w:rFonts w:hint="eastAsia"/>
        </w:rPr>
        <w:t>рівні</w:t>
      </w:r>
      <w:r>
        <w:t></w:t>
      </w:r>
      <w:r>
        <w:rPr>
          <w:rFonts w:hint="eastAsia"/>
        </w:rPr>
        <w:t>роль</w:t>
      </w:r>
      <w:r>
        <w:t></w:t>
      </w:r>
      <w:r>
        <w:rPr>
          <w:rFonts w:hint="eastAsia"/>
        </w:rPr>
        <w:t>індексується</w:t>
      </w:r>
    </w:p>
    <w:p w:rsidR="005F2BD9" w:rsidRDefault="005F2BD9" w:rsidP="005F2BD9">
      <w:r>
        <w:rPr>
          <w:rFonts w:hint="eastAsia"/>
        </w:rPr>
        <w:t>політемпоральністю</w:t>
      </w:r>
      <w:r>
        <w:t></w:t>
      </w:r>
      <w:r>
        <w:rPr>
          <w:rFonts w:hint="eastAsia"/>
        </w:rPr>
        <w:t>у</w:t>
      </w:r>
      <w:r>
        <w:t></w:t>
      </w:r>
      <w:r>
        <w:rPr>
          <w:rFonts w:hint="eastAsia"/>
        </w:rPr>
        <w:t>складному</w:t>
      </w:r>
      <w:r>
        <w:t></w:t>
      </w:r>
      <w:r>
        <w:rPr>
          <w:rFonts w:hint="eastAsia"/>
        </w:rPr>
        <w:t>складносурядному</w:t>
      </w:r>
      <w:r>
        <w:t></w:t>
      </w:r>
      <w:r>
        <w:rPr>
          <w:rFonts w:hint="eastAsia"/>
        </w:rPr>
        <w:t>реченні</w:t>
      </w:r>
      <w:r>
        <w:t></w:t>
      </w:r>
      <w:r>
        <w:t></w:t>
      </w:r>
      <w:r>
        <w:rPr>
          <w:rFonts w:hint="eastAsia"/>
        </w:rPr>
        <w:t>часто</w:t>
      </w:r>
      <w:r>
        <w:t></w:t>
      </w:r>
      <w:r>
        <w:rPr>
          <w:rFonts w:hint="eastAsia"/>
        </w:rPr>
        <w:t>у</w:t>
      </w:r>
    </w:p>
    <w:p w:rsidR="005F2BD9" w:rsidRDefault="005F2BD9" w:rsidP="005F2BD9">
      <w:r>
        <w:rPr>
          <w:rFonts w:hint="eastAsia"/>
        </w:rPr>
        <w:t>поєднанні</w:t>
      </w:r>
      <w:r>
        <w:t></w:t>
      </w:r>
      <w:r>
        <w:rPr>
          <w:rFonts w:hint="eastAsia"/>
        </w:rPr>
        <w:t>з</w:t>
      </w:r>
      <w:r>
        <w:t></w:t>
      </w:r>
      <w:r>
        <w:rPr>
          <w:rFonts w:hint="eastAsia"/>
        </w:rPr>
        <w:t>синтаксично</w:t>
      </w:r>
      <w:r>
        <w:t></w:t>
      </w:r>
      <w:r>
        <w:rPr>
          <w:rFonts w:hint="eastAsia"/>
        </w:rPr>
        <w:t>стилістичними</w:t>
      </w:r>
      <w:r>
        <w:t></w:t>
      </w:r>
      <w:r>
        <w:rPr>
          <w:rFonts w:hint="eastAsia"/>
        </w:rPr>
        <w:t>прийомами</w:t>
      </w:r>
      <w:r>
        <w:t></w:t>
      </w:r>
      <w:r>
        <w:rPr>
          <w:rFonts w:hint="eastAsia"/>
        </w:rPr>
        <w:t>полісиндетону</w:t>
      </w:r>
      <w:r>
        <w:t></w:t>
      </w:r>
      <w:r>
        <w:rPr>
          <w:rFonts w:hint="eastAsia"/>
        </w:rPr>
        <w:t>і</w:t>
      </w:r>
    </w:p>
    <w:p w:rsidR="005F2BD9" w:rsidRDefault="005F2BD9" w:rsidP="005F2BD9">
      <w:r>
        <w:rPr>
          <w:rFonts w:hint="eastAsia"/>
        </w:rPr>
        <w:t>повтору</w:t>
      </w:r>
      <w:r>
        <w:t></w:t>
      </w:r>
      <w:r>
        <w:rPr>
          <w:rFonts w:hint="eastAsia"/>
        </w:rPr>
        <w:t>як</w:t>
      </w:r>
      <w:r>
        <w:t></w:t>
      </w:r>
      <w:r>
        <w:rPr>
          <w:rFonts w:hint="eastAsia"/>
        </w:rPr>
        <w:t>виявом</w:t>
      </w:r>
      <w:r>
        <w:t></w:t>
      </w:r>
      <w:r>
        <w:rPr>
          <w:rFonts w:hint="eastAsia"/>
        </w:rPr>
        <w:t>емоційного</w:t>
      </w:r>
      <w:r>
        <w:t></w:t>
      </w:r>
      <w:r>
        <w:rPr>
          <w:rFonts w:hint="eastAsia"/>
        </w:rPr>
        <w:t>напруження</w:t>
      </w:r>
      <w:r>
        <w:t></w:t>
      </w:r>
      <w:r>
        <w:rPr>
          <w:rFonts w:hint="eastAsia"/>
        </w:rPr>
        <w:t>під</w:t>
      </w:r>
      <w:r>
        <w:t></w:t>
      </w:r>
      <w:r>
        <w:rPr>
          <w:rFonts w:hint="eastAsia"/>
        </w:rPr>
        <w:t>час</w:t>
      </w:r>
      <w:r>
        <w:t></w:t>
      </w:r>
      <w:r>
        <w:rPr>
          <w:rFonts w:hint="eastAsia"/>
        </w:rPr>
        <w:t>висловлення</w:t>
      </w:r>
    </w:p>
    <w:p w:rsidR="005F2BD9" w:rsidRDefault="005F2BD9" w:rsidP="005F2BD9">
      <w:r>
        <w:rPr>
          <w:rFonts w:hint="eastAsia"/>
        </w:rPr>
        <w:t>непреференційного</w:t>
      </w:r>
      <w:r>
        <w:t></w:t>
      </w:r>
      <w:r>
        <w:rPr>
          <w:rFonts w:hint="eastAsia"/>
        </w:rPr>
        <w:t>мовленнєвого</w:t>
      </w:r>
      <w:r>
        <w:t></w:t>
      </w:r>
      <w:r>
        <w:rPr>
          <w:rFonts w:hint="eastAsia"/>
        </w:rPr>
        <w:t>ходу</w:t>
      </w:r>
      <w:r>
        <w:t></w:t>
      </w:r>
      <w:r>
        <w:rPr>
          <w:rFonts w:hint="eastAsia"/>
        </w:rPr>
        <w:t>недовіри</w:t>
      </w:r>
      <w:r>
        <w:t></w:t>
      </w:r>
      <w:r>
        <w:rPr>
          <w:rFonts w:hint="eastAsia"/>
        </w:rPr>
        <w:t>допитуваному</w:t>
      </w:r>
      <w:r>
        <w:t></w:t>
      </w:r>
    </w:p>
    <w:p w:rsidR="005F2BD9" w:rsidRDefault="005F2BD9" w:rsidP="005F2BD9">
      <w:r>
        <w:rPr>
          <w:rFonts w:hint="eastAsia"/>
        </w:rPr>
        <w:t>Залежно</w:t>
      </w:r>
      <w:r>
        <w:t></w:t>
      </w:r>
      <w:r>
        <w:rPr>
          <w:rFonts w:hint="eastAsia"/>
        </w:rPr>
        <w:t>від</w:t>
      </w:r>
      <w:r>
        <w:t></w:t>
      </w:r>
      <w:r>
        <w:rPr>
          <w:rFonts w:hint="eastAsia"/>
        </w:rPr>
        <w:t>ступеня</w:t>
      </w:r>
      <w:r>
        <w:t></w:t>
      </w:r>
      <w:r>
        <w:rPr>
          <w:rFonts w:hint="eastAsia"/>
        </w:rPr>
        <w:t>звинувачення</w:t>
      </w:r>
      <w:r>
        <w:t></w:t>
      </w:r>
      <w:r>
        <w:rPr>
          <w:rFonts w:hint="eastAsia"/>
        </w:rPr>
        <w:t>як</w:t>
      </w:r>
      <w:r>
        <w:t></w:t>
      </w:r>
      <w:r>
        <w:rPr>
          <w:rFonts w:hint="eastAsia"/>
        </w:rPr>
        <w:t>градуйованої</w:t>
      </w:r>
      <w:r>
        <w:t></w:t>
      </w:r>
      <w:r>
        <w:rPr>
          <w:rFonts w:hint="eastAsia"/>
        </w:rPr>
        <w:t>дії</w:t>
      </w:r>
      <w:r>
        <w:t></w:t>
      </w:r>
      <w:r>
        <w:t></w:t>
      </w:r>
      <w:r>
        <w:rPr>
          <w:rFonts w:hint="eastAsia"/>
        </w:rPr>
        <w:t>роль</w:t>
      </w:r>
      <w:r>
        <w:t></w:t>
      </w:r>
      <w:r>
        <w:rPr>
          <w:rFonts w:hint="eastAsia"/>
        </w:rPr>
        <w:t>може</w:t>
      </w:r>
    </w:p>
    <w:p w:rsidR="005F2BD9" w:rsidRDefault="005F2BD9" w:rsidP="005F2BD9">
      <w:r>
        <w:rPr>
          <w:rFonts w:hint="eastAsia"/>
        </w:rPr>
        <w:t>імплікуватися</w:t>
      </w:r>
      <w:r>
        <w:t></w:t>
      </w:r>
      <w:r>
        <w:rPr>
          <w:rFonts w:hint="eastAsia"/>
        </w:rPr>
        <w:t>у</w:t>
      </w:r>
      <w:r>
        <w:t></w:t>
      </w:r>
      <w:r>
        <w:rPr>
          <w:rFonts w:hint="eastAsia"/>
        </w:rPr>
        <w:t>разі</w:t>
      </w:r>
      <w:r>
        <w:t></w:t>
      </w:r>
      <w:r>
        <w:t></w:t>
      </w:r>
      <w:r>
        <w:rPr>
          <w:rFonts w:hint="eastAsia"/>
        </w:rPr>
        <w:t>коли</w:t>
      </w:r>
      <w:r>
        <w:t></w:t>
      </w:r>
      <w:r>
        <w:rPr>
          <w:rFonts w:hint="eastAsia"/>
        </w:rPr>
        <w:t>звинувачення</w:t>
      </w:r>
      <w:r>
        <w:t></w:t>
      </w:r>
      <w:r>
        <w:rPr>
          <w:rFonts w:hint="eastAsia"/>
        </w:rPr>
        <w:t>має</w:t>
      </w:r>
      <w:r>
        <w:t></w:t>
      </w:r>
      <w:r>
        <w:rPr>
          <w:rFonts w:hint="eastAsia"/>
        </w:rPr>
        <w:t>виводитись</w:t>
      </w:r>
      <w:r>
        <w:t></w:t>
      </w:r>
      <w:r>
        <w:rPr>
          <w:rFonts w:hint="eastAsia"/>
        </w:rPr>
        <w:t>допитуваним</w:t>
      </w:r>
      <w:r>
        <w:t></w:t>
      </w:r>
      <w:r>
        <w:rPr>
          <w:rFonts w:hint="eastAsia"/>
        </w:rPr>
        <w:t>у</w:t>
      </w:r>
    </w:p>
    <w:p w:rsidR="005F2BD9" w:rsidRDefault="005F2BD9" w:rsidP="005F2BD9">
      <w:r>
        <w:rPr>
          <w:rFonts w:hint="eastAsia"/>
        </w:rPr>
        <w:t>вигляді</w:t>
      </w:r>
      <w:r>
        <w:t></w:t>
      </w:r>
      <w:r>
        <w:rPr>
          <w:rFonts w:hint="eastAsia"/>
        </w:rPr>
        <w:t>конверсаційної</w:t>
      </w:r>
      <w:r>
        <w:t></w:t>
      </w:r>
      <w:r>
        <w:rPr>
          <w:rFonts w:hint="eastAsia"/>
        </w:rPr>
        <w:t>імплікатури</w:t>
      </w:r>
      <w:r>
        <w:t></w:t>
      </w:r>
      <w:r>
        <w:t></w:t>
      </w:r>
      <w:r>
        <w:rPr>
          <w:rFonts w:hint="eastAsia"/>
        </w:rPr>
        <w:t>Тригером</w:t>
      </w:r>
      <w:r>
        <w:t></w:t>
      </w:r>
      <w:r>
        <w:rPr>
          <w:rFonts w:hint="eastAsia"/>
        </w:rPr>
        <w:t>імплікатури</w:t>
      </w:r>
      <w:r>
        <w:t></w:t>
      </w:r>
      <w:r>
        <w:rPr>
          <w:rFonts w:hint="eastAsia"/>
        </w:rPr>
        <w:t>є</w:t>
      </w:r>
      <w:r>
        <w:t></w:t>
      </w:r>
      <w:r>
        <w:rPr>
          <w:rFonts w:hint="eastAsia"/>
        </w:rPr>
        <w:t>порушення</w:t>
      </w:r>
    </w:p>
    <w:p w:rsidR="005F2BD9" w:rsidRDefault="005F2BD9" w:rsidP="005F2BD9">
      <w:r>
        <w:rPr>
          <w:rFonts w:hint="eastAsia"/>
        </w:rPr>
        <w:t>слідчим</w:t>
      </w:r>
      <w:r>
        <w:t></w:t>
      </w:r>
      <w:r>
        <w:rPr>
          <w:rFonts w:hint="eastAsia"/>
        </w:rPr>
        <w:t>максими</w:t>
      </w:r>
      <w:r>
        <w:t></w:t>
      </w:r>
      <w:r>
        <w:rPr>
          <w:rFonts w:hint="eastAsia"/>
        </w:rPr>
        <w:t>кількості</w:t>
      </w:r>
      <w:r>
        <w:t></w:t>
      </w:r>
      <w:r>
        <w:rPr>
          <w:rFonts w:hint="eastAsia"/>
        </w:rPr>
        <w:t>інформації</w:t>
      </w:r>
      <w:r>
        <w:t></w:t>
      </w:r>
      <w:r>
        <w:t></w:t>
      </w:r>
      <w:r>
        <w:rPr>
          <w:rFonts w:hint="eastAsia"/>
        </w:rPr>
        <w:t>що</w:t>
      </w:r>
      <w:r>
        <w:t></w:t>
      </w:r>
      <w:r>
        <w:rPr>
          <w:rFonts w:hint="eastAsia"/>
        </w:rPr>
        <w:t>є</w:t>
      </w:r>
      <w:r>
        <w:t></w:t>
      </w:r>
      <w:r>
        <w:rPr>
          <w:rFonts w:hint="eastAsia"/>
        </w:rPr>
        <w:t>типовим</w:t>
      </w:r>
      <w:r>
        <w:t></w:t>
      </w:r>
      <w:r>
        <w:rPr>
          <w:rFonts w:hint="eastAsia"/>
        </w:rPr>
        <w:t>для</w:t>
      </w:r>
    </w:p>
    <w:p w:rsidR="005F2BD9" w:rsidRDefault="005F2BD9" w:rsidP="005F2BD9">
      <w:r>
        <w:rPr>
          <w:rFonts w:hint="eastAsia"/>
        </w:rPr>
        <w:t>непреференційних</w:t>
      </w:r>
      <w:r>
        <w:t></w:t>
      </w:r>
      <w:r>
        <w:rPr>
          <w:rFonts w:hint="eastAsia"/>
        </w:rPr>
        <w:t>ходів</w:t>
      </w:r>
      <w:r>
        <w:t></w:t>
      </w:r>
      <w:r>
        <w:rPr>
          <w:rFonts w:hint="eastAsia"/>
        </w:rPr>
        <w:t>як</w:t>
      </w:r>
      <w:r>
        <w:t></w:t>
      </w:r>
      <w:r>
        <w:rPr>
          <w:rFonts w:hint="eastAsia"/>
        </w:rPr>
        <w:t>таких</w:t>
      </w:r>
      <w:r>
        <w:t></w:t>
      </w:r>
      <w:r>
        <w:t></w:t>
      </w:r>
      <w:r>
        <w:rPr>
          <w:rFonts w:hint="eastAsia"/>
        </w:rPr>
        <w:t>що</w:t>
      </w:r>
      <w:r>
        <w:t></w:t>
      </w:r>
      <w:r>
        <w:rPr>
          <w:rFonts w:hint="eastAsia"/>
        </w:rPr>
        <w:t>відзначені</w:t>
      </w:r>
      <w:r>
        <w:t></w:t>
      </w:r>
      <w:r>
        <w:rPr>
          <w:rFonts w:hint="eastAsia"/>
        </w:rPr>
        <w:t>структурним</w:t>
      </w:r>
    </w:p>
    <w:p w:rsidR="005F2BD9" w:rsidRDefault="005F2BD9" w:rsidP="005F2BD9">
      <w:r>
        <w:rPr>
          <w:rFonts w:hint="eastAsia"/>
        </w:rPr>
        <w:t>ускладненням</w:t>
      </w:r>
      <w:r>
        <w:t></w:t>
      </w:r>
    </w:p>
    <w:p w:rsidR="005F2BD9" w:rsidRDefault="005F2BD9" w:rsidP="005F2BD9">
      <w:r>
        <w:rPr>
          <w:rFonts w:hint="eastAsia"/>
        </w:rPr>
        <w:t>Роль</w:t>
      </w:r>
      <w:r>
        <w:t></w:t>
      </w:r>
      <w:r>
        <w:t></w:t>
      </w:r>
      <w:r>
        <w:rPr>
          <w:rFonts w:hint="eastAsia"/>
        </w:rPr>
        <w:t>захисник</w:t>
      </w:r>
      <w:r>
        <w:t></w:t>
      </w:r>
      <w:r>
        <w:rPr>
          <w:rFonts w:hint="eastAsia"/>
        </w:rPr>
        <w:t>прав</w:t>
      </w:r>
      <w:r>
        <w:t></w:t>
      </w:r>
      <w:r>
        <w:rPr>
          <w:rFonts w:hint="eastAsia"/>
        </w:rPr>
        <w:t>допитуваного</w:t>
      </w:r>
      <w:r>
        <w:t></w:t>
      </w:r>
      <w:r>
        <w:t></w:t>
      </w:r>
      <w:r>
        <w:rPr>
          <w:rFonts w:hint="eastAsia"/>
        </w:rPr>
        <w:t>реалізує</w:t>
      </w:r>
      <w:r>
        <w:t></w:t>
      </w:r>
      <w:r>
        <w:rPr>
          <w:rFonts w:hint="eastAsia"/>
        </w:rPr>
        <w:t>низку</w:t>
      </w:r>
      <w:r>
        <w:t></w:t>
      </w:r>
      <w:r>
        <w:rPr>
          <w:rFonts w:hint="eastAsia"/>
        </w:rPr>
        <w:t>стратегій</w:t>
      </w:r>
    </w:p>
    <w:p w:rsidR="005F2BD9" w:rsidRDefault="005F2BD9" w:rsidP="005F2BD9">
      <w:r>
        <w:rPr>
          <w:rFonts w:hint="eastAsia"/>
        </w:rPr>
        <w:t>позитивної</w:t>
      </w:r>
      <w:r>
        <w:t></w:t>
      </w:r>
      <w:r>
        <w:rPr>
          <w:rFonts w:hint="eastAsia"/>
        </w:rPr>
        <w:t>ввічливості</w:t>
      </w:r>
      <w:r>
        <w:t></w:t>
      </w:r>
      <w:r>
        <w:rPr>
          <w:rFonts w:hint="eastAsia"/>
        </w:rPr>
        <w:t>і</w:t>
      </w:r>
      <w:r>
        <w:t></w:t>
      </w:r>
      <w:r>
        <w:rPr>
          <w:rFonts w:hint="eastAsia"/>
        </w:rPr>
        <w:t>виявляється</w:t>
      </w:r>
      <w:r>
        <w:t></w:t>
      </w:r>
      <w:r>
        <w:rPr>
          <w:rFonts w:hint="eastAsia"/>
        </w:rPr>
        <w:t>у</w:t>
      </w:r>
      <w:r>
        <w:t></w:t>
      </w:r>
      <w:r>
        <w:rPr>
          <w:rFonts w:hint="eastAsia"/>
        </w:rPr>
        <w:t>зверненні</w:t>
      </w:r>
      <w:r>
        <w:t></w:t>
      </w:r>
      <w:r>
        <w:rPr>
          <w:rFonts w:hint="eastAsia"/>
        </w:rPr>
        <w:t>до</w:t>
      </w:r>
      <w:r>
        <w:t></w:t>
      </w:r>
      <w:r>
        <w:rPr>
          <w:rFonts w:hint="eastAsia"/>
        </w:rPr>
        <w:t>допитуваного</w:t>
      </w:r>
      <w:r>
        <w:t></w:t>
      </w:r>
      <w:r>
        <w:rPr>
          <w:rFonts w:hint="eastAsia"/>
        </w:rPr>
        <w:t>на</w:t>
      </w:r>
      <w:r>
        <w:t></w:t>
      </w:r>
      <w:r>
        <w:rPr>
          <w:rFonts w:hint="eastAsia"/>
        </w:rPr>
        <w:t>ім</w:t>
      </w:r>
      <w:r>
        <w:t></w:t>
      </w:r>
      <w:r>
        <w:rPr>
          <w:rFonts w:hint="eastAsia"/>
        </w:rPr>
        <w:t>я</w:t>
      </w:r>
      <w:r>
        <w:t></w:t>
      </w:r>
      <w:r>
        <w:rPr>
          <w:rFonts w:hint="eastAsia"/>
        </w:rPr>
        <w:t>і</w:t>
      </w:r>
    </w:p>
    <w:p w:rsidR="005F2BD9" w:rsidRDefault="005F2BD9" w:rsidP="005F2BD9">
      <w:r>
        <w:rPr>
          <w:rFonts w:hint="eastAsia"/>
        </w:rPr>
        <w:t>використанні</w:t>
      </w:r>
      <w:r>
        <w:t></w:t>
      </w:r>
      <w:r>
        <w:rPr>
          <w:rFonts w:hint="eastAsia"/>
        </w:rPr>
        <w:t>слідчим</w:t>
      </w:r>
      <w:r>
        <w:t></w:t>
      </w:r>
      <w:r>
        <w:rPr>
          <w:rFonts w:hint="eastAsia"/>
        </w:rPr>
        <w:t>маркерів</w:t>
      </w:r>
      <w:r>
        <w:t></w:t>
      </w:r>
      <w:r>
        <w:rPr>
          <w:rFonts w:hint="eastAsia"/>
        </w:rPr>
        <w:t>належності</w:t>
      </w:r>
      <w:r>
        <w:t></w:t>
      </w:r>
      <w:r>
        <w:rPr>
          <w:rFonts w:hint="eastAsia"/>
        </w:rPr>
        <w:t>до</w:t>
      </w:r>
      <w:r>
        <w:t></w:t>
      </w:r>
      <w:r>
        <w:rPr>
          <w:rFonts w:hint="eastAsia"/>
        </w:rPr>
        <w:t>кола</w:t>
      </w:r>
      <w:r>
        <w:t></w:t>
      </w:r>
      <w:r>
        <w:t></w:t>
      </w:r>
      <w:r>
        <w:rPr>
          <w:rFonts w:hint="eastAsia"/>
        </w:rPr>
        <w:t>своїх</w:t>
      </w:r>
      <w:r>
        <w:t></w:t>
      </w:r>
      <w:r>
        <w:t></w:t>
      </w:r>
      <w:r>
        <w:t></w:t>
      </w:r>
      <w:r>
        <w:rPr>
          <w:rFonts w:hint="eastAsia"/>
        </w:rPr>
        <w:t>у</w:t>
      </w:r>
      <w:r>
        <w:t></w:t>
      </w:r>
      <w:r>
        <w:rPr>
          <w:rFonts w:hint="eastAsia"/>
        </w:rPr>
        <w:t>актуалізації</w:t>
      </w:r>
    </w:p>
    <w:p w:rsidR="005F2BD9" w:rsidRDefault="005F2BD9" w:rsidP="005F2BD9">
      <w:r>
        <w:rPr>
          <w:rFonts w:hint="eastAsia"/>
        </w:rPr>
        <w:t>сем</w:t>
      </w:r>
      <w:r>
        <w:t></w:t>
      </w:r>
      <w:r>
        <w:t></w:t>
      </w:r>
      <w:r>
        <w:rPr>
          <w:rFonts w:hint="eastAsia"/>
        </w:rPr>
        <w:t>інтерес</w:t>
      </w:r>
      <w:r>
        <w:t></w:t>
      </w:r>
      <w:r>
        <w:t></w:t>
      </w:r>
      <w:r>
        <w:t></w:t>
      </w:r>
      <w:r>
        <w:t></w:t>
      </w:r>
      <w:r>
        <w:rPr>
          <w:rFonts w:hint="eastAsia"/>
        </w:rPr>
        <w:t>порозуміння</w:t>
      </w:r>
      <w:r>
        <w:t></w:t>
      </w:r>
      <w:r>
        <w:t></w:t>
      </w:r>
      <w:r>
        <w:t></w:t>
      </w:r>
      <w:r>
        <w:t></w:t>
      </w:r>
      <w:r>
        <w:rPr>
          <w:rFonts w:hint="eastAsia"/>
        </w:rPr>
        <w:t>співчуття</w:t>
      </w:r>
      <w:r>
        <w:t></w:t>
      </w:r>
      <w:r>
        <w:t></w:t>
      </w:r>
      <w:r>
        <w:t></w:t>
      </w:r>
      <w:r>
        <w:t></w:t>
      </w:r>
      <w:r>
        <w:rPr>
          <w:rFonts w:hint="eastAsia"/>
        </w:rPr>
        <w:t>взаємність</w:t>
      </w:r>
      <w:r>
        <w:t></w:t>
      </w:r>
      <w:r>
        <w:t></w:t>
      </w:r>
      <w:r>
        <w:rPr>
          <w:rFonts w:hint="eastAsia"/>
        </w:rPr>
        <w:t>за</w:t>
      </w:r>
      <w:r>
        <w:t></w:t>
      </w:r>
      <w:r>
        <w:rPr>
          <w:rFonts w:hint="eastAsia"/>
        </w:rPr>
        <w:t>допомогою</w:t>
      </w:r>
    </w:p>
    <w:p w:rsidR="005F2BD9" w:rsidRDefault="005F2BD9" w:rsidP="005F2BD9">
      <w:r>
        <w:rPr>
          <w:rFonts w:hint="eastAsia"/>
        </w:rPr>
        <w:t>експліцитних</w:t>
      </w:r>
      <w:r>
        <w:t></w:t>
      </w:r>
      <w:r>
        <w:rPr>
          <w:rFonts w:hint="eastAsia"/>
        </w:rPr>
        <w:t>або</w:t>
      </w:r>
      <w:r>
        <w:t></w:t>
      </w:r>
      <w:r>
        <w:rPr>
          <w:rFonts w:hint="eastAsia"/>
        </w:rPr>
        <w:t>імпліцитних</w:t>
      </w:r>
      <w:r>
        <w:t></w:t>
      </w:r>
      <w:r>
        <w:rPr>
          <w:rFonts w:hint="eastAsia"/>
        </w:rPr>
        <w:t>засобів</w:t>
      </w:r>
      <w:r>
        <w:t></w:t>
      </w:r>
      <w:r>
        <w:rPr>
          <w:rFonts w:hint="eastAsia"/>
        </w:rPr>
        <w:t>номінації</w:t>
      </w:r>
      <w:r>
        <w:t></w:t>
      </w:r>
      <w:r>
        <w:t></w:t>
      </w:r>
      <w:r>
        <w:rPr>
          <w:rFonts w:hint="eastAsia"/>
        </w:rPr>
        <w:t>у</w:t>
      </w:r>
      <w:r>
        <w:t></w:t>
      </w:r>
      <w:r>
        <w:rPr>
          <w:rFonts w:hint="eastAsia"/>
        </w:rPr>
        <w:t>застосуванні</w:t>
      </w:r>
    </w:p>
    <w:p w:rsidR="005F2BD9" w:rsidRDefault="005F2BD9" w:rsidP="005F2BD9">
      <w:r>
        <w:rPr>
          <w:rFonts w:hint="eastAsia"/>
        </w:rPr>
        <w:t>інфінітивних</w:t>
      </w:r>
      <w:r>
        <w:t></w:t>
      </w:r>
      <w:r>
        <w:rPr>
          <w:rFonts w:hint="eastAsia"/>
        </w:rPr>
        <w:t>конструкцій</w:t>
      </w:r>
      <w:r>
        <w:t></w:t>
      </w:r>
      <w:r>
        <w:rPr>
          <w:rFonts w:hint="eastAsia"/>
        </w:rPr>
        <w:t>мети</w:t>
      </w:r>
      <w:r>
        <w:t></w:t>
      </w:r>
      <w:r>
        <w:rPr>
          <w:rFonts w:hint="eastAsia"/>
        </w:rPr>
        <w:t>із</w:t>
      </w:r>
      <w:r>
        <w:t></w:t>
      </w:r>
      <w:r>
        <w:rPr>
          <w:rFonts w:hint="eastAsia"/>
        </w:rPr>
        <w:t>семантикою</w:t>
      </w:r>
      <w:r>
        <w:t></w:t>
      </w:r>
      <w:r>
        <w:rPr>
          <w:rFonts w:hint="eastAsia"/>
        </w:rPr>
        <w:t>випередження</w:t>
      </w:r>
      <w:r>
        <w:t></w:t>
      </w:r>
      <w:r>
        <w:rPr>
          <w:rFonts w:hint="eastAsia"/>
        </w:rPr>
        <w:t>згоди</w:t>
      </w:r>
    </w:p>
    <w:p w:rsidR="005F2BD9" w:rsidRDefault="005F2BD9" w:rsidP="005F2BD9">
      <w:r>
        <w:rPr>
          <w:rFonts w:hint="eastAsia"/>
        </w:rPr>
        <w:t>допитуваного</w:t>
      </w:r>
      <w:r>
        <w:t></w:t>
      </w:r>
      <w:r>
        <w:rPr>
          <w:rFonts w:hint="eastAsia"/>
        </w:rPr>
        <w:t>співпрацювати</w:t>
      </w:r>
      <w:r>
        <w:t></w:t>
      </w:r>
      <w:r>
        <w:t></w:t>
      </w:r>
      <w:r>
        <w:rPr>
          <w:rFonts w:hint="eastAsia"/>
        </w:rPr>
        <w:t>що</w:t>
      </w:r>
      <w:r>
        <w:t></w:t>
      </w:r>
      <w:r>
        <w:rPr>
          <w:rFonts w:hint="eastAsia"/>
        </w:rPr>
        <w:t>відомо</w:t>
      </w:r>
      <w:r>
        <w:t></w:t>
      </w:r>
      <w:r>
        <w:rPr>
          <w:rFonts w:hint="eastAsia"/>
        </w:rPr>
        <w:t>в</w:t>
      </w:r>
      <w:r>
        <w:t></w:t>
      </w:r>
      <w:r>
        <w:rPr>
          <w:rFonts w:hint="eastAsia"/>
        </w:rPr>
        <w:t>теорії</w:t>
      </w:r>
      <w:r>
        <w:t></w:t>
      </w:r>
      <w:r>
        <w:rPr>
          <w:rFonts w:hint="eastAsia"/>
        </w:rPr>
        <w:t>ввічливості</w:t>
      </w:r>
      <w:r>
        <w:t></w:t>
      </w:r>
      <w:r>
        <w:rPr>
          <w:rFonts w:hint="eastAsia"/>
        </w:rPr>
        <w:t>як</w:t>
      </w:r>
    </w:p>
    <w:p w:rsidR="005F2BD9" w:rsidRDefault="005F2BD9" w:rsidP="005F2BD9">
      <w:r>
        <w:rPr>
          <w:rFonts w:hint="eastAsia"/>
        </w:rPr>
        <w:t>імплікування</w:t>
      </w:r>
      <w:r>
        <w:t></w:t>
      </w:r>
      <w:r>
        <w:rPr>
          <w:rFonts w:hint="eastAsia"/>
        </w:rPr>
        <w:t>псевдозгоди</w:t>
      </w:r>
      <w:r>
        <w:t></w:t>
      </w:r>
    </w:p>
    <w:p w:rsidR="005F2BD9" w:rsidRDefault="005F2BD9" w:rsidP="005F2BD9">
      <w:r>
        <w:t></w:t>
      </w:r>
      <w:r>
        <w:t></w:t>
      </w:r>
      <w:r>
        <w:t></w:t>
      </w:r>
    </w:p>
    <w:p w:rsidR="005F2BD9" w:rsidRDefault="005F2BD9" w:rsidP="005F2BD9">
      <w:r>
        <w:rPr>
          <w:rFonts w:hint="eastAsia"/>
        </w:rPr>
        <w:t>Роль</w:t>
      </w:r>
      <w:r>
        <w:t></w:t>
      </w:r>
      <w:r>
        <w:t></w:t>
      </w:r>
      <w:r>
        <w:rPr>
          <w:rFonts w:hint="eastAsia"/>
        </w:rPr>
        <w:t>неупереджений</w:t>
      </w:r>
      <w:r>
        <w:t></w:t>
      </w:r>
      <w:r>
        <w:t></w:t>
      </w:r>
      <w:r>
        <w:rPr>
          <w:rFonts w:hint="eastAsia"/>
        </w:rPr>
        <w:t>або</w:t>
      </w:r>
      <w:r>
        <w:t></w:t>
      </w:r>
      <w:r>
        <w:rPr>
          <w:rFonts w:hint="eastAsia"/>
        </w:rPr>
        <w:t>її</w:t>
      </w:r>
      <w:r>
        <w:t></w:t>
      </w:r>
      <w:r>
        <w:rPr>
          <w:rFonts w:hint="eastAsia"/>
        </w:rPr>
        <w:t>функціональний</w:t>
      </w:r>
      <w:r>
        <w:t></w:t>
      </w:r>
      <w:r>
        <w:rPr>
          <w:rFonts w:hint="eastAsia"/>
        </w:rPr>
        <w:t>еквівалент</w:t>
      </w:r>
      <w:r>
        <w:t></w:t>
      </w:r>
      <w:r>
        <w:t></w:t>
      </w:r>
      <w:r>
        <w:rPr>
          <w:rFonts w:hint="eastAsia"/>
        </w:rPr>
        <w:t>захисник</w:t>
      </w:r>
    </w:p>
    <w:p w:rsidR="005F2BD9" w:rsidRDefault="005F2BD9" w:rsidP="005F2BD9">
      <w:r>
        <w:rPr>
          <w:rFonts w:hint="eastAsia"/>
        </w:rPr>
        <w:t>закону</w:t>
      </w:r>
      <w:r>
        <w:t></w:t>
      </w:r>
      <w:r>
        <w:t></w:t>
      </w:r>
      <w:r>
        <w:rPr>
          <w:rFonts w:hint="eastAsia"/>
        </w:rPr>
        <w:t>відзначена</w:t>
      </w:r>
      <w:r>
        <w:t></w:t>
      </w:r>
      <w:r>
        <w:rPr>
          <w:rFonts w:hint="eastAsia"/>
        </w:rPr>
        <w:t>дотриманням</w:t>
      </w:r>
      <w:r>
        <w:t></w:t>
      </w:r>
      <w:r>
        <w:rPr>
          <w:rFonts w:hint="eastAsia"/>
        </w:rPr>
        <w:t>кооперативних</w:t>
      </w:r>
      <w:r>
        <w:t></w:t>
      </w:r>
      <w:r>
        <w:rPr>
          <w:rFonts w:hint="eastAsia"/>
        </w:rPr>
        <w:t>максим</w:t>
      </w:r>
      <w:r>
        <w:t></w:t>
      </w:r>
      <w:r>
        <w:rPr>
          <w:rFonts w:hint="eastAsia"/>
        </w:rPr>
        <w:t>кількості</w:t>
      </w:r>
      <w:r>
        <w:t></w:t>
      </w:r>
      <w:r>
        <w:rPr>
          <w:rFonts w:hint="eastAsia"/>
        </w:rPr>
        <w:t>і</w:t>
      </w:r>
      <w:r>
        <w:t></w:t>
      </w:r>
      <w:r>
        <w:rPr>
          <w:rFonts w:hint="eastAsia"/>
        </w:rPr>
        <w:t>стилю</w:t>
      </w:r>
      <w:r>
        <w:t></w:t>
      </w:r>
    </w:p>
    <w:p w:rsidR="005F2BD9" w:rsidRDefault="005F2BD9" w:rsidP="005F2BD9">
      <w:r>
        <w:rPr>
          <w:rFonts w:hint="eastAsia"/>
        </w:rPr>
        <w:t>тобто</w:t>
      </w:r>
      <w:r>
        <w:t></w:t>
      </w:r>
      <w:r>
        <w:rPr>
          <w:rFonts w:hint="eastAsia"/>
        </w:rPr>
        <w:t>лаконічним</w:t>
      </w:r>
      <w:r>
        <w:t></w:t>
      </w:r>
      <w:r>
        <w:rPr>
          <w:rFonts w:hint="eastAsia"/>
        </w:rPr>
        <w:t>і</w:t>
      </w:r>
      <w:r>
        <w:t></w:t>
      </w:r>
      <w:r>
        <w:rPr>
          <w:rFonts w:hint="eastAsia"/>
        </w:rPr>
        <w:t>прозорим</w:t>
      </w:r>
      <w:r>
        <w:t></w:t>
      </w:r>
      <w:r>
        <w:rPr>
          <w:rFonts w:hint="eastAsia"/>
        </w:rPr>
        <w:t>синтаксисом</w:t>
      </w:r>
      <w:r>
        <w:t></w:t>
      </w:r>
      <w:r>
        <w:rPr>
          <w:rFonts w:hint="eastAsia"/>
        </w:rPr>
        <w:t>мовлення</w:t>
      </w:r>
      <w:r>
        <w:t></w:t>
      </w:r>
      <w:r>
        <w:rPr>
          <w:rFonts w:hint="eastAsia"/>
        </w:rPr>
        <w:t>слідчого</w:t>
      </w:r>
      <w:r>
        <w:t></w:t>
      </w:r>
      <w:r>
        <w:t></w:t>
      </w:r>
      <w:r>
        <w:rPr>
          <w:rFonts w:hint="eastAsia"/>
        </w:rPr>
        <w:t>і</w:t>
      </w:r>
      <w:r>
        <w:t></w:t>
      </w:r>
      <w:r>
        <w:t></w:t>
      </w:r>
      <w:r>
        <w:rPr>
          <w:rFonts w:hint="eastAsia"/>
        </w:rPr>
        <w:t>водночас</w:t>
      </w:r>
      <w:r>
        <w:t></w:t>
      </w:r>
    </w:p>
    <w:p w:rsidR="005F2BD9" w:rsidRDefault="005F2BD9" w:rsidP="005F2BD9">
      <w:r>
        <w:rPr>
          <w:rFonts w:hint="eastAsia"/>
        </w:rPr>
        <w:t>застосуванням</w:t>
      </w:r>
      <w:r>
        <w:t></w:t>
      </w:r>
      <w:r>
        <w:rPr>
          <w:rFonts w:hint="eastAsia"/>
        </w:rPr>
        <w:t>мовних</w:t>
      </w:r>
      <w:r>
        <w:t></w:t>
      </w:r>
      <w:r>
        <w:rPr>
          <w:rFonts w:hint="eastAsia"/>
        </w:rPr>
        <w:t>засобів</w:t>
      </w:r>
      <w:r>
        <w:t></w:t>
      </w:r>
      <w:r>
        <w:t></w:t>
      </w:r>
      <w:r>
        <w:rPr>
          <w:rFonts w:hint="eastAsia"/>
        </w:rPr>
        <w:t>що</w:t>
      </w:r>
      <w:r>
        <w:t></w:t>
      </w:r>
      <w:r>
        <w:rPr>
          <w:rFonts w:hint="eastAsia"/>
        </w:rPr>
        <w:t>реалізують</w:t>
      </w:r>
      <w:r>
        <w:t></w:t>
      </w:r>
      <w:r>
        <w:rPr>
          <w:rFonts w:hint="eastAsia"/>
        </w:rPr>
        <w:t>стратегії</w:t>
      </w:r>
      <w:r>
        <w:t></w:t>
      </w:r>
      <w:r>
        <w:rPr>
          <w:rFonts w:hint="eastAsia"/>
        </w:rPr>
        <w:t>негативної</w:t>
      </w:r>
    </w:p>
    <w:p w:rsidR="005F2BD9" w:rsidRDefault="005F2BD9" w:rsidP="005F2BD9">
      <w:r>
        <w:rPr>
          <w:rFonts w:hint="eastAsia"/>
        </w:rPr>
        <w:t>ввічливості</w:t>
      </w:r>
      <w:r>
        <w:t></w:t>
      </w:r>
      <w:r>
        <w:t></w:t>
      </w:r>
      <w:r>
        <w:rPr>
          <w:rFonts w:hint="eastAsia"/>
        </w:rPr>
        <w:t>спрямовані</w:t>
      </w:r>
      <w:r>
        <w:t></w:t>
      </w:r>
      <w:r>
        <w:rPr>
          <w:rFonts w:hint="eastAsia"/>
        </w:rPr>
        <w:t>на</w:t>
      </w:r>
      <w:r>
        <w:t></w:t>
      </w:r>
      <w:r>
        <w:rPr>
          <w:rFonts w:hint="eastAsia"/>
        </w:rPr>
        <w:t>зменшення</w:t>
      </w:r>
      <w:r>
        <w:t></w:t>
      </w:r>
      <w:r>
        <w:rPr>
          <w:rFonts w:hint="eastAsia"/>
        </w:rPr>
        <w:t>категоричності</w:t>
      </w:r>
      <w:r>
        <w:t></w:t>
      </w:r>
      <w:r>
        <w:rPr>
          <w:rFonts w:hint="eastAsia"/>
        </w:rPr>
        <w:t>і</w:t>
      </w:r>
      <w:r>
        <w:t></w:t>
      </w:r>
      <w:r>
        <w:rPr>
          <w:rFonts w:hint="eastAsia"/>
        </w:rPr>
        <w:t>тиску</w:t>
      </w:r>
      <w:r>
        <w:t></w:t>
      </w:r>
      <w:r>
        <w:rPr>
          <w:rFonts w:hint="eastAsia"/>
        </w:rPr>
        <w:t>на</w:t>
      </w:r>
    </w:p>
    <w:p w:rsidR="005F2BD9" w:rsidRDefault="005F2BD9" w:rsidP="005F2BD9">
      <w:r>
        <w:rPr>
          <w:rFonts w:hint="eastAsia"/>
        </w:rPr>
        <w:t>допитуваного</w:t>
      </w:r>
      <w:r>
        <w:t></w:t>
      </w:r>
      <w:r>
        <w:t></w:t>
      </w:r>
      <w:r>
        <w:rPr>
          <w:rFonts w:hint="eastAsia"/>
        </w:rPr>
        <w:t>пасивного</w:t>
      </w:r>
      <w:r>
        <w:t></w:t>
      </w:r>
      <w:r>
        <w:rPr>
          <w:rFonts w:hint="eastAsia"/>
        </w:rPr>
        <w:t>стану</w:t>
      </w:r>
      <w:r>
        <w:t></w:t>
      </w:r>
      <w:r>
        <w:t></w:t>
      </w:r>
      <w:r>
        <w:rPr>
          <w:rFonts w:hint="eastAsia"/>
        </w:rPr>
        <w:t>номіналізацій</w:t>
      </w:r>
      <w:r>
        <w:t></w:t>
      </w:r>
      <w:r>
        <w:rPr>
          <w:rFonts w:hint="eastAsia"/>
        </w:rPr>
        <w:t>з</w:t>
      </w:r>
      <w:r>
        <w:t></w:t>
      </w:r>
      <w:r>
        <w:rPr>
          <w:rFonts w:hint="eastAsia"/>
        </w:rPr>
        <w:t>герундієм</w:t>
      </w:r>
      <w:r>
        <w:t></w:t>
      </w:r>
      <w:r>
        <w:rPr>
          <w:rFonts w:hint="eastAsia"/>
        </w:rPr>
        <w:t>у</w:t>
      </w:r>
      <w:r>
        <w:t></w:t>
      </w:r>
      <w:r>
        <w:rPr>
          <w:rFonts w:hint="eastAsia"/>
        </w:rPr>
        <w:t>формі</w:t>
      </w:r>
    </w:p>
    <w:p w:rsidR="005F2BD9" w:rsidRDefault="005F2BD9" w:rsidP="005F2BD9">
      <w:r>
        <w:rPr>
          <w:rFonts w:hint="eastAsia"/>
        </w:rPr>
        <w:t>активного</w:t>
      </w:r>
      <w:r>
        <w:t></w:t>
      </w:r>
      <w:r>
        <w:rPr>
          <w:rFonts w:hint="eastAsia"/>
        </w:rPr>
        <w:t>стану</w:t>
      </w:r>
      <w:r>
        <w:t></w:t>
      </w:r>
      <w:r>
        <w:t></w:t>
      </w:r>
      <w:r>
        <w:rPr>
          <w:rFonts w:hint="eastAsia"/>
        </w:rPr>
        <w:t>континуальних</w:t>
      </w:r>
      <w:r>
        <w:t></w:t>
      </w:r>
      <w:r>
        <w:rPr>
          <w:rFonts w:hint="eastAsia"/>
        </w:rPr>
        <w:t>форм</w:t>
      </w:r>
      <w:r>
        <w:t></w:t>
      </w:r>
      <w:r>
        <w:t></w:t>
      </w:r>
      <w:r>
        <w:t></w:t>
      </w:r>
      <w:r>
        <w:t></w:t>
      </w:r>
      <w:r>
        <w:t></w:t>
      </w:r>
      <w:r>
        <w:t></w:t>
      </w:r>
      <w:r>
        <w:t></w:t>
      </w:r>
      <w:r>
        <w:t></w:t>
      </w:r>
      <w:r>
        <w:t></w:t>
      </w:r>
      <w:r>
        <w:t></w:t>
      </w:r>
      <w:r>
        <w:t></w:t>
      </w:r>
      <w:r>
        <w:t></w:t>
      </w:r>
      <w:r>
        <w:t></w:t>
      </w:r>
      <w:r>
        <w:t></w:t>
      </w:r>
      <w:r>
        <w:t></w:t>
      </w:r>
      <w:r>
        <w:t></w:t>
      </w:r>
      <w:r>
        <w:t></w:t>
      </w:r>
      <w:r>
        <w:t></w:t>
      </w:r>
      <w:r>
        <w:t></w:t>
      </w:r>
      <w:r>
        <w:t></w:t>
      </w:r>
      <w:r>
        <w:rPr>
          <w:rFonts w:hint="eastAsia"/>
        </w:rPr>
        <w:t>і</w:t>
      </w:r>
      <w:r>
        <w:t></w:t>
      </w:r>
      <w:r>
        <w:t></w:t>
      </w:r>
      <w:r>
        <w:t></w:t>
      </w:r>
      <w:r>
        <w:t></w:t>
      </w:r>
      <w:r>
        <w:t></w:t>
      </w:r>
      <w:r>
        <w:t></w:t>
      </w:r>
      <w:r>
        <w:t></w:t>
      </w:r>
      <w:r>
        <w:t></w:t>
      </w:r>
      <w:r>
        <w:t></w:t>
      </w:r>
      <w:r>
        <w:t></w:t>
      </w:r>
      <w:r>
        <w:t></w:t>
      </w:r>
      <w:r>
        <w:t></w:t>
      </w:r>
      <w:r>
        <w:t></w:t>
      </w:r>
      <w:r>
        <w:t></w:t>
      </w:r>
      <w:r>
        <w:t></w:t>
      </w:r>
      <w:r>
        <w:t></w:t>
      </w:r>
      <w:r>
        <w:t></w:t>
      </w:r>
    </w:p>
    <w:p w:rsidR="005F2BD9" w:rsidRDefault="005F2BD9" w:rsidP="005F2BD9">
      <w:r>
        <w:rPr>
          <w:rFonts w:hint="eastAsia"/>
        </w:rPr>
        <w:t>модальних</w:t>
      </w:r>
      <w:r>
        <w:t></w:t>
      </w:r>
      <w:r>
        <w:rPr>
          <w:rFonts w:hint="eastAsia"/>
        </w:rPr>
        <w:t>дієслів</w:t>
      </w:r>
      <w:r>
        <w:t></w:t>
      </w:r>
      <w:r>
        <w:t></w:t>
      </w:r>
      <w:r>
        <w:rPr>
          <w:rFonts w:hint="eastAsia"/>
        </w:rPr>
        <w:t>в</w:t>
      </w:r>
      <w:r>
        <w:t></w:t>
      </w:r>
      <w:r>
        <w:rPr>
          <w:rFonts w:hint="eastAsia"/>
        </w:rPr>
        <w:t>тому</w:t>
      </w:r>
      <w:r>
        <w:t></w:t>
      </w:r>
      <w:r>
        <w:rPr>
          <w:rFonts w:hint="eastAsia"/>
        </w:rPr>
        <w:t>числі</w:t>
      </w:r>
      <w:r>
        <w:t></w:t>
      </w:r>
      <w:r>
        <w:rPr>
          <w:rFonts w:hint="eastAsia"/>
        </w:rPr>
        <w:t>у</w:t>
      </w:r>
      <w:r>
        <w:t></w:t>
      </w:r>
      <w:r>
        <w:rPr>
          <w:rFonts w:hint="eastAsia"/>
        </w:rPr>
        <w:t>складі</w:t>
      </w:r>
      <w:r>
        <w:t></w:t>
      </w:r>
      <w:r>
        <w:rPr>
          <w:rFonts w:hint="eastAsia"/>
        </w:rPr>
        <w:t>лексико</w:t>
      </w:r>
      <w:r>
        <w:t></w:t>
      </w:r>
      <w:r>
        <w:rPr>
          <w:rFonts w:hint="eastAsia"/>
        </w:rPr>
        <w:t>синтаксичних</w:t>
      </w:r>
      <w:r>
        <w:t></w:t>
      </w:r>
      <w:r>
        <w:rPr>
          <w:rFonts w:hint="eastAsia"/>
        </w:rPr>
        <w:t>формул</w:t>
      </w:r>
    </w:p>
    <w:p w:rsidR="005F2BD9" w:rsidRDefault="005F2BD9" w:rsidP="005F2BD9">
      <w:r>
        <w:rPr>
          <w:rFonts w:hint="eastAsia"/>
        </w:rPr>
        <w:t>ввічливості</w:t>
      </w:r>
      <w:r>
        <w:t></w:t>
      </w:r>
      <w:r>
        <w:t></w:t>
      </w:r>
      <w:r>
        <w:rPr>
          <w:rFonts w:hint="eastAsia"/>
        </w:rPr>
        <w:t>лексико</w:t>
      </w:r>
      <w:r>
        <w:t></w:t>
      </w:r>
      <w:r>
        <w:rPr>
          <w:rFonts w:hint="eastAsia"/>
        </w:rPr>
        <w:t>синтаксичних</w:t>
      </w:r>
      <w:r>
        <w:t></w:t>
      </w:r>
      <w:r>
        <w:rPr>
          <w:rFonts w:hint="eastAsia"/>
        </w:rPr>
        <w:t>професійних</w:t>
      </w:r>
      <w:r>
        <w:t></w:t>
      </w:r>
      <w:r>
        <w:rPr>
          <w:rFonts w:hint="eastAsia"/>
        </w:rPr>
        <w:t>кліше</w:t>
      </w:r>
      <w:r>
        <w:t></w:t>
      </w:r>
      <w:r>
        <w:t></w:t>
      </w:r>
      <w:r>
        <w:rPr>
          <w:rFonts w:hint="eastAsia"/>
        </w:rPr>
        <w:t>що</w:t>
      </w:r>
      <w:r>
        <w:t></w:t>
      </w:r>
      <w:r>
        <w:rPr>
          <w:rFonts w:hint="eastAsia"/>
        </w:rPr>
        <w:t>вживаються</w:t>
      </w:r>
      <w:r>
        <w:t></w:t>
      </w:r>
      <w:r>
        <w:rPr>
          <w:rFonts w:hint="eastAsia"/>
        </w:rPr>
        <w:t>з</w:t>
      </w:r>
    </w:p>
    <w:p w:rsidR="005F2BD9" w:rsidRDefault="005F2BD9" w:rsidP="005F2BD9">
      <w:r>
        <w:rPr>
          <w:rFonts w:hint="eastAsia"/>
        </w:rPr>
        <w:t>метою</w:t>
      </w:r>
      <w:r>
        <w:t></w:t>
      </w:r>
      <w:r>
        <w:rPr>
          <w:rFonts w:hint="eastAsia"/>
        </w:rPr>
        <w:t>деперсоналізації</w:t>
      </w:r>
      <w:r>
        <w:t></w:t>
      </w:r>
      <w:r>
        <w:rPr>
          <w:rFonts w:hint="eastAsia"/>
        </w:rPr>
        <w:t>як</w:t>
      </w:r>
      <w:r>
        <w:t></w:t>
      </w:r>
      <w:r>
        <w:rPr>
          <w:rFonts w:hint="eastAsia"/>
        </w:rPr>
        <w:t>ототожнення</w:t>
      </w:r>
      <w:r>
        <w:t></w:t>
      </w:r>
      <w:r>
        <w:rPr>
          <w:rFonts w:hint="eastAsia"/>
        </w:rPr>
        <w:t>слідчого</w:t>
      </w:r>
      <w:r>
        <w:t></w:t>
      </w:r>
      <w:r>
        <w:rPr>
          <w:rFonts w:hint="eastAsia"/>
        </w:rPr>
        <w:t>зі</w:t>
      </w:r>
      <w:r>
        <w:t></w:t>
      </w:r>
      <w:r>
        <w:rPr>
          <w:rFonts w:hint="eastAsia"/>
        </w:rPr>
        <w:t>своєю</w:t>
      </w:r>
      <w:r>
        <w:t></w:t>
      </w:r>
      <w:r>
        <w:rPr>
          <w:rFonts w:hint="eastAsia"/>
        </w:rPr>
        <w:t>інституцією</w:t>
      </w:r>
      <w:r>
        <w:t></w:t>
      </w:r>
    </w:p>
    <w:p w:rsidR="005F2BD9" w:rsidRDefault="005F2BD9" w:rsidP="005F2BD9">
      <w:r>
        <w:rPr>
          <w:rFonts w:hint="eastAsia"/>
        </w:rPr>
        <w:t>Статусно</w:t>
      </w:r>
      <w:r>
        <w:t></w:t>
      </w:r>
      <w:r>
        <w:rPr>
          <w:rFonts w:hint="eastAsia"/>
        </w:rPr>
        <w:t>категорійні</w:t>
      </w:r>
      <w:r>
        <w:t></w:t>
      </w:r>
      <w:r>
        <w:rPr>
          <w:rFonts w:hint="eastAsia"/>
        </w:rPr>
        <w:t>ролі</w:t>
      </w:r>
      <w:r>
        <w:t></w:t>
      </w:r>
      <w:r>
        <w:rPr>
          <w:rFonts w:hint="eastAsia"/>
        </w:rPr>
        <w:t>слідчого</w:t>
      </w:r>
      <w:r>
        <w:t></w:t>
      </w:r>
      <w:r>
        <w:rPr>
          <w:rFonts w:hint="eastAsia"/>
        </w:rPr>
        <w:t>комбінуються</w:t>
      </w:r>
      <w:r>
        <w:t></w:t>
      </w:r>
      <w:r>
        <w:t></w:t>
      </w:r>
      <w:r>
        <w:rPr>
          <w:rFonts w:hint="eastAsia"/>
        </w:rPr>
        <w:t>залежно</w:t>
      </w:r>
      <w:r>
        <w:t></w:t>
      </w:r>
      <w:r>
        <w:rPr>
          <w:rFonts w:hint="eastAsia"/>
        </w:rPr>
        <w:t>під</w:t>
      </w:r>
    </w:p>
    <w:p w:rsidR="005F2BD9" w:rsidRDefault="005F2BD9" w:rsidP="005F2BD9">
      <w:r>
        <w:rPr>
          <w:rFonts w:hint="eastAsia"/>
        </w:rPr>
        <w:t>сценарію</w:t>
      </w:r>
      <w:r>
        <w:t></w:t>
      </w:r>
      <w:r>
        <w:rPr>
          <w:rFonts w:hint="eastAsia"/>
        </w:rPr>
        <w:t>допиту</w:t>
      </w:r>
      <w:r>
        <w:t></w:t>
      </w:r>
      <w:r>
        <w:rPr>
          <w:rFonts w:hint="eastAsia"/>
        </w:rPr>
        <w:t>і</w:t>
      </w:r>
      <w:r>
        <w:t></w:t>
      </w:r>
      <w:r>
        <w:rPr>
          <w:rFonts w:hint="eastAsia"/>
        </w:rPr>
        <w:t>перебігу</w:t>
      </w:r>
      <w:r>
        <w:t></w:t>
      </w:r>
      <w:r>
        <w:rPr>
          <w:rFonts w:hint="eastAsia"/>
        </w:rPr>
        <w:t>локальних</w:t>
      </w:r>
      <w:r>
        <w:t></w:t>
      </w:r>
      <w:r>
        <w:rPr>
          <w:rFonts w:hint="eastAsia"/>
        </w:rPr>
        <w:t>інтеракцій</w:t>
      </w:r>
      <w:r>
        <w:t></w:t>
      </w:r>
      <w:r>
        <w:t></w:t>
      </w:r>
      <w:r>
        <w:rPr>
          <w:rFonts w:hint="eastAsia"/>
        </w:rPr>
        <w:t>з</w:t>
      </w:r>
      <w:r>
        <w:t></w:t>
      </w:r>
      <w:r>
        <w:rPr>
          <w:rFonts w:hint="eastAsia"/>
        </w:rPr>
        <w:t>відповідними</w:t>
      </w:r>
      <w:r>
        <w:t></w:t>
      </w:r>
      <w:r>
        <w:rPr>
          <w:rFonts w:hint="eastAsia"/>
        </w:rPr>
        <w:t>ролями</w:t>
      </w:r>
    </w:p>
    <w:p w:rsidR="005F2BD9" w:rsidRDefault="005F2BD9" w:rsidP="005F2BD9">
      <w:r>
        <w:rPr>
          <w:rFonts w:hint="eastAsia"/>
        </w:rPr>
        <w:t>допитуваного</w:t>
      </w:r>
      <w:r>
        <w:t></w:t>
      </w:r>
      <w:r>
        <w:t></w:t>
      </w:r>
      <w:r>
        <w:t></w:t>
      </w:r>
      <w:r>
        <w:rPr>
          <w:rFonts w:hint="eastAsia"/>
        </w:rPr>
        <w:t>той</w:t>
      </w:r>
      <w:r>
        <w:t></w:t>
      </w:r>
      <w:r>
        <w:t></w:t>
      </w:r>
      <w:r>
        <w:rPr>
          <w:rFonts w:hint="eastAsia"/>
        </w:rPr>
        <w:t>хто</w:t>
      </w:r>
      <w:r>
        <w:t></w:t>
      </w:r>
      <w:r>
        <w:rPr>
          <w:rFonts w:hint="eastAsia"/>
        </w:rPr>
        <w:t>співпрацює</w:t>
      </w:r>
      <w:r>
        <w:t></w:t>
      </w:r>
      <w:r>
        <w:rPr>
          <w:rFonts w:hint="eastAsia"/>
        </w:rPr>
        <w:t>зі</w:t>
      </w:r>
      <w:r>
        <w:t></w:t>
      </w:r>
      <w:r>
        <w:rPr>
          <w:rFonts w:hint="eastAsia"/>
        </w:rPr>
        <w:t>слідством</w:t>
      </w:r>
      <w:r>
        <w:t></w:t>
      </w:r>
      <w:r>
        <w:t></w:t>
      </w:r>
      <w:r>
        <w:t></w:t>
      </w:r>
      <w:r>
        <w:t></w:t>
      </w:r>
      <w:r>
        <w:rPr>
          <w:rFonts w:hint="eastAsia"/>
        </w:rPr>
        <w:t>той</w:t>
      </w:r>
      <w:r>
        <w:t></w:t>
      </w:r>
      <w:r>
        <w:t></w:t>
      </w:r>
      <w:r>
        <w:rPr>
          <w:rFonts w:hint="eastAsia"/>
        </w:rPr>
        <w:t>хто</w:t>
      </w:r>
      <w:r>
        <w:t></w:t>
      </w:r>
      <w:r>
        <w:rPr>
          <w:rFonts w:hint="eastAsia"/>
        </w:rPr>
        <w:t>перешкоджає</w:t>
      </w:r>
    </w:p>
    <w:p w:rsidR="005F2BD9" w:rsidRDefault="005F2BD9" w:rsidP="005F2BD9">
      <w:r>
        <w:rPr>
          <w:rFonts w:hint="eastAsia"/>
        </w:rPr>
        <w:t>слідству</w:t>
      </w:r>
      <w:r>
        <w:t></w:t>
      </w:r>
      <w:r>
        <w:t></w:t>
      </w:r>
      <w:r>
        <w:t></w:t>
      </w:r>
      <w:r>
        <w:t></w:t>
      </w:r>
      <w:r>
        <w:rPr>
          <w:rFonts w:hint="eastAsia"/>
        </w:rPr>
        <w:t>готовий</w:t>
      </w:r>
      <w:r>
        <w:t></w:t>
      </w:r>
      <w:r>
        <w:rPr>
          <w:rFonts w:hint="eastAsia"/>
        </w:rPr>
        <w:t>торгуватися</w:t>
      </w:r>
      <w:r>
        <w:t></w:t>
      </w:r>
      <w:r>
        <w:t></w:t>
      </w:r>
      <w:r>
        <w:t></w:t>
      </w:r>
      <w:r>
        <w:rPr>
          <w:rFonts w:hint="eastAsia"/>
        </w:rPr>
        <w:t>йти</w:t>
      </w:r>
      <w:r>
        <w:t></w:t>
      </w:r>
      <w:r>
        <w:rPr>
          <w:rFonts w:hint="eastAsia"/>
        </w:rPr>
        <w:t>на</w:t>
      </w:r>
      <w:r>
        <w:t></w:t>
      </w:r>
      <w:r>
        <w:rPr>
          <w:rFonts w:hint="eastAsia"/>
        </w:rPr>
        <w:t>поступки</w:t>
      </w:r>
      <w:r>
        <w:t></w:t>
      </w:r>
      <w:r>
        <w:t></w:t>
      </w:r>
    </w:p>
    <w:p w:rsidR="005F2BD9" w:rsidRDefault="005F2BD9" w:rsidP="005F2BD9">
      <w:r>
        <w:rPr>
          <w:rFonts w:hint="eastAsia"/>
        </w:rPr>
        <w:t>Роль</w:t>
      </w:r>
      <w:r>
        <w:t></w:t>
      </w:r>
      <w:r>
        <w:t></w:t>
      </w:r>
      <w:r>
        <w:rPr>
          <w:rFonts w:hint="eastAsia"/>
        </w:rPr>
        <w:t>той</w:t>
      </w:r>
      <w:r>
        <w:t></w:t>
      </w:r>
      <w:r>
        <w:t></w:t>
      </w:r>
      <w:r>
        <w:rPr>
          <w:rFonts w:hint="eastAsia"/>
        </w:rPr>
        <w:t>хто</w:t>
      </w:r>
      <w:r>
        <w:t></w:t>
      </w:r>
      <w:r>
        <w:rPr>
          <w:rFonts w:hint="eastAsia"/>
        </w:rPr>
        <w:t>співпрацює</w:t>
      </w:r>
      <w:r>
        <w:t></w:t>
      </w:r>
      <w:r>
        <w:rPr>
          <w:rFonts w:hint="eastAsia"/>
        </w:rPr>
        <w:t>зі</w:t>
      </w:r>
      <w:r>
        <w:t></w:t>
      </w:r>
      <w:r>
        <w:rPr>
          <w:rFonts w:hint="eastAsia"/>
        </w:rPr>
        <w:t>слідством</w:t>
      </w:r>
      <w:r>
        <w:t></w:t>
      </w:r>
      <w:r>
        <w:t></w:t>
      </w:r>
      <w:r>
        <w:rPr>
          <w:rFonts w:hint="eastAsia"/>
        </w:rPr>
        <w:t>експліцитно</w:t>
      </w:r>
      <w:r>
        <w:t></w:t>
      </w:r>
      <w:r>
        <w:rPr>
          <w:rFonts w:hint="eastAsia"/>
        </w:rPr>
        <w:t>виражена</w:t>
      </w:r>
    </w:p>
    <w:p w:rsidR="005F2BD9" w:rsidRDefault="005F2BD9" w:rsidP="005F2BD9">
      <w:r>
        <w:rPr>
          <w:rFonts w:hint="eastAsia"/>
        </w:rPr>
        <w:t>словами</w:t>
      </w:r>
      <w:r>
        <w:t></w:t>
      </w:r>
      <w:r>
        <w:rPr>
          <w:rFonts w:hint="eastAsia"/>
        </w:rPr>
        <w:t>із</w:t>
      </w:r>
      <w:r>
        <w:t></w:t>
      </w:r>
      <w:r>
        <w:rPr>
          <w:rFonts w:hint="eastAsia"/>
        </w:rPr>
        <w:t>семою</w:t>
      </w:r>
      <w:r>
        <w:t></w:t>
      </w:r>
      <w:r>
        <w:t></w:t>
      </w:r>
      <w:r>
        <w:rPr>
          <w:rFonts w:hint="eastAsia"/>
        </w:rPr>
        <w:t>співпраця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прислівникамиінтенсифікаторами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на</w:t>
      </w:r>
      <w:r>
        <w:t></w:t>
      </w:r>
      <w:r>
        <w:rPr>
          <w:rFonts w:hint="eastAsia"/>
        </w:rPr>
        <w:t>позначення</w:t>
      </w:r>
      <w:r>
        <w:t></w:t>
      </w:r>
      <w:r>
        <w:rPr>
          <w:rFonts w:hint="eastAsia"/>
        </w:rPr>
        <w:t>ступеня</w:t>
      </w:r>
    </w:p>
    <w:p w:rsidR="005F2BD9" w:rsidRDefault="005F2BD9" w:rsidP="005F2BD9">
      <w:r>
        <w:rPr>
          <w:rFonts w:hint="eastAsia"/>
        </w:rPr>
        <w:t>готовності</w:t>
      </w:r>
      <w:r>
        <w:t></w:t>
      </w:r>
      <w:r>
        <w:rPr>
          <w:rFonts w:hint="eastAsia"/>
        </w:rPr>
        <w:t>співпрацювати</w:t>
      </w:r>
      <w:r>
        <w:t></w:t>
      </w:r>
      <w:r>
        <w:t></w:t>
      </w:r>
      <w:r>
        <w:rPr>
          <w:rFonts w:hint="eastAsia"/>
        </w:rPr>
        <w:t>Водночас</w:t>
      </w:r>
      <w:r>
        <w:t></w:t>
      </w:r>
      <w:r>
        <w:rPr>
          <w:rFonts w:hint="eastAsia"/>
        </w:rPr>
        <w:t>з</w:t>
      </w:r>
      <w:r>
        <w:t></w:t>
      </w:r>
      <w:r>
        <w:rPr>
          <w:rFonts w:hint="eastAsia"/>
        </w:rPr>
        <w:t>такими</w:t>
      </w:r>
      <w:r>
        <w:t></w:t>
      </w:r>
      <w:r>
        <w:rPr>
          <w:rFonts w:hint="eastAsia"/>
        </w:rPr>
        <w:t>засобами</w:t>
      </w:r>
      <w:r>
        <w:t></w:t>
      </w:r>
      <w:r>
        <w:rPr>
          <w:rFonts w:hint="eastAsia"/>
        </w:rPr>
        <w:t>позитивної</w:t>
      </w:r>
    </w:p>
    <w:p w:rsidR="005F2BD9" w:rsidRDefault="005F2BD9" w:rsidP="005F2BD9">
      <w:r>
        <w:rPr>
          <w:rFonts w:hint="eastAsia"/>
        </w:rPr>
        <w:t>ввічливості</w:t>
      </w:r>
      <w:r>
        <w:t></w:t>
      </w:r>
      <w:r>
        <w:t></w:t>
      </w:r>
      <w:r>
        <w:rPr>
          <w:rFonts w:hint="eastAsia"/>
        </w:rPr>
        <w:t>програвання</w:t>
      </w:r>
      <w:r>
        <w:t></w:t>
      </w:r>
      <w:r>
        <w:rPr>
          <w:rFonts w:hint="eastAsia"/>
        </w:rPr>
        <w:t>ролі</w:t>
      </w:r>
      <w:r>
        <w:t></w:t>
      </w:r>
      <w:r>
        <w:rPr>
          <w:rFonts w:hint="eastAsia"/>
        </w:rPr>
        <w:t>залучає</w:t>
      </w:r>
      <w:r>
        <w:t></w:t>
      </w:r>
      <w:r>
        <w:rPr>
          <w:rFonts w:hint="eastAsia"/>
        </w:rPr>
        <w:t>засоби</w:t>
      </w:r>
      <w:r>
        <w:t></w:t>
      </w:r>
      <w:r>
        <w:rPr>
          <w:rFonts w:hint="eastAsia"/>
        </w:rPr>
        <w:t>вираження</w:t>
      </w:r>
      <w:r>
        <w:t></w:t>
      </w:r>
      <w:r>
        <w:rPr>
          <w:rFonts w:hint="eastAsia"/>
        </w:rPr>
        <w:t>негативної</w:t>
      </w:r>
    </w:p>
    <w:p w:rsidR="005F2BD9" w:rsidRDefault="005F2BD9" w:rsidP="005F2BD9">
      <w:r>
        <w:rPr>
          <w:rFonts w:hint="eastAsia"/>
        </w:rPr>
        <w:t>ввічливості</w:t>
      </w:r>
      <w:r>
        <w:t></w:t>
      </w:r>
      <w:r>
        <w:t></w:t>
      </w:r>
      <w:r>
        <w:rPr>
          <w:rFonts w:hint="eastAsia"/>
        </w:rPr>
        <w:t>дистанціювання</w:t>
      </w:r>
      <w:r>
        <w:t></w:t>
      </w:r>
      <w:r>
        <w:t></w:t>
      </w:r>
      <w:r>
        <w:rPr>
          <w:rFonts w:hint="eastAsia"/>
        </w:rPr>
        <w:t>статусних</w:t>
      </w:r>
      <w:r>
        <w:t></w:t>
      </w:r>
      <w:r>
        <w:rPr>
          <w:rFonts w:hint="eastAsia"/>
        </w:rPr>
        <w:t>відношень</w:t>
      </w:r>
      <w:r>
        <w:t></w:t>
      </w:r>
      <w:r>
        <w:rPr>
          <w:rFonts w:hint="eastAsia"/>
        </w:rPr>
        <w:t>і</w:t>
      </w:r>
      <w:r>
        <w:t></w:t>
      </w:r>
      <w:r>
        <w:rPr>
          <w:rFonts w:hint="eastAsia"/>
        </w:rPr>
        <w:t>пошани</w:t>
      </w:r>
      <w:r>
        <w:t></w:t>
      </w:r>
      <w:r>
        <w:rPr>
          <w:rFonts w:hint="eastAsia"/>
        </w:rPr>
        <w:t>до</w:t>
      </w:r>
      <w:r>
        <w:t></w:t>
      </w:r>
      <w:r>
        <w:rPr>
          <w:rFonts w:hint="eastAsia"/>
        </w:rPr>
        <w:t>закону</w:t>
      </w:r>
      <w:r>
        <w:t></w:t>
      </w:r>
    </w:p>
    <w:p w:rsidR="005F2BD9" w:rsidRDefault="005F2BD9" w:rsidP="005F2BD9">
      <w:r>
        <w:rPr>
          <w:rFonts w:hint="eastAsia"/>
        </w:rPr>
        <w:t>Допитуваний</w:t>
      </w:r>
      <w:r>
        <w:t></w:t>
      </w:r>
      <w:r>
        <w:rPr>
          <w:rFonts w:hint="eastAsia"/>
        </w:rPr>
        <w:t>у</w:t>
      </w:r>
      <w:r>
        <w:t></w:t>
      </w:r>
      <w:r>
        <w:rPr>
          <w:rFonts w:hint="eastAsia"/>
        </w:rPr>
        <w:t>такій</w:t>
      </w:r>
      <w:r>
        <w:t></w:t>
      </w:r>
      <w:r>
        <w:rPr>
          <w:rFonts w:hint="eastAsia"/>
        </w:rPr>
        <w:t>ролі</w:t>
      </w:r>
      <w:r>
        <w:t></w:t>
      </w:r>
      <w:r>
        <w:rPr>
          <w:rFonts w:hint="eastAsia"/>
        </w:rPr>
        <w:t>дотримується</w:t>
      </w:r>
      <w:r>
        <w:t></w:t>
      </w:r>
      <w:r>
        <w:rPr>
          <w:rFonts w:hint="eastAsia"/>
        </w:rPr>
        <w:t>кооперативних</w:t>
      </w:r>
      <w:r>
        <w:t></w:t>
      </w:r>
      <w:r>
        <w:rPr>
          <w:rFonts w:hint="eastAsia"/>
        </w:rPr>
        <w:t>максим</w:t>
      </w:r>
      <w:r>
        <w:t></w:t>
      </w:r>
      <w:r>
        <w:t></w:t>
      </w:r>
      <w:r>
        <w:rPr>
          <w:rFonts w:hint="eastAsia"/>
        </w:rPr>
        <w:t>уникає</w:t>
      </w:r>
    </w:p>
    <w:p w:rsidR="005F2BD9" w:rsidRDefault="005F2BD9" w:rsidP="005F2BD9">
      <w:r>
        <w:rPr>
          <w:rFonts w:hint="eastAsia"/>
        </w:rPr>
        <w:t>конверсаційних</w:t>
      </w:r>
      <w:r>
        <w:t></w:t>
      </w:r>
      <w:r>
        <w:rPr>
          <w:rFonts w:hint="eastAsia"/>
        </w:rPr>
        <w:t>імплікатур</w:t>
      </w:r>
      <w:r>
        <w:t></w:t>
      </w:r>
      <w:r>
        <w:t></w:t>
      </w:r>
      <w:r>
        <w:rPr>
          <w:rFonts w:hint="eastAsia"/>
        </w:rPr>
        <w:t>і</w:t>
      </w:r>
      <w:r>
        <w:t></w:t>
      </w:r>
      <w:r>
        <w:rPr>
          <w:rFonts w:hint="eastAsia"/>
        </w:rPr>
        <w:t>більшість</w:t>
      </w:r>
      <w:r>
        <w:t></w:t>
      </w:r>
      <w:r>
        <w:rPr>
          <w:rFonts w:hint="eastAsia"/>
        </w:rPr>
        <w:t>його</w:t>
      </w:r>
      <w:r>
        <w:t></w:t>
      </w:r>
      <w:r>
        <w:rPr>
          <w:rFonts w:hint="eastAsia"/>
        </w:rPr>
        <w:t>мовленнєвих</w:t>
      </w:r>
      <w:r>
        <w:t></w:t>
      </w:r>
      <w:r>
        <w:rPr>
          <w:rFonts w:hint="eastAsia"/>
        </w:rPr>
        <w:t>ходів</w:t>
      </w:r>
      <w:r>
        <w:t></w:t>
      </w:r>
      <w:r>
        <w:rPr>
          <w:rFonts w:hint="eastAsia"/>
        </w:rPr>
        <w:t>є</w:t>
      </w:r>
    </w:p>
    <w:p w:rsidR="005F2BD9" w:rsidRDefault="005F2BD9" w:rsidP="005F2BD9">
      <w:r>
        <w:rPr>
          <w:rFonts w:hint="eastAsia"/>
        </w:rPr>
        <w:t>преференційними</w:t>
      </w:r>
      <w:r>
        <w:t></w:t>
      </w:r>
      <w:r>
        <w:rPr>
          <w:rFonts w:hint="eastAsia"/>
        </w:rPr>
        <w:t>для</w:t>
      </w:r>
      <w:r>
        <w:t></w:t>
      </w:r>
      <w:r>
        <w:rPr>
          <w:rFonts w:hint="eastAsia"/>
        </w:rPr>
        <w:t>розвитку</w:t>
      </w:r>
      <w:r>
        <w:t></w:t>
      </w:r>
      <w:r>
        <w:rPr>
          <w:rFonts w:hint="eastAsia"/>
        </w:rPr>
        <w:t>інтеракції</w:t>
      </w:r>
      <w:r>
        <w:t></w:t>
      </w:r>
    </w:p>
    <w:p w:rsidR="005F2BD9" w:rsidRDefault="005F2BD9" w:rsidP="005F2BD9">
      <w:r>
        <w:rPr>
          <w:rFonts w:hint="eastAsia"/>
        </w:rPr>
        <w:t>Мовлення</w:t>
      </w:r>
      <w:r>
        <w:t></w:t>
      </w:r>
      <w:r>
        <w:rPr>
          <w:rFonts w:hint="eastAsia"/>
        </w:rPr>
        <w:t>допитуваного</w:t>
      </w:r>
      <w:r>
        <w:t></w:t>
      </w:r>
      <w:r>
        <w:rPr>
          <w:rFonts w:hint="eastAsia"/>
        </w:rPr>
        <w:t>у</w:t>
      </w:r>
      <w:r>
        <w:t></w:t>
      </w:r>
      <w:r>
        <w:rPr>
          <w:rFonts w:hint="eastAsia"/>
        </w:rPr>
        <w:t>ролі</w:t>
      </w:r>
      <w:r>
        <w:t></w:t>
      </w:r>
      <w:r>
        <w:t></w:t>
      </w:r>
      <w:r>
        <w:rPr>
          <w:rFonts w:hint="eastAsia"/>
        </w:rPr>
        <w:t>той</w:t>
      </w:r>
      <w:r>
        <w:t></w:t>
      </w:r>
      <w:r>
        <w:t></w:t>
      </w:r>
      <w:r>
        <w:rPr>
          <w:rFonts w:hint="eastAsia"/>
        </w:rPr>
        <w:t>хто</w:t>
      </w:r>
      <w:r>
        <w:t></w:t>
      </w:r>
      <w:r>
        <w:rPr>
          <w:rFonts w:hint="eastAsia"/>
        </w:rPr>
        <w:t>перешкоджає</w:t>
      </w:r>
      <w:r>
        <w:t></w:t>
      </w:r>
      <w:r>
        <w:rPr>
          <w:rFonts w:hint="eastAsia"/>
        </w:rPr>
        <w:t>слідству</w:t>
      </w:r>
      <w:r>
        <w:t></w:t>
      </w:r>
      <w:r>
        <w:t></w:t>
      </w:r>
      <w:r>
        <w:t></w:t>
      </w:r>
      <w:r>
        <w:rPr>
          <w:rFonts w:hint="eastAsia"/>
        </w:rPr>
        <w:t>дає</w:t>
      </w:r>
    </w:p>
    <w:p w:rsidR="005F2BD9" w:rsidRDefault="005F2BD9" w:rsidP="005F2BD9">
      <w:r>
        <w:rPr>
          <w:rFonts w:hint="eastAsia"/>
        </w:rPr>
        <w:t>неправдиві</w:t>
      </w:r>
      <w:r>
        <w:t></w:t>
      </w:r>
      <w:r>
        <w:rPr>
          <w:rFonts w:hint="eastAsia"/>
        </w:rPr>
        <w:t>свідчення</w:t>
      </w:r>
      <w:r>
        <w:t></w:t>
      </w:r>
      <w:r>
        <w:t></w:t>
      </w:r>
      <w:r>
        <w:rPr>
          <w:rFonts w:hint="eastAsia"/>
        </w:rPr>
        <w:t>і</w:t>
      </w:r>
      <w:r>
        <w:t></w:t>
      </w:r>
      <w:r>
        <w:t></w:t>
      </w:r>
      <w:r>
        <w:rPr>
          <w:rFonts w:hint="eastAsia"/>
        </w:rPr>
        <w:t>необізнаний</w:t>
      </w:r>
      <w:r>
        <w:t></w:t>
      </w:r>
      <w:r>
        <w:t></w:t>
      </w:r>
      <w:r>
        <w:t></w:t>
      </w:r>
      <w:r>
        <w:t></w:t>
      </w:r>
      <w:r>
        <w:rPr>
          <w:rFonts w:hint="eastAsia"/>
        </w:rPr>
        <w:t>не</w:t>
      </w:r>
      <w:r>
        <w:t></w:t>
      </w:r>
      <w:r>
        <w:rPr>
          <w:rFonts w:hint="eastAsia"/>
        </w:rPr>
        <w:t>розуміє</w:t>
      </w:r>
      <w:r>
        <w:t></w:t>
      </w:r>
      <w:r>
        <w:t></w:t>
      </w:r>
      <w:r>
        <w:rPr>
          <w:rFonts w:hint="eastAsia"/>
        </w:rPr>
        <w:t>що</w:t>
      </w:r>
      <w:r>
        <w:t></w:t>
      </w:r>
      <w:r>
        <w:rPr>
          <w:rFonts w:hint="eastAsia"/>
        </w:rPr>
        <w:t>від</w:t>
      </w:r>
      <w:r>
        <w:t></w:t>
      </w:r>
      <w:r>
        <w:rPr>
          <w:rFonts w:hint="eastAsia"/>
        </w:rPr>
        <w:t>нього</w:t>
      </w:r>
    </w:p>
    <w:p w:rsidR="005F2BD9" w:rsidRDefault="005F2BD9" w:rsidP="005F2BD9">
      <w:r>
        <w:rPr>
          <w:rFonts w:hint="eastAsia"/>
        </w:rPr>
        <w:t>потребується</w:t>
      </w:r>
      <w:r>
        <w:t></w:t>
      </w:r>
      <w:r>
        <w:t></w:t>
      </w:r>
      <w:r>
        <w:t></w:t>
      </w:r>
      <w:r>
        <w:rPr>
          <w:rFonts w:hint="eastAsia"/>
        </w:rPr>
        <w:t>експлікується</w:t>
      </w:r>
      <w:r>
        <w:t></w:t>
      </w:r>
      <w:r>
        <w:rPr>
          <w:rFonts w:hint="eastAsia"/>
        </w:rPr>
        <w:t>лексико</w:t>
      </w:r>
      <w:r>
        <w:t></w:t>
      </w:r>
      <w:r>
        <w:rPr>
          <w:rFonts w:hint="eastAsia"/>
        </w:rPr>
        <w:t>синтаксичними</w:t>
      </w:r>
      <w:r>
        <w:t></w:t>
      </w:r>
      <w:r>
        <w:rPr>
          <w:rFonts w:hint="eastAsia"/>
        </w:rPr>
        <w:t>формулами</w:t>
      </w:r>
    </w:p>
    <w:p w:rsidR="005F2BD9" w:rsidRDefault="005F2BD9" w:rsidP="005F2BD9">
      <w:r>
        <w:rPr>
          <w:rFonts w:hint="eastAsia"/>
        </w:rPr>
        <w:t>заперечення</w:t>
      </w:r>
      <w:r>
        <w:t></w:t>
      </w:r>
      <w:r>
        <w:t></w:t>
      </w:r>
      <w:r>
        <w:rPr>
          <w:rFonts w:hint="eastAsia"/>
        </w:rPr>
        <w:t>прислівниками</w:t>
      </w:r>
      <w:r>
        <w:t></w:t>
      </w:r>
      <w:r>
        <w:rPr>
          <w:rFonts w:hint="eastAsia"/>
        </w:rPr>
        <w:t>інтенсифікаторами</w:t>
      </w:r>
      <w:r>
        <w:t></w:t>
      </w:r>
      <w:r>
        <w:rPr>
          <w:rFonts w:hint="eastAsia"/>
        </w:rPr>
        <w:t>ступеня</w:t>
      </w:r>
      <w:r>
        <w:t></w:t>
      </w:r>
      <w:r>
        <w:rPr>
          <w:rFonts w:hint="eastAsia"/>
        </w:rPr>
        <w:t>заперечення</w:t>
      </w:r>
      <w:r>
        <w:t></w:t>
      </w:r>
      <w:r>
        <w:rPr>
          <w:rFonts w:hint="eastAsia"/>
        </w:rPr>
        <w:t>або</w:t>
      </w:r>
    </w:p>
    <w:p w:rsidR="005F2BD9" w:rsidRDefault="005F2BD9" w:rsidP="005F2BD9">
      <w:r>
        <w:rPr>
          <w:rFonts w:hint="eastAsia"/>
        </w:rPr>
        <w:t>необізнаності</w:t>
      </w:r>
      <w:r>
        <w:t></w:t>
      </w:r>
      <w:r>
        <w:t></w:t>
      </w:r>
      <w:r>
        <w:t></w:t>
      </w:r>
      <w:r>
        <w:t></w:t>
      </w:r>
      <w:r>
        <w:t></w:t>
      </w:r>
      <w:r>
        <w:t></w:t>
      </w:r>
      <w:r>
        <w:t></w:t>
      </w:r>
      <w:r>
        <w:t></w:t>
      </w:r>
      <w:r>
        <w:t></w:t>
      </w:r>
      <w:r>
        <w:t></w:t>
      </w:r>
      <w:r>
        <w:t></w:t>
      </w:r>
      <w:r>
        <w:t></w:t>
      </w:r>
      <w:r>
        <w:t></w:t>
      </w:r>
      <w:r>
        <w:t></w:t>
      </w:r>
      <w:r>
        <w:t></w:t>
      </w:r>
      <w:r>
        <w:t></w:t>
      </w:r>
      <w:r>
        <w:t></w:t>
      </w:r>
      <w:r>
        <w:t></w:t>
      </w:r>
      <w:r>
        <w:rPr>
          <w:rFonts w:hint="eastAsia"/>
        </w:rPr>
        <w:t>еліптичною</w:t>
      </w:r>
      <w:r>
        <w:t></w:t>
      </w:r>
      <w:r>
        <w:rPr>
          <w:rFonts w:hint="eastAsia"/>
        </w:rPr>
        <w:t>компресією</w:t>
      </w:r>
      <w:r>
        <w:t></w:t>
      </w:r>
      <w:r>
        <w:t></w:t>
      </w:r>
      <w:r>
        <w:t></w:t>
      </w:r>
      <w:r>
        <w:t></w:t>
      </w:r>
      <w:r>
        <w:t></w:t>
      </w:r>
      <w:r>
        <w:t></w:t>
      </w:r>
      <w:r>
        <w:t></w:t>
      </w:r>
      <w:r>
        <w:t></w:t>
      </w:r>
      <w:r>
        <w:t></w:t>
      </w:r>
      <w:r>
        <w:t></w:t>
      </w:r>
      <w:r>
        <w:t></w:t>
      </w:r>
      <w:r>
        <w:t></w:t>
      </w:r>
      <w:r>
        <w:t></w:t>
      </w:r>
      <w:r>
        <w:t></w:t>
      </w:r>
      <w:r>
        <w:t></w:t>
      </w:r>
      <w:r>
        <w:t></w:t>
      </w:r>
      <w:r>
        <w:t></w:t>
      </w:r>
      <w:r>
        <w:t></w:t>
      </w:r>
      <w:r>
        <w:rPr>
          <w:rFonts w:hint="eastAsia"/>
        </w:rPr>
        <w:t>як</w:t>
      </w:r>
    </w:p>
    <w:p w:rsidR="005F2BD9" w:rsidRDefault="005F2BD9" w:rsidP="005F2BD9">
      <w:r>
        <w:rPr>
          <w:rFonts w:hint="eastAsia"/>
        </w:rPr>
        <w:t>показником</w:t>
      </w:r>
      <w:r>
        <w:t></w:t>
      </w:r>
      <w:r>
        <w:rPr>
          <w:rFonts w:hint="eastAsia"/>
        </w:rPr>
        <w:t>конфліктності</w:t>
      </w:r>
      <w:r>
        <w:t></w:t>
      </w:r>
      <w:r>
        <w:rPr>
          <w:rFonts w:hint="eastAsia"/>
        </w:rPr>
        <w:t>комунікативної</w:t>
      </w:r>
      <w:r>
        <w:t></w:t>
      </w:r>
      <w:r>
        <w:rPr>
          <w:rFonts w:hint="eastAsia"/>
        </w:rPr>
        <w:t>взаємодії</w:t>
      </w:r>
      <w:r>
        <w:t></w:t>
      </w:r>
      <w:r>
        <w:t></w:t>
      </w:r>
      <w:r>
        <w:rPr>
          <w:rFonts w:hint="eastAsia"/>
        </w:rPr>
        <w:t>складнопідрядними</w:t>
      </w:r>
    </w:p>
    <w:p w:rsidR="005F2BD9" w:rsidRDefault="005F2BD9" w:rsidP="005F2BD9">
      <w:r>
        <w:rPr>
          <w:rFonts w:hint="eastAsia"/>
        </w:rPr>
        <w:t>реченнями</w:t>
      </w:r>
      <w:r>
        <w:t></w:t>
      </w:r>
      <w:r>
        <w:rPr>
          <w:rFonts w:hint="eastAsia"/>
        </w:rPr>
        <w:t>з</w:t>
      </w:r>
      <w:r>
        <w:t></w:t>
      </w:r>
      <w:r>
        <w:rPr>
          <w:rFonts w:hint="eastAsia"/>
        </w:rPr>
        <w:t>підрядним</w:t>
      </w:r>
      <w:r>
        <w:t></w:t>
      </w:r>
      <w:r>
        <w:rPr>
          <w:rFonts w:hint="eastAsia"/>
        </w:rPr>
        <w:t>причини</w:t>
      </w:r>
      <w:r>
        <w:t></w:t>
      </w:r>
      <w:r>
        <w:t></w:t>
      </w:r>
      <w:r>
        <w:rPr>
          <w:rFonts w:hint="eastAsia"/>
        </w:rPr>
        <w:t>які</w:t>
      </w:r>
      <w:r>
        <w:t></w:t>
      </w:r>
      <w:r>
        <w:rPr>
          <w:rFonts w:hint="eastAsia"/>
        </w:rPr>
        <w:t>відтворюють</w:t>
      </w:r>
      <w:r>
        <w:t></w:t>
      </w:r>
      <w:r>
        <w:rPr>
          <w:rFonts w:hint="eastAsia"/>
        </w:rPr>
        <w:t>ситуацію</w:t>
      </w:r>
      <w:r>
        <w:t></w:t>
      </w:r>
      <w:r>
        <w:rPr>
          <w:rFonts w:hint="eastAsia"/>
        </w:rPr>
        <w:t>пояснення</w:t>
      </w:r>
      <w:r>
        <w:t></w:t>
      </w:r>
    </w:p>
    <w:p w:rsidR="005F2BD9" w:rsidRDefault="005F2BD9" w:rsidP="005F2BD9">
      <w:r>
        <w:t></w:t>
      </w:r>
      <w:r>
        <w:t></w:t>
      </w:r>
      <w:r>
        <w:t></w:t>
      </w:r>
    </w:p>
    <w:p w:rsidR="005F2BD9" w:rsidRDefault="005F2BD9" w:rsidP="005F2BD9">
      <w:r>
        <w:rPr>
          <w:rFonts w:hint="eastAsia"/>
        </w:rPr>
        <w:t>допитуваним</w:t>
      </w:r>
      <w:r>
        <w:t></w:t>
      </w:r>
      <w:r>
        <w:rPr>
          <w:rFonts w:hint="eastAsia"/>
        </w:rPr>
        <w:t>причин</w:t>
      </w:r>
      <w:r>
        <w:t></w:t>
      </w:r>
      <w:r>
        <w:rPr>
          <w:rFonts w:hint="eastAsia"/>
        </w:rPr>
        <w:t>своєї</w:t>
      </w:r>
      <w:r>
        <w:t></w:t>
      </w:r>
      <w:r>
        <w:rPr>
          <w:rFonts w:hint="eastAsia"/>
        </w:rPr>
        <w:t>необізнаності</w:t>
      </w:r>
      <w:r>
        <w:t></w:t>
      </w:r>
      <w:r>
        <w:t></w:t>
      </w:r>
      <w:r>
        <w:rPr>
          <w:rFonts w:hint="eastAsia"/>
        </w:rPr>
        <w:t>риторичними</w:t>
      </w:r>
      <w:r>
        <w:t></w:t>
      </w:r>
      <w:r>
        <w:rPr>
          <w:rFonts w:hint="eastAsia"/>
        </w:rPr>
        <w:t>запитаннями</w:t>
      </w:r>
    </w:p>
    <w:p w:rsidR="005F2BD9" w:rsidRDefault="005F2BD9" w:rsidP="005F2BD9">
      <w:r>
        <w:t></w:t>
      </w:r>
      <w:r>
        <w:rPr>
          <w:rFonts w:hint="eastAsia"/>
        </w:rPr>
        <w:t>“</w:t>
      </w:r>
      <w:r>
        <w:t></w:t>
      </w:r>
      <w:r>
        <w:t></w:t>
      </w:r>
      <w:r>
        <w:t></w:t>
      </w:r>
      <w:r>
        <w:t></w:t>
      </w:r>
      <w:r>
        <w:t></w:t>
      </w:r>
      <w:r>
        <w:t></w:t>
      </w:r>
      <w:r>
        <w:t></w:t>
      </w:r>
      <w:r>
        <w:t></w:t>
      </w:r>
      <w:r>
        <w:t></w:t>
      </w:r>
      <w:r>
        <w:t></w:t>
      </w:r>
      <w:r>
        <w:t></w:t>
      </w:r>
      <w:r>
        <w:t></w:t>
      </w:r>
      <w:r>
        <w:t></w:t>
      </w:r>
      <w:r>
        <w:t></w:t>
      </w:r>
      <w:r>
        <w:t></w:t>
      </w:r>
      <w:r>
        <w:t></w:t>
      </w:r>
      <w:r>
        <w:t></w:t>
      </w:r>
      <w:r>
        <w:rPr>
          <w:rFonts w:hint="eastAsia"/>
        </w:rP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rPr>
          <w:rFonts w:hint="eastAsia"/>
        </w:rPr>
        <w:t>з</w:t>
      </w:r>
      <w:r>
        <w:t></w:t>
      </w:r>
      <w:r>
        <w:rPr>
          <w:rFonts w:hint="eastAsia"/>
        </w:rPr>
        <w:t>іллокуцією</w:t>
      </w:r>
    </w:p>
    <w:p w:rsidR="005F2BD9" w:rsidRDefault="005F2BD9" w:rsidP="005F2BD9">
      <w:r>
        <w:rPr>
          <w:rFonts w:hint="eastAsia"/>
        </w:rPr>
        <w:t>заперечення</w:t>
      </w:r>
      <w:r>
        <w:t></w:t>
      </w:r>
      <w:r>
        <w:rPr>
          <w:rFonts w:hint="eastAsia"/>
        </w:rPr>
        <w:t>“</w:t>
      </w:r>
      <w:r>
        <w:t></w:t>
      </w:r>
      <w:r>
        <w:t></w:t>
      </w:r>
      <w:r>
        <w:t></w:t>
      </w:r>
      <w:r>
        <w:t></w:t>
      </w:r>
      <w:r>
        <w:t></w:t>
      </w:r>
      <w:r>
        <w:t></w:t>
      </w:r>
      <w:r>
        <w:t></w:t>
      </w:r>
      <w:r>
        <w:t></w:t>
      </w:r>
      <w:r>
        <w:t></w:t>
      </w:r>
      <w:r>
        <w:t></w:t>
      </w:r>
      <w:r>
        <w:t></w:t>
      </w:r>
      <w:r>
        <w:t></w:t>
      </w:r>
      <w:r>
        <w:rPr>
          <w:rFonts w:hint="eastAsia"/>
        </w:rPr>
        <w:t>”</w:t>
      </w:r>
      <w:r>
        <w:t></w:t>
      </w:r>
      <w:r>
        <w:rPr>
          <w:rFonts w:hint="eastAsia"/>
        </w:rPr>
        <w:t>тощо</w:t>
      </w:r>
      <w:r>
        <w:t></w:t>
      </w:r>
    </w:p>
    <w:p w:rsidR="005F2BD9" w:rsidRDefault="005F2BD9" w:rsidP="005F2BD9">
      <w:r>
        <w:rPr>
          <w:rFonts w:hint="eastAsia"/>
        </w:rPr>
        <w:t>В</w:t>
      </w:r>
      <w:r>
        <w:t></w:t>
      </w:r>
      <w:r>
        <w:rPr>
          <w:rFonts w:hint="eastAsia"/>
        </w:rPr>
        <w:t>ролі</w:t>
      </w:r>
      <w:r>
        <w:t></w:t>
      </w:r>
      <w:r>
        <w:t></w:t>
      </w:r>
      <w:r>
        <w:rPr>
          <w:rFonts w:hint="eastAsia"/>
        </w:rPr>
        <w:t>готовий</w:t>
      </w:r>
      <w:r>
        <w:t></w:t>
      </w:r>
      <w:r>
        <w:rPr>
          <w:rFonts w:hint="eastAsia"/>
        </w:rPr>
        <w:t>торгуватися</w:t>
      </w:r>
      <w:r>
        <w:t></w:t>
      </w:r>
      <w:r>
        <w:t></w:t>
      </w:r>
      <w:r>
        <w:t></w:t>
      </w:r>
      <w:r>
        <w:rPr>
          <w:rFonts w:hint="eastAsia"/>
        </w:rPr>
        <w:t>йти</w:t>
      </w:r>
      <w:r>
        <w:t></w:t>
      </w:r>
      <w:r>
        <w:rPr>
          <w:rFonts w:hint="eastAsia"/>
        </w:rPr>
        <w:t>на</w:t>
      </w:r>
      <w:r>
        <w:t></w:t>
      </w:r>
      <w:r>
        <w:rPr>
          <w:rFonts w:hint="eastAsia"/>
        </w:rPr>
        <w:t>поступки</w:t>
      </w:r>
      <w:r>
        <w:t></w:t>
      </w:r>
      <w:r>
        <w:t></w:t>
      </w:r>
      <w:r>
        <w:rPr>
          <w:rFonts w:hint="eastAsia"/>
        </w:rPr>
        <w:t>допитуваний</w:t>
      </w:r>
    </w:p>
    <w:p w:rsidR="005F2BD9" w:rsidRDefault="005F2BD9" w:rsidP="005F2BD9">
      <w:r>
        <w:rPr>
          <w:rFonts w:hint="eastAsia"/>
        </w:rPr>
        <w:t>використовує</w:t>
      </w:r>
      <w:r>
        <w:t></w:t>
      </w:r>
      <w:r>
        <w:rPr>
          <w:rFonts w:hint="eastAsia"/>
        </w:rPr>
        <w:t>складнопідрядні</w:t>
      </w:r>
      <w:r>
        <w:t></w:t>
      </w:r>
      <w:r>
        <w:rPr>
          <w:rFonts w:hint="eastAsia"/>
        </w:rPr>
        <w:t>речення</w:t>
      </w:r>
      <w:r>
        <w:t></w:t>
      </w:r>
      <w:r>
        <w:rPr>
          <w:rFonts w:hint="eastAsia"/>
        </w:rPr>
        <w:t>й</w:t>
      </w:r>
      <w:r>
        <w:t></w:t>
      </w:r>
      <w:r>
        <w:rPr>
          <w:rFonts w:hint="eastAsia"/>
        </w:rPr>
        <w:t>інші</w:t>
      </w:r>
      <w:r>
        <w:t></w:t>
      </w:r>
      <w:r>
        <w:rPr>
          <w:rFonts w:hint="eastAsia"/>
        </w:rPr>
        <w:t>синтаксичні</w:t>
      </w:r>
      <w:r>
        <w:t></w:t>
      </w:r>
      <w:r>
        <w:rPr>
          <w:rFonts w:hint="eastAsia"/>
        </w:rPr>
        <w:t>структури</w:t>
      </w:r>
      <w:r>
        <w:t></w:t>
      </w:r>
      <w:r>
        <w:t></w:t>
      </w:r>
      <w:r>
        <w:rPr>
          <w:rFonts w:hint="eastAsia"/>
        </w:rPr>
        <w:t>що</w:t>
      </w:r>
      <w:r>
        <w:t></w:t>
      </w:r>
      <w:r>
        <w:rPr>
          <w:rFonts w:hint="eastAsia"/>
        </w:rPr>
        <w:t>в</w:t>
      </w:r>
    </w:p>
    <w:p w:rsidR="005F2BD9" w:rsidRDefault="005F2BD9" w:rsidP="005F2BD9">
      <w:r>
        <w:rPr>
          <w:rFonts w:hint="eastAsia"/>
        </w:rPr>
        <w:t>експлікованій</w:t>
      </w:r>
      <w:r>
        <w:t></w:t>
      </w:r>
      <w:r>
        <w:rPr>
          <w:rFonts w:hint="eastAsia"/>
        </w:rPr>
        <w:t>або</w:t>
      </w:r>
      <w:r>
        <w:t></w:t>
      </w:r>
      <w:r>
        <w:rPr>
          <w:rFonts w:hint="eastAsia"/>
        </w:rPr>
        <w:t>імпліцитній</w:t>
      </w:r>
      <w:r>
        <w:t></w:t>
      </w:r>
      <w:r>
        <w:rPr>
          <w:rFonts w:hint="eastAsia"/>
        </w:rPr>
        <w:t>формі</w:t>
      </w:r>
      <w:r>
        <w:t></w:t>
      </w:r>
      <w:r>
        <w:rPr>
          <w:rFonts w:hint="eastAsia"/>
        </w:rPr>
        <w:t>містять</w:t>
      </w:r>
      <w:r>
        <w:t></w:t>
      </w:r>
      <w:r>
        <w:rPr>
          <w:rFonts w:hint="eastAsia"/>
        </w:rPr>
        <w:t>заклик</w:t>
      </w:r>
      <w:r>
        <w:t></w:t>
      </w:r>
      <w:r>
        <w:rPr>
          <w:rFonts w:hint="eastAsia"/>
        </w:rPr>
        <w:t>до</w:t>
      </w:r>
      <w:r>
        <w:t></w:t>
      </w:r>
      <w:r>
        <w:rPr>
          <w:rFonts w:hint="eastAsia"/>
        </w:rPr>
        <w:t>зміни</w:t>
      </w:r>
      <w:r>
        <w:t></w:t>
      </w:r>
      <w:r>
        <w:rPr>
          <w:rFonts w:hint="eastAsia"/>
        </w:rPr>
        <w:t>лінії</w:t>
      </w:r>
      <w:r>
        <w:t></w:t>
      </w:r>
      <w:r>
        <w:rPr>
          <w:rFonts w:hint="eastAsia"/>
        </w:rPr>
        <w:t>рольової</w:t>
      </w:r>
    </w:p>
    <w:p w:rsidR="005F2BD9" w:rsidRDefault="005F2BD9" w:rsidP="005F2BD9">
      <w:r>
        <w:rPr>
          <w:rFonts w:hint="eastAsia"/>
        </w:rPr>
        <w:t>поведінки</w:t>
      </w:r>
      <w:r>
        <w:t></w:t>
      </w:r>
      <w:r>
        <w:rPr>
          <w:rFonts w:hint="eastAsia"/>
        </w:rPr>
        <w:t>слідчого</w:t>
      </w:r>
      <w:r>
        <w:t></w:t>
      </w:r>
      <w:r>
        <w:rPr>
          <w:rFonts w:hint="eastAsia"/>
        </w:rPr>
        <w:t>як</w:t>
      </w:r>
      <w:r>
        <w:t></w:t>
      </w:r>
      <w:r>
        <w:rPr>
          <w:rFonts w:hint="eastAsia"/>
        </w:rPr>
        <w:t>умови</w:t>
      </w:r>
      <w:r>
        <w:t></w:t>
      </w:r>
      <w:r>
        <w:rPr>
          <w:rFonts w:hint="eastAsia"/>
        </w:rPr>
        <w:t>співпраці</w:t>
      </w:r>
      <w:r>
        <w:t></w:t>
      </w:r>
      <w:r>
        <w:rPr>
          <w:rFonts w:hint="eastAsia"/>
        </w:rPr>
        <w:t>зі</w:t>
      </w:r>
      <w:r>
        <w:t></w:t>
      </w:r>
      <w:r>
        <w:rPr>
          <w:rFonts w:hint="eastAsia"/>
        </w:rPr>
        <w:t>слідством</w:t>
      </w:r>
      <w:r>
        <w:t></w:t>
      </w:r>
    </w:p>
    <w:p w:rsidR="005F2BD9" w:rsidRDefault="005F2BD9" w:rsidP="005F2BD9">
      <w:r>
        <w:rPr>
          <w:rFonts w:hint="eastAsia"/>
        </w:rPr>
        <w:t>Статусно</w:t>
      </w:r>
      <w:r>
        <w:t></w:t>
      </w:r>
      <w:r>
        <w:rPr>
          <w:rFonts w:hint="eastAsia"/>
        </w:rPr>
        <w:t>категорійні</w:t>
      </w:r>
      <w:r>
        <w:t></w:t>
      </w:r>
      <w:r>
        <w:rPr>
          <w:rFonts w:hint="eastAsia"/>
        </w:rPr>
        <w:t>ролі</w:t>
      </w:r>
      <w:r>
        <w:t></w:t>
      </w:r>
      <w:r>
        <w:rPr>
          <w:rFonts w:hint="eastAsia"/>
        </w:rPr>
        <w:t>реалізуються</w:t>
      </w:r>
      <w:r>
        <w:t></w:t>
      </w:r>
      <w:r>
        <w:rPr>
          <w:rFonts w:hint="eastAsia"/>
        </w:rPr>
        <w:t>в</w:t>
      </w:r>
      <w:r>
        <w:t></w:t>
      </w:r>
      <w:r>
        <w:rPr>
          <w:rFonts w:hint="eastAsia"/>
        </w:rPr>
        <w:t>категорійних</w:t>
      </w:r>
      <w:r>
        <w:t></w:t>
      </w:r>
      <w:r>
        <w:rPr>
          <w:rFonts w:hint="eastAsia"/>
        </w:rPr>
        <w:t>і</w:t>
      </w:r>
      <w:r>
        <w:t></w:t>
      </w:r>
      <w:r>
        <w:rPr>
          <w:rFonts w:hint="eastAsia"/>
        </w:rPr>
        <w:t>оперативних</w:t>
      </w:r>
    </w:p>
    <w:p w:rsidR="005F2BD9" w:rsidRDefault="005F2BD9" w:rsidP="005F2BD9">
      <w:r>
        <w:rPr>
          <w:rFonts w:hint="eastAsia"/>
        </w:rPr>
        <w:t>рольових</w:t>
      </w:r>
      <w:r>
        <w:t></w:t>
      </w:r>
      <w:r>
        <w:rPr>
          <w:rFonts w:hint="eastAsia"/>
        </w:rPr>
        <w:t>варіантах</w:t>
      </w:r>
      <w:r>
        <w:t></w:t>
      </w:r>
      <w:r>
        <w:t></w:t>
      </w:r>
      <w:r>
        <w:rPr>
          <w:rFonts w:hint="eastAsia"/>
        </w:rPr>
        <w:t>В</w:t>
      </w:r>
      <w:r>
        <w:t></w:t>
      </w:r>
      <w:r>
        <w:rPr>
          <w:rFonts w:hint="eastAsia"/>
        </w:rPr>
        <w:t>дослідженні</w:t>
      </w:r>
      <w:r>
        <w:t></w:t>
      </w:r>
      <w:r>
        <w:rPr>
          <w:rFonts w:hint="eastAsia"/>
        </w:rPr>
        <w:t>ідентифіковані</w:t>
      </w:r>
      <w:r>
        <w:t></w:t>
      </w:r>
      <w:r>
        <w:rPr>
          <w:rFonts w:hint="eastAsia"/>
        </w:rPr>
        <w:t>лише</w:t>
      </w:r>
      <w:r>
        <w:t></w:t>
      </w:r>
      <w:r>
        <w:rPr>
          <w:rFonts w:hint="eastAsia"/>
        </w:rPr>
        <w:t>нечисленні</w:t>
      </w:r>
    </w:p>
    <w:p w:rsidR="005F2BD9" w:rsidRDefault="005F2BD9" w:rsidP="005F2BD9">
      <w:r>
        <w:rPr>
          <w:rFonts w:hint="eastAsia"/>
        </w:rPr>
        <w:t>категорійні</w:t>
      </w:r>
      <w:r>
        <w:t></w:t>
      </w:r>
      <w:r>
        <w:rPr>
          <w:rFonts w:hint="eastAsia"/>
        </w:rPr>
        <w:t>ролі</w:t>
      </w:r>
      <w:r>
        <w:t></w:t>
      </w:r>
      <w:r>
        <w:t></w:t>
      </w:r>
      <w:r>
        <w:rPr>
          <w:rFonts w:hint="eastAsia"/>
        </w:rPr>
        <w:t>оскільки</w:t>
      </w:r>
      <w:r>
        <w:t></w:t>
      </w:r>
      <w:r>
        <w:rPr>
          <w:rFonts w:hint="eastAsia"/>
        </w:rPr>
        <w:t>інституційна</w:t>
      </w:r>
      <w:r>
        <w:t></w:t>
      </w:r>
      <w:r>
        <w:rPr>
          <w:rFonts w:hint="eastAsia"/>
        </w:rPr>
        <w:t>природа</w:t>
      </w:r>
      <w:r>
        <w:t></w:t>
      </w:r>
      <w:r>
        <w:rPr>
          <w:rFonts w:hint="eastAsia"/>
        </w:rPr>
        <w:t>дискурсу</w:t>
      </w:r>
      <w:r>
        <w:t></w:t>
      </w:r>
      <w:r>
        <w:rPr>
          <w:rFonts w:hint="eastAsia"/>
        </w:rPr>
        <w:t>допиту</w:t>
      </w:r>
      <w:r>
        <w:t></w:t>
      </w:r>
      <w:r>
        <w:rPr>
          <w:rFonts w:hint="eastAsia"/>
        </w:rPr>
        <w:t>накладає</w:t>
      </w:r>
    </w:p>
    <w:p w:rsidR="005F2BD9" w:rsidRDefault="005F2BD9" w:rsidP="005F2BD9">
      <w:r>
        <w:rPr>
          <w:rFonts w:hint="eastAsia"/>
        </w:rPr>
        <w:t>певні</w:t>
      </w:r>
      <w:r>
        <w:t></w:t>
      </w:r>
      <w:r>
        <w:rPr>
          <w:rFonts w:hint="eastAsia"/>
        </w:rPr>
        <w:t>обмеження</w:t>
      </w:r>
      <w:r>
        <w:t></w:t>
      </w:r>
      <w:r>
        <w:rPr>
          <w:rFonts w:hint="eastAsia"/>
        </w:rPr>
        <w:t>на</w:t>
      </w:r>
      <w:r>
        <w:t></w:t>
      </w:r>
      <w:r>
        <w:rPr>
          <w:rFonts w:hint="eastAsia"/>
        </w:rPr>
        <w:t>виявлення</w:t>
      </w:r>
      <w:r>
        <w:t></w:t>
      </w:r>
      <w:r>
        <w:rPr>
          <w:rFonts w:hint="eastAsia"/>
        </w:rPr>
        <w:t>ідентичності</w:t>
      </w:r>
      <w:r>
        <w:t></w:t>
      </w:r>
      <w:r>
        <w:rPr>
          <w:rFonts w:hint="eastAsia"/>
        </w:rPr>
        <w:t>його</w:t>
      </w:r>
      <w:r>
        <w:t></w:t>
      </w:r>
      <w:r>
        <w:rPr>
          <w:rFonts w:hint="eastAsia"/>
        </w:rPr>
        <w:t>учасників</w:t>
      </w:r>
      <w:r>
        <w:t></w:t>
      </w:r>
      <w:r>
        <w:rPr>
          <w:rFonts w:hint="eastAsia"/>
        </w:rPr>
        <w:t>за</w:t>
      </w:r>
      <w:r>
        <w:t></w:t>
      </w:r>
      <w:r>
        <w:rPr>
          <w:rFonts w:hint="eastAsia"/>
        </w:rPr>
        <w:t>віковими</w:t>
      </w:r>
      <w:r>
        <w:t></w:t>
      </w:r>
    </w:p>
    <w:p w:rsidR="005F2BD9" w:rsidRDefault="005F2BD9" w:rsidP="005F2BD9">
      <w:r>
        <w:rPr>
          <w:rFonts w:hint="eastAsia"/>
        </w:rPr>
        <w:t>статевими</w:t>
      </w:r>
      <w:r>
        <w:t></w:t>
      </w:r>
      <w:r>
        <w:t></w:t>
      </w:r>
      <w:r>
        <w:rPr>
          <w:rFonts w:hint="eastAsia"/>
        </w:rPr>
        <w:t>національними</w:t>
      </w:r>
      <w:r>
        <w:t></w:t>
      </w:r>
      <w:r>
        <w:t></w:t>
      </w:r>
      <w:r>
        <w:rPr>
          <w:rFonts w:hint="eastAsia"/>
        </w:rPr>
        <w:t>психологічними</w:t>
      </w:r>
      <w:r>
        <w:t></w:t>
      </w:r>
      <w:r>
        <w:t></w:t>
      </w:r>
      <w:r>
        <w:rPr>
          <w:rFonts w:hint="eastAsia"/>
        </w:rPr>
        <w:t>політичними</w:t>
      </w:r>
      <w:r>
        <w:t></w:t>
      </w:r>
      <w:r>
        <w:t></w:t>
      </w:r>
      <w:r>
        <w:rPr>
          <w:rFonts w:hint="eastAsia"/>
        </w:rPr>
        <w:t>професійними</w:t>
      </w:r>
    </w:p>
    <w:p w:rsidR="005F2BD9" w:rsidRDefault="005F2BD9" w:rsidP="005F2BD9">
      <w:r>
        <w:rPr>
          <w:rFonts w:hint="eastAsia"/>
        </w:rPr>
        <w:t>та</w:t>
      </w:r>
      <w:r>
        <w:t></w:t>
      </w:r>
      <w:r>
        <w:rPr>
          <w:rFonts w:hint="eastAsia"/>
        </w:rPr>
        <w:t>іншими</w:t>
      </w:r>
      <w:r>
        <w:t></w:t>
      </w:r>
      <w:r>
        <w:rPr>
          <w:rFonts w:hint="eastAsia"/>
        </w:rPr>
        <w:t>ознаками</w:t>
      </w:r>
      <w:r>
        <w:t></w:t>
      </w:r>
      <w:r>
        <w:t></w:t>
      </w:r>
      <w:r>
        <w:rPr>
          <w:rFonts w:hint="eastAsia"/>
        </w:rPr>
        <w:t>Категорійними</w:t>
      </w:r>
      <w:r>
        <w:t></w:t>
      </w:r>
      <w:r>
        <w:rPr>
          <w:rFonts w:hint="eastAsia"/>
        </w:rPr>
        <w:t>є</w:t>
      </w:r>
      <w:r>
        <w:t></w:t>
      </w:r>
      <w:r>
        <w:rPr>
          <w:rFonts w:hint="eastAsia"/>
        </w:rPr>
        <w:t>ролі</w:t>
      </w:r>
      <w:r>
        <w:t></w:t>
      </w:r>
      <w:r>
        <w:t></w:t>
      </w:r>
      <w:r>
        <w:rPr>
          <w:rFonts w:hint="eastAsia"/>
        </w:rPr>
        <w:t>фахівець</w:t>
      </w:r>
      <w:r>
        <w:t></w:t>
      </w:r>
      <w:r>
        <w:rPr>
          <w:rFonts w:hint="eastAsia"/>
        </w:rPr>
        <w:t>професіонал</w:t>
      </w:r>
      <w:r>
        <w:t></w:t>
      </w:r>
    </w:p>
    <w:p w:rsidR="005F2BD9" w:rsidRDefault="005F2BD9" w:rsidP="005F2BD9">
      <w:r>
        <w:t></w:t>
      </w:r>
      <w:r>
        <w:rPr>
          <w:rFonts w:hint="eastAsia"/>
        </w:rPr>
        <w:t>індекси</w:t>
      </w:r>
      <w:r>
        <w:t></w:t>
      </w:r>
      <w:r>
        <w:rPr>
          <w:rFonts w:hint="eastAsia"/>
        </w:rPr>
        <w:t>ролі</w:t>
      </w:r>
      <w:r>
        <w:t></w:t>
      </w:r>
      <w:r>
        <w:rPr>
          <w:rFonts w:hint="eastAsia"/>
        </w:rPr>
        <w:t>–</w:t>
      </w:r>
      <w:r>
        <w:t></w:t>
      </w:r>
      <w:r>
        <w:t></w:t>
      </w:r>
      <w:r>
        <w:rPr>
          <w:rFonts w:hint="eastAsia"/>
        </w:rPr>
        <w:t>перемикання</w:t>
      </w:r>
      <w:r>
        <w:t></w:t>
      </w:r>
      <w:r>
        <w:rPr>
          <w:rFonts w:hint="eastAsia"/>
        </w:rPr>
        <w:t>коду</w:t>
      </w:r>
      <w:r>
        <w:t></w:t>
      </w:r>
      <w:r>
        <w:t></w:t>
      </w:r>
      <w:r>
        <w:rPr>
          <w:rFonts w:hint="eastAsia"/>
        </w:rPr>
        <w:t>через</w:t>
      </w:r>
      <w:r>
        <w:t></w:t>
      </w:r>
      <w:r>
        <w:rPr>
          <w:rFonts w:hint="eastAsia"/>
        </w:rPr>
        <w:t>використання</w:t>
      </w:r>
      <w:r>
        <w:t></w:t>
      </w:r>
      <w:r>
        <w:rPr>
          <w:rFonts w:hint="eastAsia"/>
        </w:rPr>
        <w:t>слідчим</w:t>
      </w:r>
    </w:p>
    <w:p w:rsidR="005F2BD9" w:rsidRDefault="005F2BD9" w:rsidP="005F2BD9">
      <w:r>
        <w:rPr>
          <w:rFonts w:hint="eastAsia"/>
        </w:rPr>
        <w:t>спеціальної</w:t>
      </w:r>
      <w:r>
        <w:t></w:t>
      </w:r>
      <w:r>
        <w:rPr>
          <w:rFonts w:hint="eastAsia"/>
        </w:rPr>
        <w:t>лексики</w:t>
      </w:r>
      <w:r>
        <w:t></w:t>
      </w:r>
      <w:r>
        <w:rPr>
          <w:rFonts w:hint="eastAsia"/>
        </w:rPr>
        <w:t>і</w:t>
      </w:r>
      <w:r>
        <w:t></w:t>
      </w:r>
      <w:r>
        <w:rPr>
          <w:rFonts w:hint="eastAsia"/>
        </w:rPr>
        <w:t>терміносполук</w:t>
      </w:r>
      <w:r>
        <w:t></w:t>
      </w:r>
      <w:r>
        <w:rPr>
          <w:rFonts w:hint="eastAsia"/>
        </w:rPr>
        <w:t>із</w:t>
      </w:r>
      <w:r>
        <w:t></w:t>
      </w:r>
      <w:r>
        <w:rPr>
          <w:rFonts w:hint="eastAsia"/>
        </w:rPr>
        <w:t>професійної</w:t>
      </w:r>
      <w:r>
        <w:t></w:t>
      </w:r>
      <w:r>
        <w:rPr>
          <w:rFonts w:hint="eastAsia"/>
        </w:rPr>
        <w:t>сфери</w:t>
      </w:r>
      <w:r>
        <w:t></w:t>
      </w:r>
      <w:r>
        <w:rPr>
          <w:rFonts w:hint="eastAsia"/>
        </w:rPr>
        <w:t>допитуваного</w:t>
      </w:r>
      <w:r>
        <w:t></w:t>
      </w:r>
      <w:r>
        <w:rPr>
          <w:rFonts w:hint="eastAsia"/>
        </w:rPr>
        <w:t>з</w:t>
      </w:r>
    </w:p>
    <w:p w:rsidR="005F2BD9" w:rsidRDefault="005F2BD9" w:rsidP="005F2BD9">
      <w:r>
        <w:rPr>
          <w:rFonts w:hint="eastAsia"/>
        </w:rPr>
        <w:t>метою</w:t>
      </w:r>
      <w:r>
        <w:t></w:t>
      </w:r>
      <w:r>
        <w:rPr>
          <w:rFonts w:hint="eastAsia"/>
        </w:rPr>
        <w:t>створення</w:t>
      </w:r>
      <w:r>
        <w:t></w:t>
      </w:r>
      <w:r>
        <w:t></w:t>
      </w:r>
      <w:r>
        <w:t></w:t>
      </w:r>
      <w:r>
        <w:t></w:t>
      </w:r>
      <w:r>
        <w:t></w:t>
      </w:r>
      <w:r>
        <w:t></w:t>
      </w:r>
      <w:r>
        <w:t></w:t>
      </w:r>
      <w:r>
        <w:t></w:t>
      </w:r>
      <w:r>
        <w:t></w:t>
      </w:r>
      <w:r>
        <w:t></w:t>
      </w:r>
      <w:r>
        <w:t></w:t>
      </w:r>
      <w:r>
        <w:t></w:t>
      </w:r>
      <w:r>
        <w:t></w:t>
      </w:r>
      <w:r>
        <w:t></w:t>
      </w:r>
      <w:r>
        <w:t></w:t>
      </w:r>
      <w:r>
        <w:rPr>
          <w:rFonts w:hint="eastAsia"/>
        </w:rPr>
        <w:t>і</w:t>
      </w:r>
      <w:r>
        <w:t></w:t>
      </w:r>
      <w:r>
        <w:rPr>
          <w:rFonts w:hint="eastAsia"/>
        </w:rPr>
        <w:t>спонукання</w:t>
      </w:r>
      <w:r>
        <w:t></w:t>
      </w:r>
      <w:r>
        <w:rPr>
          <w:rFonts w:hint="eastAsia"/>
        </w:rPr>
        <w:t>допитуваного</w:t>
      </w:r>
      <w:r>
        <w:t></w:t>
      </w:r>
      <w:r>
        <w:rPr>
          <w:rFonts w:hint="eastAsia"/>
        </w:rPr>
        <w:t>на</w:t>
      </w:r>
    </w:p>
    <w:p w:rsidR="005F2BD9" w:rsidRDefault="005F2BD9" w:rsidP="005F2BD9">
      <w:r>
        <w:rPr>
          <w:rFonts w:hint="eastAsia"/>
        </w:rPr>
        <w:t>відвертість</w:t>
      </w:r>
      <w:r>
        <w:t></w:t>
      </w:r>
      <w:r>
        <w:t></w:t>
      </w:r>
      <w:r>
        <w:t></w:t>
      </w:r>
      <w:r>
        <w:t></w:t>
      </w:r>
      <w:r>
        <w:rPr>
          <w:rFonts w:hint="eastAsia"/>
        </w:rPr>
        <w:t>добрий</w:t>
      </w:r>
      <w:r>
        <w:t></w:t>
      </w:r>
      <w:r>
        <w:rPr>
          <w:rFonts w:hint="eastAsia"/>
        </w:rPr>
        <w:t>слідчий</w:t>
      </w:r>
      <w:r>
        <w:t></w:t>
      </w:r>
      <w:r>
        <w:t></w:t>
      </w:r>
      <w:r>
        <w:rPr>
          <w:rFonts w:hint="eastAsia"/>
        </w:rPr>
        <w:t>і</w:t>
      </w:r>
      <w:r>
        <w:t></w:t>
      </w:r>
      <w:r>
        <w:t></w:t>
      </w:r>
      <w:r>
        <w:rPr>
          <w:rFonts w:hint="eastAsia"/>
        </w:rPr>
        <w:t>злий</w:t>
      </w:r>
      <w:r>
        <w:t></w:t>
      </w:r>
      <w:r>
        <w:rPr>
          <w:rFonts w:hint="eastAsia"/>
        </w:rPr>
        <w:t>слідчий</w:t>
      </w:r>
      <w:r>
        <w:t></w:t>
      </w:r>
      <w:r>
        <w:t></w:t>
      </w:r>
      <w:r>
        <w:t></w:t>
      </w:r>
      <w:r>
        <w:rPr>
          <w:rFonts w:hint="eastAsia"/>
        </w:rPr>
        <w:t>пов’язані</w:t>
      </w:r>
      <w:r>
        <w:t></w:t>
      </w:r>
      <w:r>
        <w:rPr>
          <w:rFonts w:hint="eastAsia"/>
        </w:rPr>
        <w:t>з</w:t>
      </w:r>
      <w:r>
        <w:t></w:t>
      </w:r>
      <w:r>
        <w:rPr>
          <w:rFonts w:hint="eastAsia"/>
        </w:rPr>
        <w:t>рольовим</w:t>
      </w:r>
    </w:p>
    <w:p w:rsidR="005F2BD9" w:rsidRDefault="005F2BD9" w:rsidP="005F2BD9">
      <w:r>
        <w:rPr>
          <w:rFonts w:hint="eastAsia"/>
        </w:rPr>
        <w:t>позиціюванням</w:t>
      </w:r>
      <w:r>
        <w:t></w:t>
      </w:r>
      <w:r>
        <w:rPr>
          <w:rFonts w:hint="eastAsia"/>
        </w:rPr>
        <w:t>слідчого</w:t>
      </w:r>
      <w:r>
        <w:t></w:t>
      </w:r>
      <w:r>
        <w:rPr>
          <w:rFonts w:hint="eastAsia"/>
        </w:rPr>
        <w:t>в</w:t>
      </w:r>
      <w:r>
        <w:t></w:t>
      </w:r>
      <w:r>
        <w:rPr>
          <w:rFonts w:hint="eastAsia"/>
        </w:rPr>
        <w:t>форматі</w:t>
      </w:r>
      <w:r>
        <w:t></w:t>
      </w:r>
      <w:r>
        <w:rPr>
          <w:rFonts w:hint="eastAsia"/>
        </w:rPr>
        <w:t>макронаративних</w:t>
      </w:r>
      <w:r>
        <w:t></w:t>
      </w:r>
      <w:r>
        <w:rPr>
          <w:rFonts w:hint="eastAsia"/>
        </w:rPr>
        <w:t>сценаріїв</w:t>
      </w:r>
      <w:r>
        <w:t></w:t>
      </w:r>
      <w:r>
        <w:rPr>
          <w:rFonts w:hint="eastAsia"/>
        </w:rPr>
        <w:t>рольової</w:t>
      </w:r>
    </w:p>
    <w:p w:rsidR="005F2BD9" w:rsidRDefault="005F2BD9" w:rsidP="005F2BD9">
      <w:r>
        <w:rPr>
          <w:rFonts w:hint="eastAsia"/>
        </w:rPr>
        <w:t>поведінки</w:t>
      </w:r>
      <w:r>
        <w:t></w:t>
      </w:r>
      <w:r>
        <w:t></w:t>
      </w:r>
      <w:r>
        <w:rPr>
          <w:rFonts w:hint="eastAsia"/>
        </w:rPr>
        <w:t>Роль</w:t>
      </w:r>
      <w:r>
        <w:t></w:t>
      </w:r>
      <w:r>
        <w:t></w:t>
      </w:r>
      <w:r>
        <w:rPr>
          <w:rFonts w:hint="eastAsia"/>
        </w:rPr>
        <w:t>злий</w:t>
      </w:r>
      <w:r>
        <w:t></w:t>
      </w:r>
      <w:r>
        <w:rPr>
          <w:rFonts w:hint="eastAsia"/>
        </w:rPr>
        <w:t>слідчий</w:t>
      </w:r>
      <w:r>
        <w:t></w:t>
      </w:r>
      <w:r>
        <w:t></w:t>
      </w:r>
      <w:r>
        <w:rPr>
          <w:rFonts w:hint="eastAsia"/>
        </w:rPr>
        <w:t>характеризується</w:t>
      </w:r>
      <w:r>
        <w:t></w:t>
      </w:r>
      <w:r>
        <w:rPr>
          <w:rFonts w:hint="eastAsia"/>
        </w:rPr>
        <w:t>використанням</w:t>
      </w:r>
      <w:r>
        <w:t></w:t>
      </w:r>
      <w:r>
        <w:rPr>
          <w:rFonts w:hint="eastAsia"/>
        </w:rPr>
        <w:t>прямих</w:t>
      </w:r>
    </w:p>
    <w:p w:rsidR="005F2BD9" w:rsidRDefault="005F2BD9" w:rsidP="005F2BD9">
      <w:r>
        <w:rPr>
          <w:rFonts w:hint="eastAsia"/>
        </w:rPr>
        <w:t>директивних</w:t>
      </w:r>
      <w:r>
        <w:t></w:t>
      </w:r>
      <w:r>
        <w:rPr>
          <w:rFonts w:hint="eastAsia"/>
        </w:rPr>
        <w:t>актів</w:t>
      </w:r>
      <w:r>
        <w:t></w:t>
      </w:r>
      <w:r>
        <w:t></w:t>
      </w:r>
      <w:r>
        <w:rPr>
          <w:rFonts w:hint="eastAsia"/>
        </w:rPr>
        <w:t>виражених</w:t>
      </w:r>
      <w:r>
        <w:t></w:t>
      </w:r>
      <w:r>
        <w:rPr>
          <w:rFonts w:hint="eastAsia"/>
        </w:rPr>
        <w:t>мітігованими</w:t>
      </w:r>
      <w:r>
        <w:t></w:t>
      </w:r>
      <w:r>
        <w:rPr>
          <w:rFonts w:hint="eastAsia"/>
        </w:rPr>
        <w:t>і</w:t>
      </w:r>
      <w:r>
        <w:t></w:t>
      </w:r>
      <w:r>
        <w:rPr>
          <w:rFonts w:hint="eastAsia"/>
        </w:rPr>
        <w:t>немітігованими</w:t>
      </w:r>
    </w:p>
    <w:p w:rsidR="005F2BD9" w:rsidRDefault="005F2BD9" w:rsidP="005F2BD9">
      <w:r>
        <w:rPr>
          <w:rFonts w:hint="eastAsia"/>
        </w:rPr>
        <w:t>імперативами</w:t>
      </w:r>
      <w:r>
        <w:t></w:t>
      </w:r>
      <w:r>
        <w:t></w:t>
      </w:r>
      <w:r>
        <w:rPr>
          <w:rFonts w:hint="eastAsia"/>
        </w:rPr>
        <w:t>загальними</w:t>
      </w:r>
      <w:r>
        <w:t></w:t>
      </w:r>
      <w:r>
        <w:rPr>
          <w:rFonts w:hint="eastAsia"/>
        </w:rPr>
        <w:t>і</w:t>
      </w:r>
      <w:r>
        <w:t></w:t>
      </w:r>
      <w:r>
        <w:rPr>
          <w:rFonts w:hint="eastAsia"/>
        </w:rPr>
        <w:t>спеціальними</w:t>
      </w:r>
      <w:r>
        <w:t></w:t>
      </w:r>
      <w:r>
        <w:rPr>
          <w:rFonts w:hint="eastAsia"/>
        </w:rPr>
        <w:t>прямими</w:t>
      </w:r>
      <w:r>
        <w:t></w:t>
      </w:r>
      <w:r>
        <w:rPr>
          <w:rFonts w:hint="eastAsia"/>
        </w:rPr>
        <w:t>запитаннями</w:t>
      </w:r>
      <w:r>
        <w:t></w:t>
      </w:r>
      <w:r>
        <w:t></w:t>
      </w:r>
      <w:r>
        <w:rPr>
          <w:rFonts w:hint="eastAsia"/>
        </w:rPr>
        <w:t>актам</w:t>
      </w:r>
    </w:p>
    <w:p w:rsidR="005F2BD9" w:rsidRDefault="005F2BD9" w:rsidP="005F2BD9">
      <w:r>
        <w:t></w:t>
      </w:r>
      <w:r>
        <w:rPr>
          <w:rFonts w:hint="eastAsia"/>
        </w:rPr>
        <w:t>загрози</w:t>
      </w:r>
      <w:r>
        <w:t></w:t>
      </w:r>
      <w:r>
        <w:t></w:t>
      </w:r>
      <w:r>
        <w:rPr>
          <w:rFonts w:hint="eastAsia"/>
        </w:rPr>
        <w:t>позитивному</w:t>
      </w:r>
      <w:r>
        <w:t></w:t>
      </w:r>
      <w:r>
        <w:t></w:t>
      </w:r>
      <w:r>
        <w:rPr>
          <w:rFonts w:hint="eastAsia"/>
        </w:rPr>
        <w:t>обличчю</w:t>
      </w:r>
      <w:r>
        <w:t></w:t>
      </w:r>
      <w:r>
        <w:t></w:t>
      </w:r>
      <w:r>
        <w:rPr>
          <w:rFonts w:hint="eastAsia"/>
        </w:rPr>
        <w:t>допитуваного</w:t>
      </w:r>
      <w:r>
        <w:t></w:t>
      </w:r>
      <w:r>
        <w:t></w:t>
      </w:r>
      <w:r>
        <w:t></w:t>
      </w:r>
      <w:r>
        <w:rPr>
          <w:rFonts w:hint="eastAsia"/>
        </w:rPr>
        <w:t>недовіри</w:t>
      </w:r>
      <w:r>
        <w:t></w:t>
      </w:r>
      <w:r>
        <w:t></w:t>
      </w:r>
      <w:r>
        <w:rPr>
          <w:rFonts w:hint="eastAsia"/>
        </w:rPr>
        <w:t>негативної</w:t>
      </w:r>
    </w:p>
    <w:p w:rsidR="005F2BD9" w:rsidRDefault="005F2BD9" w:rsidP="005F2BD9">
      <w:r>
        <w:rPr>
          <w:rFonts w:hint="eastAsia"/>
        </w:rPr>
        <w:t>оцінки</w:t>
      </w:r>
      <w:r>
        <w:t></w:t>
      </w:r>
      <w:r>
        <w:rPr>
          <w:rFonts w:hint="eastAsia"/>
        </w:rPr>
        <w:t>тощо</w:t>
      </w:r>
      <w:r>
        <w:t></w:t>
      </w:r>
    </w:p>
    <w:p w:rsidR="005F2BD9" w:rsidRDefault="005F2BD9" w:rsidP="005F2BD9">
      <w:r>
        <w:rPr>
          <w:rFonts w:hint="eastAsia"/>
        </w:rPr>
        <w:t>Роль</w:t>
      </w:r>
      <w:r>
        <w:t></w:t>
      </w:r>
      <w:r>
        <w:t></w:t>
      </w:r>
      <w:r>
        <w:rPr>
          <w:rFonts w:hint="eastAsia"/>
        </w:rPr>
        <w:t>добрий</w:t>
      </w:r>
      <w:r>
        <w:t></w:t>
      </w:r>
      <w:r>
        <w:rPr>
          <w:rFonts w:hint="eastAsia"/>
        </w:rPr>
        <w:t>слідчий</w:t>
      </w:r>
      <w:r>
        <w:t></w:t>
      </w:r>
      <w:r>
        <w:t></w:t>
      </w:r>
      <w:r>
        <w:rPr>
          <w:rFonts w:hint="eastAsia"/>
        </w:rPr>
        <w:t>реалізується</w:t>
      </w:r>
      <w:r>
        <w:t></w:t>
      </w:r>
      <w:r>
        <w:rPr>
          <w:rFonts w:hint="eastAsia"/>
        </w:rPr>
        <w:t>за</w:t>
      </w:r>
      <w:r>
        <w:t></w:t>
      </w:r>
      <w:r>
        <w:rPr>
          <w:rFonts w:hint="eastAsia"/>
        </w:rPr>
        <w:t>допомогою</w:t>
      </w:r>
      <w:r>
        <w:t></w:t>
      </w:r>
      <w:r>
        <w:rPr>
          <w:rFonts w:hint="eastAsia"/>
        </w:rPr>
        <w:t>негативної</w:t>
      </w:r>
    </w:p>
    <w:p w:rsidR="005F2BD9" w:rsidRDefault="005F2BD9" w:rsidP="005F2BD9">
      <w:r>
        <w:rPr>
          <w:rFonts w:hint="eastAsia"/>
        </w:rPr>
        <w:t>ввічливості</w:t>
      </w:r>
      <w:r>
        <w:t></w:t>
      </w:r>
      <w:r>
        <w:rPr>
          <w:rFonts w:hint="eastAsia"/>
        </w:rPr>
        <w:t>як</w:t>
      </w:r>
      <w:r>
        <w:t></w:t>
      </w:r>
      <w:r>
        <w:rPr>
          <w:rFonts w:hint="eastAsia"/>
        </w:rPr>
        <w:t>лексичних</w:t>
      </w:r>
      <w:r>
        <w:t></w:t>
      </w:r>
      <w:r>
        <w:rPr>
          <w:rFonts w:hint="eastAsia"/>
        </w:rPr>
        <w:t>і</w:t>
      </w:r>
      <w:r>
        <w:t></w:t>
      </w:r>
      <w:r>
        <w:rPr>
          <w:rFonts w:hint="eastAsia"/>
        </w:rPr>
        <w:t>граматичних</w:t>
      </w:r>
      <w:r>
        <w:t></w:t>
      </w:r>
      <w:r>
        <w:rPr>
          <w:rFonts w:hint="eastAsia"/>
        </w:rPr>
        <w:t>засобів</w:t>
      </w:r>
      <w:r>
        <w:t></w:t>
      </w:r>
      <w:r>
        <w:rPr>
          <w:rFonts w:hint="eastAsia"/>
        </w:rPr>
        <w:t>зменшення</w:t>
      </w:r>
      <w:r>
        <w:t></w:t>
      </w:r>
      <w:r>
        <w:rPr>
          <w:rFonts w:hint="eastAsia"/>
        </w:rPr>
        <w:t>тиску</w:t>
      </w:r>
      <w:r>
        <w:t></w:t>
      </w:r>
      <w:r>
        <w:rPr>
          <w:rFonts w:hint="eastAsia"/>
        </w:rPr>
        <w:t>на</w:t>
      </w:r>
    </w:p>
    <w:p w:rsidR="005F2BD9" w:rsidRDefault="005F2BD9" w:rsidP="005F2BD9">
      <w:r>
        <w:rPr>
          <w:rFonts w:hint="eastAsia"/>
        </w:rPr>
        <w:t>допитуваного</w:t>
      </w:r>
      <w:r>
        <w:t></w:t>
      </w:r>
      <w:r>
        <w:rPr>
          <w:rFonts w:hint="eastAsia"/>
        </w:rPr>
        <w:t>і</w:t>
      </w:r>
      <w:r>
        <w:t></w:t>
      </w:r>
      <w:r>
        <w:rPr>
          <w:rFonts w:hint="eastAsia"/>
        </w:rPr>
        <w:t>вияву</w:t>
      </w:r>
      <w:r>
        <w:t></w:t>
      </w:r>
      <w:r>
        <w:rPr>
          <w:rFonts w:hint="eastAsia"/>
        </w:rPr>
        <w:t>поваги</w:t>
      </w:r>
      <w:r>
        <w:t></w:t>
      </w:r>
      <w:r>
        <w:rPr>
          <w:rFonts w:hint="eastAsia"/>
        </w:rPr>
        <w:t>до</w:t>
      </w:r>
      <w:r>
        <w:t></w:t>
      </w:r>
      <w:r>
        <w:rPr>
          <w:rFonts w:hint="eastAsia"/>
        </w:rPr>
        <w:t>нього</w:t>
      </w:r>
      <w:r>
        <w:t></w:t>
      </w:r>
      <w:r>
        <w:t></w:t>
      </w:r>
      <w:r>
        <w:rPr>
          <w:rFonts w:hint="eastAsia"/>
        </w:rPr>
        <w:t>і</w:t>
      </w:r>
      <w:r>
        <w:t></w:t>
      </w:r>
      <w:r>
        <w:rPr>
          <w:rFonts w:hint="eastAsia"/>
        </w:rPr>
        <w:t>позитивної</w:t>
      </w:r>
      <w:r>
        <w:t></w:t>
      </w:r>
      <w:r>
        <w:rPr>
          <w:rFonts w:hint="eastAsia"/>
        </w:rPr>
        <w:t>ввічливості</w:t>
      </w:r>
      <w:r>
        <w:t></w:t>
      </w:r>
    </w:p>
    <w:p w:rsidR="005F2BD9" w:rsidRDefault="005F2BD9" w:rsidP="005F2BD9">
      <w:r>
        <w:rPr>
          <w:rFonts w:hint="eastAsia"/>
        </w:rPr>
        <w:t>індексованої</w:t>
      </w:r>
      <w:r>
        <w:t></w:t>
      </w:r>
      <w:r>
        <w:rPr>
          <w:rFonts w:hint="eastAsia"/>
        </w:rPr>
        <w:t>сленгізмами</w:t>
      </w:r>
      <w:r>
        <w:t></w:t>
      </w:r>
      <w:r>
        <w:t></w:t>
      </w:r>
      <w:r>
        <w:rPr>
          <w:rFonts w:hint="eastAsia"/>
        </w:rPr>
        <w:t>колоквіалізмами</w:t>
      </w:r>
      <w:r>
        <w:t></w:t>
      </w:r>
      <w:r>
        <w:t></w:t>
      </w:r>
      <w:r>
        <w:rPr>
          <w:rFonts w:hint="eastAsia"/>
        </w:rPr>
        <w:t>зменшувальними</w:t>
      </w:r>
      <w:r>
        <w:t></w:t>
      </w:r>
      <w:r>
        <w:rPr>
          <w:rFonts w:hint="eastAsia"/>
        </w:rPr>
        <w:t>іменами</w:t>
      </w:r>
      <w:r>
        <w:t></w:t>
      </w:r>
    </w:p>
    <w:p w:rsidR="005F2BD9" w:rsidRDefault="005F2BD9" w:rsidP="005F2BD9">
      <w:r>
        <w:rPr>
          <w:rFonts w:hint="eastAsia"/>
        </w:rPr>
        <w:t>лексикою</w:t>
      </w:r>
      <w:r>
        <w:t></w:t>
      </w:r>
      <w:r>
        <w:rPr>
          <w:rFonts w:hint="eastAsia"/>
        </w:rPr>
        <w:t>із</w:t>
      </w:r>
      <w:r>
        <w:t></w:t>
      </w:r>
      <w:r>
        <w:rPr>
          <w:rFonts w:hint="eastAsia"/>
        </w:rPr>
        <w:t>семами</w:t>
      </w:r>
      <w:r>
        <w:t></w:t>
      </w:r>
      <w:r>
        <w:t></w:t>
      </w:r>
      <w:r>
        <w:rPr>
          <w:rFonts w:hint="eastAsia"/>
        </w:rPr>
        <w:t>порозуміння</w:t>
      </w:r>
      <w:r>
        <w:t></w:t>
      </w:r>
      <w:r>
        <w:t></w:t>
      </w:r>
      <w:r>
        <w:t></w:t>
      </w:r>
      <w:r>
        <w:t></w:t>
      </w:r>
      <w:r>
        <w:rPr>
          <w:rFonts w:hint="eastAsia"/>
        </w:rPr>
        <w:t>співчуття</w:t>
      </w:r>
      <w:r>
        <w:t></w:t>
      </w:r>
      <w:r>
        <w:t></w:t>
      </w:r>
      <w:r>
        <w:t></w:t>
      </w:r>
      <w:r>
        <w:rPr>
          <w:rFonts w:hint="eastAsia"/>
        </w:rPr>
        <w:t>еліптичними</w:t>
      </w:r>
      <w:r>
        <w:t></w:t>
      </w:r>
      <w:r>
        <w:rPr>
          <w:rFonts w:hint="eastAsia"/>
        </w:rPr>
        <w:t>і</w:t>
      </w:r>
    </w:p>
    <w:p w:rsidR="005F2BD9" w:rsidRDefault="005F2BD9" w:rsidP="005F2BD9">
      <w:r>
        <w:rPr>
          <w:rFonts w:hint="eastAsia"/>
        </w:rPr>
        <w:t>номінативними</w:t>
      </w:r>
      <w:r>
        <w:t></w:t>
      </w:r>
      <w:r>
        <w:rPr>
          <w:rFonts w:hint="eastAsia"/>
        </w:rPr>
        <w:t>конструкціями</w:t>
      </w:r>
      <w:r>
        <w:t></w:t>
      </w:r>
      <w:r>
        <w:t></w:t>
      </w:r>
      <w:r>
        <w:rPr>
          <w:rFonts w:hint="eastAsia"/>
        </w:rPr>
        <w:t>що</w:t>
      </w:r>
      <w:r>
        <w:t></w:t>
      </w:r>
      <w:r>
        <w:rPr>
          <w:rFonts w:hint="eastAsia"/>
        </w:rPr>
        <w:t>надають</w:t>
      </w:r>
      <w:r>
        <w:t></w:t>
      </w:r>
      <w:r>
        <w:rPr>
          <w:rFonts w:hint="eastAsia"/>
        </w:rPr>
        <w:t>мовленню</w:t>
      </w:r>
      <w:r>
        <w:t></w:t>
      </w:r>
      <w:r>
        <w:rPr>
          <w:rFonts w:hint="eastAsia"/>
        </w:rPr>
        <w:t>розмовного</w:t>
      </w:r>
    </w:p>
    <w:p w:rsidR="005F2BD9" w:rsidRDefault="005F2BD9" w:rsidP="005F2BD9">
      <w:r>
        <w:rPr>
          <w:rFonts w:hint="eastAsia"/>
        </w:rPr>
        <w:t>характеру</w:t>
      </w:r>
      <w:r>
        <w:t></w:t>
      </w:r>
      <w:r>
        <w:t></w:t>
      </w:r>
      <w:r>
        <w:rPr>
          <w:rFonts w:hint="eastAsia"/>
        </w:rPr>
        <w:t>скорочуючи</w:t>
      </w:r>
      <w:r>
        <w:t></w:t>
      </w:r>
      <w:r>
        <w:rPr>
          <w:rFonts w:hint="eastAsia"/>
        </w:rPr>
        <w:t>дистанцію</w:t>
      </w:r>
      <w:r>
        <w:t></w:t>
      </w:r>
      <w:r>
        <w:rPr>
          <w:rFonts w:hint="eastAsia"/>
        </w:rPr>
        <w:t>між</w:t>
      </w:r>
      <w:r>
        <w:t></w:t>
      </w:r>
      <w:r>
        <w:rPr>
          <w:rFonts w:hint="eastAsia"/>
        </w:rPr>
        <w:t>слідчим</w:t>
      </w:r>
      <w:r>
        <w:t></w:t>
      </w:r>
      <w:r>
        <w:rPr>
          <w:rFonts w:hint="eastAsia"/>
        </w:rPr>
        <w:t>і</w:t>
      </w:r>
      <w:r>
        <w:t></w:t>
      </w:r>
      <w:r>
        <w:rPr>
          <w:rFonts w:hint="eastAsia"/>
        </w:rPr>
        <w:t>допитуваним</w:t>
      </w:r>
      <w:r>
        <w:t></w:t>
      </w:r>
    </w:p>
    <w:p w:rsidR="005F2BD9" w:rsidRDefault="005F2BD9" w:rsidP="005F2BD9">
      <w:r>
        <w:t></w:t>
      </w:r>
      <w:r>
        <w:t></w:t>
      </w:r>
      <w:r>
        <w:t></w:t>
      </w:r>
    </w:p>
    <w:p w:rsidR="005F2BD9" w:rsidRDefault="005F2BD9" w:rsidP="005F2BD9">
      <w:r>
        <w:rPr>
          <w:rFonts w:hint="eastAsia"/>
        </w:rPr>
        <w:t>приєднувальними</w:t>
      </w:r>
      <w:r>
        <w:t></w:t>
      </w:r>
      <w:r>
        <w:rPr>
          <w:rFonts w:hint="eastAsia"/>
        </w:rPr>
        <w:t>запитаннями</w:t>
      </w:r>
      <w:r>
        <w:t></w:t>
      </w:r>
      <w:r>
        <w:rPr>
          <w:rFonts w:hint="eastAsia"/>
        </w:rPr>
        <w:t>із</w:t>
      </w:r>
      <w:r>
        <w:t></w:t>
      </w:r>
      <w:r>
        <w:rPr>
          <w:rFonts w:hint="eastAsia"/>
        </w:rPr>
        <w:t>контактовстановлюючою</w:t>
      </w:r>
      <w:r>
        <w:t></w:t>
      </w:r>
      <w:r>
        <w:rPr>
          <w:rFonts w:hint="eastAsia"/>
        </w:rPr>
        <w:t>функцією</w:t>
      </w:r>
      <w:r>
        <w:t></w:t>
      </w:r>
    </w:p>
    <w:p w:rsidR="005F2BD9" w:rsidRDefault="005F2BD9" w:rsidP="005F2BD9">
      <w:r>
        <w:rPr>
          <w:rFonts w:hint="eastAsia"/>
        </w:rPr>
        <w:t>засобами</w:t>
      </w:r>
      <w:r>
        <w:t></w:t>
      </w:r>
      <w:r>
        <w:rPr>
          <w:rFonts w:hint="eastAsia"/>
        </w:rPr>
        <w:t>референції</w:t>
      </w:r>
      <w:r>
        <w:t></w:t>
      </w:r>
      <w:r>
        <w:rPr>
          <w:rFonts w:hint="eastAsia"/>
        </w:rPr>
        <w:t>до</w:t>
      </w:r>
      <w:r>
        <w:t></w:t>
      </w:r>
      <w:r>
        <w:t></w:t>
      </w:r>
      <w:r>
        <w:t></w:t>
      </w:r>
      <w:r>
        <w:t></w:t>
      </w:r>
      <w:r>
        <w:t></w:t>
      </w:r>
      <w:r>
        <w:t></w:t>
      </w:r>
      <w:r>
        <w:t></w:t>
      </w:r>
      <w:r>
        <w:t></w:t>
      </w:r>
      <w:r>
        <w:t></w:t>
      </w:r>
      <w:r>
        <w:t></w:t>
      </w:r>
      <w:r>
        <w:t></w:t>
      </w:r>
      <w:r>
        <w:t></w:t>
      </w:r>
      <w:r>
        <w:t></w:t>
      </w:r>
      <w:r>
        <w:t></w:t>
      </w:r>
      <w:r>
        <w:t></w:t>
      </w:r>
      <w:r>
        <w:rPr>
          <w:rFonts w:hint="eastAsia"/>
        </w:rPr>
        <w:t>комунікантів</w:t>
      </w:r>
      <w:r>
        <w:t></w:t>
      </w:r>
    </w:p>
    <w:p w:rsidR="005F2BD9" w:rsidRDefault="005F2BD9" w:rsidP="005F2BD9">
      <w:r>
        <w:rPr>
          <w:rFonts w:hint="eastAsia"/>
        </w:rPr>
        <w:t>Оперативні</w:t>
      </w:r>
      <w:r>
        <w:t></w:t>
      </w:r>
      <w:r>
        <w:rPr>
          <w:rFonts w:hint="eastAsia"/>
        </w:rPr>
        <w:t>варіанти</w:t>
      </w:r>
      <w:r>
        <w:t></w:t>
      </w:r>
      <w:r>
        <w:rPr>
          <w:rFonts w:hint="eastAsia"/>
        </w:rPr>
        <w:t>статусно</w:t>
      </w:r>
      <w:r>
        <w:t></w:t>
      </w:r>
      <w:r>
        <w:rPr>
          <w:rFonts w:hint="eastAsia"/>
        </w:rPr>
        <w:t>категорійних</w:t>
      </w:r>
      <w:r>
        <w:t></w:t>
      </w:r>
      <w:r>
        <w:rPr>
          <w:rFonts w:hint="eastAsia"/>
        </w:rPr>
        <w:t>і</w:t>
      </w:r>
      <w:r>
        <w:t></w:t>
      </w:r>
      <w:r>
        <w:rPr>
          <w:rFonts w:hint="eastAsia"/>
        </w:rPr>
        <w:t>категорійних</w:t>
      </w:r>
      <w:r>
        <w:t></w:t>
      </w:r>
      <w:r>
        <w:rPr>
          <w:rFonts w:hint="eastAsia"/>
        </w:rPr>
        <w:t>ролей</w:t>
      </w:r>
    </w:p>
    <w:p w:rsidR="005F2BD9" w:rsidRDefault="005F2BD9" w:rsidP="005F2BD9">
      <w:r>
        <w:rPr>
          <w:rFonts w:hint="eastAsia"/>
        </w:rPr>
        <w:t>реалізують</w:t>
      </w:r>
      <w:r>
        <w:t></w:t>
      </w:r>
      <w:r>
        <w:rPr>
          <w:rFonts w:hint="eastAsia"/>
        </w:rPr>
        <w:t>тактики</w:t>
      </w:r>
      <w:r>
        <w:t></w:t>
      </w:r>
      <w:r>
        <w:rPr>
          <w:rFonts w:hint="eastAsia"/>
        </w:rPr>
        <w:t>слідчого</w:t>
      </w:r>
      <w:r>
        <w:t></w:t>
      </w:r>
      <w:r>
        <w:rPr>
          <w:rFonts w:hint="eastAsia"/>
        </w:rPr>
        <w:t>і</w:t>
      </w:r>
      <w:r>
        <w:t></w:t>
      </w:r>
      <w:r>
        <w:rPr>
          <w:rFonts w:hint="eastAsia"/>
        </w:rPr>
        <w:t>допитуваного</w:t>
      </w:r>
      <w:r>
        <w:t></w:t>
      </w:r>
      <w:r>
        <w:rPr>
          <w:rFonts w:hint="eastAsia"/>
        </w:rPr>
        <w:t>у</w:t>
      </w:r>
      <w:r>
        <w:t></w:t>
      </w:r>
      <w:r>
        <w:rPr>
          <w:rFonts w:hint="eastAsia"/>
        </w:rPr>
        <w:t>локальних</w:t>
      </w:r>
      <w:r>
        <w:t></w:t>
      </w:r>
      <w:r>
        <w:rPr>
          <w:rFonts w:hint="eastAsia"/>
        </w:rPr>
        <w:t>інтеракціях</w:t>
      </w:r>
      <w:r>
        <w:t></w:t>
      </w:r>
      <w:r>
        <w:rPr>
          <w:rFonts w:hint="eastAsia"/>
        </w:rPr>
        <w:t>і</w:t>
      </w:r>
      <w:r>
        <w:t></w:t>
      </w:r>
    </w:p>
    <w:p w:rsidR="005F2BD9" w:rsidRDefault="005F2BD9" w:rsidP="005F2BD9">
      <w:r>
        <w:rPr>
          <w:rFonts w:hint="eastAsia"/>
        </w:rPr>
        <w:t>певною</w:t>
      </w:r>
      <w:r>
        <w:t></w:t>
      </w:r>
      <w:r>
        <w:rPr>
          <w:rFonts w:hint="eastAsia"/>
        </w:rPr>
        <w:t>мірою</w:t>
      </w:r>
      <w:r>
        <w:t></w:t>
      </w:r>
      <w:r>
        <w:t></w:t>
      </w:r>
      <w:r>
        <w:rPr>
          <w:rFonts w:hint="eastAsia"/>
        </w:rPr>
        <w:t>віддзеркалюють</w:t>
      </w:r>
      <w:r>
        <w:t></w:t>
      </w:r>
      <w:r>
        <w:rPr>
          <w:rFonts w:hint="eastAsia"/>
        </w:rPr>
        <w:t>особистості</w:t>
      </w:r>
      <w:r>
        <w:t></w:t>
      </w:r>
      <w:r>
        <w:rPr>
          <w:rFonts w:hint="eastAsia"/>
        </w:rPr>
        <w:t>учасників</w:t>
      </w:r>
      <w:r>
        <w:t></w:t>
      </w:r>
      <w:r>
        <w:rPr>
          <w:rFonts w:hint="eastAsia"/>
        </w:rPr>
        <w:t>допиту</w:t>
      </w:r>
      <w:r>
        <w:t></w:t>
      </w:r>
      <w:r>
        <w:rPr>
          <w:rFonts w:hint="eastAsia"/>
        </w:rPr>
        <w:t>за</w:t>
      </w:r>
    </w:p>
    <w:p w:rsidR="005F2BD9" w:rsidRDefault="005F2BD9" w:rsidP="005F2BD9">
      <w:r>
        <w:rPr>
          <w:rFonts w:hint="eastAsia"/>
        </w:rPr>
        <w:t>психологічними</w:t>
      </w:r>
      <w:r>
        <w:t></w:t>
      </w:r>
      <w:r>
        <w:rPr>
          <w:rFonts w:hint="eastAsia"/>
        </w:rPr>
        <w:t>або</w:t>
      </w:r>
      <w:r>
        <w:t></w:t>
      </w:r>
      <w:r>
        <w:rPr>
          <w:rFonts w:hint="eastAsia"/>
        </w:rPr>
        <w:t>іншими</w:t>
      </w:r>
      <w:r>
        <w:t></w:t>
      </w:r>
      <w:r>
        <w:rPr>
          <w:rFonts w:hint="eastAsia"/>
        </w:rPr>
        <w:t>ознаками</w:t>
      </w:r>
      <w:r>
        <w:t></w:t>
      </w:r>
      <w:r>
        <w:t></w:t>
      </w:r>
      <w:r>
        <w:rPr>
          <w:rFonts w:hint="eastAsia"/>
        </w:rPr>
        <w:t>Серед</w:t>
      </w:r>
      <w:r>
        <w:t></w:t>
      </w:r>
      <w:r>
        <w:rPr>
          <w:rFonts w:hint="eastAsia"/>
        </w:rPr>
        <w:t>найпоширеніших</w:t>
      </w:r>
    </w:p>
    <w:p w:rsidR="005F2BD9" w:rsidRDefault="005F2BD9" w:rsidP="005F2BD9">
      <w:r>
        <w:rPr>
          <w:rFonts w:hint="eastAsia"/>
        </w:rPr>
        <w:t>оперативних</w:t>
      </w:r>
      <w:r>
        <w:t></w:t>
      </w:r>
      <w:r>
        <w:rPr>
          <w:rFonts w:hint="eastAsia"/>
        </w:rPr>
        <w:t>ролей</w:t>
      </w:r>
      <w:r>
        <w:t></w:t>
      </w:r>
      <w:r>
        <w:rPr>
          <w:rFonts w:hint="eastAsia"/>
        </w:rPr>
        <w:t>слідчого</w:t>
      </w:r>
      <w:r>
        <w:t></w:t>
      </w:r>
      <w:r>
        <w:rPr>
          <w:rFonts w:hint="eastAsia"/>
        </w:rPr>
        <w:t>виявлені</w:t>
      </w:r>
      <w:r>
        <w:t></w:t>
      </w:r>
      <w:r>
        <w:t></w:t>
      </w:r>
      <w:r>
        <w:t></w:t>
      </w:r>
      <w:r>
        <w:rPr>
          <w:rFonts w:hint="eastAsia"/>
        </w:rPr>
        <w:t>психолог</w:t>
      </w:r>
      <w:r>
        <w:t></w:t>
      </w:r>
      <w:r>
        <w:t></w:t>
      </w:r>
      <w:r>
        <w:t></w:t>
      </w:r>
      <w:r>
        <w:rPr>
          <w:rFonts w:hint="eastAsia"/>
        </w:rPr>
        <w:t>маніпулятор</w:t>
      </w:r>
      <w:r>
        <w:t></w:t>
      </w:r>
      <w:r>
        <w:t></w:t>
      </w:r>
      <w:r>
        <w:t></w:t>
      </w:r>
      <w:r>
        <w:rPr>
          <w:rFonts w:hint="eastAsia"/>
        </w:rPr>
        <w:t>що</w:t>
      </w:r>
    </w:p>
    <w:p w:rsidR="005F2BD9" w:rsidRDefault="005F2BD9" w:rsidP="005F2BD9">
      <w:r>
        <w:rPr>
          <w:rFonts w:hint="eastAsia"/>
        </w:rPr>
        <w:t>характеризується</w:t>
      </w:r>
      <w:r>
        <w:t></w:t>
      </w:r>
      <w:r>
        <w:rPr>
          <w:rFonts w:hint="eastAsia"/>
        </w:rPr>
        <w:t>залученням</w:t>
      </w:r>
      <w:r>
        <w:t></w:t>
      </w:r>
      <w:r>
        <w:rPr>
          <w:rFonts w:hint="eastAsia"/>
        </w:rPr>
        <w:t>конверсаційних</w:t>
      </w:r>
      <w:r>
        <w:t></w:t>
      </w:r>
      <w:r>
        <w:rPr>
          <w:rFonts w:hint="eastAsia"/>
        </w:rPr>
        <w:t>імплікатур</w:t>
      </w:r>
      <w:r>
        <w:t></w:t>
      </w:r>
      <w:r>
        <w:t></w:t>
      </w:r>
      <w:r>
        <w:rPr>
          <w:rFonts w:hint="eastAsia"/>
        </w:rPr>
        <w:t>семантичних</w:t>
      </w:r>
      <w:r>
        <w:t></w:t>
      </w:r>
      <w:r>
        <w:rPr>
          <w:rFonts w:hint="eastAsia"/>
        </w:rPr>
        <w:t>і</w:t>
      </w:r>
    </w:p>
    <w:p w:rsidR="005F2BD9" w:rsidRDefault="005F2BD9" w:rsidP="005F2BD9">
      <w:r>
        <w:rPr>
          <w:rFonts w:hint="eastAsia"/>
        </w:rPr>
        <w:t>прагматичних</w:t>
      </w:r>
      <w:r>
        <w:t></w:t>
      </w:r>
      <w:r>
        <w:rPr>
          <w:rFonts w:hint="eastAsia"/>
        </w:rPr>
        <w:t>пресупозицій</w:t>
      </w:r>
      <w:r>
        <w:t></w:t>
      </w:r>
      <w:r>
        <w:t></w:t>
      </w:r>
      <w:r>
        <w:rPr>
          <w:rFonts w:hint="eastAsia"/>
        </w:rPr>
        <w:t>маніпулятивних</w:t>
      </w:r>
      <w:r>
        <w:t></w:t>
      </w:r>
      <w:r>
        <w:rPr>
          <w:rFonts w:hint="eastAsia"/>
        </w:rPr>
        <w:t>прийомів</w:t>
      </w:r>
      <w:r>
        <w:t></w:t>
      </w:r>
      <w:r>
        <w:t></w:t>
      </w:r>
      <w:r>
        <w:t></w:t>
      </w:r>
      <w:r>
        <w:t></w:t>
      </w:r>
      <w:r>
        <w:rPr>
          <w:rFonts w:hint="eastAsia"/>
        </w:rPr>
        <w:t>коректний</w:t>
      </w:r>
      <w:r>
        <w:t></w:t>
      </w:r>
    </w:p>
    <w:p w:rsidR="005F2BD9" w:rsidRDefault="005F2BD9" w:rsidP="005F2BD9">
      <w:r>
        <w:t></w:t>
      </w:r>
      <w:r>
        <w:rPr>
          <w:rFonts w:hint="eastAsia"/>
        </w:rPr>
        <w:t>відзначена</w:t>
      </w:r>
      <w:r>
        <w:t></w:t>
      </w:r>
      <w:r>
        <w:rPr>
          <w:rFonts w:hint="eastAsia"/>
        </w:rPr>
        <w:t>засобами</w:t>
      </w:r>
      <w:r>
        <w:t></w:t>
      </w:r>
      <w:r>
        <w:t></w:t>
      </w:r>
      <w:r>
        <w:rPr>
          <w:rFonts w:hint="eastAsia"/>
        </w:rPr>
        <w:t>модусного</w:t>
      </w:r>
      <w:r>
        <w:t></w:t>
      </w:r>
      <w:r>
        <w:t></w:t>
      </w:r>
      <w:r>
        <w:rPr>
          <w:rFonts w:hint="eastAsia"/>
        </w:rPr>
        <w:t>і</w:t>
      </w:r>
      <w:r>
        <w:t></w:t>
      </w:r>
      <w:r>
        <w:rPr>
          <w:rFonts w:hint="eastAsia"/>
        </w:rPr>
        <w:t>семантичного</w:t>
      </w:r>
      <w:r>
        <w:t></w:t>
      </w:r>
      <w:r>
        <w:rPr>
          <w:rFonts w:hint="eastAsia"/>
        </w:rPr>
        <w:t>пом’якшення</w:t>
      </w:r>
      <w:r>
        <w:t></w:t>
      </w:r>
      <w:r>
        <w:rPr>
          <w:rFonts w:hint="eastAsia"/>
        </w:rPr>
        <w:t>і</w:t>
      </w:r>
    </w:p>
    <w:p w:rsidR="005F2BD9" w:rsidRDefault="005F2BD9" w:rsidP="005F2BD9">
      <w:r>
        <w:rPr>
          <w:rFonts w:hint="eastAsia"/>
        </w:rPr>
        <w:t>деагентивності</w:t>
      </w:r>
      <w:r>
        <w:t></w:t>
      </w:r>
      <w:r>
        <w:t></w:t>
      </w:r>
      <w:r>
        <w:rPr>
          <w:rFonts w:hint="eastAsia"/>
        </w:rPr>
        <w:t>пасивізацією</w:t>
      </w:r>
      <w:r>
        <w:t></w:t>
      </w:r>
      <w:r>
        <w:t></w:t>
      </w:r>
      <w:r>
        <w:rPr>
          <w:rFonts w:hint="eastAsia"/>
        </w:rPr>
        <w:t>структурами</w:t>
      </w:r>
      <w:r>
        <w:t></w:t>
      </w:r>
      <w:r>
        <w:rPr>
          <w:rFonts w:hint="eastAsia"/>
        </w:rPr>
        <w:t>з</w:t>
      </w:r>
      <w:r>
        <w:t></w:t>
      </w:r>
      <w:r>
        <w:rPr>
          <w:rFonts w:hint="eastAsia"/>
        </w:rPr>
        <w:t>неагентивним</w:t>
      </w:r>
      <w:r>
        <w:t></w:t>
      </w:r>
      <w:r>
        <w:rPr>
          <w:rFonts w:hint="eastAsia"/>
        </w:rPr>
        <w:t>підметом</w:t>
      </w:r>
      <w:r>
        <w:t></w:t>
      </w:r>
    </w:p>
    <w:p w:rsidR="005F2BD9" w:rsidRDefault="005F2BD9" w:rsidP="005F2BD9">
      <w:r>
        <w:rPr>
          <w:rFonts w:hint="eastAsia"/>
        </w:rPr>
        <w:t>континуальними</w:t>
      </w:r>
      <w:r>
        <w:t></w:t>
      </w:r>
      <w:r>
        <w:rPr>
          <w:rFonts w:hint="eastAsia"/>
        </w:rPr>
        <w:t>формами</w:t>
      </w:r>
      <w:r>
        <w:t></w:t>
      </w:r>
      <w:r>
        <w:t></w:t>
      </w:r>
      <w:r>
        <w:rPr>
          <w:rFonts w:hint="eastAsia"/>
        </w:rPr>
        <w:t>неозначеними</w:t>
      </w:r>
      <w:r>
        <w:t></w:t>
      </w:r>
      <w:r>
        <w:rPr>
          <w:rFonts w:hint="eastAsia"/>
        </w:rPr>
        <w:t>займенниками</w:t>
      </w:r>
      <w:r>
        <w:t></w:t>
      </w:r>
      <w:r>
        <w:t></w:t>
      </w:r>
      <w:r>
        <w:t></w:t>
      </w:r>
      <w:r>
        <w:t></w:t>
      </w:r>
      <w:r>
        <w:rPr>
          <w:rFonts w:hint="eastAsia"/>
        </w:rPr>
        <w:t>авторитарний</w:t>
      </w:r>
      <w:r>
        <w:t></w:t>
      </w:r>
    </w:p>
    <w:p w:rsidR="005F2BD9" w:rsidRDefault="005F2BD9" w:rsidP="005F2BD9">
      <w:r>
        <w:t></w:t>
      </w:r>
      <w:r>
        <w:rPr>
          <w:rFonts w:hint="eastAsia"/>
        </w:rPr>
        <w:t>запитання</w:t>
      </w:r>
      <w:r>
        <w:t></w:t>
      </w:r>
      <w:r>
        <w:rPr>
          <w:rFonts w:hint="eastAsia"/>
        </w:rPr>
        <w:t>провокаційного</w:t>
      </w:r>
      <w:r>
        <w:t></w:t>
      </w:r>
      <w:r>
        <w:rPr>
          <w:rFonts w:hint="eastAsia"/>
        </w:rPr>
        <w:t>змісту</w:t>
      </w:r>
      <w:r>
        <w:t></w:t>
      </w:r>
      <w:r>
        <w:t></w:t>
      </w:r>
      <w:r>
        <w:rPr>
          <w:rFonts w:hint="eastAsia"/>
        </w:rPr>
        <w:t>вживання</w:t>
      </w:r>
      <w:r>
        <w:t></w:t>
      </w:r>
      <w:r>
        <w:rPr>
          <w:rFonts w:hint="eastAsia"/>
        </w:rPr>
        <w:t>імперативу</w:t>
      </w:r>
      <w:r>
        <w:t></w:t>
      </w:r>
      <w:r>
        <w:rPr>
          <w:rFonts w:hint="eastAsia"/>
        </w:rPr>
        <w:t>з</w:t>
      </w:r>
      <w:r>
        <w:t></w:t>
      </w:r>
      <w:r>
        <w:rPr>
          <w:rFonts w:hint="eastAsia"/>
        </w:rPr>
        <w:t>додатком</w:t>
      </w:r>
      <w:r>
        <w:t></w:t>
      </w:r>
      <w:r>
        <w:rPr>
          <w:rFonts w:hint="eastAsia"/>
        </w:rPr>
        <w:t>у</w:t>
      </w:r>
    </w:p>
    <w:p w:rsidR="005F2BD9" w:rsidRDefault="005F2BD9" w:rsidP="005F2BD9">
      <w:r>
        <w:rPr>
          <w:rFonts w:hint="eastAsia"/>
        </w:rPr>
        <w:t>першій</w:t>
      </w:r>
      <w:r>
        <w:t></w:t>
      </w:r>
      <w:r>
        <w:rPr>
          <w:rFonts w:hint="eastAsia"/>
        </w:rPr>
        <w:t>особі</w:t>
      </w:r>
      <w:r>
        <w:t></w:t>
      </w:r>
      <w:r>
        <w:rPr>
          <w:rFonts w:hint="eastAsia"/>
        </w:rPr>
        <w:t>однини</w:t>
      </w:r>
      <w:r>
        <w:t></w:t>
      </w:r>
      <w:r>
        <w:t></w:t>
      </w:r>
      <w:r>
        <w:t></w:t>
      </w:r>
      <w:r>
        <w:t></w:t>
      </w:r>
      <w:r>
        <w:t></w:t>
      </w:r>
      <w:r>
        <w:t></w:t>
      </w:r>
      <w:r>
        <w:t></w:t>
      </w:r>
      <w:r>
        <w:t></w:t>
      </w:r>
      <w:r>
        <w:rPr>
          <w:rFonts w:hint="eastAsia"/>
        </w:rPr>
        <w:t>з</w:t>
      </w:r>
      <w:r>
        <w:t></w:t>
      </w:r>
      <w:r>
        <w:rPr>
          <w:rFonts w:hint="eastAsia"/>
        </w:rPr>
        <w:t>метою</w:t>
      </w:r>
      <w:r>
        <w:t></w:t>
      </w:r>
      <w:r>
        <w:rPr>
          <w:rFonts w:hint="eastAsia"/>
        </w:rPr>
        <w:t>утримання</w:t>
      </w:r>
      <w:r>
        <w:t></w:t>
      </w:r>
      <w:r>
        <w:rPr>
          <w:rFonts w:hint="eastAsia"/>
        </w:rPr>
        <w:t>комунікативної</w:t>
      </w:r>
      <w:r>
        <w:t></w:t>
      </w:r>
      <w:r>
        <w:rPr>
          <w:rFonts w:hint="eastAsia"/>
        </w:rPr>
        <w:t>ініціативи</w:t>
      </w:r>
      <w:r>
        <w:t></w:t>
      </w:r>
    </w:p>
    <w:p w:rsidR="005F2BD9" w:rsidRDefault="005F2BD9" w:rsidP="005F2BD9">
      <w:r>
        <w:rPr>
          <w:rFonts w:hint="eastAsia"/>
        </w:rPr>
        <w:t>інвективні</w:t>
      </w:r>
      <w:r>
        <w:t></w:t>
      </w:r>
      <w:r>
        <w:rPr>
          <w:rFonts w:hint="eastAsia"/>
        </w:rPr>
        <w:t>мовленнєві</w:t>
      </w:r>
      <w:r>
        <w:t></w:t>
      </w:r>
      <w:r>
        <w:rPr>
          <w:rFonts w:hint="eastAsia"/>
        </w:rPr>
        <w:t>акти</w:t>
      </w:r>
      <w:r>
        <w:t></w:t>
      </w:r>
      <w:r>
        <w:rPr>
          <w:rFonts w:hint="eastAsia"/>
        </w:rPr>
        <w:t>з</w:t>
      </w:r>
      <w:r>
        <w:t></w:t>
      </w:r>
      <w:r>
        <w:rPr>
          <w:rFonts w:hint="eastAsia"/>
        </w:rPr>
        <w:t>іллокуцією</w:t>
      </w:r>
      <w:r>
        <w:t></w:t>
      </w:r>
      <w:r>
        <w:rPr>
          <w:rFonts w:hint="eastAsia"/>
        </w:rPr>
        <w:t>дискредитації</w:t>
      </w:r>
      <w:r>
        <w:t></w:t>
      </w:r>
      <w:r>
        <w:rPr>
          <w:rFonts w:hint="eastAsia"/>
        </w:rPr>
        <w:t>адресата</w:t>
      </w:r>
      <w:r>
        <w:t></w:t>
      </w:r>
      <w:r>
        <w:t></w:t>
      </w:r>
    </w:p>
    <w:p w:rsidR="005F2BD9" w:rsidRDefault="005F2BD9" w:rsidP="005F2BD9">
      <w:r>
        <w:t></w:t>
      </w:r>
      <w:r>
        <w:rPr>
          <w:rFonts w:hint="eastAsia"/>
        </w:rPr>
        <w:t>неврівноважений</w:t>
      </w:r>
      <w:r>
        <w:t></w:t>
      </w:r>
      <w:r>
        <w:t></w:t>
      </w:r>
      <w:r>
        <w:t></w:t>
      </w:r>
      <w:r>
        <w:rPr>
          <w:rFonts w:hint="eastAsia"/>
        </w:rPr>
        <w:t>паузи</w:t>
      </w:r>
      <w:r>
        <w:t></w:t>
      </w:r>
      <w:r>
        <w:rPr>
          <w:rFonts w:hint="eastAsia"/>
        </w:rPr>
        <w:t>гезитації</w:t>
      </w:r>
      <w:r>
        <w:t></w:t>
      </w:r>
      <w:r>
        <w:t></w:t>
      </w:r>
      <w:r>
        <w:rPr>
          <w:rFonts w:hint="eastAsia"/>
        </w:rPr>
        <w:t>синтаксично</w:t>
      </w:r>
      <w:r>
        <w:t></w:t>
      </w:r>
      <w:r>
        <w:rPr>
          <w:rFonts w:hint="eastAsia"/>
        </w:rPr>
        <w:t>стилістичні</w:t>
      </w:r>
      <w:r>
        <w:t></w:t>
      </w:r>
      <w:r>
        <w:rPr>
          <w:rFonts w:hint="eastAsia"/>
        </w:rPr>
        <w:t>прийоми</w:t>
      </w:r>
    </w:p>
    <w:p w:rsidR="005F2BD9" w:rsidRPr="005F2BD9" w:rsidRDefault="005F2BD9" w:rsidP="005F2BD9">
      <w:r>
        <w:rPr>
          <w:rFonts w:hint="eastAsia"/>
        </w:rPr>
        <w:t>апозіопезису</w:t>
      </w:r>
      <w:r>
        <w:t></w:t>
      </w:r>
      <w:r>
        <w:t></w:t>
      </w:r>
      <w:r>
        <w:rPr>
          <w:rFonts w:hint="eastAsia"/>
        </w:rPr>
        <w:t>повторів</w:t>
      </w:r>
      <w:r>
        <w:t></w:t>
      </w:r>
      <w:r>
        <w:t></w:t>
      </w:r>
      <w:r>
        <w:rPr>
          <w:rFonts w:hint="eastAsia"/>
        </w:rPr>
        <w:t>синтаксичного</w:t>
      </w:r>
      <w:r>
        <w:t></w:t>
      </w:r>
      <w:r>
        <w:rPr>
          <w:rFonts w:hint="eastAsia"/>
        </w:rPr>
        <w:t>паралелізму</w:t>
      </w:r>
      <w:r>
        <w:t></w:t>
      </w:r>
      <w:r>
        <w:t></w:t>
      </w:r>
      <w:r>
        <w:rPr>
          <w:rFonts w:hint="eastAsia"/>
        </w:rPr>
        <w:t>еліпсису</w:t>
      </w:r>
      <w:r>
        <w:t></w:t>
      </w:r>
      <w:r>
        <w:t></w:t>
      </w:r>
    </w:p>
    <w:sectPr w:rsidR="005F2BD9" w:rsidRPr="005F2BD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97A" w:rsidRDefault="0028697A">
      <w:pPr>
        <w:spacing w:after="0" w:line="240" w:lineRule="auto"/>
      </w:pPr>
      <w:r>
        <w:separator/>
      </w:r>
    </w:p>
  </w:endnote>
  <w:endnote w:type="continuationSeparator" w:id="0">
    <w:p w:rsidR="0028697A" w:rsidRDefault="00286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8697A" w:rsidRDefault="0028697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8697A" w:rsidRDefault="0028697A">
                <w:pPr>
                  <w:spacing w:line="240" w:lineRule="auto"/>
                </w:pPr>
                <w:fldSimple w:instr=" PAGE \* MERGEFORMAT ">
                  <w:r w:rsidR="005F2BD9" w:rsidRPr="005F2BD9">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97A" w:rsidRDefault="0028697A"/>
    <w:p w:rsidR="0028697A" w:rsidRDefault="0028697A"/>
    <w:p w:rsidR="0028697A" w:rsidRDefault="0028697A"/>
    <w:p w:rsidR="0028697A" w:rsidRDefault="0028697A"/>
    <w:p w:rsidR="0028697A" w:rsidRDefault="0028697A"/>
    <w:p w:rsidR="0028697A" w:rsidRDefault="0028697A"/>
    <w:p w:rsidR="0028697A" w:rsidRDefault="0028697A">
      <w:pPr>
        <w:rPr>
          <w:sz w:val="2"/>
          <w:szCs w:val="2"/>
        </w:rPr>
      </w:pPr>
      <w:r w:rsidRPr="00170E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8697A" w:rsidRDefault="0028697A">
                  <w:pPr>
                    <w:spacing w:line="240" w:lineRule="auto"/>
                  </w:pPr>
                  <w:fldSimple w:instr=" PAGE \* MERGEFORMAT ">
                    <w:r w:rsidRPr="004F4EC5">
                      <w:rPr>
                        <w:rStyle w:val="afffff9"/>
                        <w:b w:val="0"/>
                        <w:bCs w:val="0"/>
                        <w:noProof/>
                      </w:rPr>
                      <w:t>15</w:t>
                    </w:r>
                  </w:fldSimple>
                </w:p>
              </w:txbxContent>
            </v:textbox>
            <w10:wrap anchorx="page" anchory="page"/>
          </v:shape>
        </w:pict>
      </w:r>
    </w:p>
    <w:p w:rsidR="0028697A" w:rsidRDefault="0028697A"/>
    <w:p w:rsidR="0028697A" w:rsidRDefault="0028697A"/>
    <w:p w:rsidR="0028697A" w:rsidRDefault="0028697A">
      <w:pPr>
        <w:rPr>
          <w:sz w:val="2"/>
          <w:szCs w:val="2"/>
        </w:rPr>
      </w:pPr>
      <w:r w:rsidRPr="00170E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8697A" w:rsidRDefault="0028697A"/>
                <w:p w:rsidR="0028697A" w:rsidRDefault="0028697A">
                  <w:pPr>
                    <w:pStyle w:val="1ffffff7"/>
                    <w:spacing w:line="240" w:lineRule="auto"/>
                  </w:pPr>
                  <w:fldSimple w:instr=" PAGE \* MERGEFORMAT ">
                    <w:r w:rsidRPr="004F4EC5">
                      <w:rPr>
                        <w:rStyle w:val="3b"/>
                        <w:noProof/>
                      </w:rPr>
                      <w:t>15</w:t>
                    </w:r>
                  </w:fldSimple>
                </w:p>
              </w:txbxContent>
            </v:textbox>
            <w10:wrap anchorx="page" anchory="page"/>
          </v:shape>
        </w:pict>
      </w:r>
    </w:p>
    <w:p w:rsidR="0028697A" w:rsidRDefault="0028697A"/>
    <w:p w:rsidR="0028697A" w:rsidRDefault="0028697A">
      <w:pPr>
        <w:rPr>
          <w:sz w:val="2"/>
          <w:szCs w:val="2"/>
        </w:rPr>
      </w:pPr>
    </w:p>
    <w:p w:rsidR="0028697A" w:rsidRDefault="0028697A"/>
    <w:p w:rsidR="0028697A" w:rsidRDefault="0028697A">
      <w:pPr>
        <w:spacing w:after="0" w:line="240" w:lineRule="auto"/>
      </w:pPr>
    </w:p>
  </w:footnote>
  <w:footnote w:type="continuationSeparator" w:id="0">
    <w:p w:rsidR="0028697A" w:rsidRDefault="00286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 w:rsidR="0028697A" w:rsidRDefault="0028697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Pr="005856C0" w:rsidRDefault="0028697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9EA50-8CF6-4E5E-8BFE-2D8599B27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1742</TotalTime>
  <Pages>13</Pages>
  <Words>2175</Words>
  <Characters>12399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2021-09-28T18:51:00Z</dcterms:created>
  <dcterms:modified xsi:type="dcterms:W3CDTF">2021-10-02T08:35:00Z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