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F8E71" w14:textId="77777777" w:rsidR="0048703F" w:rsidRDefault="0048703F" w:rsidP="0048703F">
      <w:pPr>
        <w:pStyle w:val="afffffffffffffffffffffffffff5"/>
        <w:rPr>
          <w:rFonts w:ascii="Verdana" w:hAnsi="Verdana"/>
          <w:color w:val="000000"/>
          <w:sz w:val="21"/>
          <w:szCs w:val="21"/>
        </w:rPr>
      </w:pPr>
      <w:r>
        <w:rPr>
          <w:rFonts w:ascii="Helvetica" w:hAnsi="Helvetica" w:cs="Helvetica"/>
          <w:b/>
          <w:bCs w:val="0"/>
          <w:color w:val="222222"/>
          <w:sz w:val="21"/>
          <w:szCs w:val="21"/>
        </w:rPr>
        <w:t>Кравченко, В. В.</w:t>
      </w:r>
    </w:p>
    <w:p w14:paraId="17C86AF5" w14:textId="77777777" w:rsidR="0048703F" w:rsidRDefault="0048703F" w:rsidP="0048703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Интегральные представления биквартернионных гиперголоморфных функций и их </w:t>
      </w:r>
      <w:proofErr w:type="gramStart"/>
      <w:r>
        <w:rPr>
          <w:rFonts w:ascii="Helvetica" w:hAnsi="Helvetica" w:cs="Helvetica"/>
          <w:caps/>
          <w:color w:val="222222"/>
          <w:sz w:val="21"/>
          <w:szCs w:val="21"/>
        </w:rPr>
        <w:t>приложения :</w:t>
      </w:r>
      <w:proofErr w:type="gramEnd"/>
      <w:r>
        <w:rPr>
          <w:rFonts w:ascii="Helvetica" w:hAnsi="Helvetica" w:cs="Helvetica"/>
          <w:caps/>
          <w:color w:val="222222"/>
          <w:sz w:val="21"/>
          <w:szCs w:val="21"/>
        </w:rPr>
        <w:t xml:space="preserve"> диссертация ... кандидата физико-математических наук : 01.01.01. - Одесса, 1993. - 95 с.</w:t>
      </w:r>
    </w:p>
    <w:p w14:paraId="7EBBEDAD" w14:textId="77777777" w:rsidR="0048703F" w:rsidRDefault="0048703F" w:rsidP="0048703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Кравченко, В. В.</w:t>
      </w:r>
    </w:p>
    <w:p w14:paraId="0A99FA4A" w14:textId="77777777" w:rsidR="0048703F" w:rsidRDefault="0048703F" w:rsidP="004870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023A6D9" w14:textId="77777777" w:rsidR="0048703F" w:rsidRDefault="0048703F" w:rsidP="004870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а-ГИПЕРГОЛОМОРФНОСТЬ КВАТЕРНИОННЫХ ФУНКЦИИ И НЕКОТОРЫЕ ПРОСТРАНСТВЕННЫЕ КРАЕВЫЕ ЗАДАЧИ КВАТЕРНИОННОГО АНАЛИЗА.</w:t>
      </w:r>
    </w:p>
    <w:p w14:paraId="02C4B4FE" w14:textId="77777777" w:rsidR="0048703F" w:rsidRDefault="0048703F" w:rsidP="004870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Обобщенная система уравнений Кощи-Римана с комплексным параметром.</w:t>
      </w:r>
    </w:p>
    <w:p w14:paraId="4F6025CD" w14:textId="77777777" w:rsidR="0048703F" w:rsidRDefault="0048703F" w:rsidP="004870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Обобщенная система уравнений Копш-Римана с кватернионным параметром, обобщенные голоморфные векторы в смысле А.В.Вицадзе.</w:t>
      </w:r>
    </w:p>
    <w:p w14:paraId="369705CA" w14:textId="77777777" w:rsidR="0048703F" w:rsidRDefault="0048703F" w:rsidP="004870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Краевые задачи для а-гиперголоморфных функций.</w:t>
      </w:r>
    </w:p>
    <w:p w14:paraId="5AC5D878" w14:textId="77777777" w:rsidR="0048703F" w:rsidRDefault="0048703F" w:rsidP="004870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ГАРМОНИЧЕСКИЕ ВО ВРЕМЕНИ РЕШЕНИЯ УРАВНЕНИИ</w:t>
      </w:r>
    </w:p>
    <w:p w14:paraId="730E555F" w14:textId="77777777" w:rsidR="0048703F" w:rsidRDefault="0048703F" w:rsidP="004870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МАКСВЕЛЛА И ДИРАКА.</w:t>
      </w:r>
    </w:p>
    <w:p w14:paraId="07EE1F4B" w14:textId="77777777" w:rsidR="0048703F" w:rsidRDefault="0048703F" w:rsidP="004870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Оператор Гельмголъца с кватернионным параметром.</w:t>
      </w:r>
    </w:p>
    <w:p w14:paraId="5533246F" w14:textId="77777777" w:rsidR="0048703F" w:rsidRDefault="0048703F" w:rsidP="004870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Связь а-гиперголоморфных кватернионных функций с гармоническими электромагнитными полями в однородной изотропной среде.</w:t>
      </w:r>
    </w:p>
    <w:p w14:paraId="2609AC43" w14:textId="77777777" w:rsidR="0048703F" w:rsidRDefault="0048703F" w:rsidP="004870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Связь а-гиперголоморфных кватернионных функций с гармоническими во времени решениями уравнения Дирака.</w:t>
      </w:r>
    </w:p>
    <w:p w14:paraId="5C225C6E" w14:textId="77777777" w:rsidR="0048703F" w:rsidRDefault="0048703F" w:rsidP="004870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Некоторые краевые задачи для гармонических электромагнитных и спинорных полей.</w:t>
      </w:r>
    </w:p>
    <w:p w14:paraId="2D40DCDA" w14:textId="77777777" w:rsidR="0048703F" w:rsidRDefault="0048703F" w:rsidP="004870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ГИПЕРКОМПЛЕКСНАЯ ФАКТОРИЗАЦИЯ, СИСТЕМЫ</w:t>
      </w:r>
    </w:p>
    <w:p w14:paraId="2C655876" w14:textId="77777777" w:rsidR="0048703F" w:rsidRDefault="0048703F" w:rsidP="004870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НЕЛИНЕЙНЫХ ДИФФЕРЕНЦИАЛЬНЫХ УРАВНЕНИЙ В ЧАСТНЫХ ПРОИЗВОДНЫХ, ПОРОЖДЕННЫЕ ОПЕРАТОРАМИ ТИПА ФУЕТЕРА.</w:t>
      </w:r>
    </w:p>
    <w:p w14:paraId="46FF625C" w14:textId="77777777" w:rsidR="0048703F" w:rsidRDefault="0048703F" w:rsidP="004870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Гиперкомплексная факторизация некоторых уравнений математической физики.</w:t>
      </w:r>
    </w:p>
    <w:p w14:paraId="4E6D45CD" w14:textId="77777777" w:rsidR="0048703F" w:rsidRDefault="0048703F" w:rsidP="004870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Системы нелинейных дифференциальных уравнений в частных производных, порожденные операторами типа Фуетера.</w:t>
      </w:r>
    </w:p>
    <w:p w14:paraId="54F2B699" w14:textId="0B6A49C2" w:rsidR="00F505A7" w:rsidRPr="0048703F" w:rsidRDefault="00F505A7" w:rsidP="0048703F"/>
    <w:sectPr w:rsidR="00F505A7" w:rsidRPr="0048703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C698A" w14:textId="77777777" w:rsidR="003D2E0D" w:rsidRDefault="003D2E0D">
      <w:pPr>
        <w:spacing w:after="0" w:line="240" w:lineRule="auto"/>
      </w:pPr>
      <w:r>
        <w:separator/>
      </w:r>
    </w:p>
  </w:endnote>
  <w:endnote w:type="continuationSeparator" w:id="0">
    <w:p w14:paraId="1409DC35" w14:textId="77777777" w:rsidR="003D2E0D" w:rsidRDefault="003D2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8D297" w14:textId="77777777" w:rsidR="003D2E0D" w:rsidRDefault="003D2E0D"/>
    <w:p w14:paraId="7B83E955" w14:textId="77777777" w:rsidR="003D2E0D" w:rsidRDefault="003D2E0D"/>
    <w:p w14:paraId="0E9B5319" w14:textId="77777777" w:rsidR="003D2E0D" w:rsidRDefault="003D2E0D"/>
    <w:p w14:paraId="77CFAB3D" w14:textId="77777777" w:rsidR="003D2E0D" w:rsidRDefault="003D2E0D"/>
    <w:p w14:paraId="74E93619" w14:textId="77777777" w:rsidR="003D2E0D" w:rsidRDefault="003D2E0D"/>
    <w:p w14:paraId="31CD4F80" w14:textId="77777777" w:rsidR="003D2E0D" w:rsidRDefault="003D2E0D"/>
    <w:p w14:paraId="2C6FA310" w14:textId="77777777" w:rsidR="003D2E0D" w:rsidRDefault="003D2E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0D27A4" wp14:editId="42B6AC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C3DE8" w14:textId="77777777" w:rsidR="003D2E0D" w:rsidRDefault="003D2E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0D27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3C3DE8" w14:textId="77777777" w:rsidR="003D2E0D" w:rsidRDefault="003D2E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CF742E" w14:textId="77777777" w:rsidR="003D2E0D" w:rsidRDefault="003D2E0D"/>
    <w:p w14:paraId="1EA8DA9C" w14:textId="77777777" w:rsidR="003D2E0D" w:rsidRDefault="003D2E0D"/>
    <w:p w14:paraId="4ED75A9A" w14:textId="77777777" w:rsidR="003D2E0D" w:rsidRDefault="003D2E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F610AD" wp14:editId="1EEAC0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B9353" w14:textId="77777777" w:rsidR="003D2E0D" w:rsidRDefault="003D2E0D"/>
                          <w:p w14:paraId="08FF84F0" w14:textId="77777777" w:rsidR="003D2E0D" w:rsidRDefault="003D2E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F610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6B9353" w14:textId="77777777" w:rsidR="003D2E0D" w:rsidRDefault="003D2E0D"/>
                    <w:p w14:paraId="08FF84F0" w14:textId="77777777" w:rsidR="003D2E0D" w:rsidRDefault="003D2E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BBAE2C" w14:textId="77777777" w:rsidR="003D2E0D" w:rsidRDefault="003D2E0D"/>
    <w:p w14:paraId="59159ADC" w14:textId="77777777" w:rsidR="003D2E0D" w:rsidRDefault="003D2E0D">
      <w:pPr>
        <w:rPr>
          <w:sz w:val="2"/>
          <w:szCs w:val="2"/>
        </w:rPr>
      </w:pPr>
    </w:p>
    <w:p w14:paraId="2CE2D1B3" w14:textId="77777777" w:rsidR="003D2E0D" w:rsidRDefault="003D2E0D"/>
    <w:p w14:paraId="14938976" w14:textId="77777777" w:rsidR="003D2E0D" w:rsidRDefault="003D2E0D">
      <w:pPr>
        <w:spacing w:after="0" w:line="240" w:lineRule="auto"/>
      </w:pPr>
    </w:p>
  </w:footnote>
  <w:footnote w:type="continuationSeparator" w:id="0">
    <w:p w14:paraId="2F756D3F" w14:textId="77777777" w:rsidR="003D2E0D" w:rsidRDefault="003D2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0D"/>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104944</TotalTime>
  <Pages>2</Pages>
  <Words>213</Words>
  <Characters>1217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1195</cp:revision>
  <cp:lastPrinted>2009-02-06T05:36:00Z</cp:lastPrinted>
  <dcterms:created xsi:type="dcterms:W3CDTF">2024-01-07T13:43:00Z</dcterms:created>
  <dcterms:modified xsi:type="dcterms:W3CDTF">2025-06-01T18:50:00Z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