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92BB" w14:textId="77777777" w:rsidR="00D204C7" w:rsidRDefault="00D204C7" w:rsidP="00D204C7"/>
    <w:p w14:paraId="5BF17418" w14:textId="045571CB" w:rsidR="00DA4EF6" w:rsidRDefault="00D204C7" w:rsidP="00D204C7">
      <w:r>
        <w:rPr>
          <w:rFonts w:hint="eastAsia"/>
        </w:rPr>
        <w:t>Афанасьев</w:t>
      </w:r>
      <w:r>
        <w:t xml:space="preserve"> </w:t>
      </w:r>
      <w:r>
        <w:rPr>
          <w:rFonts w:hint="eastAsia"/>
        </w:rPr>
        <w:t>Антон</w:t>
      </w:r>
      <w:r>
        <w:t xml:space="preserve"> </w:t>
      </w:r>
      <w:r>
        <w:rPr>
          <w:rFonts w:hint="eastAsia"/>
        </w:rPr>
        <w:t>Сергеевич</w:t>
      </w:r>
      <w:r>
        <w:rPr>
          <w:rFonts w:hint="cs"/>
        </w:rPr>
        <w:t xml:space="preserve"> </w:t>
      </w:r>
      <w:r w:rsidRPr="00D204C7">
        <w:rPr>
          <w:rFonts w:hint="eastAsia"/>
        </w:rPr>
        <w:t>Стратегии</w:t>
      </w:r>
      <w:r w:rsidRPr="00D204C7">
        <w:t xml:space="preserve"> </w:t>
      </w:r>
      <w:r w:rsidRPr="00D204C7">
        <w:rPr>
          <w:rFonts w:hint="eastAsia"/>
        </w:rPr>
        <w:t>гендерных</w:t>
      </w:r>
      <w:r w:rsidRPr="00D204C7">
        <w:t xml:space="preserve"> </w:t>
      </w:r>
      <w:r w:rsidRPr="00D204C7">
        <w:rPr>
          <w:rFonts w:hint="eastAsia"/>
        </w:rPr>
        <w:t>репрезентаций</w:t>
      </w:r>
      <w:r w:rsidRPr="00D204C7">
        <w:t xml:space="preserve"> </w:t>
      </w:r>
      <w:r w:rsidRPr="00D204C7">
        <w:rPr>
          <w:rFonts w:hint="eastAsia"/>
        </w:rPr>
        <w:t>в</w:t>
      </w:r>
      <w:r w:rsidRPr="00D204C7">
        <w:t xml:space="preserve"> </w:t>
      </w:r>
      <w:r w:rsidRPr="00D204C7">
        <w:rPr>
          <w:rFonts w:hint="eastAsia"/>
        </w:rPr>
        <w:t>русской</w:t>
      </w:r>
      <w:r w:rsidRPr="00D204C7">
        <w:t xml:space="preserve"> </w:t>
      </w:r>
      <w:r w:rsidRPr="00D204C7">
        <w:rPr>
          <w:rFonts w:hint="eastAsia"/>
        </w:rPr>
        <w:t>женской</w:t>
      </w:r>
      <w:r w:rsidRPr="00D204C7">
        <w:t xml:space="preserve"> </w:t>
      </w:r>
      <w:r w:rsidRPr="00D204C7">
        <w:rPr>
          <w:rFonts w:hint="eastAsia"/>
        </w:rPr>
        <w:t>литературе</w:t>
      </w:r>
      <w:r w:rsidRPr="00D204C7">
        <w:t xml:space="preserve"> 1980-2010-</w:t>
      </w:r>
      <w:r w:rsidRPr="00D204C7">
        <w:rPr>
          <w:rFonts w:hint="eastAsia"/>
        </w:rPr>
        <w:t>х</w:t>
      </w:r>
      <w:r w:rsidRPr="00D204C7">
        <w:t xml:space="preserve"> </w:t>
      </w:r>
      <w:r w:rsidRPr="00D204C7">
        <w:rPr>
          <w:rFonts w:hint="eastAsia"/>
        </w:rPr>
        <w:t>гг</w:t>
      </w:r>
      <w:r w:rsidRPr="00D204C7">
        <w:t>.</w:t>
      </w:r>
    </w:p>
    <w:p w14:paraId="0C4A68A1" w14:textId="77777777" w:rsidR="00D204C7" w:rsidRDefault="00D204C7" w:rsidP="00D204C7">
      <w:r>
        <w:rPr>
          <w:rFonts w:hint="eastAsia"/>
        </w:rPr>
        <w:t>ОГЛАВЛЕНИЕ</w:t>
      </w:r>
      <w:r>
        <w:t xml:space="preserve"> </w:t>
      </w:r>
      <w:r>
        <w:rPr>
          <w:rFonts w:hint="eastAsia"/>
        </w:rPr>
        <w:t>ДИССЕРТАЦИИ</w:t>
      </w:r>
    </w:p>
    <w:p w14:paraId="1D9CA555" w14:textId="77777777" w:rsidR="00D204C7" w:rsidRDefault="00D204C7" w:rsidP="00D204C7">
      <w:r>
        <w:rPr>
          <w:rFonts w:hint="eastAsia"/>
        </w:rPr>
        <w:t>доктор</w:t>
      </w:r>
      <w:r>
        <w:t xml:space="preserve"> </w:t>
      </w:r>
      <w:r>
        <w:rPr>
          <w:rFonts w:hint="eastAsia"/>
        </w:rPr>
        <w:t>наук</w:t>
      </w:r>
      <w:r>
        <w:t xml:space="preserve"> </w:t>
      </w:r>
      <w:r>
        <w:rPr>
          <w:rFonts w:hint="eastAsia"/>
        </w:rPr>
        <w:t>Афанасьев</w:t>
      </w:r>
      <w:r>
        <w:t xml:space="preserve"> </w:t>
      </w:r>
      <w:r>
        <w:rPr>
          <w:rFonts w:hint="eastAsia"/>
        </w:rPr>
        <w:t>Антон</w:t>
      </w:r>
      <w:r>
        <w:t xml:space="preserve"> </w:t>
      </w:r>
      <w:r>
        <w:rPr>
          <w:rFonts w:hint="eastAsia"/>
        </w:rPr>
        <w:t>Сергеевич</w:t>
      </w:r>
    </w:p>
    <w:p w14:paraId="1D7F743D" w14:textId="77777777" w:rsidR="00D204C7" w:rsidRDefault="00D204C7" w:rsidP="00D204C7">
      <w:r>
        <w:rPr>
          <w:rFonts w:hint="eastAsia"/>
        </w:rPr>
        <w:t>ВВЕДЕНИЕ</w:t>
      </w:r>
    </w:p>
    <w:p w14:paraId="3D9B1124" w14:textId="77777777" w:rsidR="00D204C7" w:rsidRDefault="00D204C7" w:rsidP="00D204C7"/>
    <w:p w14:paraId="00ED68C6" w14:textId="77777777" w:rsidR="00D204C7" w:rsidRDefault="00D204C7" w:rsidP="00D204C7">
      <w:r>
        <w:rPr>
          <w:rFonts w:hint="eastAsia"/>
        </w:rPr>
        <w:t>ЧАСТЬ</w:t>
      </w:r>
      <w:r>
        <w:t xml:space="preserve"> </w:t>
      </w:r>
      <w:r>
        <w:rPr>
          <w:rFonts w:hint="eastAsia"/>
        </w:rPr>
        <w:t>ПЕРВАЯ</w:t>
      </w:r>
      <w:r>
        <w:t xml:space="preserve">. </w:t>
      </w:r>
      <w:r>
        <w:rPr>
          <w:rFonts w:hint="eastAsia"/>
        </w:rPr>
        <w:t>КОНСТРУИРОВАНИЕ</w:t>
      </w:r>
      <w:r>
        <w:t xml:space="preserve"> </w:t>
      </w:r>
      <w:r>
        <w:rPr>
          <w:rFonts w:hint="eastAsia"/>
        </w:rPr>
        <w:t>ЖЕНСКОЙ</w:t>
      </w:r>
      <w:r>
        <w:t xml:space="preserve"> </w:t>
      </w:r>
      <w:r>
        <w:rPr>
          <w:rFonts w:hint="eastAsia"/>
        </w:rPr>
        <w:t>СУБЪЕКТИВНОСТИ</w:t>
      </w:r>
      <w:r>
        <w:t xml:space="preserve"> </w:t>
      </w:r>
      <w:r>
        <w:rPr>
          <w:rFonts w:hint="eastAsia"/>
        </w:rPr>
        <w:t>В</w:t>
      </w:r>
      <w:r>
        <w:t xml:space="preserve"> </w:t>
      </w:r>
      <w:r>
        <w:rPr>
          <w:rFonts w:hint="eastAsia"/>
        </w:rPr>
        <w:t>СОВРЕМЕННОЙ</w:t>
      </w:r>
      <w:r>
        <w:t xml:space="preserve"> </w:t>
      </w:r>
      <w:r>
        <w:rPr>
          <w:rFonts w:hint="eastAsia"/>
        </w:rPr>
        <w:t>ЖЕНСКОЙ</w:t>
      </w:r>
      <w:r>
        <w:t xml:space="preserve"> </w:t>
      </w:r>
      <w:r>
        <w:rPr>
          <w:rFonts w:hint="eastAsia"/>
        </w:rPr>
        <w:t>ПРОЗЕ</w:t>
      </w:r>
    </w:p>
    <w:p w14:paraId="2ED92D7A" w14:textId="77777777" w:rsidR="00D204C7" w:rsidRDefault="00D204C7" w:rsidP="00D204C7"/>
    <w:p w14:paraId="5CB267FA" w14:textId="77777777" w:rsidR="00D204C7" w:rsidRDefault="00D204C7" w:rsidP="00D204C7">
      <w:r>
        <w:rPr>
          <w:rFonts w:hint="eastAsia"/>
        </w:rPr>
        <w:t>ГЛАВА</w:t>
      </w:r>
      <w:r>
        <w:t xml:space="preserve"> I. </w:t>
      </w:r>
      <w:r>
        <w:rPr>
          <w:rFonts w:hint="eastAsia"/>
        </w:rPr>
        <w:t>«</w:t>
      </w:r>
      <w:r>
        <w:rPr>
          <w:rFonts w:hint="eastAsia"/>
        </w:rPr>
        <w:t>ГЕНДЕРНАЯ</w:t>
      </w:r>
      <w:r>
        <w:t xml:space="preserve"> </w:t>
      </w:r>
      <w:r>
        <w:rPr>
          <w:rFonts w:hint="eastAsia"/>
        </w:rPr>
        <w:t>МИФОЛОГИЯ</w:t>
      </w:r>
      <w:r>
        <w:rPr>
          <w:rFonts w:hint="eastAsia"/>
        </w:rPr>
        <w:t>»</w:t>
      </w:r>
      <w:r>
        <w:t xml:space="preserve"> </w:t>
      </w:r>
      <w:r>
        <w:rPr>
          <w:rFonts w:hint="eastAsia"/>
        </w:rPr>
        <w:t>В</w:t>
      </w:r>
      <w:r>
        <w:t xml:space="preserve"> </w:t>
      </w:r>
      <w:r>
        <w:rPr>
          <w:rFonts w:hint="eastAsia"/>
        </w:rPr>
        <w:t>ЖЕНСКОЙ</w:t>
      </w:r>
      <w:r>
        <w:t xml:space="preserve"> </w:t>
      </w:r>
      <w:r>
        <w:rPr>
          <w:rFonts w:hint="eastAsia"/>
        </w:rPr>
        <w:t>ПРОЗЕ</w:t>
      </w:r>
      <w:r>
        <w:t xml:space="preserve"> 1980-2010-</w:t>
      </w:r>
      <w:r>
        <w:rPr>
          <w:rFonts w:hint="eastAsia"/>
        </w:rPr>
        <w:t>Х</w:t>
      </w:r>
      <w:r>
        <w:t xml:space="preserve"> </w:t>
      </w:r>
      <w:r>
        <w:rPr>
          <w:rFonts w:hint="eastAsia"/>
        </w:rPr>
        <w:t>ГГ</w:t>
      </w:r>
    </w:p>
    <w:p w14:paraId="434BD22D" w14:textId="77777777" w:rsidR="00D204C7" w:rsidRDefault="00D204C7" w:rsidP="00D204C7"/>
    <w:p w14:paraId="4ECADD2A" w14:textId="77777777" w:rsidR="00D204C7" w:rsidRDefault="00D204C7" w:rsidP="00D204C7">
      <w:r>
        <w:t xml:space="preserve">1.1. </w:t>
      </w:r>
      <w:r>
        <w:rPr>
          <w:rFonts w:hint="eastAsia"/>
        </w:rPr>
        <w:t>«</w:t>
      </w:r>
      <w:r>
        <w:rPr>
          <w:rFonts w:hint="eastAsia"/>
        </w:rPr>
        <w:t>Женская</w:t>
      </w:r>
      <w:r>
        <w:t xml:space="preserve"> </w:t>
      </w:r>
      <w:r>
        <w:rPr>
          <w:rFonts w:hint="eastAsia"/>
        </w:rPr>
        <w:t>мифология</w:t>
      </w:r>
      <w:r>
        <w:rPr>
          <w:rFonts w:hint="eastAsia"/>
        </w:rPr>
        <w:t>»</w:t>
      </w:r>
      <w:r>
        <w:t xml:space="preserve"> </w:t>
      </w:r>
      <w:r>
        <w:rPr>
          <w:rFonts w:hint="eastAsia"/>
        </w:rPr>
        <w:t>и</w:t>
      </w:r>
      <w:r>
        <w:t xml:space="preserve"> </w:t>
      </w:r>
      <w:r>
        <w:rPr>
          <w:rFonts w:hint="eastAsia"/>
        </w:rPr>
        <w:t>«</w:t>
      </w:r>
      <w:r>
        <w:rPr>
          <w:rFonts w:hint="eastAsia"/>
        </w:rPr>
        <w:t>мифология</w:t>
      </w:r>
      <w:r>
        <w:t xml:space="preserve"> </w:t>
      </w:r>
      <w:r>
        <w:rPr>
          <w:rFonts w:hint="eastAsia"/>
        </w:rPr>
        <w:t>женщин</w:t>
      </w:r>
      <w:r>
        <w:rPr>
          <w:rFonts w:hint="eastAsia"/>
        </w:rPr>
        <w:t>»</w:t>
      </w:r>
      <w:r>
        <w:t xml:space="preserve"> </w:t>
      </w:r>
      <w:r>
        <w:rPr>
          <w:rFonts w:hint="eastAsia"/>
        </w:rPr>
        <w:t>в</w:t>
      </w:r>
      <w:r>
        <w:t xml:space="preserve"> </w:t>
      </w:r>
      <w:r>
        <w:rPr>
          <w:rFonts w:hint="eastAsia"/>
        </w:rPr>
        <w:t>сборниках</w:t>
      </w:r>
      <w:r>
        <w:t xml:space="preserve"> </w:t>
      </w:r>
      <w:r>
        <w:rPr>
          <w:rFonts w:hint="eastAsia"/>
        </w:rPr>
        <w:t>малой</w:t>
      </w:r>
      <w:r>
        <w:t xml:space="preserve"> </w:t>
      </w:r>
      <w:r>
        <w:rPr>
          <w:rFonts w:hint="eastAsia"/>
        </w:rPr>
        <w:t>прозы</w:t>
      </w:r>
    </w:p>
    <w:p w14:paraId="579385C6" w14:textId="77777777" w:rsidR="00D204C7" w:rsidRDefault="00D204C7" w:rsidP="00D204C7"/>
    <w:p w14:paraId="517FDDE3" w14:textId="77777777" w:rsidR="00D204C7" w:rsidRDefault="00D204C7" w:rsidP="00D204C7">
      <w:r>
        <w:t xml:space="preserve">1.2 </w:t>
      </w:r>
      <w:r>
        <w:rPr>
          <w:rFonts w:hint="eastAsia"/>
        </w:rPr>
        <w:t>Ревизия</w:t>
      </w:r>
      <w:r>
        <w:t xml:space="preserve"> </w:t>
      </w:r>
      <w:r>
        <w:rPr>
          <w:rFonts w:hint="eastAsia"/>
        </w:rPr>
        <w:t>культурных</w:t>
      </w:r>
      <w:r>
        <w:t xml:space="preserve"> </w:t>
      </w:r>
      <w:r>
        <w:rPr>
          <w:rFonts w:hint="eastAsia"/>
        </w:rPr>
        <w:t>архетипов</w:t>
      </w:r>
      <w:r>
        <w:t xml:space="preserve"> </w:t>
      </w:r>
      <w:r>
        <w:rPr>
          <w:rFonts w:hint="eastAsia"/>
        </w:rPr>
        <w:t>в</w:t>
      </w:r>
      <w:r>
        <w:t xml:space="preserve"> </w:t>
      </w:r>
      <w:r>
        <w:rPr>
          <w:rFonts w:hint="eastAsia"/>
        </w:rPr>
        <w:t>современном</w:t>
      </w:r>
      <w:r>
        <w:t xml:space="preserve"> </w:t>
      </w:r>
      <w:r>
        <w:rPr>
          <w:rFonts w:hint="eastAsia"/>
        </w:rPr>
        <w:t>женском</w:t>
      </w:r>
      <w:r>
        <w:t xml:space="preserve"> </w:t>
      </w:r>
      <w:r>
        <w:rPr>
          <w:rFonts w:hint="eastAsia"/>
        </w:rPr>
        <w:t>романе</w:t>
      </w:r>
      <w:r>
        <w:t xml:space="preserve">: </w:t>
      </w:r>
      <w:r>
        <w:rPr>
          <w:rFonts w:hint="eastAsia"/>
        </w:rPr>
        <w:t>феминистский</w:t>
      </w:r>
      <w:r>
        <w:t xml:space="preserve"> </w:t>
      </w:r>
      <w:r>
        <w:rPr>
          <w:rFonts w:hint="eastAsia"/>
        </w:rPr>
        <w:t>ракурс</w:t>
      </w:r>
    </w:p>
    <w:p w14:paraId="317028F4" w14:textId="77777777" w:rsidR="00D204C7" w:rsidRDefault="00D204C7" w:rsidP="00D204C7"/>
    <w:p w14:paraId="36DFEA2A" w14:textId="77777777" w:rsidR="00D204C7" w:rsidRDefault="00D204C7" w:rsidP="00D204C7">
      <w:r>
        <w:t xml:space="preserve">1.3 </w:t>
      </w:r>
      <w:r>
        <w:rPr>
          <w:rFonts w:hint="eastAsia"/>
        </w:rPr>
        <w:t>Ревизия</w:t>
      </w:r>
      <w:r>
        <w:t xml:space="preserve"> </w:t>
      </w:r>
      <w:r>
        <w:rPr>
          <w:rFonts w:hint="eastAsia"/>
        </w:rPr>
        <w:t>культурных</w:t>
      </w:r>
      <w:r>
        <w:t xml:space="preserve"> </w:t>
      </w:r>
      <w:r>
        <w:rPr>
          <w:rFonts w:hint="eastAsia"/>
        </w:rPr>
        <w:t>архетипов</w:t>
      </w:r>
      <w:r>
        <w:t xml:space="preserve"> </w:t>
      </w:r>
      <w:r>
        <w:rPr>
          <w:rFonts w:hint="eastAsia"/>
        </w:rPr>
        <w:t>в</w:t>
      </w:r>
      <w:r>
        <w:t xml:space="preserve"> </w:t>
      </w:r>
      <w:r>
        <w:rPr>
          <w:rFonts w:hint="eastAsia"/>
        </w:rPr>
        <w:t>современном</w:t>
      </w:r>
      <w:r>
        <w:t xml:space="preserve"> </w:t>
      </w:r>
      <w:r>
        <w:rPr>
          <w:rFonts w:hint="eastAsia"/>
        </w:rPr>
        <w:t>женском</w:t>
      </w:r>
      <w:r>
        <w:t xml:space="preserve"> </w:t>
      </w:r>
      <w:r>
        <w:rPr>
          <w:rFonts w:hint="eastAsia"/>
        </w:rPr>
        <w:t>романе</w:t>
      </w:r>
      <w:r>
        <w:t xml:space="preserve">: </w:t>
      </w:r>
      <w:r>
        <w:rPr>
          <w:rFonts w:hint="eastAsia"/>
        </w:rPr>
        <w:t>фемальный</w:t>
      </w:r>
      <w:r>
        <w:t xml:space="preserve"> </w:t>
      </w:r>
      <w:r>
        <w:rPr>
          <w:rFonts w:hint="eastAsia"/>
        </w:rPr>
        <w:t>ракурс</w:t>
      </w:r>
    </w:p>
    <w:p w14:paraId="472718B6" w14:textId="77777777" w:rsidR="00D204C7" w:rsidRDefault="00D204C7" w:rsidP="00D204C7"/>
    <w:p w14:paraId="41EBD496" w14:textId="77777777" w:rsidR="00D204C7" w:rsidRDefault="00D204C7" w:rsidP="00D204C7">
      <w:r>
        <w:rPr>
          <w:rFonts w:hint="eastAsia"/>
        </w:rPr>
        <w:t>ГЛАВА</w:t>
      </w:r>
      <w:r>
        <w:t xml:space="preserve"> II. </w:t>
      </w:r>
      <w:r>
        <w:rPr>
          <w:rFonts w:hint="eastAsia"/>
        </w:rPr>
        <w:t>МАТЕРИНСКО</w:t>
      </w:r>
      <w:r>
        <w:t>-</w:t>
      </w:r>
      <w:r>
        <w:rPr>
          <w:rFonts w:hint="eastAsia"/>
        </w:rPr>
        <w:t>ДОЧЕРНИЙ</w:t>
      </w:r>
      <w:r>
        <w:t xml:space="preserve"> </w:t>
      </w:r>
      <w:r>
        <w:rPr>
          <w:rFonts w:hint="eastAsia"/>
        </w:rPr>
        <w:t>СЮЖЕТ</w:t>
      </w:r>
      <w:r>
        <w:t xml:space="preserve"> </w:t>
      </w:r>
      <w:r>
        <w:rPr>
          <w:rFonts w:hint="eastAsia"/>
        </w:rPr>
        <w:t>В</w:t>
      </w:r>
      <w:r>
        <w:t xml:space="preserve"> </w:t>
      </w:r>
      <w:r>
        <w:rPr>
          <w:rFonts w:hint="eastAsia"/>
        </w:rPr>
        <w:t>ЖЕНСКОМ</w:t>
      </w:r>
      <w:r>
        <w:t xml:space="preserve"> </w:t>
      </w:r>
      <w:r>
        <w:rPr>
          <w:rFonts w:hint="eastAsia"/>
        </w:rPr>
        <w:t>РОМАНЕ</w:t>
      </w:r>
      <w:r>
        <w:t xml:space="preserve"> 1990-2010-</w:t>
      </w:r>
      <w:r>
        <w:rPr>
          <w:rFonts w:hint="eastAsia"/>
        </w:rPr>
        <w:t>Х</w:t>
      </w:r>
      <w:r>
        <w:t xml:space="preserve"> </w:t>
      </w:r>
      <w:r>
        <w:rPr>
          <w:rFonts w:hint="eastAsia"/>
        </w:rPr>
        <w:t>ГГ</w:t>
      </w:r>
    </w:p>
    <w:p w14:paraId="0F474980" w14:textId="77777777" w:rsidR="00D204C7" w:rsidRDefault="00D204C7" w:rsidP="00D204C7"/>
    <w:p w14:paraId="3CDB6028" w14:textId="77777777" w:rsidR="00D204C7" w:rsidRDefault="00D204C7" w:rsidP="00D204C7">
      <w:r>
        <w:t xml:space="preserve">2.1. </w:t>
      </w:r>
      <w:r>
        <w:rPr>
          <w:rFonts w:hint="eastAsia"/>
        </w:rPr>
        <w:t>Женская</w:t>
      </w:r>
      <w:r>
        <w:t xml:space="preserve"> </w:t>
      </w:r>
      <w:r>
        <w:rPr>
          <w:rFonts w:hint="eastAsia"/>
        </w:rPr>
        <w:t>травма</w:t>
      </w:r>
      <w:r>
        <w:t xml:space="preserve"> </w:t>
      </w:r>
      <w:r>
        <w:rPr>
          <w:rFonts w:hint="eastAsia"/>
        </w:rPr>
        <w:t>в</w:t>
      </w:r>
      <w:r>
        <w:t xml:space="preserve"> </w:t>
      </w:r>
      <w:r>
        <w:rPr>
          <w:rFonts w:hint="eastAsia"/>
        </w:rPr>
        <w:t>структуре</w:t>
      </w:r>
      <w:r>
        <w:t xml:space="preserve"> </w:t>
      </w:r>
      <w:r>
        <w:rPr>
          <w:rFonts w:hint="eastAsia"/>
        </w:rPr>
        <w:t>материнско</w:t>
      </w:r>
      <w:r>
        <w:t>-</w:t>
      </w:r>
      <w:r>
        <w:rPr>
          <w:rFonts w:hint="eastAsia"/>
        </w:rPr>
        <w:t>дочернего</w:t>
      </w:r>
      <w:r>
        <w:t xml:space="preserve"> </w:t>
      </w:r>
      <w:r>
        <w:rPr>
          <w:rFonts w:hint="eastAsia"/>
        </w:rPr>
        <w:t>сюжета</w:t>
      </w:r>
      <w:r>
        <w:t xml:space="preserve"> </w:t>
      </w:r>
      <w:r>
        <w:rPr>
          <w:rFonts w:hint="eastAsia"/>
        </w:rPr>
        <w:t>женского</w:t>
      </w:r>
      <w:r>
        <w:t xml:space="preserve"> </w:t>
      </w:r>
      <w:r>
        <w:rPr>
          <w:rFonts w:hint="eastAsia"/>
        </w:rPr>
        <w:t>романа</w:t>
      </w:r>
      <w:r>
        <w:t xml:space="preserve"> 1990-2000-</w:t>
      </w:r>
      <w:r>
        <w:rPr>
          <w:rFonts w:hint="eastAsia"/>
        </w:rPr>
        <w:t>х</w:t>
      </w:r>
      <w:r>
        <w:t xml:space="preserve"> </w:t>
      </w:r>
      <w:r>
        <w:rPr>
          <w:rFonts w:hint="eastAsia"/>
        </w:rPr>
        <w:t>гг</w:t>
      </w:r>
    </w:p>
    <w:p w14:paraId="4704C243" w14:textId="77777777" w:rsidR="00D204C7" w:rsidRDefault="00D204C7" w:rsidP="00D204C7"/>
    <w:p w14:paraId="1C9D551D" w14:textId="77777777" w:rsidR="00D204C7" w:rsidRDefault="00D204C7" w:rsidP="00D204C7">
      <w:r>
        <w:t xml:space="preserve">2.2. </w:t>
      </w:r>
      <w:r>
        <w:rPr>
          <w:rFonts w:hint="eastAsia"/>
        </w:rPr>
        <w:t>Становление</w:t>
      </w:r>
      <w:r>
        <w:t xml:space="preserve"> </w:t>
      </w:r>
      <w:r>
        <w:rPr>
          <w:rFonts w:hint="eastAsia"/>
        </w:rPr>
        <w:t>женской</w:t>
      </w:r>
      <w:r>
        <w:t xml:space="preserve"> </w:t>
      </w:r>
      <w:r>
        <w:rPr>
          <w:rFonts w:hint="eastAsia"/>
        </w:rPr>
        <w:t>субъективности</w:t>
      </w:r>
      <w:r>
        <w:t xml:space="preserve"> </w:t>
      </w:r>
      <w:r>
        <w:rPr>
          <w:rFonts w:hint="eastAsia"/>
        </w:rPr>
        <w:t>в</w:t>
      </w:r>
      <w:r>
        <w:t xml:space="preserve"> </w:t>
      </w:r>
      <w:r>
        <w:rPr>
          <w:rFonts w:hint="eastAsia"/>
        </w:rPr>
        <w:t>материнско</w:t>
      </w:r>
      <w:r>
        <w:t>-</w:t>
      </w:r>
      <w:r>
        <w:rPr>
          <w:rFonts w:hint="eastAsia"/>
        </w:rPr>
        <w:t>дочернем</w:t>
      </w:r>
      <w:r>
        <w:t xml:space="preserve"> </w:t>
      </w:r>
      <w:r>
        <w:rPr>
          <w:rFonts w:hint="eastAsia"/>
        </w:rPr>
        <w:t>сюжете</w:t>
      </w:r>
      <w:r>
        <w:t xml:space="preserve"> </w:t>
      </w:r>
      <w:r>
        <w:rPr>
          <w:rFonts w:hint="eastAsia"/>
        </w:rPr>
        <w:t>женского</w:t>
      </w:r>
      <w:r>
        <w:t xml:space="preserve"> </w:t>
      </w:r>
      <w:r>
        <w:rPr>
          <w:rFonts w:hint="eastAsia"/>
        </w:rPr>
        <w:t>романа</w:t>
      </w:r>
      <w:r>
        <w:t xml:space="preserve"> 2010 -</w:t>
      </w:r>
      <w:r>
        <w:rPr>
          <w:rFonts w:hint="eastAsia"/>
        </w:rPr>
        <w:t>х</w:t>
      </w:r>
      <w:r>
        <w:t xml:space="preserve"> </w:t>
      </w:r>
      <w:r>
        <w:rPr>
          <w:rFonts w:hint="eastAsia"/>
        </w:rPr>
        <w:t>гг</w:t>
      </w:r>
    </w:p>
    <w:p w14:paraId="5AD70C08" w14:textId="77777777" w:rsidR="00D204C7" w:rsidRDefault="00D204C7" w:rsidP="00D204C7"/>
    <w:p w14:paraId="06F56839" w14:textId="77777777" w:rsidR="00D204C7" w:rsidRDefault="00D204C7" w:rsidP="00D204C7">
      <w:r>
        <w:rPr>
          <w:rFonts w:hint="eastAsia"/>
        </w:rPr>
        <w:t>ГЛАВА</w:t>
      </w:r>
      <w:r>
        <w:t xml:space="preserve"> III. </w:t>
      </w:r>
      <w:r>
        <w:rPr>
          <w:rFonts w:hint="eastAsia"/>
        </w:rPr>
        <w:t>НАРРАТИВНЫЕ</w:t>
      </w:r>
      <w:r>
        <w:t xml:space="preserve"> </w:t>
      </w:r>
      <w:r>
        <w:rPr>
          <w:rFonts w:hint="eastAsia"/>
        </w:rPr>
        <w:t>СТРАТЕГИИ</w:t>
      </w:r>
      <w:r>
        <w:t xml:space="preserve"> </w:t>
      </w:r>
      <w:r>
        <w:rPr>
          <w:rFonts w:hint="eastAsia"/>
        </w:rPr>
        <w:t>В</w:t>
      </w:r>
      <w:r>
        <w:t xml:space="preserve"> </w:t>
      </w:r>
      <w:r>
        <w:rPr>
          <w:rFonts w:hint="eastAsia"/>
        </w:rPr>
        <w:t>ЖЕНСКОМ</w:t>
      </w:r>
      <w:r>
        <w:t xml:space="preserve"> </w:t>
      </w:r>
      <w:r>
        <w:rPr>
          <w:rFonts w:hint="eastAsia"/>
        </w:rPr>
        <w:t>РОМАНЕ</w:t>
      </w:r>
      <w:r>
        <w:t xml:space="preserve"> 1990-2010-</w:t>
      </w:r>
      <w:r>
        <w:rPr>
          <w:rFonts w:hint="eastAsia"/>
        </w:rPr>
        <w:t>Х</w:t>
      </w:r>
      <w:r>
        <w:t xml:space="preserve"> </w:t>
      </w:r>
      <w:r>
        <w:rPr>
          <w:rFonts w:hint="eastAsia"/>
        </w:rPr>
        <w:t>ГГ</w:t>
      </w:r>
    </w:p>
    <w:p w14:paraId="0FAC19F8" w14:textId="77777777" w:rsidR="00D204C7" w:rsidRDefault="00D204C7" w:rsidP="00D204C7"/>
    <w:p w14:paraId="586CE89A" w14:textId="77777777" w:rsidR="00D204C7" w:rsidRDefault="00D204C7" w:rsidP="00D204C7">
      <w:r>
        <w:lastRenderedPageBreak/>
        <w:t xml:space="preserve">3.1. </w:t>
      </w:r>
      <w:r>
        <w:rPr>
          <w:rFonts w:hint="eastAsia"/>
        </w:rPr>
        <w:t>Автобиографический</w:t>
      </w:r>
      <w:r>
        <w:t xml:space="preserve"> </w:t>
      </w:r>
      <w:r>
        <w:rPr>
          <w:rFonts w:hint="eastAsia"/>
        </w:rPr>
        <w:t>нарратив</w:t>
      </w:r>
      <w:r>
        <w:t xml:space="preserve"> </w:t>
      </w:r>
      <w:r>
        <w:rPr>
          <w:rFonts w:hint="eastAsia"/>
        </w:rPr>
        <w:t>в</w:t>
      </w:r>
      <w:r>
        <w:t xml:space="preserve"> </w:t>
      </w:r>
      <w:r>
        <w:rPr>
          <w:rFonts w:hint="eastAsia"/>
        </w:rPr>
        <w:t>современном</w:t>
      </w:r>
      <w:r>
        <w:t xml:space="preserve"> </w:t>
      </w:r>
      <w:r>
        <w:rPr>
          <w:rFonts w:hint="eastAsia"/>
        </w:rPr>
        <w:t>женском</w:t>
      </w:r>
      <w:r>
        <w:t xml:space="preserve"> </w:t>
      </w:r>
      <w:r>
        <w:rPr>
          <w:rFonts w:hint="eastAsia"/>
        </w:rPr>
        <w:t>романе</w:t>
      </w:r>
    </w:p>
    <w:p w14:paraId="65244DE9" w14:textId="77777777" w:rsidR="00D204C7" w:rsidRDefault="00D204C7" w:rsidP="00D204C7"/>
    <w:p w14:paraId="3CCDC80D" w14:textId="77777777" w:rsidR="00D204C7" w:rsidRDefault="00D204C7" w:rsidP="00D204C7">
      <w:r>
        <w:t xml:space="preserve">3.2. </w:t>
      </w:r>
      <w:r>
        <w:rPr>
          <w:rFonts w:hint="eastAsia"/>
        </w:rPr>
        <w:t>Автогинографический</w:t>
      </w:r>
      <w:r>
        <w:t xml:space="preserve"> </w:t>
      </w:r>
      <w:r>
        <w:rPr>
          <w:rFonts w:hint="eastAsia"/>
        </w:rPr>
        <w:t>нарратив</w:t>
      </w:r>
      <w:r>
        <w:t xml:space="preserve"> </w:t>
      </w:r>
      <w:r>
        <w:rPr>
          <w:rFonts w:hint="eastAsia"/>
        </w:rPr>
        <w:t>в</w:t>
      </w:r>
      <w:r>
        <w:t xml:space="preserve"> </w:t>
      </w:r>
      <w:r>
        <w:rPr>
          <w:rFonts w:hint="eastAsia"/>
        </w:rPr>
        <w:t>современном</w:t>
      </w:r>
      <w:r>
        <w:t xml:space="preserve"> </w:t>
      </w:r>
      <w:r>
        <w:rPr>
          <w:rFonts w:hint="eastAsia"/>
        </w:rPr>
        <w:t>женском</w:t>
      </w:r>
      <w:r>
        <w:t xml:space="preserve"> </w:t>
      </w:r>
      <w:r>
        <w:rPr>
          <w:rFonts w:hint="eastAsia"/>
        </w:rPr>
        <w:t>романе</w:t>
      </w:r>
    </w:p>
    <w:p w14:paraId="3D805D7C" w14:textId="77777777" w:rsidR="00D204C7" w:rsidRDefault="00D204C7" w:rsidP="00D204C7"/>
    <w:p w14:paraId="008F31D2" w14:textId="77777777" w:rsidR="00D204C7" w:rsidRDefault="00D204C7" w:rsidP="00D204C7">
      <w:r>
        <w:t xml:space="preserve">3.2.1. </w:t>
      </w:r>
      <w:r>
        <w:rPr>
          <w:rFonts w:hint="eastAsia"/>
        </w:rPr>
        <w:t>Нарративная</w:t>
      </w:r>
      <w:r>
        <w:t xml:space="preserve"> </w:t>
      </w:r>
      <w:r>
        <w:rPr>
          <w:rFonts w:hint="eastAsia"/>
        </w:rPr>
        <w:t>стратегия</w:t>
      </w:r>
      <w:r>
        <w:t xml:space="preserve"> </w:t>
      </w:r>
      <w:r>
        <w:rPr>
          <w:rFonts w:hint="eastAsia"/>
        </w:rPr>
        <w:t>«</w:t>
      </w:r>
      <w:r>
        <w:rPr>
          <w:rFonts w:hint="eastAsia"/>
        </w:rPr>
        <w:t>двойного</w:t>
      </w:r>
      <w:r>
        <w:rPr>
          <w:rFonts w:hint="eastAsia"/>
        </w:rPr>
        <w:t>»</w:t>
      </w:r>
      <w:r>
        <w:t xml:space="preserve"> </w:t>
      </w:r>
      <w:r>
        <w:rPr>
          <w:rFonts w:hint="eastAsia"/>
        </w:rPr>
        <w:t>голоса</w:t>
      </w:r>
      <w:r>
        <w:t xml:space="preserve"> </w:t>
      </w:r>
      <w:r>
        <w:rPr>
          <w:rFonts w:hint="eastAsia"/>
        </w:rPr>
        <w:t>в</w:t>
      </w:r>
      <w:r>
        <w:t xml:space="preserve"> </w:t>
      </w:r>
      <w:r>
        <w:rPr>
          <w:rFonts w:hint="eastAsia"/>
        </w:rPr>
        <w:t>романе</w:t>
      </w:r>
      <w:r>
        <w:t xml:space="preserve"> </w:t>
      </w:r>
      <w:r>
        <w:rPr>
          <w:rFonts w:hint="eastAsia"/>
        </w:rPr>
        <w:t>А</w:t>
      </w:r>
      <w:r>
        <w:t xml:space="preserve">. </w:t>
      </w:r>
      <w:r>
        <w:rPr>
          <w:rFonts w:hint="eastAsia"/>
        </w:rPr>
        <w:t>Козловой</w:t>
      </w:r>
      <w:r>
        <w:t xml:space="preserve"> </w:t>
      </w:r>
      <w:r>
        <w:rPr>
          <w:rFonts w:hint="eastAsia"/>
        </w:rPr>
        <w:t>«</w:t>
      </w:r>
      <w:r>
        <w:t>F20</w:t>
      </w:r>
      <w:r>
        <w:rPr>
          <w:rFonts w:hint="eastAsia"/>
        </w:rPr>
        <w:t>»</w:t>
      </w:r>
      <w:r>
        <w:t xml:space="preserve"> </w:t>
      </w:r>
      <w:r>
        <w:rPr>
          <w:rFonts w:hint="eastAsia"/>
        </w:rPr>
        <w:t>и</w:t>
      </w:r>
      <w:r>
        <w:t xml:space="preserve"> </w:t>
      </w:r>
      <w:r>
        <w:rPr>
          <w:rFonts w:hint="eastAsia"/>
        </w:rPr>
        <w:t>Л</w:t>
      </w:r>
      <w:r>
        <w:t xml:space="preserve">. </w:t>
      </w:r>
      <w:r>
        <w:rPr>
          <w:rFonts w:hint="eastAsia"/>
        </w:rPr>
        <w:t>Улицкой</w:t>
      </w:r>
      <w:r>
        <w:t xml:space="preserve"> </w:t>
      </w:r>
      <w:r>
        <w:rPr>
          <w:rFonts w:hint="eastAsia"/>
        </w:rPr>
        <w:t>«</w:t>
      </w:r>
      <w:r>
        <w:rPr>
          <w:rFonts w:hint="eastAsia"/>
        </w:rPr>
        <w:t>Искренне</w:t>
      </w:r>
      <w:r>
        <w:t xml:space="preserve"> </w:t>
      </w:r>
      <w:r>
        <w:rPr>
          <w:rFonts w:hint="eastAsia"/>
        </w:rPr>
        <w:t>ваш</w:t>
      </w:r>
      <w:r>
        <w:t xml:space="preserve"> </w:t>
      </w:r>
      <w:r>
        <w:rPr>
          <w:rFonts w:hint="eastAsia"/>
        </w:rPr>
        <w:t>Шурик</w:t>
      </w:r>
      <w:r>
        <w:rPr>
          <w:rFonts w:hint="eastAsia"/>
        </w:rPr>
        <w:t>»</w:t>
      </w:r>
    </w:p>
    <w:p w14:paraId="1076FB9E" w14:textId="77777777" w:rsidR="00D204C7" w:rsidRDefault="00D204C7" w:rsidP="00D204C7"/>
    <w:p w14:paraId="3F9F83F6" w14:textId="77777777" w:rsidR="00D204C7" w:rsidRDefault="00D204C7" w:rsidP="00D204C7">
      <w:r>
        <w:t xml:space="preserve">3.2.2. </w:t>
      </w:r>
      <w:r>
        <w:rPr>
          <w:rFonts w:hint="eastAsia"/>
        </w:rPr>
        <w:t>Нарративная</w:t>
      </w:r>
      <w:r>
        <w:t xml:space="preserve"> </w:t>
      </w:r>
      <w:r>
        <w:rPr>
          <w:rFonts w:hint="eastAsia"/>
        </w:rPr>
        <w:t>стратегия</w:t>
      </w:r>
      <w:r>
        <w:t xml:space="preserve"> </w:t>
      </w:r>
      <w:r>
        <w:rPr>
          <w:rFonts w:hint="eastAsia"/>
        </w:rPr>
        <w:t>полифонизма</w:t>
      </w:r>
      <w:r>
        <w:t xml:space="preserve"> </w:t>
      </w:r>
      <w:r>
        <w:rPr>
          <w:rFonts w:hint="eastAsia"/>
        </w:rPr>
        <w:t>в</w:t>
      </w:r>
      <w:r>
        <w:t xml:space="preserve"> </w:t>
      </w:r>
      <w:r>
        <w:rPr>
          <w:rFonts w:hint="eastAsia"/>
        </w:rPr>
        <w:t>романах</w:t>
      </w:r>
      <w:r>
        <w:t xml:space="preserve"> </w:t>
      </w:r>
      <w:r>
        <w:rPr>
          <w:rFonts w:hint="eastAsia"/>
        </w:rPr>
        <w:t>С</w:t>
      </w:r>
      <w:r>
        <w:t xml:space="preserve">. </w:t>
      </w:r>
      <w:r>
        <w:rPr>
          <w:rFonts w:hint="eastAsia"/>
        </w:rPr>
        <w:t>Богдановой</w:t>
      </w:r>
      <w:r>
        <w:t xml:space="preserve"> </w:t>
      </w:r>
      <w:r>
        <w:rPr>
          <w:rFonts w:hint="eastAsia"/>
        </w:rPr>
        <w:t>«</w:t>
      </w:r>
      <w:r>
        <w:rPr>
          <w:rFonts w:hint="eastAsia"/>
        </w:rPr>
        <w:t>Сон</w:t>
      </w:r>
      <w:r>
        <w:t xml:space="preserve"> </w:t>
      </w:r>
      <w:r>
        <w:rPr>
          <w:rFonts w:hint="eastAsia"/>
        </w:rPr>
        <w:t>Иокасты</w:t>
      </w:r>
      <w:r>
        <w:rPr>
          <w:rFonts w:hint="eastAsia"/>
        </w:rPr>
        <w:t>»</w:t>
      </w:r>
      <w:r>
        <w:t xml:space="preserve"> </w:t>
      </w:r>
      <w:r>
        <w:rPr>
          <w:rFonts w:hint="eastAsia"/>
        </w:rPr>
        <w:t>и</w:t>
      </w:r>
      <w:r>
        <w:t xml:space="preserve"> </w:t>
      </w:r>
      <w:r>
        <w:rPr>
          <w:rFonts w:hint="eastAsia"/>
        </w:rPr>
        <w:t>Е</w:t>
      </w:r>
      <w:r>
        <w:t xml:space="preserve">. </w:t>
      </w:r>
      <w:r>
        <w:rPr>
          <w:rFonts w:hint="eastAsia"/>
        </w:rPr>
        <w:t>Чижовой</w:t>
      </w:r>
      <w:r>
        <w:t xml:space="preserve"> </w:t>
      </w:r>
      <w:r>
        <w:rPr>
          <w:rFonts w:hint="eastAsia"/>
        </w:rPr>
        <w:t>«</w:t>
      </w:r>
      <w:r>
        <w:rPr>
          <w:rFonts w:hint="eastAsia"/>
        </w:rPr>
        <w:t>Время</w:t>
      </w:r>
      <w:r>
        <w:t xml:space="preserve"> </w:t>
      </w:r>
      <w:r>
        <w:rPr>
          <w:rFonts w:hint="eastAsia"/>
        </w:rPr>
        <w:t>женщин</w:t>
      </w:r>
      <w:r>
        <w:rPr>
          <w:rFonts w:hint="eastAsia"/>
        </w:rPr>
        <w:t>»</w:t>
      </w:r>
    </w:p>
    <w:p w14:paraId="6596561C" w14:textId="77777777" w:rsidR="00D204C7" w:rsidRDefault="00D204C7" w:rsidP="00D204C7"/>
    <w:p w14:paraId="53725B52" w14:textId="77777777" w:rsidR="00D204C7" w:rsidRDefault="00D204C7" w:rsidP="00D204C7">
      <w:r>
        <w:rPr>
          <w:rFonts w:hint="eastAsia"/>
        </w:rPr>
        <w:t>ЧАСТЬ</w:t>
      </w:r>
      <w:r>
        <w:t xml:space="preserve"> </w:t>
      </w:r>
      <w:r>
        <w:rPr>
          <w:rFonts w:hint="eastAsia"/>
        </w:rPr>
        <w:t>ВТОРАЯ</w:t>
      </w:r>
      <w:r>
        <w:t xml:space="preserve">. </w:t>
      </w:r>
      <w:r>
        <w:rPr>
          <w:rFonts w:hint="eastAsia"/>
        </w:rPr>
        <w:t>СТРАТЕГИИ</w:t>
      </w:r>
      <w:r>
        <w:t xml:space="preserve"> </w:t>
      </w:r>
      <w:r>
        <w:rPr>
          <w:rFonts w:hint="eastAsia"/>
        </w:rPr>
        <w:t>ГЕНДЕРНОЙ</w:t>
      </w:r>
      <w:r>
        <w:t xml:space="preserve"> </w:t>
      </w:r>
      <w:r>
        <w:rPr>
          <w:rFonts w:hint="eastAsia"/>
        </w:rPr>
        <w:t>ИДЕНТИФИКАЦИИ</w:t>
      </w:r>
      <w:r>
        <w:t xml:space="preserve"> </w:t>
      </w:r>
      <w:r>
        <w:rPr>
          <w:rFonts w:hint="eastAsia"/>
        </w:rPr>
        <w:t>В</w:t>
      </w:r>
    </w:p>
    <w:p w14:paraId="652628E3" w14:textId="77777777" w:rsidR="00D204C7" w:rsidRDefault="00D204C7" w:rsidP="00D204C7"/>
    <w:p w14:paraId="03FB6CFA" w14:textId="77777777" w:rsidR="00D204C7" w:rsidRDefault="00D204C7" w:rsidP="00D204C7">
      <w:r>
        <w:rPr>
          <w:rFonts w:hint="eastAsia"/>
        </w:rPr>
        <w:t>ЖЕНСКОЙ</w:t>
      </w:r>
      <w:r>
        <w:t xml:space="preserve"> </w:t>
      </w:r>
      <w:r>
        <w:rPr>
          <w:rFonts w:hint="eastAsia"/>
        </w:rPr>
        <w:t>РОК</w:t>
      </w:r>
      <w:r>
        <w:t>-</w:t>
      </w:r>
      <w:r>
        <w:rPr>
          <w:rFonts w:hint="eastAsia"/>
        </w:rPr>
        <w:t>ПОЭЗИИ</w:t>
      </w:r>
      <w:r>
        <w:t xml:space="preserve"> 1980-2010-</w:t>
      </w:r>
      <w:r>
        <w:rPr>
          <w:rFonts w:hint="eastAsia"/>
        </w:rPr>
        <w:t>Х</w:t>
      </w:r>
      <w:r>
        <w:t xml:space="preserve"> </w:t>
      </w:r>
      <w:r>
        <w:rPr>
          <w:rFonts w:hint="eastAsia"/>
        </w:rPr>
        <w:t>ГГ</w:t>
      </w:r>
    </w:p>
    <w:p w14:paraId="5F90647F" w14:textId="77777777" w:rsidR="00D204C7" w:rsidRDefault="00D204C7" w:rsidP="00D204C7"/>
    <w:p w14:paraId="416C4663" w14:textId="77777777" w:rsidR="00D204C7" w:rsidRDefault="00D204C7" w:rsidP="00D204C7">
      <w:r>
        <w:rPr>
          <w:rFonts w:hint="eastAsia"/>
        </w:rPr>
        <w:t>ГЛАВА</w:t>
      </w:r>
      <w:r>
        <w:t xml:space="preserve"> IV. </w:t>
      </w:r>
      <w:r>
        <w:rPr>
          <w:rFonts w:hint="eastAsia"/>
        </w:rPr>
        <w:t>АВТОБИОГРАФИЧЕСКИЙ</w:t>
      </w:r>
      <w:r>
        <w:t xml:space="preserve"> </w:t>
      </w:r>
      <w:r>
        <w:rPr>
          <w:rFonts w:hint="eastAsia"/>
        </w:rPr>
        <w:t>МИФ</w:t>
      </w:r>
      <w:r>
        <w:t xml:space="preserve"> </w:t>
      </w:r>
      <w:r>
        <w:rPr>
          <w:rFonts w:hint="eastAsia"/>
        </w:rPr>
        <w:t>В</w:t>
      </w:r>
      <w:r>
        <w:t xml:space="preserve"> </w:t>
      </w:r>
      <w:r>
        <w:rPr>
          <w:rFonts w:hint="eastAsia"/>
        </w:rPr>
        <w:t>КУЛЬТУРЕ</w:t>
      </w:r>
      <w:r>
        <w:t xml:space="preserve"> </w:t>
      </w:r>
      <w:r>
        <w:rPr>
          <w:rFonts w:hint="eastAsia"/>
        </w:rPr>
        <w:t>ЖЕНСКОГО</w:t>
      </w:r>
      <w:r>
        <w:t xml:space="preserve"> </w:t>
      </w:r>
      <w:r>
        <w:rPr>
          <w:rFonts w:hint="eastAsia"/>
        </w:rPr>
        <w:t>РОКА</w:t>
      </w:r>
      <w:r>
        <w:t xml:space="preserve"> 1980-2010-</w:t>
      </w:r>
      <w:r>
        <w:rPr>
          <w:rFonts w:hint="eastAsia"/>
        </w:rPr>
        <w:t>Х</w:t>
      </w:r>
      <w:r>
        <w:t xml:space="preserve"> </w:t>
      </w:r>
      <w:r>
        <w:rPr>
          <w:rFonts w:hint="eastAsia"/>
        </w:rPr>
        <w:t>ГГ</w:t>
      </w:r>
    </w:p>
    <w:p w14:paraId="71D50D2B" w14:textId="77777777" w:rsidR="00D204C7" w:rsidRDefault="00D204C7" w:rsidP="00D204C7"/>
    <w:p w14:paraId="15671639" w14:textId="77777777" w:rsidR="00D204C7" w:rsidRDefault="00D204C7" w:rsidP="00D204C7">
      <w:r>
        <w:t xml:space="preserve">4.1. </w:t>
      </w:r>
      <w:r>
        <w:rPr>
          <w:rFonts w:hint="eastAsia"/>
        </w:rPr>
        <w:t>Многообразие</w:t>
      </w:r>
      <w:r>
        <w:t xml:space="preserve"> </w:t>
      </w:r>
      <w:r>
        <w:rPr>
          <w:rFonts w:hint="eastAsia"/>
        </w:rPr>
        <w:t>репутационных</w:t>
      </w:r>
      <w:r>
        <w:t xml:space="preserve"> </w:t>
      </w:r>
      <w:r>
        <w:rPr>
          <w:rFonts w:hint="eastAsia"/>
        </w:rPr>
        <w:t>стратегий</w:t>
      </w:r>
      <w:r>
        <w:t xml:space="preserve"> </w:t>
      </w:r>
      <w:r>
        <w:rPr>
          <w:rFonts w:hint="eastAsia"/>
        </w:rPr>
        <w:t>в</w:t>
      </w:r>
      <w:r>
        <w:t xml:space="preserve"> </w:t>
      </w:r>
      <w:r>
        <w:rPr>
          <w:rFonts w:hint="eastAsia"/>
        </w:rPr>
        <w:t>истории</w:t>
      </w:r>
      <w:r>
        <w:t xml:space="preserve"> </w:t>
      </w:r>
      <w:r>
        <w:rPr>
          <w:rFonts w:hint="eastAsia"/>
        </w:rPr>
        <w:t>женской</w:t>
      </w:r>
      <w:r>
        <w:t xml:space="preserve"> </w:t>
      </w:r>
      <w:r>
        <w:rPr>
          <w:rFonts w:hint="eastAsia"/>
        </w:rPr>
        <w:t>рок</w:t>
      </w:r>
      <w:r>
        <w:t>-</w:t>
      </w:r>
      <w:r>
        <w:rPr>
          <w:rFonts w:hint="eastAsia"/>
        </w:rPr>
        <w:t>культуры</w:t>
      </w:r>
    </w:p>
    <w:p w14:paraId="2ECC35E4" w14:textId="77777777" w:rsidR="00D204C7" w:rsidRDefault="00D204C7" w:rsidP="00D204C7"/>
    <w:p w14:paraId="6B3C339B" w14:textId="77777777" w:rsidR="00D204C7" w:rsidRDefault="00D204C7" w:rsidP="00D204C7">
      <w:r>
        <w:t xml:space="preserve">4.2. </w:t>
      </w:r>
      <w:r>
        <w:rPr>
          <w:rFonts w:hint="eastAsia"/>
        </w:rPr>
        <w:t>Имиджевые</w:t>
      </w:r>
      <w:r>
        <w:t xml:space="preserve"> </w:t>
      </w:r>
      <w:r>
        <w:rPr>
          <w:rFonts w:hint="eastAsia"/>
        </w:rPr>
        <w:t>стратегии</w:t>
      </w:r>
      <w:r>
        <w:t xml:space="preserve"> </w:t>
      </w:r>
      <w:r>
        <w:rPr>
          <w:rFonts w:hint="eastAsia"/>
        </w:rPr>
        <w:t>в</w:t>
      </w:r>
      <w:r>
        <w:t xml:space="preserve"> </w:t>
      </w:r>
      <w:r>
        <w:rPr>
          <w:rFonts w:hint="eastAsia"/>
        </w:rPr>
        <w:t>женской</w:t>
      </w:r>
      <w:r>
        <w:t xml:space="preserve"> </w:t>
      </w:r>
      <w:r>
        <w:rPr>
          <w:rFonts w:hint="eastAsia"/>
        </w:rPr>
        <w:t>рок</w:t>
      </w:r>
      <w:r>
        <w:t>-</w:t>
      </w:r>
      <w:r>
        <w:rPr>
          <w:rFonts w:hint="eastAsia"/>
        </w:rPr>
        <w:t>поэзии</w:t>
      </w:r>
    </w:p>
    <w:p w14:paraId="7F94C1F5" w14:textId="77777777" w:rsidR="00D204C7" w:rsidRDefault="00D204C7" w:rsidP="00D204C7"/>
    <w:p w14:paraId="08E1CF90" w14:textId="77777777" w:rsidR="00D204C7" w:rsidRDefault="00D204C7" w:rsidP="00D204C7">
      <w:r>
        <w:rPr>
          <w:rFonts w:hint="eastAsia"/>
        </w:rPr>
        <w:t>ГЛАВА</w:t>
      </w:r>
      <w:r>
        <w:t xml:space="preserve"> V. </w:t>
      </w:r>
      <w:r>
        <w:rPr>
          <w:rFonts w:hint="eastAsia"/>
        </w:rPr>
        <w:t>СЮЖЕТ</w:t>
      </w:r>
      <w:r>
        <w:t xml:space="preserve"> </w:t>
      </w:r>
      <w:r>
        <w:rPr>
          <w:rFonts w:hint="eastAsia"/>
        </w:rPr>
        <w:t>ДРУГОГО</w:t>
      </w:r>
      <w:r>
        <w:t xml:space="preserve"> </w:t>
      </w:r>
      <w:r>
        <w:rPr>
          <w:rFonts w:hint="eastAsia"/>
        </w:rPr>
        <w:t>В</w:t>
      </w:r>
      <w:r>
        <w:t xml:space="preserve"> </w:t>
      </w:r>
      <w:r>
        <w:rPr>
          <w:rFonts w:hint="eastAsia"/>
        </w:rPr>
        <w:t>ЖЕНСКОЙ</w:t>
      </w:r>
      <w:r>
        <w:t xml:space="preserve"> </w:t>
      </w:r>
      <w:r>
        <w:rPr>
          <w:rFonts w:hint="eastAsia"/>
        </w:rPr>
        <w:t>РОК</w:t>
      </w:r>
      <w:r>
        <w:t>-</w:t>
      </w:r>
      <w:r>
        <w:rPr>
          <w:rFonts w:hint="eastAsia"/>
        </w:rPr>
        <w:t>ПОЭЗИИ</w:t>
      </w:r>
    </w:p>
    <w:p w14:paraId="59E48F05" w14:textId="77777777" w:rsidR="00D204C7" w:rsidRDefault="00D204C7" w:rsidP="00D204C7"/>
    <w:p w14:paraId="304F8623" w14:textId="77777777" w:rsidR="00D204C7" w:rsidRDefault="00D204C7" w:rsidP="00D204C7">
      <w:r>
        <w:t>1990-2010-</w:t>
      </w:r>
      <w:r>
        <w:rPr>
          <w:rFonts w:hint="eastAsia"/>
        </w:rPr>
        <w:t>Х</w:t>
      </w:r>
      <w:r>
        <w:t xml:space="preserve"> </w:t>
      </w:r>
      <w:r>
        <w:rPr>
          <w:rFonts w:hint="eastAsia"/>
        </w:rPr>
        <w:t>ГГ</w:t>
      </w:r>
    </w:p>
    <w:p w14:paraId="75D9C5F4" w14:textId="77777777" w:rsidR="00D204C7" w:rsidRDefault="00D204C7" w:rsidP="00D204C7"/>
    <w:p w14:paraId="3E8C084B" w14:textId="77777777" w:rsidR="00D204C7" w:rsidRDefault="00D204C7" w:rsidP="00D204C7">
      <w:r>
        <w:t xml:space="preserve">5.1. </w:t>
      </w:r>
      <w:r>
        <w:rPr>
          <w:rFonts w:hint="eastAsia"/>
        </w:rPr>
        <w:t>Сюжет</w:t>
      </w:r>
      <w:r>
        <w:t xml:space="preserve"> </w:t>
      </w:r>
      <w:r>
        <w:rPr>
          <w:rFonts w:hint="eastAsia"/>
        </w:rPr>
        <w:t>«</w:t>
      </w:r>
      <w:r>
        <w:rPr>
          <w:rFonts w:hint="eastAsia"/>
        </w:rPr>
        <w:t>Я</w:t>
      </w:r>
      <w:r>
        <w:t xml:space="preserve"> </w:t>
      </w:r>
      <w:r>
        <w:rPr>
          <w:rFonts w:hint="eastAsia"/>
        </w:rPr>
        <w:t>как</w:t>
      </w:r>
      <w:r>
        <w:t xml:space="preserve"> </w:t>
      </w:r>
      <w:r>
        <w:rPr>
          <w:rFonts w:hint="eastAsia"/>
        </w:rPr>
        <w:t>Другой</w:t>
      </w:r>
      <w:r>
        <w:rPr>
          <w:rFonts w:hint="eastAsia"/>
        </w:rPr>
        <w:t>»</w:t>
      </w:r>
      <w:r>
        <w:t xml:space="preserve"> </w:t>
      </w:r>
      <w:r>
        <w:rPr>
          <w:rFonts w:hint="eastAsia"/>
        </w:rPr>
        <w:t>в</w:t>
      </w:r>
      <w:r>
        <w:t xml:space="preserve"> </w:t>
      </w:r>
      <w:r>
        <w:rPr>
          <w:rFonts w:hint="eastAsia"/>
        </w:rPr>
        <w:t>женской</w:t>
      </w:r>
      <w:r>
        <w:t xml:space="preserve"> </w:t>
      </w:r>
      <w:r>
        <w:rPr>
          <w:rFonts w:hint="eastAsia"/>
        </w:rPr>
        <w:t>рок</w:t>
      </w:r>
      <w:r>
        <w:t>-</w:t>
      </w:r>
      <w:r>
        <w:rPr>
          <w:rFonts w:hint="eastAsia"/>
        </w:rPr>
        <w:t>поэзии</w:t>
      </w:r>
      <w:r>
        <w:t xml:space="preserve"> 1990-2000-</w:t>
      </w:r>
      <w:r>
        <w:rPr>
          <w:rFonts w:hint="eastAsia"/>
        </w:rPr>
        <w:t>х</w:t>
      </w:r>
      <w:r>
        <w:t xml:space="preserve"> </w:t>
      </w:r>
      <w:r>
        <w:rPr>
          <w:rFonts w:hint="eastAsia"/>
        </w:rPr>
        <w:t>гг</w:t>
      </w:r>
    </w:p>
    <w:p w14:paraId="1D26F965" w14:textId="77777777" w:rsidR="00D204C7" w:rsidRDefault="00D204C7" w:rsidP="00D204C7"/>
    <w:p w14:paraId="7B3A4A7D" w14:textId="77777777" w:rsidR="00D204C7" w:rsidRDefault="00D204C7" w:rsidP="00D204C7">
      <w:r>
        <w:t xml:space="preserve">5.2. </w:t>
      </w:r>
      <w:r>
        <w:rPr>
          <w:rFonts w:hint="eastAsia"/>
        </w:rPr>
        <w:t>Сюжет</w:t>
      </w:r>
      <w:r>
        <w:t xml:space="preserve"> </w:t>
      </w:r>
      <w:r>
        <w:rPr>
          <w:rFonts w:hint="eastAsia"/>
        </w:rPr>
        <w:t>«</w:t>
      </w:r>
      <w:r>
        <w:rPr>
          <w:rFonts w:hint="eastAsia"/>
        </w:rPr>
        <w:t>Другой</w:t>
      </w:r>
      <w:r>
        <w:t xml:space="preserve"> </w:t>
      </w:r>
      <w:r>
        <w:rPr>
          <w:rFonts w:hint="eastAsia"/>
        </w:rPr>
        <w:t>как</w:t>
      </w:r>
      <w:r>
        <w:t xml:space="preserve"> </w:t>
      </w:r>
      <w:r>
        <w:rPr>
          <w:rFonts w:hint="eastAsia"/>
        </w:rPr>
        <w:t>я</w:t>
      </w:r>
      <w:r>
        <w:rPr>
          <w:rFonts w:hint="eastAsia"/>
        </w:rPr>
        <w:t>»</w:t>
      </w:r>
      <w:r>
        <w:t xml:space="preserve"> </w:t>
      </w:r>
      <w:r>
        <w:rPr>
          <w:rFonts w:hint="eastAsia"/>
        </w:rPr>
        <w:t>в</w:t>
      </w:r>
      <w:r>
        <w:t xml:space="preserve"> </w:t>
      </w:r>
      <w:r>
        <w:rPr>
          <w:rFonts w:hint="eastAsia"/>
        </w:rPr>
        <w:t>женской</w:t>
      </w:r>
      <w:r>
        <w:t xml:space="preserve"> </w:t>
      </w:r>
      <w:r>
        <w:rPr>
          <w:rFonts w:hint="eastAsia"/>
        </w:rPr>
        <w:t>рок</w:t>
      </w:r>
      <w:r>
        <w:t>-</w:t>
      </w:r>
      <w:r>
        <w:rPr>
          <w:rFonts w:hint="eastAsia"/>
        </w:rPr>
        <w:t>поэзии</w:t>
      </w:r>
      <w:r>
        <w:t xml:space="preserve"> 2000-2010-</w:t>
      </w:r>
      <w:r>
        <w:rPr>
          <w:rFonts w:hint="eastAsia"/>
        </w:rPr>
        <w:lastRenderedPageBreak/>
        <w:t>х</w:t>
      </w:r>
      <w:r>
        <w:t xml:space="preserve"> </w:t>
      </w:r>
      <w:r>
        <w:rPr>
          <w:rFonts w:hint="eastAsia"/>
        </w:rPr>
        <w:t>гг</w:t>
      </w:r>
      <w:r>
        <w:t xml:space="preserve">.288 </w:t>
      </w:r>
      <w:r>
        <w:rPr>
          <w:rFonts w:hint="eastAsia"/>
        </w:rPr>
        <w:t>ГЛАВА</w:t>
      </w:r>
      <w:r>
        <w:t xml:space="preserve"> VI. </w:t>
      </w:r>
      <w:r>
        <w:rPr>
          <w:rFonts w:hint="eastAsia"/>
        </w:rPr>
        <w:t>КОНЦЕПТУАЛИЗАЦИЯ</w:t>
      </w:r>
      <w:r>
        <w:t xml:space="preserve"> </w:t>
      </w:r>
      <w:r>
        <w:rPr>
          <w:rFonts w:hint="eastAsia"/>
        </w:rPr>
        <w:t>ТЕНДЕРНОГО</w:t>
      </w:r>
      <w:r>
        <w:t xml:space="preserve"> </w:t>
      </w:r>
      <w:r>
        <w:rPr>
          <w:rFonts w:hint="eastAsia"/>
        </w:rPr>
        <w:t>НАРРАТИВА</w:t>
      </w:r>
    </w:p>
    <w:p w14:paraId="0648A376" w14:textId="77777777" w:rsidR="00D204C7" w:rsidRDefault="00D204C7" w:rsidP="00D204C7"/>
    <w:p w14:paraId="2BB397B2" w14:textId="77777777" w:rsidR="00D204C7" w:rsidRDefault="00D204C7" w:rsidP="00D204C7">
      <w:r>
        <w:rPr>
          <w:rFonts w:hint="eastAsia"/>
        </w:rPr>
        <w:t>В</w:t>
      </w:r>
      <w:r>
        <w:t xml:space="preserve"> </w:t>
      </w:r>
      <w:r>
        <w:rPr>
          <w:rFonts w:hint="eastAsia"/>
        </w:rPr>
        <w:t>ЖЕНСКОЙ</w:t>
      </w:r>
      <w:r>
        <w:t xml:space="preserve"> </w:t>
      </w:r>
      <w:r>
        <w:rPr>
          <w:rFonts w:hint="eastAsia"/>
        </w:rPr>
        <w:t>РОК</w:t>
      </w:r>
      <w:r>
        <w:t>-</w:t>
      </w:r>
      <w:r>
        <w:rPr>
          <w:rFonts w:hint="eastAsia"/>
        </w:rPr>
        <w:t>ПОЭЗИИ</w:t>
      </w:r>
      <w:r>
        <w:t xml:space="preserve"> 2000-2010-</w:t>
      </w:r>
      <w:r>
        <w:rPr>
          <w:rFonts w:hint="eastAsia"/>
        </w:rPr>
        <w:t>Х</w:t>
      </w:r>
      <w:r>
        <w:t xml:space="preserve"> </w:t>
      </w:r>
      <w:r>
        <w:rPr>
          <w:rFonts w:hint="eastAsia"/>
        </w:rPr>
        <w:t>ГГ</w:t>
      </w:r>
    </w:p>
    <w:p w14:paraId="23CF597D" w14:textId="77777777" w:rsidR="00D204C7" w:rsidRDefault="00D204C7" w:rsidP="00D204C7"/>
    <w:p w14:paraId="64A8D15F" w14:textId="77777777" w:rsidR="00D204C7" w:rsidRDefault="00D204C7" w:rsidP="00D204C7">
      <w:r>
        <w:t xml:space="preserve">6.1. </w:t>
      </w:r>
      <w:r>
        <w:rPr>
          <w:rFonts w:hint="eastAsia"/>
        </w:rPr>
        <w:t>Оппозиция</w:t>
      </w:r>
      <w:r>
        <w:t xml:space="preserve"> </w:t>
      </w:r>
      <w:r>
        <w:rPr>
          <w:rFonts w:hint="eastAsia"/>
        </w:rPr>
        <w:t>«</w:t>
      </w:r>
      <w:r>
        <w:rPr>
          <w:rFonts w:hint="eastAsia"/>
        </w:rPr>
        <w:t>публичное</w:t>
      </w:r>
      <w:r>
        <w:t>/</w:t>
      </w:r>
      <w:r>
        <w:rPr>
          <w:rFonts w:hint="eastAsia"/>
        </w:rPr>
        <w:t>приватное</w:t>
      </w:r>
      <w:r>
        <w:rPr>
          <w:rFonts w:hint="eastAsia"/>
        </w:rPr>
        <w:t>»</w:t>
      </w:r>
      <w:r>
        <w:t xml:space="preserve"> </w:t>
      </w:r>
      <w:r>
        <w:rPr>
          <w:rFonts w:hint="eastAsia"/>
        </w:rPr>
        <w:t>в</w:t>
      </w:r>
      <w:r>
        <w:t xml:space="preserve"> </w:t>
      </w:r>
      <w:r>
        <w:rPr>
          <w:rFonts w:hint="eastAsia"/>
        </w:rPr>
        <w:t>женской</w:t>
      </w:r>
      <w:r>
        <w:t xml:space="preserve"> </w:t>
      </w:r>
      <w:r>
        <w:rPr>
          <w:rFonts w:hint="eastAsia"/>
        </w:rPr>
        <w:t>рок</w:t>
      </w:r>
      <w:r>
        <w:t>-</w:t>
      </w:r>
      <w:r>
        <w:rPr>
          <w:rFonts w:hint="eastAsia"/>
        </w:rPr>
        <w:t>поэзии</w:t>
      </w:r>
      <w:r>
        <w:t xml:space="preserve"> 20002010-</w:t>
      </w:r>
      <w:r>
        <w:rPr>
          <w:rFonts w:hint="eastAsia"/>
        </w:rPr>
        <w:t>х</w:t>
      </w:r>
      <w:r>
        <w:t xml:space="preserve"> </w:t>
      </w:r>
      <w:r>
        <w:rPr>
          <w:rFonts w:hint="eastAsia"/>
        </w:rPr>
        <w:t>гг</w:t>
      </w:r>
    </w:p>
    <w:p w14:paraId="3B7515DC" w14:textId="77777777" w:rsidR="00D204C7" w:rsidRDefault="00D204C7" w:rsidP="00D204C7"/>
    <w:p w14:paraId="15D4656D" w14:textId="77777777" w:rsidR="00D204C7" w:rsidRDefault="00D204C7" w:rsidP="00D204C7">
      <w:r>
        <w:t xml:space="preserve">6.2. </w:t>
      </w:r>
      <w:r>
        <w:rPr>
          <w:rFonts w:hint="eastAsia"/>
        </w:rPr>
        <w:t>Стратегии</w:t>
      </w:r>
      <w:r>
        <w:t xml:space="preserve"> </w:t>
      </w:r>
      <w:r>
        <w:rPr>
          <w:rFonts w:hint="eastAsia"/>
        </w:rPr>
        <w:t>реализации</w:t>
      </w:r>
      <w:r>
        <w:t xml:space="preserve"> </w:t>
      </w:r>
      <w:r>
        <w:rPr>
          <w:rFonts w:hint="eastAsia"/>
        </w:rPr>
        <w:t>автогинографического</w:t>
      </w:r>
      <w:r>
        <w:t xml:space="preserve"> </w:t>
      </w:r>
      <w:r>
        <w:rPr>
          <w:rFonts w:hint="eastAsia"/>
        </w:rPr>
        <w:t>нарратива</w:t>
      </w:r>
      <w:r>
        <w:t xml:space="preserve"> </w:t>
      </w:r>
      <w:r>
        <w:rPr>
          <w:rFonts w:hint="eastAsia"/>
        </w:rPr>
        <w:t>в</w:t>
      </w:r>
      <w:r>
        <w:t xml:space="preserve"> </w:t>
      </w:r>
      <w:r>
        <w:rPr>
          <w:rFonts w:hint="eastAsia"/>
        </w:rPr>
        <w:t>поэтической</w:t>
      </w:r>
      <w:r>
        <w:t xml:space="preserve"> </w:t>
      </w:r>
      <w:r>
        <w:rPr>
          <w:rFonts w:hint="eastAsia"/>
        </w:rPr>
        <w:t>книге</w:t>
      </w:r>
    </w:p>
    <w:p w14:paraId="1043CB89" w14:textId="77777777" w:rsidR="00D204C7" w:rsidRDefault="00D204C7" w:rsidP="00D204C7"/>
    <w:p w14:paraId="13E3FE72" w14:textId="77777777" w:rsidR="00D204C7" w:rsidRDefault="00D204C7" w:rsidP="00D204C7">
      <w:r>
        <w:rPr>
          <w:rFonts w:hint="eastAsia"/>
        </w:rPr>
        <w:t>ЗАКЛЮЧЕНИЕ</w:t>
      </w:r>
    </w:p>
    <w:p w14:paraId="2CA50D51" w14:textId="77777777" w:rsidR="00D204C7" w:rsidRDefault="00D204C7" w:rsidP="00D204C7"/>
    <w:p w14:paraId="2B4F5335" w14:textId="52FCB537" w:rsidR="00D204C7" w:rsidRPr="00D204C7" w:rsidRDefault="00D204C7" w:rsidP="00D204C7">
      <w:r>
        <w:rPr>
          <w:rFonts w:hint="eastAsia"/>
        </w:rPr>
        <w:t>СПИСОК</w:t>
      </w:r>
      <w:r>
        <w:t xml:space="preserve"> </w:t>
      </w:r>
      <w:r>
        <w:rPr>
          <w:rFonts w:hint="eastAsia"/>
        </w:rPr>
        <w:t>ИСПОЛЬЗОВАННОЙ</w:t>
      </w:r>
      <w:r>
        <w:t xml:space="preserve"> </w:t>
      </w:r>
      <w:r>
        <w:rPr>
          <w:rFonts w:hint="eastAsia"/>
        </w:rPr>
        <w:t>ЛИТЕРАТУРЫ</w:t>
      </w:r>
    </w:p>
    <w:sectPr w:rsidR="00D204C7" w:rsidRPr="00D204C7" w:rsidSect="00FC3A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0D78" w14:textId="77777777" w:rsidR="00FC3AF6" w:rsidRDefault="00FC3AF6">
      <w:pPr>
        <w:spacing w:after="0" w:line="240" w:lineRule="auto"/>
      </w:pPr>
      <w:r>
        <w:separator/>
      </w:r>
    </w:p>
  </w:endnote>
  <w:endnote w:type="continuationSeparator" w:id="0">
    <w:p w14:paraId="2994853B" w14:textId="77777777" w:rsidR="00FC3AF6" w:rsidRDefault="00FC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232D" w14:textId="77777777" w:rsidR="00FC3AF6" w:rsidRDefault="00FC3AF6"/>
    <w:p w14:paraId="488E55EE" w14:textId="77777777" w:rsidR="00FC3AF6" w:rsidRDefault="00FC3AF6"/>
    <w:p w14:paraId="17836A79" w14:textId="77777777" w:rsidR="00FC3AF6" w:rsidRDefault="00FC3AF6"/>
    <w:p w14:paraId="279863B9" w14:textId="77777777" w:rsidR="00FC3AF6" w:rsidRDefault="00FC3AF6"/>
    <w:p w14:paraId="1C3679CA" w14:textId="77777777" w:rsidR="00FC3AF6" w:rsidRDefault="00FC3AF6"/>
    <w:p w14:paraId="70EAFC18" w14:textId="77777777" w:rsidR="00FC3AF6" w:rsidRDefault="00FC3AF6"/>
    <w:p w14:paraId="01D60A07" w14:textId="77777777" w:rsidR="00FC3AF6" w:rsidRDefault="00FC3A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BE0A1E" wp14:editId="1496E7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CA35B" w14:textId="77777777" w:rsidR="00FC3AF6" w:rsidRDefault="00FC3A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E0A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ECA35B" w14:textId="77777777" w:rsidR="00FC3AF6" w:rsidRDefault="00FC3A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4B51D6" w14:textId="77777777" w:rsidR="00FC3AF6" w:rsidRDefault="00FC3AF6"/>
    <w:p w14:paraId="638F476C" w14:textId="77777777" w:rsidR="00FC3AF6" w:rsidRDefault="00FC3AF6"/>
    <w:p w14:paraId="0AB3F26A" w14:textId="77777777" w:rsidR="00FC3AF6" w:rsidRDefault="00FC3A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40F74F" wp14:editId="635C7A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B293" w14:textId="77777777" w:rsidR="00FC3AF6" w:rsidRDefault="00FC3AF6"/>
                          <w:p w14:paraId="3B4D688D" w14:textId="77777777" w:rsidR="00FC3AF6" w:rsidRDefault="00FC3A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40F7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96B293" w14:textId="77777777" w:rsidR="00FC3AF6" w:rsidRDefault="00FC3AF6"/>
                    <w:p w14:paraId="3B4D688D" w14:textId="77777777" w:rsidR="00FC3AF6" w:rsidRDefault="00FC3A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677E30" w14:textId="77777777" w:rsidR="00FC3AF6" w:rsidRDefault="00FC3AF6"/>
    <w:p w14:paraId="0160BB54" w14:textId="77777777" w:rsidR="00FC3AF6" w:rsidRDefault="00FC3AF6">
      <w:pPr>
        <w:rPr>
          <w:sz w:val="2"/>
          <w:szCs w:val="2"/>
        </w:rPr>
      </w:pPr>
    </w:p>
    <w:p w14:paraId="76FF285B" w14:textId="77777777" w:rsidR="00FC3AF6" w:rsidRDefault="00FC3AF6"/>
    <w:p w14:paraId="35BC16A8" w14:textId="77777777" w:rsidR="00FC3AF6" w:rsidRDefault="00FC3AF6">
      <w:pPr>
        <w:spacing w:after="0" w:line="240" w:lineRule="auto"/>
      </w:pPr>
    </w:p>
  </w:footnote>
  <w:footnote w:type="continuationSeparator" w:id="0">
    <w:p w14:paraId="026846A6" w14:textId="77777777" w:rsidR="00FC3AF6" w:rsidRDefault="00FC3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AF6"/>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35492</TotalTime>
  <Pages>3</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4789</cp:revision>
  <cp:lastPrinted>2009-02-06T05:36:00Z</cp:lastPrinted>
  <dcterms:created xsi:type="dcterms:W3CDTF">2024-01-07T13:43:00Z</dcterms:created>
  <dcterms:modified xsi:type="dcterms:W3CDTF">2024-03-05T20:57:00Z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