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40C76"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Кочетова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Маргарита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Менделеевна</w:t>
      </w:r>
      <w:r w:rsidRPr="002E5749">
        <w:rPr>
          <w:rFonts w:ascii="Helvetica" w:hAnsi="Helvetica" w:cs="Helvetica"/>
          <w:b/>
          <w:bCs/>
          <w:color w:val="222222"/>
          <w:sz w:val="21"/>
          <w:szCs w:val="21"/>
        </w:rPr>
        <w:t>.</w:t>
      </w:r>
    </w:p>
    <w:p w14:paraId="773EFB08"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при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гемосорбции</w:t>
      </w:r>
      <w:r w:rsidRPr="002E5749">
        <w:rPr>
          <w:rFonts w:ascii="Helvetica" w:hAnsi="Helvetica" w:cs="Helvetica"/>
          <w:b/>
          <w:bCs/>
          <w:color w:val="222222"/>
          <w:sz w:val="21"/>
          <w:szCs w:val="21"/>
        </w:rPr>
        <w:t xml:space="preserve"> : </w:t>
      </w:r>
      <w:r w:rsidRPr="002E5749">
        <w:rPr>
          <w:rFonts w:ascii="Helvetica" w:hAnsi="Helvetica" w:cs="Helvetica" w:hint="eastAsia"/>
          <w:b/>
          <w:bCs/>
          <w:color w:val="222222"/>
          <w:sz w:val="21"/>
          <w:szCs w:val="21"/>
        </w:rPr>
        <w:t>диссертация</w:t>
      </w:r>
      <w:r w:rsidRPr="002E5749">
        <w:rPr>
          <w:rFonts w:ascii="Helvetica" w:hAnsi="Helvetica" w:cs="Helvetica"/>
          <w:b/>
          <w:bCs/>
          <w:color w:val="222222"/>
          <w:sz w:val="21"/>
          <w:szCs w:val="21"/>
        </w:rPr>
        <w:t xml:space="preserve"> ... </w:t>
      </w:r>
      <w:r w:rsidRPr="002E5749">
        <w:rPr>
          <w:rFonts w:ascii="Helvetica" w:hAnsi="Helvetica" w:cs="Helvetica" w:hint="eastAsia"/>
          <w:b/>
          <w:bCs/>
          <w:color w:val="222222"/>
          <w:sz w:val="21"/>
          <w:szCs w:val="21"/>
        </w:rPr>
        <w:t>кандидата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биологических</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наук</w:t>
      </w:r>
      <w:r w:rsidRPr="002E5749">
        <w:rPr>
          <w:rFonts w:ascii="Helvetica" w:hAnsi="Helvetica" w:cs="Helvetica"/>
          <w:b/>
          <w:bCs/>
          <w:color w:val="222222"/>
          <w:sz w:val="21"/>
          <w:szCs w:val="21"/>
        </w:rPr>
        <w:t xml:space="preserve"> : 03.00.04. - </w:t>
      </w:r>
      <w:r w:rsidRPr="002E5749">
        <w:rPr>
          <w:rFonts w:ascii="Helvetica" w:hAnsi="Helvetica" w:cs="Helvetica" w:hint="eastAsia"/>
          <w:b/>
          <w:bCs/>
          <w:color w:val="222222"/>
          <w:sz w:val="21"/>
          <w:szCs w:val="21"/>
        </w:rPr>
        <w:t>Москва</w:t>
      </w:r>
      <w:r w:rsidRPr="002E5749">
        <w:rPr>
          <w:rFonts w:ascii="Helvetica" w:hAnsi="Helvetica" w:cs="Helvetica"/>
          <w:b/>
          <w:bCs/>
          <w:color w:val="222222"/>
          <w:sz w:val="21"/>
          <w:szCs w:val="21"/>
        </w:rPr>
        <w:t xml:space="preserve">, 1984. - 125 </w:t>
      </w:r>
      <w:proofErr w:type="gramStart"/>
      <w:r w:rsidRPr="002E5749">
        <w:rPr>
          <w:rFonts w:ascii="Helvetica" w:hAnsi="Helvetica" w:cs="Helvetica" w:hint="eastAsia"/>
          <w:b/>
          <w:bCs/>
          <w:color w:val="222222"/>
          <w:sz w:val="21"/>
          <w:szCs w:val="21"/>
        </w:rPr>
        <w:t>с</w:t>
      </w:r>
      <w:r w:rsidRPr="002E5749">
        <w:rPr>
          <w:rFonts w:ascii="Helvetica" w:hAnsi="Helvetica" w:cs="Helvetica"/>
          <w:b/>
          <w:bCs/>
          <w:color w:val="222222"/>
          <w:sz w:val="21"/>
          <w:szCs w:val="21"/>
        </w:rPr>
        <w:t>. :</w:t>
      </w:r>
      <w:proofErr w:type="gramEnd"/>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ил</w:t>
      </w:r>
      <w:r w:rsidRPr="002E5749">
        <w:rPr>
          <w:rFonts w:ascii="Helvetica" w:hAnsi="Helvetica" w:cs="Helvetica"/>
          <w:b/>
          <w:bCs/>
          <w:color w:val="222222"/>
          <w:sz w:val="21"/>
          <w:szCs w:val="21"/>
        </w:rPr>
        <w:t>.</w:t>
      </w:r>
    </w:p>
    <w:p w14:paraId="46315EF6"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больше</w:t>
      </w:r>
    </w:p>
    <w:p w14:paraId="6F14E359"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Цитаты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из</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текста</w:t>
      </w:r>
      <w:r w:rsidRPr="002E5749">
        <w:rPr>
          <w:rFonts w:ascii="Helvetica" w:hAnsi="Helvetica" w:cs="Helvetica"/>
          <w:b/>
          <w:bCs/>
          <w:color w:val="222222"/>
          <w:sz w:val="21"/>
          <w:szCs w:val="21"/>
        </w:rPr>
        <w:t>:</w:t>
      </w:r>
    </w:p>
    <w:p w14:paraId="0F62C153"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стр</w:t>
      </w:r>
      <w:r w:rsidRPr="002E5749">
        <w:rPr>
          <w:rFonts w:ascii="Helvetica" w:hAnsi="Helvetica" w:cs="Helvetica"/>
          <w:b/>
          <w:bCs/>
          <w:color w:val="222222"/>
          <w:sz w:val="21"/>
          <w:szCs w:val="21"/>
        </w:rPr>
        <w:t>. 2</w:t>
      </w:r>
    </w:p>
    <w:p w14:paraId="5A9F4785"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выведения</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из</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организма</w:t>
      </w:r>
      <w:r w:rsidRPr="002E5749">
        <w:rPr>
          <w:rFonts w:ascii="Helvetica" w:hAnsi="Helvetica" w:cs="Helvetica"/>
          <w:b/>
          <w:bCs/>
          <w:color w:val="222222"/>
          <w:sz w:val="21"/>
          <w:szCs w:val="21"/>
        </w:rPr>
        <w:t xml:space="preserve">. . . 31 </w:t>
      </w:r>
      <w:r w:rsidRPr="002E5749">
        <w:rPr>
          <w:rFonts w:ascii="Helvetica" w:hAnsi="Helvetica" w:cs="Helvetica" w:hint="eastAsia"/>
          <w:b/>
          <w:bCs/>
          <w:color w:val="222222"/>
          <w:sz w:val="21"/>
          <w:szCs w:val="21"/>
        </w:rPr>
        <w:t>ГЛАВА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П</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МАТЕРИАЛ</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МЕТОДО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ИССЛЕДОВАНИЯ</w:t>
      </w:r>
      <w:r w:rsidRPr="002E5749">
        <w:rPr>
          <w:rFonts w:ascii="Helvetica" w:hAnsi="Helvetica" w:cs="Helvetica"/>
          <w:b/>
          <w:bCs/>
          <w:color w:val="222222"/>
          <w:sz w:val="21"/>
          <w:szCs w:val="21"/>
        </w:rPr>
        <w:t xml:space="preserve"> 2.1.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2 </w:t>
      </w:r>
      <w:r w:rsidRPr="002E5749">
        <w:rPr>
          <w:rFonts w:ascii="Helvetica" w:hAnsi="Helvetica" w:cs="Helvetica" w:hint="eastAsia"/>
          <w:b/>
          <w:bCs/>
          <w:color w:val="222222"/>
          <w:sz w:val="21"/>
          <w:szCs w:val="21"/>
        </w:rPr>
        <w:t>собак</w:t>
      </w:r>
      <w:r w:rsidRPr="002E5749">
        <w:rPr>
          <w:rFonts w:ascii="Helvetica" w:hAnsi="Helvetica" w:cs="Helvetica"/>
          <w:b/>
          <w:bCs/>
          <w:color w:val="222222"/>
          <w:sz w:val="21"/>
          <w:szCs w:val="21"/>
        </w:rPr>
        <w:t xml:space="preserve"> / 2.2.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людей</w:t>
      </w:r>
      <w:r w:rsidRPr="002E5749">
        <w:rPr>
          <w:rFonts w:ascii="Helvetica" w:hAnsi="Helvetica" w:cs="Helvetica"/>
          <w:b/>
          <w:bCs/>
          <w:color w:val="222222"/>
          <w:sz w:val="21"/>
          <w:szCs w:val="21"/>
        </w:rPr>
        <w:t xml:space="preserve"> 2.3. </w:t>
      </w:r>
      <w:r w:rsidRPr="002E5749">
        <w:rPr>
          <w:rFonts w:ascii="Helvetica" w:hAnsi="Helvetica" w:cs="Helvetica" w:hint="eastAsia"/>
          <w:b/>
          <w:bCs/>
          <w:color w:val="222222"/>
          <w:sz w:val="21"/>
          <w:szCs w:val="21"/>
        </w:rPr>
        <w:t>Гемосорбция</w:t>
      </w:r>
      <w:r w:rsidRPr="002E5749">
        <w:rPr>
          <w:rFonts w:ascii="Helvetica" w:hAnsi="Helvetica" w:cs="Helvetica"/>
          <w:b/>
          <w:bCs/>
          <w:color w:val="222222"/>
          <w:sz w:val="21"/>
          <w:szCs w:val="21"/>
        </w:rPr>
        <w:t xml:space="preserve"> 2.5. </w:t>
      </w:r>
      <w:r w:rsidRPr="002E5749">
        <w:rPr>
          <w:rFonts w:ascii="Helvetica" w:hAnsi="Helvetica" w:cs="Helvetica" w:hint="eastAsia"/>
          <w:b/>
          <w:bCs/>
          <w:color w:val="222222"/>
          <w:sz w:val="21"/>
          <w:szCs w:val="21"/>
        </w:rPr>
        <w:t>М</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ю</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д</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определения</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 . . 2.5.1. </w:t>
      </w:r>
      <w:r w:rsidRPr="002E5749">
        <w:rPr>
          <w:rFonts w:ascii="Helvetica" w:hAnsi="Helvetica" w:cs="Helvetica" w:hint="eastAsia"/>
          <w:b/>
          <w:bCs/>
          <w:color w:val="222222"/>
          <w:sz w:val="21"/>
          <w:szCs w:val="21"/>
        </w:rPr>
        <w:t>Аппаратура</w:t>
      </w:r>
      <w:r w:rsidRPr="002E5749">
        <w:rPr>
          <w:rFonts w:ascii="Helvetica" w:hAnsi="Helvetica" w:cs="Helvetica"/>
          <w:b/>
          <w:bCs/>
          <w:color w:val="222222"/>
          <w:sz w:val="21"/>
          <w:szCs w:val="21"/>
        </w:rPr>
        <w:t xml:space="preserve"> 2.5.2. </w:t>
      </w:r>
      <w:r w:rsidRPr="002E5749">
        <w:rPr>
          <w:rFonts w:ascii="Helvetica" w:hAnsi="Helvetica" w:cs="Helvetica" w:hint="eastAsia"/>
          <w:b/>
          <w:bCs/>
          <w:color w:val="222222"/>
          <w:sz w:val="21"/>
          <w:szCs w:val="21"/>
        </w:rPr>
        <w:t>Реактивы</w:t>
      </w:r>
      <w:r w:rsidRPr="002E5749">
        <w:rPr>
          <w:rFonts w:ascii="Helvetica" w:hAnsi="Helvetica" w:cs="Helvetica"/>
          <w:b/>
          <w:bCs/>
          <w:color w:val="222222"/>
          <w:sz w:val="21"/>
          <w:szCs w:val="21"/>
        </w:rPr>
        <w:t xml:space="preserve"> 2.5.3. </w:t>
      </w:r>
      <w:r w:rsidRPr="002E5749">
        <w:rPr>
          <w:rFonts w:ascii="Helvetica" w:hAnsi="Helvetica" w:cs="Helvetica" w:hint="eastAsia"/>
          <w:b/>
          <w:bCs/>
          <w:color w:val="222222"/>
          <w:sz w:val="21"/>
          <w:szCs w:val="21"/>
        </w:rPr>
        <w:t>Выделение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из</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сыворотки</w:t>
      </w:r>
    </w:p>
    <w:p w14:paraId="2B87A644"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стр</w:t>
      </w:r>
      <w:r w:rsidRPr="002E5749">
        <w:rPr>
          <w:rFonts w:ascii="Helvetica" w:hAnsi="Helvetica" w:cs="Helvetica"/>
          <w:b/>
          <w:bCs/>
          <w:color w:val="222222"/>
          <w:sz w:val="21"/>
          <w:szCs w:val="21"/>
        </w:rPr>
        <w:t>. 3</w:t>
      </w:r>
    </w:p>
    <w:p w14:paraId="0E02363A"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ГЛАВА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Ш</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РЕЗУЛЬТАТЫ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ИССЛЕД</w:t>
      </w:r>
      <w:r w:rsidRPr="002E5749">
        <w:rPr>
          <w:rFonts w:ascii="Helvetica" w:hAnsi="Helvetica" w:cs="Helvetica"/>
          <w:b/>
          <w:bCs/>
          <w:color w:val="222222"/>
          <w:sz w:val="21"/>
          <w:szCs w:val="21"/>
        </w:rPr>
        <w:t>0</w:t>
      </w:r>
      <w:r w:rsidRPr="002E5749">
        <w:rPr>
          <w:rFonts w:ascii="Helvetica" w:hAnsi="Helvetica" w:cs="Helvetica" w:hint="eastAsia"/>
          <w:b/>
          <w:bCs/>
          <w:color w:val="222222"/>
          <w:sz w:val="21"/>
          <w:szCs w:val="21"/>
        </w:rPr>
        <w:t>ВАШ</w:t>
      </w:r>
      <w:r w:rsidRPr="002E5749">
        <w:rPr>
          <w:rFonts w:ascii="Helvetica" w:hAnsi="Helvetica" w:cs="Helvetica"/>
          <w:b/>
          <w:bCs/>
          <w:color w:val="222222"/>
          <w:sz w:val="21"/>
          <w:szCs w:val="21"/>
        </w:rPr>
        <w:t>1</w:t>
      </w:r>
      <w:r w:rsidRPr="002E5749">
        <w:rPr>
          <w:rFonts w:ascii="Helvetica" w:hAnsi="Helvetica" w:cs="Helvetica" w:hint="eastAsia"/>
          <w:b/>
          <w:bCs/>
          <w:color w:val="222222"/>
          <w:sz w:val="21"/>
          <w:szCs w:val="21"/>
        </w:rPr>
        <w:t>Я</w:t>
      </w:r>
      <w:r w:rsidRPr="002E5749">
        <w:rPr>
          <w:rFonts w:ascii="Helvetica" w:hAnsi="Helvetica" w:cs="Helvetica"/>
          <w:b/>
          <w:bCs/>
          <w:color w:val="222222"/>
          <w:sz w:val="21"/>
          <w:szCs w:val="21"/>
        </w:rPr>
        <w:t xml:space="preserve"> 5.1.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j </w:t>
      </w:r>
      <w:r w:rsidRPr="002E5749">
        <w:rPr>
          <w:rFonts w:ascii="Helvetica" w:hAnsi="Helvetica" w:cs="Helvetica" w:hint="eastAsia"/>
          <w:b/>
          <w:bCs/>
          <w:color w:val="222222"/>
          <w:sz w:val="21"/>
          <w:szCs w:val="21"/>
        </w:rPr>
        <w:t>собак</w:t>
      </w:r>
      <w:r w:rsidRPr="002E5749">
        <w:rPr>
          <w:rFonts w:ascii="Helvetica" w:hAnsi="Helvetica" w:cs="Helvetica"/>
          <w:b/>
          <w:bCs/>
          <w:color w:val="222222"/>
          <w:sz w:val="21"/>
          <w:szCs w:val="21"/>
        </w:rPr>
        <w:t xml:space="preserve"> f 3.Z.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людей</w:t>
      </w:r>
      <w:r w:rsidRPr="002E5749">
        <w:rPr>
          <w:rFonts w:ascii="Helvetica" w:hAnsi="Helvetica" w:cs="Helvetica"/>
          <w:b/>
          <w:bCs/>
          <w:color w:val="222222"/>
          <w:sz w:val="21"/>
          <w:szCs w:val="21"/>
        </w:rPr>
        <w:t xml:space="preserve"> 3.3. </w:t>
      </w:r>
      <w:r w:rsidRPr="002E5749">
        <w:rPr>
          <w:rFonts w:ascii="Helvetica" w:hAnsi="Helvetica" w:cs="Helvetica" w:hint="eastAsia"/>
          <w:b/>
          <w:bCs/>
          <w:color w:val="222222"/>
          <w:sz w:val="21"/>
          <w:szCs w:val="21"/>
        </w:rPr>
        <w:t>Гемосорб</w:t>
      </w:r>
      <w:r w:rsidRPr="002E5749">
        <w:rPr>
          <w:rFonts w:ascii="Helvetica" w:hAnsi="Helvetica" w:cs="Helvetica"/>
          <w:b/>
          <w:bCs/>
          <w:color w:val="222222"/>
          <w:sz w:val="21"/>
          <w:szCs w:val="21"/>
        </w:rPr>
        <w:t xml:space="preserve"> A-</w:t>
      </w:r>
      <w:proofErr w:type="spellStart"/>
      <w:r w:rsidRPr="002E5749">
        <w:rPr>
          <w:rFonts w:ascii="Helvetica" w:hAnsi="Helvetica" w:cs="Helvetica"/>
          <w:b/>
          <w:bCs/>
          <w:color w:val="222222"/>
          <w:sz w:val="21"/>
          <w:szCs w:val="21"/>
        </w:rPr>
        <w:t>Td</w:t>
      </w:r>
      <w:proofErr w:type="spellEnd"/>
    </w:p>
    <w:p w14:paraId="05E71967"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стр</w:t>
      </w:r>
      <w:r w:rsidRPr="002E5749">
        <w:rPr>
          <w:rFonts w:ascii="Helvetica" w:hAnsi="Helvetica" w:cs="Helvetica"/>
          <w:b/>
          <w:bCs/>
          <w:color w:val="222222"/>
          <w:sz w:val="21"/>
          <w:szCs w:val="21"/>
        </w:rPr>
        <w:t>. 17</w:t>
      </w:r>
    </w:p>
    <w:p w14:paraId="0DC63F17"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иные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фракции</w:t>
      </w:r>
      <w:r w:rsidRPr="002E5749">
        <w:rPr>
          <w:rFonts w:ascii="Helvetica" w:hAnsi="Helvetica" w:cs="Helvetica"/>
          <w:b/>
          <w:bCs/>
          <w:color w:val="222222"/>
          <w:sz w:val="21"/>
          <w:szCs w:val="21"/>
        </w:rPr>
        <w:t xml:space="preserve"> /153/. , 18. </w:t>
      </w:r>
      <w:r w:rsidRPr="002E5749">
        <w:rPr>
          <w:rFonts w:ascii="Helvetica" w:hAnsi="Helvetica" w:cs="Helvetica" w:hint="eastAsia"/>
          <w:b/>
          <w:bCs/>
          <w:color w:val="222222"/>
          <w:sz w:val="21"/>
          <w:szCs w:val="21"/>
        </w:rPr>
        <w:t>Состояние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фенолов</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в</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организме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по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ЫЬт</w:t>
      </w:r>
      <w:r w:rsidRPr="002E5749">
        <w:rPr>
          <w:rFonts w:ascii="Helvetica" w:hAnsi="Helvetica" w:cs="Helvetica"/>
          <w:b/>
          <w:bCs/>
          <w:color w:val="222222"/>
          <w:sz w:val="21"/>
          <w:szCs w:val="21"/>
        </w:rPr>
        <w:t>^</w:t>
      </w:r>
      <w:proofErr w:type="gramStart"/>
      <w:r w:rsidRPr="002E5749">
        <w:rPr>
          <w:rFonts w:ascii="Helvetica" w:hAnsi="Helvetica" w:cs="Helvetica" w:hint="eastAsia"/>
          <w:b/>
          <w:bCs/>
          <w:color w:val="222222"/>
          <w:sz w:val="21"/>
          <w:szCs w:val="21"/>
        </w:rPr>
        <w:t>иь</w:t>
      </w:r>
      <w:r w:rsidRPr="002E5749">
        <w:rPr>
          <w:rFonts w:ascii="Helvetica" w:hAnsi="Helvetica" w:cs="Helvetica"/>
          <w:b/>
          <w:bCs/>
          <w:color w:val="222222"/>
          <w:sz w:val="21"/>
          <w:szCs w:val="21"/>
        </w:rPr>
        <w:t xml:space="preserve"> )</w:t>
      </w:r>
      <w:proofErr w:type="gramEnd"/>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свободные</w:t>
      </w:r>
      <w:r w:rsidRPr="002E5749">
        <w:rPr>
          <w:rFonts w:ascii="Helvetica" w:hAnsi="Helvetica" w:cs="Helvetica"/>
          <w:b/>
          <w:bCs/>
          <w:color w:val="222222"/>
          <w:sz w:val="21"/>
          <w:szCs w:val="21"/>
        </w:rPr>
        <w:t>: .</w:t>
      </w:r>
      <w:r w:rsidRPr="002E5749">
        <w:rPr>
          <w:rFonts w:ascii="Helvetica" w:hAnsi="Helvetica" w:cs="Helvetica" w:hint="eastAsia"/>
          <w:b/>
          <w:bCs/>
          <w:color w:val="222222"/>
          <w:sz w:val="21"/>
          <w:szCs w:val="21"/>
        </w:rPr>
        <w:t>фенолы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общие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•свободные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летучие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общие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лету­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чие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свободные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аромати­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ческие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оксикислоты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связанные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летучие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связанные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связанные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аромати­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ческие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оксикислоты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Рис</w:t>
      </w:r>
      <w:r w:rsidRPr="002E5749">
        <w:rPr>
          <w:rFonts w:ascii="Helvetica" w:hAnsi="Helvetica" w:cs="Helvetica"/>
          <w:b/>
          <w:bCs/>
          <w:color w:val="222222"/>
          <w:sz w:val="21"/>
          <w:szCs w:val="21"/>
        </w:rPr>
        <w:t xml:space="preserve">.1.5. </w:t>
      </w:r>
      <w:r w:rsidRPr="002E5749">
        <w:rPr>
          <w:rFonts w:ascii="Helvetica" w:hAnsi="Helvetica" w:cs="Helvetica" w:hint="eastAsia"/>
          <w:b/>
          <w:bCs/>
          <w:color w:val="222222"/>
          <w:sz w:val="21"/>
          <w:szCs w:val="21"/>
        </w:rPr>
        <w:t>общие•арома­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тические</w:t>
      </w:r>
    </w:p>
    <w:p w14:paraId="096F1174" w14:textId="77777777" w:rsidR="002E5749" w:rsidRPr="002E5749" w:rsidRDefault="002E5749" w:rsidP="002E5749">
      <w:pPr>
        <w:rPr>
          <w:rFonts w:ascii="Helvetica" w:hAnsi="Helvetica" w:cs="Helvetica"/>
          <w:b/>
          <w:bCs/>
          <w:color w:val="222222"/>
          <w:sz w:val="21"/>
          <w:szCs w:val="21"/>
        </w:rPr>
      </w:pPr>
    </w:p>
    <w:p w14:paraId="04FD362F"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Оглавление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диссертации</w:t>
      </w:r>
    </w:p>
    <w:p w14:paraId="01144E8B"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кандидат</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биологических</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наук</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Кочетова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Маргарита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Менделеевна</w:t>
      </w:r>
    </w:p>
    <w:p w14:paraId="0315D715"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ВВЕДЕНИЕ</w:t>
      </w:r>
      <w:r w:rsidRPr="002E5749">
        <w:rPr>
          <w:rFonts w:ascii="Helvetica" w:hAnsi="Helvetica" w:cs="Helvetica"/>
          <w:b/>
          <w:bCs/>
          <w:color w:val="222222"/>
          <w:sz w:val="21"/>
          <w:szCs w:val="21"/>
        </w:rPr>
        <w:t>.</w:t>
      </w:r>
    </w:p>
    <w:p w14:paraId="77E8F706" w14:textId="77777777" w:rsidR="002E5749" w:rsidRPr="002E5749" w:rsidRDefault="002E5749" w:rsidP="002E5749">
      <w:pPr>
        <w:rPr>
          <w:rFonts w:ascii="Helvetica" w:hAnsi="Helvetica" w:cs="Helvetica"/>
          <w:b/>
          <w:bCs/>
          <w:color w:val="222222"/>
          <w:sz w:val="21"/>
          <w:szCs w:val="21"/>
        </w:rPr>
      </w:pPr>
    </w:p>
    <w:p w14:paraId="3F59A7F0"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ГЛАВА</w:t>
      </w:r>
      <w:r w:rsidRPr="002E5749">
        <w:rPr>
          <w:rFonts w:ascii="Helvetica" w:hAnsi="Helvetica" w:cs="Helvetica"/>
          <w:b/>
          <w:bCs/>
          <w:color w:val="222222"/>
          <w:sz w:val="21"/>
          <w:szCs w:val="21"/>
        </w:rPr>
        <w:t xml:space="preserve"> I. </w:t>
      </w:r>
      <w:r w:rsidRPr="002E5749">
        <w:rPr>
          <w:rFonts w:ascii="Helvetica" w:hAnsi="Helvetica" w:cs="Helvetica" w:hint="eastAsia"/>
          <w:b/>
          <w:bCs/>
          <w:color w:val="222222"/>
          <w:sz w:val="21"/>
          <w:szCs w:val="21"/>
        </w:rPr>
        <w:t>ОБЗОР</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ЛИТЕРАТУРЫ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СОВРЕМЕННЫЕ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ПРЕДСТАВЛЕНИЯ</w:t>
      </w:r>
    </w:p>
    <w:p w14:paraId="6D8C6BFD" w14:textId="77777777" w:rsidR="002E5749" w:rsidRPr="002E5749" w:rsidRDefault="002E5749" w:rsidP="002E5749">
      <w:pPr>
        <w:rPr>
          <w:rFonts w:ascii="Helvetica" w:hAnsi="Helvetica" w:cs="Helvetica"/>
          <w:b/>
          <w:bCs/>
          <w:color w:val="222222"/>
          <w:sz w:val="21"/>
          <w:szCs w:val="21"/>
        </w:rPr>
      </w:pPr>
    </w:p>
    <w:p w14:paraId="3F17C5E4"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lastRenderedPageBreak/>
        <w:t>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МЕТАБОЛИЗМЕ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В</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ОРГАНИЗМЕ</w:t>
      </w:r>
      <w:r w:rsidRPr="002E5749">
        <w:rPr>
          <w:rFonts w:ascii="Helvetica" w:hAnsi="Helvetica" w:cs="Helvetica"/>
          <w:b/>
          <w:bCs/>
          <w:color w:val="222222"/>
          <w:sz w:val="21"/>
          <w:szCs w:val="21"/>
        </w:rPr>
        <w:t>.</w:t>
      </w:r>
    </w:p>
    <w:p w14:paraId="0E0F94C5" w14:textId="77777777" w:rsidR="002E5749" w:rsidRPr="002E5749" w:rsidRDefault="002E5749" w:rsidP="002E5749">
      <w:pPr>
        <w:rPr>
          <w:rFonts w:ascii="Helvetica" w:hAnsi="Helvetica" w:cs="Helvetica"/>
          <w:b/>
          <w:bCs/>
          <w:color w:val="222222"/>
          <w:sz w:val="21"/>
          <w:szCs w:val="21"/>
        </w:rPr>
      </w:pPr>
    </w:p>
    <w:p w14:paraId="06CB1459"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1.1. </w:t>
      </w:r>
      <w:r w:rsidRPr="002E5749">
        <w:rPr>
          <w:rFonts w:ascii="Helvetica" w:hAnsi="Helvetica" w:cs="Helvetica" w:hint="eastAsia"/>
          <w:b/>
          <w:bCs/>
          <w:color w:val="222222"/>
          <w:sz w:val="21"/>
          <w:szCs w:val="21"/>
        </w:rPr>
        <w:t>Общие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сведения</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фенолах</w:t>
      </w:r>
      <w:r w:rsidRPr="002E5749">
        <w:rPr>
          <w:rFonts w:ascii="Helvetica" w:hAnsi="Helvetica" w:cs="Helvetica"/>
          <w:b/>
          <w:bCs/>
          <w:color w:val="222222"/>
          <w:sz w:val="21"/>
          <w:szCs w:val="21"/>
        </w:rPr>
        <w:t xml:space="preserve"> .10.</w:t>
      </w:r>
    </w:p>
    <w:p w14:paraId="37D85873" w14:textId="77777777" w:rsidR="002E5749" w:rsidRPr="002E5749" w:rsidRDefault="002E5749" w:rsidP="002E5749">
      <w:pPr>
        <w:rPr>
          <w:rFonts w:ascii="Helvetica" w:hAnsi="Helvetica" w:cs="Helvetica"/>
          <w:b/>
          <w:bCs/>
          <w:color w:val="222222"/>
          <w:sz w:val="21"/>
          <w:szCs w:val="21"/>
        </w:rPr>
      </w:pPr>
    </w:p>
    <w:p w14:paraId="01C5FD83"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1.2. </w:t>
      </w:r>
      <w:r w:rsidRPr="002E5749">
        <w:rPr>
          <w:rFonts w:ascii="Helvetica" w:hAnsi="Helvetica" w:cs="Helvetica" w:hint="eastAsia"/>
          <w:b/>
          <w:bCs/>
          <w:color w:val="222222"/>
          <w:sz w:val="21"/>
          <w:szCs w:val="21"/>
        </w:rPr>
        <w:t>Метаболизм</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фенолов</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в</w:t>
      </w:r>
      <w:r w:rsidRPr="002E5749">
        <w:rPr>
          <w:rFonts w:ascii="Helvetica" w:hAnsi="Helvetica" w:cs="Helvetica"/>
          <w:b/>
          <w:bCs/>
          <w:color w:val="222222"/>
          <w:sz w:val="21"/>
          <w:szCs w:val="21"/>
        </w:rPr>
        <w:t xml:space="preserve"> </w:t>
      </w:r>
      <w:proofErr w:type="gramStart"/>
      <w:r w:rsidRPr="002E5749">
        <w:rPr>
          <w:rFonts w:ascii="Helvetica" w:hAnsi="Helvetica" w:cs="Helvetica" w:hint="eastAsia"/>
          <w:b/>
          <w:bCs/>
          <w:color w:val="222222"/>
          <w:sz w:val="21"/>
          <w:szCs w:val="21"/>
        </w:rPr>
        <w:t>норме</w:t>
      </w:r>
      <w:r w:rsidRPr="002E5749">
        <w:rPr>
          <w:rFonts w:ascii="Helvetica" w:hAnsi="Helvetica" w:cs="Helvetica"/>
          <w:b/>
          <w:bCs/>
          <w:color w:val="222222"/>
          <w:sz w:val="21"/>
          <w:szCs w:val="21"/>
        </w:rPr>
        <w:t xml:space="preserve"> .II</w:t>
      </w:r>
      <w:proofErr w:type="gramEnd"/>
    </w:p>
    <w:p w14:paraId="239B33E1" w14:textId="77777777" w:rsidR="002E5749" w:rsidRPr="002E5749" w:rsidRDefault="002E5749" w:rsidP="002E5749">
      <w:pPr>
        <w:rPr>
          <w:rFonts w:ascii="Helvetica" w:hAnsi="Helvetica" w:cs="Helvetica"/>
          <w:b/>
          <w:bCs/>
          <w:color w:val="222222"/>
          <w:sz w:val="21"/>
          <w:szCs w:val="21"/>
        </w:rPr>
      </w:pPr>
    </w:p>
    <w:p w14:paraId="1421F571"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1.3. </w:t>
      </w:r>
      <w:r w:rsidRPr="002E5749">
        <w:rPr>
          <w:rFonts w:ascii="Helvetica" w:hAnsi="Helvetica" w:cs="Helvetica" w:hint="eastAsia"/>
          <w:b/>
          <w:bCs/>
          <w:color w:val="222222"/>
          <w:sz w:val="21"/>
          <w:szCs w:val="21"/>
        </w:rPr>
        <w:t>Нарушение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обмена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p>
    <w:p w14:paraId="75D1AB17" w14:textId="77777777" w:rsidR="002E5749" w:rsidRPr="002E5749" w:rsidRDefault="002E5749" w:rsidP="002E5749">
      <w:pPr>
        <w:rPr>
          <w:rFonts w:ascii="Helvetica" w:hAnsi="Helvetica" w:cs="Helvetica"/>
          <w:b/>
          <w:bCs/>
          <w:color w:val="222222"/>
          <w:sz w:val="21"/>
          <w:szCs w:val="21"/>
        </w:rPr>
      </w:pPr>
    </w:p>
    <w:p w14:paraId="079D96A8"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1.4. </w:t>
      </w:r>
      <w:r w:rsidRPr="002E5749">
        <w:rPr>
          <w:rFonts w:ascii="Helvetica" w:hAnsi="Helvetica" w:cs="Helvetica" w:hint="eastAsia"/>
          <w:b/>
          <w:bCs/>
          <w:color w:val="222222"/>
          <w:sz w:val="21"/>
          <w:szCs w:val="21"/>
        </w:rPr>
        <w:t>Токсическое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действие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p>
    <w:p w14:paraId="43A963E7" w14:textId="77777777" w:rsidR="002E5749" w:rsidRPr="002E5749" w:rsidRDefault="002E5749" w:rsidP="002E5749">
      <w:pPr>
        <w:rPr>
          <w:rFonts w:ascii="Helvetica" w:hAnsi="Helvetica" w:cs="Helvetica"/>
          <w:b/>
          <w:bCs/>
          <w:color w:val="222222"/>
          <w:sz w:val="21"/>
          <w:szCs w:val="21"/>
        </w:rPr>
      </w:pPr>
    </w:p>
    <w:p w14:paraId="546A6996"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1.5. </w:t>
      </w:r>
      <w:r w:rsidRPr="002E5749">
        <w:rPr>
          <w:rFonts w:ascii="Helvetica" w:hAnsi="Helvetica" w:cs="Helvetica" w:hint="eastAsia"/>
          <w:b/>
          <w:bCs/>
          <w:color w:val="222222"/>
          <w:sz w:val="21"/>
          <w:szCs w:val="21"/>
        </w:rPr>
        <w:t>Методы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выведения</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из</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организма</w:t>
      </w:r>
      <w:r w:rsidRPr="002E5749">
        <w:rPr>
          <w:rFonts w:ascii="Helvetica" w:hAnsi="Helvetica" w:cs="Helvetica"/>
          <w:b/>
          <w:bCs/>
          <w:color w:val="222222"/>
          <w:sz w:val="21"/>
          <w:szCs w:val="21"/>
        </w:rPr>
        <w:t>.</w:t>
      </w:r>
    </w:p>
    <w:p w14:paraId="11618313" w14:textId="77777777" w:rsidR="002E5749" w:rsidRPr="002E5749" w:rsidRDefault="002E5749" w:rsidP="002E5749">
      <w:pPr>
        <w:rPr>
          <w:rFonts w:ascii="Helvetica" w:hAnsi="Helvetica" w:cs="Helvetica"/>
          <w:b/>
          <w:bCs/>
          <w:color w:val="222222"/>
          <w:sz w:val="21"/>
          <w:szCs w:val="21"/>
        </w:rPr>
      </w:pPr>
    </w:p>
    <w:p w14:paraId="64EE32BD"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ГЛАВА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П</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МАТЕРИАЛ</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МЕТОД</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ИССЛЕДОВАНИЯ</w:t>
      </w:r>
      <w:r w:rsidRPr="002E5749">
        <w:rPr>
          <w:rFonts w:ascii="Helvetica" w:hAnsi="Helvetica" w:cs="Helvetica"/>
          <w:b/>
          <w:bCs/>
          <w:color w:val="222222"/>
          <w:sz w:val="21"/>
          <w:szCs w:val="21"/>
        </w:rPr>
        <w:t>.</w:t>
      </w:r>
    </w:p>
    <w:p w14:paraId="211D5767" w14:textId="77777777" w:rsidR="002E5749" w:rsidRPr="002E5749" w:rsidRDefault="002E5749" w:rsidP="002E5749">
      <w:pPr>
        <w:rPr>
          <w:rFonts w:ascii="Helvetica" w:hAnsi="Helvetica" w:cs="Helvetica"/>
          <w:b/>
          <w:bCs/>
          <w:color w:val="222222"/>
          <w:sz w:val="21"/>
          <w:szCs w:val="21"/>
        </w:rPr>
      </w:pPr>
    </w:p>
    <w:p w14:paraId="7DAEBC9E"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2.1.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собак</w:t>
      </w:r>
      <w:r w:rsidRPr="002E5749">
        <w:rPr>
          <w:rFonts w:ascii="Helvetica" w:hAnsi="Helvetica" w:cs="Helvetica"/>
          <w:b/>
          <w:bCs/>
          <w:color w:val="222222"/>
          <w:sz w:val="21"/>
          <w:szCs w:val="21"/>
        </w:rPr>
        <w:t>.</w:t>
      </w:r>
    </w:p>
    <w:p w14:paraId="3386EE10" w14:textId="77777777" w:rsidR="002E5749" w:rsidRPr="002E5749" w:rsidRDefault="002E5749" w:rsidP="002E5749">
      <w:pPr>
        <w:rPr>
          <w:rFonts w:ascii="Helvetica" w:hAnsi="Helvetica" w:cs="Helvetica"/>
          <w:b/>
          <w:bCs/>
          <w:color w:val="222222"/>
          <w:sz w:val="21"/>
          <w:szCs w:val="21"/>
        </w:rPr>
      </w:pPr>
    </w:p>
    <w:p w14:paraId="5A67AE9B"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2.2.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людей</w:t>
      </w:r>
      <w:r w:rsidRPr="002E5749">
        <w:rPr>
          <w:rFonts w:ascii="Helvetica" w:hAnsi="Helvetica" w:cs="Helvetica"/>
          <w:b/>
          <w:bCs/>
          <w:color w:val="222222"/>
          <w:sz w:val="21"/>
          <w:szCs w:val="21"/>
        </w:rPr>
        <w:t>.</w:t>
      </w:r>
    </w:p>
    <w:p w14:paraId="56A2657F" w14:textId="77777777" w:rsidR="002E5749" w:rsidRPr="002E5749" w:rsidRDefault="002E5749" w:rsidP="002E5749">
      <w:pPr>
        <w:rPr>
          <w:rFonts w:ascii="Helvetica" w:hAnsi="Helvetica" w:cs="Helvetica"/>
          <w:b/>
          <w:bCs/>
          <w:color w:val="222222"/>
          <w:sz w:val="21"/>
          <w:szCs w:val="21"/>
        </w:rPr>
      </w:pPr>
    </w:p>
    <w:p w14:paraId="2F1C9646"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2.3. </w:t>
      </w:r>
      <w:r w:rsidRPr="002E5749">
        <w:rPr>
          <w:rFonts w:ascii="Helvetica" w:hAnsi="Helvetica" w:cs="Helvetica" w:hint="eastAsia"/>
          <w:b/>
          <w:bCs/>
          <w:color w:val="222222"/>
          <w:sz w:val="21"/>
          <w:szCs w:val="21"/>
        </w:rPr>
        <w:t>Гемосорбция</w:t>
      </w:r>
      <w:r w:rsidRPr="002E5749">
        <w:rPr>
          <w:rFonts w:ascii="Helvetica" w:hAnsi="Helvetica" w:cs="Helvetica"/>
          <w:b/>
          <w:bCs/>
          <w:color w:val="222222"/>
          <w:sz w:val="21"/>
          <w:szCs w:val="21"/>
        </w:rPr>
        <w:t>.</w:t>
      </w:r>
    </w:p>
    <w:p w14:paraId="76BDCCCC" w14:textId="77777777" w:rsidR="002E5749" w:rsidRPr="002E5749" w:rsidRDefault="002E5749" w:rsidP="002E5749">
      <w:pPr>
        <w:rPr>
          <w:rFonts w:ascii="Helvetica" w:hAnsi="Helvetica" w:cs="Helvetica"/>
          <w:b/>
          <w:bCs/>
          <w:color w:val="222222"/>
          <w:sz w:val="21"/>
          <w:szCs w:val="21"/>
        </w:rPr>
      </w:pPr>
    </w:p>
    <w:p w14:paraId="6A66B85A"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2.4. </w:t>
      </w:r>
      <w:r w:rsidRPr="002E5749">
        <w:rPr>
          <w:rFonts w:ascii="Helvetica" w:hAnsi="Helvetica" w:cs="Helvetica" w:hint="eastAsia"/>
          <w:b/>
          <w:bCs/>
          <w:color w:val="222222"/>
          <w:sz w:val="21"/>
          <w:szCs w:val="21"/>
        </w:rPr>
        <w:t>Злектроэнцефалографические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исследования</w:t>
      </w:r>
      <w:r w:rsidRPr="002E5749">
        <w:rPr>
          <w:rFonts w:ascii="Helvetica" w:hAnsi="Helvetica" w:cs="Helvetica"/>
          <w:b/>
          <w:bCs/>
          <w:color w:val="222222"/>
          <w:sz w:val="21"/>
          <w:szCs w:val="21"/>
        </w:rPr>
        <w:t>.</w:t>
      </w:r>
    </w:p>
    <w:p w14:paraId="01BB337C" w14:textId="77777777" w:rsidR="002E5749" w:rsidRPr="002E5749" w:rsidRDefault="002E5749" w:rsidP="002E5749">
      <w:pPr>
        <w:rPr>
          <w:rFonts w:ascii="Helvetica" w:hAnsi="Helvetica" w:cs="Helvetica"/>
          <w:b/>
          <w:bCs/>
          <w:color w:val="222222"/>
          <w:sz w:val="21"/>
          <w:szCs w:val="21"/>
        </w:rPr>
      </w:pPr>
    </w:p>
    <w:p w14:paraId="05B2C6E9"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2.5. </w:t>
      </w:r>
      <w:r w:rsidRPr="002E5749">
        <w:rPr>
          <w:rFonts w:ascii="Helvetica" w:hAnsi="Helvetica" w:cs="Helvetica" w:hint="eastAsia"/>
          <w:b/>
          <w:bCs/>
          <w:color w:val="222222"/>
          <w:sz w:val="21"/>
          <w:szCs w:val="21"/>
        </w:rPr>
        <w:t>Метод</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определения</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p>
    <w:p w14:paraId="3685883A" w14:textId="77777777" w:rsidR="002E5749" w:rsidRPr="002E5749" w:rsidRDefault="002E5749" w:rsidP="002E5749">
      <w:pPr>
        <w:rPr>
          <w:rFonts w:ascii="Helvetica" w:hAnsi="Helvetica" w:cs="Helvetica"/>
          <w:b/>
          <w:bCs/>
          <w:color w:val="222222"/>
          <w:sz w:val="21"/>
          <w:szCs w:val="21"/>
        </w:rPr>
      </w:pPr>
    </w:p>
    <w:p w14:paraId="3BC7F0A7"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2.5.1. </w:t>
      </w:r>
      <w:r w:rsidRPr="002E5749">
        <w:rPr>
          <w:rFonts w:ascii="Helvetica" w:hAnsi="Helvetica" w:cs="Helvetica" w:hint="eastAsia"/>
          <w:b/>
          <w:bCs/>
          <w:color w:val="222222"/>
          <w:sz w:val="21"/>
          <w:szCs w:val="21"/>
        </w:rPr>
        <w:t>Аппаратура</w:t>
      </w:r>
    </w:p>
    <w:p w14:paraId="00680E30" w14:textId="77777777" w:rsidR="002E5749" w:rsidRPr="002E5749" w:rsidRDefault="002E5749" w:rsidP="002E5749">
      <w:pPr>
        <w:rPr>
          <w:rFonts w:ascii="Helvetica" w:hAnsi="Helvetica" w:cs="Helvetica"/>
          <w:b/>
          <w:bCs/>
          <w:color w:val="222222"/>
          <w:sz w:val="21"/>
          <w:szCs w:val="21"/>
        </w:rPr>
      </w:pPr>
    </w:p>
    <w:p w14:paraId="32F500E9"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2.5.2. </w:t>
      </w:r>
      <w:r w:rsidRPr="002E5749">
        <w:rPr>
          <w:rFonts w:ascii="Helvetica" w:hAnsi="Helvetica" w:cs="Helvetica" w:hint="eastAsia"/>
          <w:b/>
          <w:bCs/>
          <w:color w:val="222222"/>
          <w:sz w:val="21"/>
          <w:szCs w:val="21"/>
        </w:rPr>
        <w:t>Реактивы</w:t>
      </w:r>
    </w:p>
    <w:p w14:paraId="7C30AA55" w14:textId="77777777" w:rsidR="002E5749" w:rsidRPr="002E5749" w:rsidRDefault="002E5749" w:rsidP="002E5749">
      <w:pPr>
        <w:rPr>
          <w:rFonts w:ascii="Helvetica" w:hAnsi="Helvetica" w:cs="Helvetica"/>
          <w:b/>
          <w:bCs/>
          <w:color w:val="222222"/>
          <w:sz w:val="21"/>
          <w:szCs w:val="21"/>
        </w:rPr>
      </w:pPr>
    </w:p>
    <w:p w14:paraId="7203763D"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2.5.3. </w:t>
      </w:r>
      <w:r w:rsidRPr="002E5749">
        <w:rPr>
          <w:rFonts w:ascii="Helvetica" w:hAnsi="Helvetica" w:cs="Helvetica" w:hint="eastAsia"/>
          <w:b/>
          <w:bCs/>
          <w:color w:val="222222"/>
          <w:sz w:val="21"/>
          <w:szCs w:val="21"/>
        </w:rPr>
        <w:t>Выделение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из</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сыворотки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w:t>
      </w:r>
    </w:p>
    <w:p w14:paraId="09DBE9A4" w14:textId="77777777" w:rsidR="002E5749" w:rsidRPr="002E5749" w:rsidRDefault="002E5749" w:rsidP="002E5749">
      <w:pPr>
        <w:rPr>
          <w:rFonts w:ascii="Helvetica" w:hAnsi="Helvetica" w:cs="Helvetica"/>
          <w:b/>
          <w:bCs/>
          <w:color w:val="222222"/>
          <w:sz w:val="21"/>
          <w:szCs w:val="21"/>
        </w:rPr>
      </w:pPr>
    </w:p>
    <w:p w14:paraId="549EE635"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2.5.4. </w:t>
      </w:r>
      <w:r w:rsidRPr="002E5749">
        <w:rPr>
          <w:rFonts w:ascii="Helvetica" w:hAnsi="Helvetica" w:cs="Helvetica" w:hint="eastAsia"/>
          <w:b/>
          <w:bCs/>
          <w:color w:val="222222"/>
          <w:sz w:val="21"/>
          <w:szCs w:val="21"/>
        </w:rPr>
        <w:t>Предварительные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исследования</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выворотки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w:t>
      </w:r>
    </w:p>
    <w:p w14:paraId="6EF270D8" w14:textId="77777777" w:rsidR="002E5749" w:rsidRPr="002E5749" w:rsidRDefault="002E5749" w:rsidP="002E5749">
      <w:pPr>
        <w:rPr>
          <w:rFonts w:ascii="Helvetica" w:hAnsi="Helvetica" w:cs="Helvetica"/>
          <w:b/>
          <w:bCs/>
          <w:color w:val="222222"/>
          <w:sz w:val="21"/>
          <w:szCs w:val="21"/>
        </w:rPr>
      </w:pPr>
    </w:p>
    <w:p w14:paraId="65DFF664"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2.5.5. </w:t>
      </w:r>
      <w:r w:rsidRPr="002E5749">
        <w:rPr>
          <w:rFonts w:ascii="Helvetica" w:hAnsi="Helvetica" w:cs="Helvetica" w:hint="eastAsia"/>
          <w:b/>
          <w:bCs/>
          <w:color w:val="222222"/>
          <w:sz w:val="21"/>
          <w:szCs w:val="21"/>
        </w:rPr>
        <w:t>Количественный</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анализ</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в</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сыворотке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p>
    <w:p w14:paraId="5BFC5822" w14:textId="77777777" w:rsidR="002E5749" w:rsidRPr="002E5749" w:rsidRDefault="002E5749" w:rsidP="002E5749">
      <w:pPr>
        <w:rPr>
          <w:rFonts w:ascii="Helvetica" w:hAnsi="Helvetica" w:cs="Helvetica"/>
          <w:b/>
          <w:bCs/>
          <w:color w:val="222222"/>
          <w:sz w:val="21"/>
          <w:szCs w:val="21"/>
        </w:rPr>
      </w:pPr>
    </w:p>
    <w:p w14:paraId="7ACDE937"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2.5.6. </w:t>
      </w:r>
      <w:r w:rsidRPr="002E5749">
        <w:rPr>
          <w:rFonts w:ascii="Helvetica" w:hAnsi="Helvetica" w:cs="Helvetica" w:hint="eastAsia"/>
          <w:b/>
          <w:bCs/>
          <w:color w:val="222222"/>
          <w:sz w:val="21"/>
          <w:szCs w:val="21"/>
        </w:rPr>
        <w:t>Учет</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потерь</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орто</w:t>
      </w:r>
      <w:r w:rsidRPr="002E5749">
        <w:rPr>
          <w:rFonts w:ascii="Helvetica" w:hAnsi="Helvetica" w:cs="Helvetica"/>
          <w:b/>
          <w:bCs/>
          <w:color w:val="222222"/>
          <w:sz w:val="21"/>
          <w:szCs w:val="21"/>
        </w:rPr>
        <w:t>-</w:t>
      </w:r>
      <w:r w:rsidRPr="002E5749">
        <w:rPr>
          <w:rFonts w:ascii="Helvetica" w:hAnsi="Helvetica" w:cs="Helvetica" w:hint="eastAsia"/>
          <w:b/>
          <w:bCs/>
          <w:color w:val="222222"/>
          <w:sz w:val="21"/>
          <w:szCs w:val="21"/>
        </w:rPr>
        <w:t>крезола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при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выделении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их</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из</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сыворотки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p>
    <w:p w14:paraId="4878CD27" w14:textId="77777777" w:rsidR="002E5749" w:rsidRPr="002E5749" w:rsidRDefault="002E5749" w:rsidP="002E5749">
      <w:pPr>
        <w:rPr>
          <w:rFonts w:ascii="Helvetica" w:hAnsi="Helvetica" w:cs="Helvetica"/>
          <w:b/>
          <w:bCs/>
          <w:color w:val="222222"/>
          <w:sz w:val="21"/>
          <w:szCs w:val="21"/>
        </w:rPr>
      </w:pPr>
    </w:p>
    <w:p w14:paraId="5D6339D7"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2.5.7. </w:t>
      </w:r>
      <w:r w:rsidRPr="002E5749">
        <w:rPr>
          <w:rFonts w:ascii="Helvetica" w:hAnsi="Helvetica" w:cs="Helvetica" w:hint="eastAsia"/>
          <w:b/>
          <w:bCs/>
          <w:color w:val="222222"/>
          <w:sz w:val="21"/>
          <w:szCs w:val="21"/>
        </w:rPr>
        <w:t>Ошибка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метода</w:t>
      </w:r>
      <w:r w:rsidRPr="002E5749">
        <w:rPr>
          <w:rFonts w:ascii="Helvetica" w:hAnsi="Helvetica" w:cs="Helvetica"/>
          <w:b/>
          <w:bCs/>
          <w:color w:val="222222"/>
          <w:sz w:val="21"/>
          <w:szCs w:val="21"/>
        </w:rPr>
        <w:t>.</w:t>
      </w:r>
    </w:p>
    <w:p w14:paraId="42AEE3CB" w14:textId="77777777" w:rsidR="002E5749" w:rsidRPr="002E5749" w:rsidRDefault="002E5749" w:rsidP="002E5749">
      <w:pPr>
        <w:rPr>
          <w:rFonts w:ascii="Helvetica" w:hAnsi="Helvetica" w:cs="Helvetica"/>
          <w:b/>
          <w:bCs/>
          <w:color w:val="222222"/>
          <w:sz w:val="21"/>
          <w:szCs w:val="21"/>
        </w:rPr>
      </w:pPr>
    </w:p>
    <w:p w14:paraId="4A65B1CC"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ГЛАВА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Ш</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РЕЗУЛЬТАТЫ</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ИССЛЕДОВАНИЙ</w:t>
      </w:r>
    </w:p>
    <w:p w14:paraId="3A62AACA" w14:textId="77777777" w:rsidR="002E5749" w:rsidRPr="002E5749" w:rsidRDefault="002E5749" w:rsidP="002E5749">
      <w:pPr>
        <w:rPr>
          <w:rFonts w:ascii="Helvetica" w:hAnsi="Helvetica" w:cs="Helvetica"/>
          <w:b/>
          <w:bCs/>
          <w:color w:val="222222"/>
          <w:sz w:val="21"/>
          <w:szCs w:val="21"/>
        </w:rPr>
      </w:pPr>
    </w:p>
    <w:p w14:paraId="763ECC64"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3.1.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собак</w:t>
      </w:r>
      <w:r w:rsidRPr="002E5749">
        <w:rPr>
          <w:rFonts w:ascii="Helvetica" w:hAnsi="Helvetica" w:cs="Helvetica"/>
          <w:b/>
          <w:bCs/>
          <w:color w:val="222222"/>
          <w:sz w:val="21"/>
          <w:szCs w:val="21"/>
        </w:rPr>
        <w:t>.</w:t>
      </w:r>
    </w:p>
    <w:p w14:paraId="6233FD54" w14:textId="77777777" w:rsidR="002E5749" w:rsidRPr="002E5749" w:rsidRDefault="002E5749" w:rsidP="002E5749">
      <w:pPr>
        <w:rPr>
          <w:rFonts w:ascii="Helvetica" w:hAnsi="Helvetica" w:cs="Helvetica"/>
          <w:b/>
          <w:bCs/>
          <w:color w:val="222222"/>
          <w:sz w:val="21"/>
          <w:szCs w:val="21"/>
        </w:rPr>
      </w:pPr>
    </w:p>
    <w:p w14:paraId="7F8A7A05"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3.2.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людей</w:t>
      </w:r>
      <w:r w:rsidRPr="002E5749">
        <w:rPr>
          <w:rFonts w:ascii="Helvetica" w:hAnsi="Helvetica" w:cs="Helvetica"/>
          <w:b/>
          <w:bCs/>
          <w:color w:val="222222"/>
          <w:sz w:val="21"/>
          <w:szCs w:val="21"/>
        </w:rPr>
        <w:t>.</w:t>
      </w:r>
    </w:p>
    <w:p w14:paraId="7E781157" w14:textId="77777777" w:rsidR="002E5749" w:rsidRPr="002E5749" w:rsidRDefault="002E5749" w:rsidP="002E5749">
      <w:pPr>
        <w:rPr>
          <w:rFonts w:ascii="Helvetica" w:hAnsi="Helvetica" w:cs="Helvetica"/>
          <w:b/>
          <w:bCs/>
          <w:color w:val="222222"/>
          <w:sz w:val="21"/>
          <w:szCs w:val="21"/>
        </w:rPr>
      </w:pPr>
    </w:p>
    <w:p w14:paraId="5F3E3CCD"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3.3. </w:t>
      </w:r>
      <w:r w:rsidRPr="002E5749">
        <w:rPr>
          <w:rFonts w:ascii="Helvetica" w:hAnsi="Helvetica" w:cs="Helvetica" w:hint="eastAsia"/>
          <w:b/>
          <w:bCs/>
          <w:color w:val="222222"/>
          <w:sz w:val="21"/>
          <w:szCs w:val="21"/>
        </w:rPr>
        <w:t>Гемосорб</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А</w:t>
      </w:r>
      <w:r w:rsidRPr="002E5749">
        <w:rPr>
          <w:rFonts w:ascii="Helvetica" w:hAnsi="Helvetica" w:cs="Helvetica"/>
          <w:b/>
          <w:bCs/>
          <w:color w:val="222222"/>
          <w:sz w:val="21"/>
          <w:szCs w:val="21"/>
        </w:rPr>
        <w:t xml:space="preserve">-12 - </w:t>
      </w:r>
      <w:r w:rsidRPr="002E5749">
        <w:rPr>
          <w:rFonts w:ascii="Helvetica" w:hAnsi="Helvetica" w:cs="Helvetica" w:hint="eastAsia"/>
          <w:b/>
          <w:bCs/>
          <w:color w:val="222222"/>
          <w:sz w:val="21"/>
          <w:szCs w:val="21"/>
        </w:rPr>
        <w:t>сорбент</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повышенной</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избирательностью</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фенолу</w:t>
      </w:r>
    </w:p>
    <w:p w14:paraId="71AF6A99" w14:textId="77777777" w:rsidR="002E5749" w:rsidRPr="002E5749" w:rsidRDefault="002E5749" w:rsidP="002E5749">
      <w:pPr>
        <w:rPr>
          <w:rFonts w:ascii="Helvetica" w:hAnsi="Helvetica" w:cs="Helvetica"/>
          <w:b/>
          <w:bCs/>
          <w:color w:val="222222"/>
          <w:sz w:val="21"/>
          <w:szCs w:val="21"/>
        </w:rPr>
      </w:pPr>
    </w:p>
    <w:p w14:paraId="71995F86"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3.4. </w:t>
      </w:r>
      <w:r w:rsidRPr="002E5749">
        <w:rPr>
          <w:rFonts w:ascii="Helvetica" w:hAnsi="Helvetica" w:cs="Helvetica" w:hint="eastAsia"/>
          <w:b/>
          <w:bCs/>
          <w:color w:val="222222"/>
          <w:sz w:val="21"/>
          <w:szCs w:val="21"/>
        </w:rPr>
        <w:t>Корреляционный</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анализ</w:t>
      </w:r>
    </w:p>
    <w:p w14:paraId="23F27FE8" w14:textId="77777777" w:rsidR="002E5749" w:rsidRPr="002E5749" w:rsidRDefault="002E5749" w:rsidP="002E5749">
      <w:pPr>
        <w:rPr>
          <w:rFonts w:ascii="Helvetica" w:hAnsi="Helvetica" w:cs="Helvetica"/>
          <w:b/>
          <w:bCs/>
          <w:color w:val="222222"/>
          <w:sz w:val="21"/>
          <w:szCs w:val="21"/>
        </w:rPr>
      </w:pPr>
    </w:p>
    <w:p w14:paraId="2921B43C"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hint="eastAsia"/>
          <w:b/>
          <w:bCs/>
          <w:color w:val="222222"/>
          <w:sz w:val="21"/>
          <w:szCs w:val="21"/>
        </w:rPr>
        <w:t>ГЛАВА</w:t>
      </w:r>
      <w:r w:rsidRPr="002E5749">
        <w:rPr>
          <w:rFonts w:ascii="Helvetica" w:hAnsi="Helvetica" w:cs="Helvetica"/>
          <w:b/>
          <w:bCs/>
          <w:color w:val="222222"/>
          <w:sz w:val="21"/>
          <w:szCs w:val="21"/>
        </w:rPr>
        <w:t xml:space="preserve"> 1</w:t>
      </w:r>
      <w:r w:rsidRPr="002E5749">
        <w:rPr>
          <w:rFonts w:ascii="Helvetica" w:hAnsi="Helvetica" w:cs="Helvetica" w:hint="eastAsia"/>
          <w:b/>
          <w:bCs/>
          <w:color w:val="222222"/>
          <w:sz w:val="21"/>
          <w:szCs w:val="21"/>
        </w:rPr>
        <w:t>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ОБСУЖДЕНИЕ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РЕЗУЛЬТАТОВ</w:t>
      </w:r>
      <w:r w:rsidRPr="002E5749">
        <w:rPr>
          <w:rFonts w:ascii="Helvetica" w:hAnsi="Helvetica" w:cs="Helvetica"/>
          <w:b/>
          <w:bCs/>
          <w:color w:val="222222"/>
          <w:sz w:val="21"/>
          <w:szCs w:val="21"/>
        </w:rPr>
        <w:t>.</w:t>
      </w:r>
    </w:p>
    <w:p w14:paraId="0D0C2A2E" w14:textId="77777777" w:rsidR="002E5749" w:rsidRPr="002E5749" w:rsidRDefault="002E5749" w:rsidP="002E5749">
      <w:pPr>
        <w:rPr>
          <w:rFonts w:ascii="Helvetica" w:hAnsi="Helvetica" w:cs="Helvetica"/>
          <w:b/>
          <w:bCs/>
          <w:color w:val="222222"/>
          <w:sz w:val="21"/>
          <w:szCs w:val="21"/>
        </w:rPr>
      </w:pPr>
    </w:p>
    <w:p w14:paraId="26BAEC05" w14:textId="77777777" w:rsidR="002E5749" w:rsidRPr="002E5749" w:rsidRDefault="002E5749" w:rsidP="002E5749">
      <w:pPr>
        <w:rPr>
          <w:rFonts w:ascii="Helvetica" w:hAnsi="Helvetica" w:cs="Helvetica"/>
          <w:b/>
          <w:bCs/>
          <w:color w:val="222222"/>
          <w:sz w:val="21"/>
          <w:szCs w:val="21"/>
        </w:rPr>
      </w:pPr>
      <w:r w:rsidRPr="002E5749">
        <w:rPr>
          <w:rFonts w:ascii="Helvetica" w:hAnsi="Helvetica" w:cs="Helvetica"/>
          <w:b/>
          <w:bCs/>
          <w:color w:val="222222"/>
          <w:sz w:val="21"/>
          <w:szCs w:val="21"/>
        </w:rPr>
        <w:t xml:space="preserve">4.1.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собак</w:t>
      </w:r>
    </w:p>
    <w:p w14:paraId="6BFD5654" w14:textId="77777777" w:rsidR="002E5749" w:rsidRPr="002E5749" w:rsidRDefault="002E5749" w:rsidP="002E5749">
      <w:pPr>
        <w:rPr>
          <w:rFonts w:ascii="Helvetica" w:hAnsi="Helvetica" w:cs="Helvetica"/>
          <w:b/>
          <w:bCs/>
          <w:color w:val="222222"/>
          <w:sz w:val="21"/>
          <w:szCs w:val="21"/>
        </w:rPr>
      </w:pPr>
    </w:p>
    <w:p w14:paraId="109CC004" w14:textId="70E5BE89" w:rsidR="00484EB4" w:rsidRPr="002E5749" w:rsidRDefault="002E5749" w:rsidP="002E5749">
      <w:r w:rsidRPr="002E5749">
        <w:rPr>
          <w:rFonts w:ascii="Helvetica" w:hAnsi="Helvetica" w:cs="Helvetica"/>
          <w:b/>
          <w:bCs/>
          <w:color w:val="222222"/>
          <w:sz w:val="21"/>
          <w:szCs w:val="21"/>
        </w:rPr>
        <w:t xml:space="preserve">4.2. </w:t>
      </w:r>
      <w:r w:rsidRPr="002E5749">
        <w:rPr>
          <w:rFonts w:ascii="Helvetica" w:hAnsi="Helvetica" w:cs="Helvetica" w:hint="eastAsia"/>
          <w:b/>
          <w:bCs/>
          <w:color w:val="222222"/>
          <w:sz w:val="21"/>
          <w:szCs w:val="21"/>
        </w:rPr>
        <w:t>Исследование</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свободного</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фенола</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крови</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у</w:t>
      </w:r>
      <w:r w:rsidRPr="002E5749">
        <w:rPr>
          <w:rFonts w:ascii="Helvetica" w:hAnsi="Helvetica" w:cs="Helvetica"/>
          <w:b/>
          <w:bCs/>
          <w:color w:val="222222"/>
          <w:sz w:val="21"/>
          <w:szCs w:val="21"/>
        </w:rPr>
        <w:t xml:space="preserve"> </w:t>
      </w:r>
      <w:r w:rsidRPr="002E5749">
        <w:rPr>
          <w:rFonts w:ascii="Helvetica" w:hAnsi="Helvetica" w:cs="Helvetica" w:hint="eastAsia"/>
          <w:b/>
          <w:bCs/>
          <w:color w:val="222222"/>
          <w:sz w:val="21"/>
          <w:szCs w:val="21"/>
        </w:rPr>
        <w:t>людей</w:t>
      </w:r>
      <w:r w:rsidRPr="002E5749">
        <w:rPr>
          <w:rFonts w:ascii="Helvetica" w:hAnsi="Helvetica" w:cs="Helvetica"/>
          <w:b/>
          <w:bCs/>
          <w:color w:val="222222"/>
          <w:sz w:val="21"/>
          <w:szCs w:val="21"/>
        </w:rPr>
        <w:t>.</w:t>
      </w:r>
    </w:p>
    <w:sectPr w:rsidR="00484EB4" w:rsidRPr="002E574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60AF" w14:textId="77777777" w:rsidR="00A0728C" w:rsidRDefault="00A0728C">
      <w:pPr>
        <w:spacing w:after="0" w:line="240" w:lineRule="auto"/>
      </w:pPr>
      <w:r>
        <w:separator/>
      </w:r>
    </w:p>
  </w:endnote>
  <w:endnote w:type="continuationSeparator" w:id="0">
    <w:p w14:paraId="08FB3A4B" w14:textId="77777777" w:rsidR="00A0728C" w:rsidRDefault="00A0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BC8F" w14:textId="77777777" w:rsidR="00A0728C" w:rsidRDefault="00A0728C"/>
    <w:p w14:paraId="6B8790A4" w14:textId="77777777" w:rsidR="00A0728C" w:rsidRDefault="00A0728C"/>
    <w:p w14:paraId="4AC4DA7D" w14:textId="77777777" w:rsidR="00A0728C" w:rsidRDefault="00A0728C"/>
    <w:p w14:paraId="7CFED170" w14:textId="77777777" w:rsidR="00A0728C" w:rsidRDefault="00A0728C"/>
    <w:p w14:paraId="56B5A255" w14:textId="77777777" w:rsidR="00A0728C" w:rsidRDefault="00A0728C"/>
    <w:p w14:paraId="11217F68" w14:textId="77777777" w:rsidR="00A0728C" w:rsidRDefault="00A0728C"/>
    <w:p w14:paraId="4D217B2B" w14:textId="77777777" w:rsidR="00A0728C" w:rsidRDefault="00A072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902BB3" wp14:editId="19E953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1B1FB" w14:textId="77777777" w:rsidR="00A0728C" w:rsidRDefault="00A072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902B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91B1FB" w14:textId="77777777" w:rsidR="00A0728C" w:rsidRDefault="00A072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7EF7EA" w14:textId="77777777" w:rsidR="00A0728C" w:rsidRDefault="00A0728C"/>
    <w:p w14:paraId="59F996EF" w14:textId="77777777" w:rsidR="00A0728C" w:rsidRDefault="00A0728C"/>
    <w:p w14:paraId="5720413D" w14:textId="77777777" w:rsidR="00A0728C" w:rsidRDefault="00A072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358822" wp14:editId="4BB435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CA860" w14:textId="77777777" w:rsidR="00A0728C" w:rsidRDefault="00A0728C"/>
                          <w:p w14:paraId="45344EE7" w14:textId="77777777" w:rsidR="00A0728C" w:rsidRDefault="00A072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588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DCA860" w14:textId="77777777" w:rsidR="00A0728C" w:rsidRDefault="00A0728C"/>
                    <w:p w14:paraId="45344EE7" w14:textId="77777777" w:rsidR="00A0728C" w:rsidRDefault="00A072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73A904" w14:textId="77777777" w:rsidR="00A0728C" w:rsidRDefault="00A0728C"/>
    <w:p w14:paraId="6F27A87C" w14:textId="77777777" w:rsidR="00A0728C" w:rsidRDefault="00A0728C">
      <w:pPr>
        <w:rPr>
          <w:sz w:val="2"/>
          <w:szCs w:val="2"/>
        </w:rPr>
      </w:pPr>
    </w:p>
    <w:p w14:paraId="5F77996D" w14:textId="77777777" w:rsidR="00A0728C" w:rsidRDefault="00A0728C"/>
    <w:p w14:paraId="0A45D885" w14:textId="77777777" w:rsidR="00A0728C" w:rsidRDefault="00A0728C">
      <w:pPr>
        <w:spacing w:after="0" w:line="240" w:lineRule="auto"/>
      </w:pPr>
    </w:p>
  </w:footnote>
  <w:footnote w:type="continuationSeparator" w:id="0">
    <w:p w14:paraId="04276095" w14:textId="77777777" w:rsidR="00A0728C" w:rsidRDefault="00A07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28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204662</TotalTime>
  <Pages>4</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1446</cp:revision>
  <cp:lastPrinted>2009-02-06T05:36:00Z</cp:lastPrinted>
  <dcterms:created xsi:type="dcterms:W3CDTF">2024-01-07T13:43:00Z</dcterms:created>
  <dcterms:modified xsi:type="dcterms:W3CDTF">2025-11-10T13:12:00Z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