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33F23"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Степанов, Николай Анатольевич.</w:t>
      </w:r>
    </w:p>
    <w:p w14:paraId="03B9EFF2"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Флуктуационная проводимость и плотность состояний в низкоразмерных сверхпроводниках : диссертация ... кандидата физико-математических наук : 01.04.02 / Степанов Николай Анатольевич; [Место защиты: ФГБУН Институт теоретической физики им. Л.Д. Ландау Российской академии наук]. - Москва, 2020. - 136 с. : ил.</w:t>
      </w:r>
    </w:p>
    <w:p w14:paraId="0F36BC4E"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Оглавление диссертациикандидат наук Степанов Николай Анатольевич</w:t>
      </w:r>
    </w:p>
    <w:p w14:paraId="41E2C850"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Введение</w:t>
      </w:r>
    </w:p>
    <w:p w14:paraId="342B85F2"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Глава 1. Флуктуационная сверхпроводимость</w:t>
      </w:r>
    </w:p>
    <w:p w14:paraId="04BE6970"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1.1 Общее выражение для поправки к проводимости</w:t>
      </w:r>
    </w:p>
    <w:p w14:paraId="17DF9CF8"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1.1.1 Модель</w:t>
      </w:r>
    </w:p>
    <w:p w14:paraId="7895A12B"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1.1.2 Техника Келдыша</w:t>
      </w:r>
    </w:p>
    <w:p w14:paraId="1F54EEFA"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1.1.3 Поправка к проводимости</w:t>
      </w:r>
    </w:p>
    <w:p w14:paraId="1860A625"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1.1.4 Ингредиенты диаграммной техники</w:t>
      </w:r>
    </w:p>
    <w:p w14:paraId="4ED28B31"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1.1.5 Статическая проводимость при произвольном беспорядке</w:t>
      </w:r>
    </w:p>
    <w:p w14:paraId="7E32C804"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1.2 Поправка к проводимости в диффузном режиме</w:t>
      </w:r>
    </w:p>
    <w:p w14:paraId="7D302CE6"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1.2.1 Общее выражение в 2D</w:t>
      </w:r>
    </w:p>
    <w:p w14:paraId="3C375FAD"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1.2.2 Сравнение с предыдущими результатами</w:t>
      </w:r>
    </w:p>
    <w:p w14:paraId="335E4DE2"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1.2.3 В окрестности перехода, Т ^ Тс</w:t>
      </w:r>
    </w:p>
    <w:p w14:paraId="43DEAF5E"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1.2.4 Вдали от перехода, Т ^ Тс</w:t>
      </w:r>
    </w:p>
    <w:p w14:paraId="50FA81F0"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1.3 Поправка к проводимости в баллистическом режиме</w:t>
      </w:r>
    </w:p>
    <w:p w14:paraId="3557B765"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1.3.1 Предварительный обзор</w:t>
      </w:r>
    </w:p>
    <w:p w14:paraId="0123640E"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1.3.2 Окрестность перехода, Т ^ Тс</w:t>
      </w:r>
    </w:p>
    <w:p w14:paraId="45C20FB4"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1.3.3 Вдали от перехода, Т ^ Тс</w:t>
      </w:r>
    </w:p>
    <w:p w14:paraId="40E14316"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1.4 Кроссовер от диффузного к баллистическому пределу около Тс</w:t>
      </w:r>
    </w:p>
    <w:p w14:paraId="1CD76801"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1.4.1 Вклад AL2</w:t>
      </w:r>
    </w:p>
    <w:p w14:paraId="0EBDAD02"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1.4.2 Вклад от полюсов функции распределения Fe</w:t>
      </w:r>
    </w:p>
    <w:p w14:paraId="1DA2D383"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1.4.3 Сингулярный вклад AMT</w:t>
      </w:r>
    </w:p>
    <w:p w14:paraId="0A98FB65"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1.5 Заключение</w:t>
      </w:r>
    </w:p>
    <w:p w14:paraId="29F10B03"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Глава 2. Перевернутый маятник под действием случайной</w:t>
      </w:r>
    </w:p>
    <w:p w14:paraId="1F404A35"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горизонтальной силы</w:t>
      </w:r>
    </w:p>
    <w:p w14:paraId="006B9E1D"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2.1 Введение</w:t>
      </w:r>
    </w:p>
    <w:p w14:paraId="3B9D5D42"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2.2 Случай слабого шума (линейное уравнение)</w:t>
      </w:r>
    </w:p>
    <w:p w14:paraId="1F0F7297"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lastRenderedPageBreak/>
        <w:t>2.3 Разработка общего метода решения</w:t>
      </w:r>
    </w:p>
    <w:p w14:paraId="2EABBFFB"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2.3.1 Представление в виде функционального интеграла</w:t>
      </w:r>
    </w:p>
    <w:p w14:paraId="0DF0D1B5"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2.3.2 Трансфер-матричный гамильтониан и его нулевая мода</w:t>
      </w:r>
    </w:p>
    <w:p w14:paraId="6AA9D834"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2.3.3 Граничные условия для нулевой моды</w:t>
      </w:r>
    </w:p>
    <w:p w14:paraId="10D83FB9"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2.4 Решение для 'ф в разных режимах</w:t>
      </w:r>
    </w:p>
    <w:p w14:paraId="53116736"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2.4.1 Отсутствие горизонтальной силы</w:t>
      </w:r>
    </w:p>
    <w:p w14:paraId="5DB155A3"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2.4.2 Случай слабого шума</w:t>
      </w:r>
    </w:p>
    <w:p w14:paraId="772F31F1"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2.4.3 Точное решение в пределе ш ^</w:t>
      </w:r>
    </w:p>
    <w:p w14:paraId="689BE1AF"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2.4.4 Случай произвольной силы шума</w:t>
      </w:r>
    </w:p>
    <w:p w14:paraId="3F2DEF95"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2.4.5 Универсальный скейлинг дальних хвостов по скорости</w:t>
      </w:r>
    </w:p>
    <w:p w14:paraId="604D0E61"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2.5 НПТ как минимайзер</w:t>
      </w:r>
    </w:p>
    <w:p w14:paraId="072D849F"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2.5.1 Средний лагранжиан на ННПТ без гравитации</w:t>
      </w:r>
    </w:p>
    <w:p w14:paraId="78457205"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2.6 Заключение</w:t>
      </w:r>
    </w:p>
    <w:p w14:paraId="1B3414BE"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Глава 3. Показатель Ляпунова и разновременные</w:t>
      </w:r>
    </w:p>
    <w:p w14:paraId="380C784B"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корреляционные функции НПТ</w:t>
      </w:r>
    </w:p>
    <w:p w14:paraId="516FA2B9"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3.1 Временное трансфер-матричное уравнение</w:t>
      </w:r>
    </w:p>
    <w:p w14:paraId="42C26601"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3.1.1 Описание границы</w:t>
      </w:r>
    </w:p>
    <w:p w14:paraId="36D00330"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3.1.2 Предел слабого шума</w:t>
      </w:r>
    </w:p>
    <w:p w14:paraId="65172592"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3.1.3 Корреляционные функции</w:t>
      </w:r>
    </w:p>
    <w:p w14:paraId="440949C6"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3.2 Ляпуновская экспонента</w:t>
      </w:r>
    </w:p>
    <w:p w14:paraId="336014CF"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3.2.1 Слабый шум: пертурабативный анализ</w:t>
      </w:r>
    </w:p>
    <w:p w14:paraId="080B27EA"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3.2.2 Произвольный шум: численное решение</w:t>
      </w:r>
    </w:p>
    <w:p w14:paraId="2F06DFE6"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3.3 Заключение</w:t>
      </w:r>
    </w:p>
    <w:p w14:paraId="35C8549F"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Глава 4. Флуктуации в неоднородных сверхпроводящих</w:t>
      </w:r>
    </w:p>
    <w:p w14:paraId="616317F9"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проволоках</w:t>
      </w:r>
    </w:p>
    <w:p w14:paraId="319B9ED9"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4.1 Введение</w:t>
      </w:r>
    </w:p>
    <w:p w14:paraId="3A29BA2F"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4.2 Уравнение Узаделя со случайным параметром порядка</w:t>
      </w:r>
    </w:p>
    <w:p w14:paraId="6DD85E42"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4.3 Суперсимметричный подход</w:t>
      </w:r>
    </w:p>
    <w:p w14:paraId="20A50B3B"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4.3.1 Усреднение по беспорядку</w:t>
      </w:r>
    </w:p>
    <w:p w14:paraId="76AC96A5"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4.3.2 Трансфер-матричный гамильтониан</w:t>
      </w:r>
    </w:p>
    <w:p w14:paraId="561C2B54"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4.3.3 БРСТ-симметричная нулевая мода</w:t>
      </w:r>
    </w:p>
    <w:p w14:paraId="11B72B3B"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lastRenderedPageBreak/>
        <w:t>4.3.4 Уравнение Фоккера-Планка</w:t>
      </w:r>
    </w:p>
    <w:p w14:paraId="3B02379F"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4.3.5 Одноточечная функция распределения</w:t>
      </w:r>
    </w:p>
    <w:p w14:paraId="5F1CA9A6"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4.3.6 Граничные условия</w:t>
      </w:r>
    </w:p>
    <w:p w14:paraId="69A52BCE"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4.3.7 Уравнение в действительных переменных</w:t>
      </w:r>
    </w:p>
    <w:p w14:paraId="008E6A43"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Заключение</w:t>
      </w:r>
    </w:p>
    <w:p w14:paraId="728F3972"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Список сокращений и условных обозначений</w:t>
      </w:r>
    </w:p>
    <w:p w14:paraId="7B9BB197"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Список литературы</w:t>
      </w:r>
    </w:p>
    <w:p w14:paraId="1EF8D7E2"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Приложение А. Флуктуационная сверхпроводимость: детали</w:t>
      </w:r>
    </w:p>
    <w:p w14:paraId="4B7EAD7A"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вычислений</w:t>
      </w:r>
    </w:p>
    <w:p w14:paraId="55D1F9E2"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А.1 Исходные выражения для диаграмм</w:t>
      </w:r>
    </w:p>
    <w:p w14:paraId="736C47C3"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А.2 Усреднение по беспорядку</w:t>
      </w:r>
    </w:p>
    <w:p w14:paraId="1C09FCED"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А.3 Вклад ЛЬ и его разбиение</w:t>
      </w:r>
    </w:p>
    <w:p w14:paraId="4638D7F4"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А.4 Эквивалентность результатам [25] в диффузионной области ... 113 А.5 Аномальная поправка МТ в диффузионной области вблизи</w:t>
      </w:r>
    </w:p>
    <w:p w14:paraId="0DC18CE7"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перехода</w:t>
      </w:r>
    </w:p>
    <w:p w14:paraId="5547248D"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А.6 Функции Ьк, и в чистом пределе</w:t>
      </w:r>
    </w:p>
    <w:p w14:paraId="25521CA0"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Приложение Б. Теоретико-полевое описание ННПТ</w:t>
      </w:r>
    </w:p>
    <w:p w14:paraId="5A20F313"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Б.1 Доказательство единственности НПТ для задачи Уитни</w:t>
      </w:r>
    </w:p>
    <w:p w14:paraId="3D1A0EA6"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Б.2 Формализм Паризи-Сурла</w:t>
      </w:r>
    </w:p>
    <w:p w14:paraId="2BB0BB9D"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Б.2.1 Суперсимметричное функциональное представление и</w:t>
      </w:r>
    </w:p>
    <w:p w14:paraId="361A508D"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усреднение по шуму</w:t>
      </w:r>
    </w:p>
    <w:p w14:paraId="2A90F4E2"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Б.2.2 Вывод трансфер-матричного гамильтониана</w:t>
      </w:r>
    </w:p>
    <w:p w14:paraId="160F5CC5"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Б.2.3 Редукция к скалярному уравнению и оператор</w:t>
      </w:r>
    </w:p>
    <w:p w14:paraId="66669CCC"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Фоккера-Планка</w:t>
      </w:r>
    </w:p>
    <w:p w14:paraId="099A36E6"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Б.2.4 БРСТ симметрия</w:t>
      </w:r>
    </w:p>
    <w:p w14:paraId="7C38C189"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Б.2.5 Совместная функция распределения угла и скорости</w:t>
      </w:r>
    </w:p>
    <w:p w14:paraId="28659683"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Б.3 Граничные условия для суперпотенциала</w:t>
      </w:r>
    </w:p>
    <w:p w14:paraId="5C4BEF3D"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Б.4 Точное решение в отсутствии гравитации (ш = 0)</w:t>
      </w:r>
    </w:p>
    <w:p w14:paraId="6825D438"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Б.4.1 Разложение по функциям Эйри</w:t>
      </w:r>
    </w:p>
    <w:p w14:paraId="0E4B591D"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Б.4.2 Решение для с(д)</w:t>
      </w:r>
    </w:p>
    <w:p w14:paraId="7BA66F2B" w14:textId="77777777" w:rsidR="000A7193" w:rsidRPr="000A7193" w:rsidRDefault="000A7193" w:rsidP="000A7193">
      <w:pPr>
        <w:rPr>
          <w:rFonts w:ascii="Helvetica" w:eastAsia="Symbol" w:hAnsi="Helvetica" w:cs="Helvetica"/>
          <w:b/>
          <w:bCs/>
          <w:color w:val="222222"/>
          <w:kern w:val="0"/>
          <w:sz w:val="21"/>
          <w:szCs w:val="21"/>
          <w:lang w:eastAsia="ru-RU"/>
        </w:rPr>
      </w:pPr>
      <w:r w:rsidRPr="000A7193">
        <w:rPr>
          <w:rFonts w:ascii="Helvetica" w:eastAsia="Symbol" w:hAnsi="Helvetica" w:cs="Helvetica"/>
          <w:b/>
          <w:bCs/>
          <w:color w:val="222222"/>
          <w:kern w:val="0"/>
          <w:sz w:val="21"/>
          <w:szCs w:val="21"/>
          <w:lang w:eastAsia="ru-RU"/>
        </w:rPr>
        <w:t xml:space="preserve">Б.5 Математическое дополнение: Интегралы с функциями Эйри . . . 131 Б.5.1 Основные </w:t>
      </w:r>
      <w:r w:rsidRPr="000A7193">
        <w:rPr>
          <w:rFonts w:ascii="Helvetica" w:eastAsia="Symbol" w:hAnsi="Helvetica" w:cs="Helvetica"/>
          <w:b/>
          <w:bCs/>
          <w:color w:val="222222"/>
          <w:kern w:val="0"/>
          <w:sz w:val="21"/>
          <w:szCs w:val="21"/>
          <w:lang w:eastAsia="ru-RU"/>
        </w:rPr>
        <w:lastRenderedPageBreak/>
        <w:t>тождества и интегралы для функций Эйри . . . 131 Б.5.2 Ключевой интеграл с функциями Эйри</w:t>
      </w:r>
    </w:p>
    <w:p w14:paraId="77FDBE4B" w14:textId="366E5A1B" w:rsidR="00410372" w:rsidRPr="000A7193" w:rsidRDefault="00410372" w:rsidP="000A7193"/>
    <w:sectPr w:rsidR="00410372" w:rsidRPr="000A719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5E141" w14:textId="77777777" w:rsidR="00486037" w:rsidRDefault="00486037">
      <w:pPr>
        <w:spacing w:after="0" w:line="240" w:lineRule="auto"/>
      </w:pPr>
      <w:r>
        <w:separator/>
      </w:r>
    </w:p>
  </w:endnote>
  <w:endnote w:type="continuationSeparator" w:id="0">
    <w:p w14:paraId="4DA1D8DD" w14:textId="77777777" w:rsidR="00486037" w:rsidRDefault="00486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72418" w14:textId="77777777" w:rsidR="00486037" w:rsidRDefault="00486037"/>
    <w:p w14:paraId="41A090D3" w14:textId="77777777" w:rsidR="00486037" w:rsidRDefault="00486037"/>
    <w:p w14:paraId="47E0BBE7" w14:textId="77777777" w:rsidR="00486037" w:rsidRDefault="00486037"/>
    <w:p w14:paraId="1395712D" w14:textId="77777777" w:rsidR="00486037" w:rsidRDefault="00486037"/>
    <w:p w14:paraId="6723802C" w14:textId="77777777" w:rsidR="00486037" w:rsidRDefault="00486037"/>
    <w:p w14:paraId="57F8F3FF" w14:textId="77777777" w:rsidR="00486037" w:rsidRDefault="00486037"/>
    <w:p w14:paraId="04B55994" w14:textId="77777777" w:rsidR="00486037" w:rsidRDefault="0048603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F78DA7E" wp14:editId="1A62D88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94326" w14:textId="77777777" w:rsidR="00486037" w:rsidRDefault="0048603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78DA7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E994326" w14:textId="77777777" w:rsidR="00486037" w:rsidRDefault="0048603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3A315F" w14:textId="77777777" w:rsidR="00486037" w:rsidRDefault="00486037"/>
    <w:p w14:paraId="1F84E29B" w14:textId="77777777" w:rsidR="00486037" w:rsidRDefault="00486037"/>
    <w:p w14:paraId="47F606A9" w14:textId="77777777" w:rsidR="00486037" w:rsidRDefault="0048603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D1AB60C" wp14:editId="64C6CAD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D6453" w14:textId="77777777" w:rsidR="00486037" w:rsidRDefault="00486037"/>
                          <w:p w14:paraId="4EAE7455" w14:textId="77777777" w:rsidR="00486037" w:rsidRDefault="0048603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1AB60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B6D6453" w14:textId="77777777" w:rsidR="00486037" w:rsidRDefault="00486037"/>
                    <w:p w14:paraId="4EAE7455" w14:textId="77777777" w:rsidR="00486037" w:rsidRDefault="0048603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6A5DA2" w14:textId="77777777" w:rsidR="00486037" w:rsidRDefault="00486037"/>
    <w:p w14:paraId="3F96DA55" w14:textId="77777777" w:rsidR="00486037" w:rsidRDefault="00486037">
      <w:pPr>
        <w:rPr>
          <w:sz w:val="2"/>
          <w:szCs w:val="2"/>
        </w:rPr>
      </w:pPr>
    </w:p>
    <w:p w14:paraId="1942B77D" w14:textId="77777777" w:rsidR="00486037" w:rsidRDefault="00486037"/>
    <w:p w14:paraId="2F85EA43" w14:textId="77777777" w:rsidR="00486037" w:rsidRDefault="00486037">
      <w:pPr>
        <w:spacing w:after="0" w:line="240" w:lineRule="auto"/>
      </w:pPr>
    </w:p>
  </w:footnote>
  <w:footnote w:type="continuationSeparator" w:id="0">
    <w:p w14:paraId="6C46102F" w14:textId="77777777" w:rsidR="00486037" w:rsidRDefault="00486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37"/>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141122</TotalTime>
  <Pages>4</Pages>
  <Words>542</Words>
  <Characters>3092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3803</cp:revision>
  <cp:lastPrinted>2009-02-06T05:36:00Z</cp:lastPrinted>
  <dcterms:created xsi:type="dcterms:W3CDTF">2024-01-07T13:43:00Z</dcterms:created>
  <dcterms:modified xsi:type="dcterms:W3CDTF">2025-07-28T19:23:00Z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