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6EE5D" w14:textId="039E7678" w:rsidR="00F85648" w:rsidRDefault="00957A1C" w:rsidP="00957A1C">
      <w:r w:rsidRPr="00957A1C">
        <w:rPr>
          <w:rFonts w:hint="eastAsia"/>
        </w:rPr>
        <w:t>Преловская</w:t>
      </w:r>
      <w:r w:rsidRPr="00957A1C">
        <w:t xml:space="preserve"> </w:t>
      </w:r>
      <w:r w:rsidRPr="00957A1C">
        <w:rPr>
          <w:rFonts w:hint="eastAsia"/>
        </w:rPr>
        <w:t>Саяна</w:t>
      </w:r>
      <w:r w:rsidRPr="00957A1C">
        <w:t xml:space="preserve"> </w:t>
      </w:r>
      <w:r w:rsidRPr="00957A1C">
        <w:rPr>
          <w:rFonts w:hint="eastAsia"/>
        </w:rPr>
        <w:t>Зориктоевна</w:t>
      </w:r>
      <w:r>
        <w:t xml:space="preserve"> </w:t>
      </w:r>
      <w:r w:rsidRPr="00957A1C">
        <w:rPr>
          <w:rFonts w:hint="eastAsia"/>
        </w:rPr>
        <w:t>Фармакогностическая</w:t>
      </w:r>
      <w:r w:rsidRPr="00957A1C">
        <w:t xml:space="preserve"> </w:t>
      </w:r>
      <w:r w:rsidRPr="00957A1C">
        <w:rPr>
          <w:rFonts w:hint="eastAsia"/>
        </w:rPr>
        <w:t>характеристика</w:t>
      </w:r>
      <w:r w:rsidRPr="00957A1C">
        <w:t xml:space="preserve"> Artemisia subviscosa Turcz. ex Bess. </w:t>
      </w:r>
      <w:r w:rsidRPr="00957A1C">
        <w:rPr>
          <w:rFonts w:hint="eastAsia"/>
        </w:rPr>
        <w:t>и</w:t>
      </w:r>
      <w:r w:rsidRPr="00957A1C">
        <w:t xml:space="preserve"> Artemisia santolinifolia Turcz. ex Bess. </w:t>
      </w:r>
      <w:r w:rsidRPr="00957A1C">
        <w:rPr>
          <w:rFonts w:hint="eastAsia"/>
        </w:rPr>
        <w:t>и</w:t>
      </w:r>
      <w:r w:rsidRPr="00957A1C">
        <w:t xml:space="preserve"> </w:t>
      </w:r>
      <w:r w:rsidRPr="00957A1C">
        <w:rPr>
          <w:rFonts w:hint="eastAsia"/>
        </w:rPr>
        <w:t>разработка</w:t>
      </w:r>
      <w:r w:rsidRPr="00957A1C">
        <w:t xml:space="preserve"> </w:t>
      </w:r>
      <w:r w:rsidRPr="00957A1C">
        <w:rPr>
          <w:rFonts w:hint="eastAsia"/>
        </w:rPr>
        <w:t>лекарственных</w:t>
      </w:r>
      <w:r w:rsidRPr="00957A1C">
        <w:t xml:space="preserve"> </w:t>
      </w:r>
      <w:r w:rsidRPr="00957A1C">
        <w:rPr>
          <w:rFonts w:hint="eastAsia"/>
        </w:rPr>
        <w:t>средств</w:t>
      </w:r>
      <w:r w:rsidRPr="00957A1C">
        <w:t xml:space="preserve"> </w:t>
      </w:r>
      <w:r w:rsidRPr="00957A1C">
        <w:rPr>
          <w:rFonts w:hint="eastAsia"/>
        </w:rPr>
        <w:t>на</w:t>
      </w:r>
      <w:r w:rsidRPr="00957A1C">
        <w:t xml:space="preserve"> </w:t>
      </w:r>
      <w:r w:rsidRPr="00957A1C">
        <w:rPr>
          <w:rFonts w:hint="eastAsia"/>
        </w:rPr>
        <w:t>их</w:t>
      </w:r>
      <w:r w:rsidRPr="00957A1C">
        <w:t xml:space="preserve"> </w:t>
      </w:r>
      <w:r w:rsidRPr="00957A1C">
        <w:rPr>
          <w:rFonts w:hint="eastAsia"/>
        </w:rPr>
        <w:t>основе</w:t>
      </w:r>
    </w:p>
    <w:p w14:paraId="1B870953" w14:textId="77777777" w:rsidR="00957A1C" w:rsidRDefault="00957A1C" w:rsidP="00957A1C">
      <w:r>
        <w:rPr>
          <w:rFonts w:hint="eastAsia"/>
        </w:rPr>
        <w:t>ОГЛАВЛЕНИЕ</w:t>
      </w:r>
      <w:r>
        <w:t xml:space="preserve"> </w:t>
      </w:r>
      <w:r>
        <w:rPr>
          <w:rFonts w:hint="eastAsia"/>
        </w:rPr>
        <w:t>ДИССЕРТАЦИИ</w:t>
      </w:r>
    </w:p>
    <w:p w14:paraId="267D713F" w14:textId="77777777" w:rsidR="00957A1C" w:rsidRDefault="00957A1C" w:rsidP="00957A1C">
      <w:r>
        <w:rPr>
          <w:rFonts w:hint="eastAsia"/>
        </w:rPr>
        <w:t>кандидат</w:t>
      </w:r>
      <w:r>
        <w:t xml:space="preserve"> </w:t>
      </w:r>
      <w:r>
        <w:rPr>
          <w:rFonts w:hint="eastAsia"/>
        </w:rPr>
        <w:t>наук</w:t>
      </w:r>
      <w:r>
        <w:t xml:space="preserve"> </w:t>
      </w:r>
      <w:r>
        <w:rPr>
          <w:rFonts w:hint="eastAsia"/>
        </w:rPr>
        <w:t>Преловская</w:t>
      </w:r>
      <w:r>
        <w:t xml:space="preserve"> </w:t>
      </w:r>
      <w:r>
        <w:rPr>
          <w:rFonts w:hint="eastAsia"/>
        </w:rPr>
        <w:t>Саяна</w:t>
      </w:r>
      <w:r>
        <w:t xml:space="preserve"> </w:t>
      </w:r>
      <w:r>
        <w:rPr>
          <w:rFonts w:hint="eastAsia"/>
        </w:rPr>
        <w:t>Зориктоевна</w:t>
      </w:r>
    </w:p>
    <w:p w14:paraId="356E4B4A" w14:textId="77777777" w:rsidR="00957A1C" w:rsidRDefault="00957A1C" w:rsidP="00957A1C">
      <w:r>
        <w:rPr>
          <w:rFonts w:hint="eastAsia"/>
        </w:rPr>
        <w:t>Введение</w:t>
      </w:r>
    </w:p>
    <w:p w14:paraId="634B21B5" w14:textId="77777777" w:rsidR="00957A1C" w:rsidRDefault="00957A1C" w:rsidP="00957A1C"/>
    <w:p w14:paraId="54591610" w14:textId="77777777" w:rsidR="00957A1C" w:rsidRDefault="00957A1C" w:rsidP="00957A1C">
      <w:r>
        <w:rPr>
          <w:rFonts w:hint="eastAsia"/>
        </w:rPr>
        <w:t>Глава</w:t>
      </w:r>
      <w:r>
        <w:t xml:space="preserve"> 1. </w:t>
      </w:r>
      <w:r>
        <w:rPr>
          <w:rFonts w:hint="eastAsia"/>
        </w:rPr>
        <w:t>Обзор</w:t>
      </w:r>
      <w:r>
        <w:t xml:space="preserve"> </w:t>
      </w:r>
      <w:r>
        <w:rPr>
          <w:rFonts w:hint="eastAsia"/>
        </w:rPr>
        <w:t>литературы</w:t>
      </w:r>
    </w:p>
    <w:p w14:paraId="78B04092" w14:textId="77777777" w:rsidR="00957A1C" w:rsidRDefault="00957A1C" w:rsidP="00957A1C"/>
    <w:p w14:paraId="1CAA1C4C" w14:textId="77777777" w:rsidR="00957A1C" w:rsidRDefault="00957A1C" w:rsidP="00957A1C">
      <w:r>
        <w:t xml:space="preserve">1.1. </w:t>
      </w:r>
      <w:r>
        <w:rPr>
          <w:rFonts w:hint="eastAsia"/>
        </w:rPr>
        <w:t>Ботаническая</w:t>
      </w:r>
      <w:r>
        <w:t xml:space="preserve"> </w:t>
      </w:r>
      <w:r>
        <w:rPr>
          <w:rFonts w:hint="eastAsia"/>
        </w:rPr>
        <w:t>характеристика</w:t>
      </w:r>
      <w:r>
        <w:t xml:space="preserve"> Artemisia subviscosa Turcz. ex Bess. </w:t>
      </w:r>
      <w:r>
        <w:rPr>
          <w:rFonts w:hint="eastAsia"/>
        </w:rPr>
        <w:t>и</w:t>
      </w:r>
      <w:r>
        <w:t xml:space="preserve"> Artemisia santolinifolia Turcz. ex Bess</w:t>
      </w:r>
    </w:p>
    <w:p w14:paraId="450C61CE" w14:textId="77777777" w:rsidR="00957A1C" w:rsidRDefault="00957A1C" w:rsidP="00957A1C"/>
    <w:p w14:paraId="0710FFA5" w14:textId="77777777" w:rsidR="00957A1C" w:rsidRDefault="00957A1C" w:rsidP="00957A1C">
      <w:r>
        <w:t xml:space="preserve">1.2. </w:t>
      </w:r>
      <w:r>
        <w:rPr>
          <w:rFonts w:hint="eastAsia"/>
        </w:rPr>
        <w:t>Химический</w:t>
      </w:r>
      <w:r>
        <w:t xml:space="preserve"> </w:t>
      </w:r>
      <w:r>
        <w:rPr>
          <w:rFonts w:hint="eastAsia"/>
        </w:rPr>
        <w:t>состав</w:t>
      </w:r>
      <w:r>
        <w:t xml:space="preserve"> </w:t>
      </w:r>
      <w:r>
        <w:rPr>
          <w:rFonts w:hint="eastAsia"/>
        </w:rPr>
        <w:t>растений</w:t>
      </w:r>
      <w:r>
        <w:t xml:space="preserve"> </w:t>
      </w:r>
      <w:r>
        <w:rPr>
          <w:rFonts w:hint="eastAsia"/>
        </w:rPr>
        <w:t>подсекций</w:t>
      </w:r>
      <w:r>
        <w:t xml:space="preserve"> Obtusilobae Ledeb. </w:t>
      </w:r>
      <w:r>
        <w:rPr>
          <w:rFonts w:hint="eastAsia"/>
        </w:rPr>
        <w:t>и</w:t>
      </w:r>
      <w:r>
        <w:t xml:space="preserve"> Abrotanum Bess. </w:t>
      </w:r>
      <w:r>
        <w:rPr>
          <w:rFonts w:hint="eastAsia"/>
        </w:rPr>
        <w:t>рода</w:t>
      </w:r>
      <w:r>
        <w:t xml:space="preserve"> Artemisia L</w:t>
      </w:r>
    </w:p>
    <w:p w14:paraId="322C0E52" w14:textId="77777777" w:rsidR="00957A1C" w:rsidRDefault="00957A1C" w:rsidP="00957A1C"/>
    <w:p w14:paraId="5F2E2E2A" w14:textId="77777777" w:rsidR="00957A1C" w:rsidRDefault="00957A1C" w:rsidP="00957A1C">
      <w:r>
        <w:t xml:space="preserve">1.3. </w:t>
      </w:r>
      <w:r>
        <w:rPr>
          <w:rFonts w:hint="eastAsia"/>
        </w:rPr>
        <w:t>Применение</w:t>
      </w:r>
      <w:r>
        <w:t xml:space="preserve"> </w:t>
      </w:r>
      <w:r>
        <w:rPr>
          <w:rFonts w:hint="eastAsia"/>
        </w:rPr>
        <w:t>в</w:t>
      </w:r>
      <w:r>
        <w:t xml:space="preserve"> </w:t>
      </w:r>
      <w:r>
        <w:rPr>
          <w:rFonts w:hint="eastAsia"/>
        </w:rPr>
        <w:t>медицине</w:t>
      </w:r>
      <w:r>
        <w:t xml:space="preserve"> </w:t>
      </w:r>
      <w:r>
        <w:rPr>
          <w:rFonts w:hint="eastAsia"/>
        </w:rPr>
        <w:t>растений</w:t>
      </w:r>
      <w:r>
        <w:t xml:space="preserve"> </w:t>
      </w:r>
      <w:r>
        <w:rPr>
          <w:rFonts w:hint="eastAsia"/>
        </w:rPr>
        <w:t>рода</w:t>
      </w:r>
      <w:r>
        <w:t xml:space="preserve"> Artemisia L</w:t>
      </w:r>
    </w:p>
    <w:p w14:paraId="09ADDAF3" w14:textId="77777777" w:rsidR="00957A1C" w:rsidRDefault="00957A1C" w:rsidP="00957A1C"/>
    <w:p w14:paraId="6DB56003" w14:textId="77777777" w:rsidR="00957A1C" w:rsidRDefault="00957A1C" w:rsidP="00957A1C">
      <w:r>
        <w:t xml:space="preserve">1.4. </w:t>
      </w:r>
      <w:r>
        <w:rPr>
          <w:rFonts w:hint="eastAsia"/>
        </w:rPr>
        <w:t>Лекарственная</w:t>
      </w:r>
      <w:r>
        <w:t xml:space="preserve"> </w:t>
      </w:r>
      <w:r>
        <w:rPr>
          <w:rFonts w:hint="eastAsia"/>
        </w:rPr>
        <w:t>форма</w:t>
      </w:r>
      <w:r>
        <w:t xml:space="preserve"> - </w:t>
      </w:r>
      <w:r>
        <w:rPr>
          <w:rFonts w:hint="eastAsia"/>
        </w:rPr>
        <w:t>настойки</w:t>
      </w:r>
    </w:p>
    <w:p w14:paraId="623134B8" w14:textId="77777777" w:rsidR="00957A1C" w:rsidRDefault="00957A1C" w:rsidP="00957A1C"/>
    <w:p w14:paraId="14C06AC3" w14:textId="77777777" w:rsidR="00957A1C" w:rsidRDefault="00957A1C" w:rsidP="00957A1C">
      <w:r>
        <w:rPr>
          <w:rFonts w:hint="eastAsia"/>
        </w:rPr>
        <w:t>Выводы</w:t>
      </w:r>
      <w:r>
        <w:t xml:space="preserve"> </w:t>
      </w:r>
      <w:r>
        <w:rPr>
          <w:rFonts w:hint="eastAsia"/>
        </w:rPr>
        <w:t>к</w:t>
      </w:r>
      <w:r>
        <w:t xml:space="preserve"> </w:t>
      </w:r>
      <w:r>
        <w:rPr>
          <w:rFonts w:hint="eastAsia"/>
        </w:rPr>
        <w:t>главе</w:t>
      </w:r>
    </w:p>
    <w:p w14:paraId="34CC6E3E" w14:textId="77777777" w:rsidR="00957A1C" w:rsidRDefault="00957A1C" w:rsidP="00957A1C"/>
    <w:p w14:paraId="21AE0B3B" w14:textId="77777777" w:rsidR="00957A1C" w:rsidRDefault="00957A1C" w:rsidP="00957A1C">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исследований</w:t>
      </w:r>
    </w:p>
    <w:p w14:paraId="2CF18D95" w14:textId="77777777" w:rsidR="00957A1C" w:rsidRDefault="00957A1C" w:rsidP="00957A1C"/>
    <w:p w14:paraId="49D15AFB" w14:textId="77777777" w:rsidR="00957A1C" w:rsidRDefault="00957A1C" w:rsidP="00957A1C">
      <w:r>
        <w:t xml:space="preserve">2.1. </w:t>
      </w:r>
      <w:r>
        <w:rPr>
          <w:rFonts w:hint="eastAsia"/>
        </w:rPr>
        <w:t>Объекты</w:t>
      </w:r>
      <w:r>
        <w:t xml:space="preserve"> </w:t>
      </w:r>
      <w:r>
        <w:rPr>
          <w:rFonts w:hint="eastAsia"/>
        </w:rPr>
        <w:t>исследований</w:t>
      </w:r>
    </w:p>
    <w:p w14:paraId="7F9C1E74" w14:textId="77777777" w:rsidR="00957A1C" w:rsidRDefault="00957A1C" w:rsidP="00957A1C"/>
    <w:p w14:paraId="23494F17" w14:textId="77777777" w:rsidR="00957A1C" w:rsidRDefault="00957A1C" w:rsidP="00957A1C">
      <w:r>
        <w:t xml:space="preserve">2.2. </w:t>
      </w:r>
      <w:r>
        <w:rPr>
          <w:rFonts w:hint="eastAsia"/>
        </w:rPr>
        <w:t>Методы</w:t>
      </w:r>
      <w:r>
        <w:t xml:space="preserve"> </w:t>
      </w:r>
      <w:r>
        <w:rPr>
          <w:rFonts w:hint="eastAsia"/>
        </w:rPr>
        <w:t>исследования</w:t>
      </w:r>
    </w:p>
    <w:p w14:paraId="4E6BDE13" w14:textId="77777777" w:rsidR="00957A1C" w:rsidRDefault="00957A1C" w:rsidP="00957A1C"/>
    <w:p w14:paraId="1B336C00" w14:textId="77777777" w:rsidR="00957A1C" w:rsidRDefault="00957A1C" w:rsidP="00957A1C">
      <w:r>
        <w:rPr>
          <w:rFonts w:hint="eastAsia"/>
        </w:rPr>
        <w:t>Глава</w:t>
      </w:r>
      <w:r>
        <w:t xml:space="preserve"> 3. </w:t>
      </w:r>
      <w:r>
        <w:rPr>
          <w:rFonts w:hint="eastAsia"/>
        </w:rPr>
        <w:t>Фитохимическое</w:t>
      </w:r>
      <w:r>
        <w:t xml:space="preserve"> </w:t>
      </w:r>
      <w:r>
        <w:rPr>
          <w:rFonts w:hint="eastAsia"/>
        </w:rPr>
        <w:t>изучение</w:t>
      </w:r>
      <w:r>
        <w:t xml:space="preserve"> Artemisia subviscosa </w:t>
      </w:r>
      <w:r>
        <w:rPr>
          <w:rFonts w:hint="eastAsia"/>
        </w:rPr>
        <w:t>и</w:t>
      </w:r>
      <w:r>
        <w:t xml:space="preserve"> Artemisia santolinifolia</w:t>
      </w:r>
    </w:p>
    <w:p w14:paraId="1EC30176" w14:textId="77777777" w:rsidR="00957A1C" w:rsidRDefault="00957A1C" w:rsidP="00957A1C"/>
    <w:p w14:paraId="3A1BCDF4" w14:textId="77777777" w:rsidR="00957A1C" w:rsidRDefault="00957A1C" w:rsidP="00957A1C">
      <w:r>
        <w:t xml:space="preserve">3.1. </w:t>
      </w:r>
      <w:r>
        <w:rPr>
          <w:rFonts w:hint="eastAsia"/>
        </w:rPr>
        <w:t>Химический</w:t>
      </w:r>
      <w:r>
        <w:t xml:space="preserve"> </w:t>
      </w:r>
      <w:r>
        <w:rPr>
          <w:rFonts w:hint="eastAsia"/>
        </w:rPr>
        <w:t>состав</w:t>
      </w:r>
      <w:r>
        <w:t xml:space="preserve"> Artemisia subviscosa</w:t>
      </w:r>
    </w:p>
    <w:p w14:paraId="57B8EB6C" w14:textId="77777777" w:rsidR="00957A1C" w:rsidRDefault="00957A1C" w:rsidP="00957A1C"/>
    <w:p w14:paraId="6C2C69A5" w14:textId="77777777" w:rsidR="00957A1C" w:rsidRDefault="00957A1C" w:rsidP="00957A1C">
      <w:r>
        <w:lastRenderedPageBreak/>
        <w:t xml:space="preserve">3.1.1. </w:t>
      </w:r>
      <w:r>
        <w:rPr>
          <w:rFonts w:hint="eastAsia"/>
        </w:rPr>
        <w:t>Исследование</w:t>
      </w:r>
      <w:r>
        <w:t xml:space="preserve"> </w:t>
      </w:r>
      <w:r>
        <w:rPr>
          <w:rFonts w:hint="eastAsia"/>
        </w:rPr>
        <w:t>качественного</w:t>
      </w:r>
      <w:r>
        <w:t xml:space="preserve"> </w:t>
      </w:r>
      <w:r>
        <w:rPr>
          <w:rFonts w:hint="eastAsia"/>
        </w:rPr>
        <w:t>состава</w:t>
      </w:r>
      <w:r>
        <w:t xml:space="preserve"> </w:t>
      </w:r>
      <w:r>
        <w:rPr>
          <w:rFonts w:hint="eastAsia"/>
        </w:rPr>
        <w:t>БАВ</w:t>
      </w:r>
      <w:r>
        <w:t xml:space="preserve"> </w:t>
      </w:r>
      <w:r>
        <w:rPr>
          <w:rFonts w:hint="eastAsia"/>
        </w:rPr>
        <w:t>с</w:t>
      </w:r>
      <w:r>
        <w:t xml:space="preserve"> </w:t>
      </w:r>
      <w:r>
        <w:rPr>
          <w:rFonts w:hint="eastAsia"/>
        </w:rPr>
        <w:t>использованием</w:t>
      </w:r>
      <w:r>
        <w:t xml:space="preserve"> </w:t>
      </w:r>
      <w:r>
        <w:rPr>
          <w:rFonts w:hint="eastAsia"/>
        </w:rPr>
        <w:t>качественных</w:t>
      </w:r>
      <w:r>
        <w:t xml:space="preserve"> </w:t>
      </w:r>
      <w:r>
        <w:rPr>
          <w:rFonts w:hint="eastAsia"/>
        </w:rPr>
        <w:t>реакций</w:t>
      </w:r>
      <w:r>
        <w:t xml:space="preserve">, </w:t>
      </w:r>
      <w:r>
        <w:rPr>
          <w:rFonts w:hint="eastAsia"/>
        </w:rPr>
        <w:t>ТСХ</w:t>
      </w:r>
      <w:r>
        <w:t xml:space="preserve"> </w:t>
      </w:r>
      <w:r>
        <w:rPr>
          <w:rFonts w:hint="eastAsia"/>
        </w:rPr>
        <w:t>и</w:t>
      </w:r>
      <w:r>
        <w:t xml:space="preserve"> </w:t>
      </w:r>
      <w:r>
        <w:rPr>
          <w:rFonts w:hint="eastAsia"/>
        </w:rPr>
        <w:t>ВЭЖХ</w:t>
      </w:r>
      <w:r>
        <w:t>-</w:t>
      </w:r>
      <w:r>
        <w:rPr>
          <w:rFonts w:hint="eastAsia"/>
        </w:rPr>
        <w:t>УФ</w:t>
      </w:r>
    </w:p>
    <w:p w14:paraId="7EDDCFDB" w14:textId="77777777" w:rsidR="00957A1C" w:rsidRDefault="00957A1C" w:rsidP="00957A1C"/>
    <w:p w14:paraId="1E7BFA93" w14:textId="77777777" w:rsidR="00957A1C" w:rsidRDefault="00957A1C" w:rsidP="00957A1C">
      <w:r>
        <w:t xml:space="preserve">3.1.2. </w:t>
      </w:r>
      <w:r>
        <w:rPr>
          <w:rFonts w:hint="eastAsia"/>
        </w:rPr>
        <w:t>Получение</w:t>
      </w:r>
      <w:r>
        <w:t xml:space="preserve"> </w:t>
      </w:r>
      <w:r>
        <w:rPr>
          <w:rFonts w:hint="eastAsia"/>
        </w:rPr>
        <w:t>и</w:t>
      </w:r>
      <w:r>
        <w:t xml:space="preserve"> </w:t>
      </w:r>
      <w:r>
        <w:rPr>
          <w:rFonts w:hint="eastAsia"/>
        </w:rPr>
        <w:t>исследование</w:t>
      </w:r>
      <w:r>
        <w:t xml:space="preserve"> </w:t>
      </w:r>
      <w:r>
        <w:rPr>
          <w:rFonts w:hint="eastAsia"/>
        </w:rPr>
        <w:t>компонентного</w:t>
      </w:r>
      <w:r>
        <w:t xml:space="preserve"> </w:t>
      </w:r>
      <w:r>
        <w:rPr>
          <w:rFonts w:hint="eastAsia"/>
        </w:rPr>
        <w:t>состава</w:t>
      </w:r>
      <w:r>
        <w:t xml:space="preserve"> </w:t>
      </w:r>
      <w:r>
        <w:rPr>
          <w:rFonts w:hint="eastAsia"/>
        </w:rPr>
        <w:t>эфирных</w:t>
      </w:r>
      <w:r>
        <w:t xml:space="preserve"> </w:t>
      </w:r>
      <w:r>
        <w:rPr>
          <w:rFonts w:hint="eastAsia"/>
        </w:rPr>
        <w:t>масел</w:t>
      </w:r>
    </w:p>
    <w:p w14:paraId="1548902E" w14:textId="77777777" w:rsidR="00957A1C" w:rsidRDefault="00957A1C" w:rsidP="00957A1C"/>
    <w:p w14:paraId="1BCFDFB9" w14:textId="77777777" w:rsidR="00957A1C" w:rsidRDefault="00957A1C" w:rsidP="00957A1C">
      <w:r>
        <w:t xml:space="preserve">3.1.3. </w:t>
      </w:r>
      <w:r>
        <w:rPr>
          <w:rFonts w:hint="eastAsia"/>
        </w:rPr>
        <w:t>Исследование</w:t>
      </w:r>
      <w:r>
        <w:t xml:space="preserve"> </w:t>
      </w:r>
      <w:r>
        <w:rPr>
          <w:rFonts w:hint="eastAsia"/>
        </w:rPr>
        <w:t>жирнокислотного</w:t>
      </w:r>
      <w:r>
        <w:t xml:space="preserve"> </w:t>
      </w:r>
      <w:r>
        <w:rPr>
          <w:rFonts w:hint="eastAsia"/>
        </w:rPr>
        <w:t>состава</w:t>
      </w:r>
    </w:p>
    <w:p w14:paraId="10C679BA" w14:textId="77777777" w:rsidR="00957A1C" w:rsidRDefault="00957A1C" w:rsidP="00957A1C"/>
    <w:p w14:paraId="29388CEB" w14:textId="77777777" w:rsidR="00957A1C" w:rsidRDefault="00957A1C" w:rsidP="00957A1C">
      <w:r>
        <w:t xml:space="preserve">3.1.4. </w:t>
      </w:r>
      <w:r>
        <w:rPr>
          <w:rFonts w:hint="eastAsia"/>
        </w:rPr>
        <w:t>Получение</w:t>
      </w:r>
      <w:r>
        <w:t xml:space="preserve"> </w:t>
      </w:r>
      <w:r>
        <w:rPr>
          <w:rFonts w:hint="eastAsia"/>
        </w:rPr>
        <w:t>и</w:t>
      </w:r>
      <w:r>
        <w:t xml:space="preserve"> </w:t>
      </w:r>
      <w:r>
        <w:rPr>
          <w:rFonts w:hint="eastAsia"/>
        </w:rPr>
        <w:t>исследование</w:t>
      </w:r>
      <w:r>
        <w:t xml:space="preserve"> </w:t>
      </w:r>
      <w:r>
        <w:rPr>
          <w:rFonts w:hint="eastAsia"/>
        </w:rPr>
        <w:t>углеводного</w:t>
      </w:r>
      <w:r>
        <w:t xml:space="preserve"> </w:t>
      </w:r>
      <w:r>
        <w:rPr>
          <w:rFonts w:hint="eastAsia"/>
        </w:rPr>
        <w:t>состава</w:t>
      </w:r>
    </w:p>
    <w:p w14:paraId="7982DD9F" w14:textId="77777777" w:rsidR="00957A1C" w:rsidRDefault="00957A1C" w:rsidP="00957A1C"/>
    <w:p w14:paraId="2C7D1D31" w14:textId="77777777" w:rsidR="00957A1C" w:rsidRDefault="00957A1C" w:rsidP="00957A1C">
      <w:r>
        <w:t xml:space="preserve">3.1.5. </w:t>
      </w:r>
      <w:r>
        <w:rPr>
          <w:rFonts w:hint="eastAsia"/>
        </w:rPr>
        <w:t>Количественное</w:t>
      </w:r>
      <w:r>
        <w:t xml:space="preserve"> </w:t>
      </w:r>
      <w:r>
        <w:rPr>
          <w:rFonts w:hint="eastAsia"/>
        </w:rPr>
        <w:t>определение</w:t>
      </w:r>
      <w:r>
        <w:t xml:space="preserve"> </w:t>
      </w:r>
      <w:r>
        <w:rPr>
          <w:rFonts w:hint="eastAsia"/>
        </w:rPr>
        <w:t>основных</w:t>
      </w:r>
      <w:r>
        <w:t xml:space="preserve"> </w:t>
      </w:r>
      <w:r>
        <w:rPr>
          <w:rFonts w:hint="eastAsia"/>
        </w:rPr>
        <w:t>БАВ</w:t>
      </w:r>
    </w:p>
    <w:p w14:paraId="56D5A12A" w14:textId="77777777" w:rsidR="00957A1C" w:rsidRDefault="00957A1C" w:rsidP="00957A1C"/>
    <w:p w14:paraId="5C94A338" w14:textId="77777777" w:rsidR="00957A1C" w:rsidRDefault="00957A1C" w:rsidP="00957A1C">
      <w:r>
        <w:t xml:space="preserve">3.1.6. </w:t>
      </w:r>
      <w:r>
        <w:rPr>
          <w:rFonts w:hint="eastAsia"/>
        </w:rPr>
        <w:t>Исследование</w:t>
      </w:r>
      <w:r>
        <w:t xml:space="preserve"> </w:t>
      </w:r>
      <w:r>
        <w:rPr>
          <w:rFonts w:hint="eastAsia"/>
        </w:rPr>
        <w:t>элементного</w:t>
      </w:r>
      <w:r>
        <w:t xml:space="preserve"> </w:t>
      </w:r>
      <w:r>
        <w:rPr>
          <w:rFonts w:hint="eastAsia"/>
        </w:rPr>
        <w:t>состава</w:t>
      </w:r>
    </w:p>
    <w:p w14:paraId="4D4688D0" w14:textId="77777777" w:rsidR="00957A1C" w:rsidRDefault="00957A1C" w:rsidP="00957A1C"/>
    <w:p w14:paraId="25FB7BDD" w14:textId="77777777" w:rsidR="00957A1C" w:rsidRDefault="00957A1C" w:rsidP="00957A1C">
      <w:r>
        <w:t xml:space="preserve">3.2. </w:t>
      </w:r>
      <w:r>
        <w:rPr>
          <w:rFonts w:hint="eastAsia"/>
        </w:rPr>
        <w:t>Химический</w:t>
      </w:r>
      <w:r>
        <w:t xml:space="preserve"> </w:t>
      </w:r>
      <w:r>
        <w:rPr>
          <w:rFonts w:hint="eastAsia"/>
        </w:rPr>
        <w:t>состав</w:t>
      </w:r>
      <w:r>
        <w:t xml:space="preserve"> Artemisia santolinifolia</w:t>
      </w:r>
    </w:p>
    <w:p w14:paraId="3BCBA121" w14:textId="77777777" w:rsidR="00957A1C" w:rsidRDefault="00957A1C" w:rsidP="00957A1C"/>
    <w:p w14:paraId="0DF152A5" w14:textId="77777777" w:rsidR="00957A1C" w:rsidRDefault="00957A1C" w:rsidP="00957A1C">
      <w:r>
        <w:t xml:space="preserve">3.2.1. </w:t>
      </w:r>
      <w:r>
        <w:rPr>
          <w:rFonts w:hint="eastAsia"/>
        </w:rPr>
        <w:t>Исследование</w:t>
      </w:r>
      <w:r>
        <w:t xml:space="preserve"> </w:t>
      </w:r>
      <w:r>
        <w:rPr>
          <w:rFonts w:hint="eastAsia"/>
        </w:rPr>
        <w:t>качественного</w:t>
      </w:r>
      <w:r>
        <w:t xml:space="preserve"> </w:t>
      </w:r>
      <w:r>
        <w:rPr>
          <w:rFonts w:hint="eastAsia"/>
        </w:rPr>
        <w:t>состава</w:t>
      </w:r>
      <w:r>
        <w:t xml:space="preserve"> </w:t>
      </w:r>
      <w:r>
        <w:rPr>
          <w:rFonts w:hint="eastAsia"/>
        </w:rPr>
        <w:t>БАВ</w:t>
      </w:r>
      <w:r>
        <w:t xml:space="preserve"> </w:t>
      </w:r>
      <w:r>
        <w:rPr>
          <w:rFonts w:hint="eastAsia"/>
        </w:rPr>
        <w:t>с</w:t>
      </w:r>
      <w:r>
        <w:t xml:space="preserve"> </w:t>
      </w:r>
      <w:r>
        <w:rPr>
          <w:rFonts w:hint="eastAsia"/>
        </w:rPr>
        <w:t>использованием</w:t>
      </w:r>
      <w:r>
        <w:t xml:space="preserve"> </w:t>
      </w:r>
      <w:r>
        <w:rPr>
          <w:rFonts w:hint="eastAsia"/>
        </w:rPr>
        <w:t>качественных</w:t>
      </w:r>
      <w:r>
        <w:t xml:space="preserve"> </w:t>
      </w:r>
      <w:r>
        <w:rPr>
          <w:rFonts w:hint="eastAsia"/>
        </w:rPr>
        <w:t>реакций</w:t>
      </w:r>
      <w:r>
        <w:t xml:space="preserve">, </w:t>
      </w:r>
      <w:r>
        <w:rPr>
          <w:rFonts w:hint="eastAsia"/>
        </w:rPr>
        <w:t>ТСХ</w:t>
      </w:r>
      <w:r>
        <w:t xml:space="preserve"> </w:t>
      </w:r>
      <w:r>
        <w:rPr>
          <w:rFonts w:hint="eastAsia"/>
        </w:rPr>
        <w:t>и</w:t>
      </w:r>
      <w:r>
        <w:t xml:space="preserve"> </w:t>
      </w:r>
      <w:r>
        <w:rPr>
          <w:rFonts w:hint="eastAsia"/>
        </w:rPr>
        <w:t>ВЭЖХ</w:t>
      </w:r>
      <w:r>
        <w:t>-</w:t>
      </w:r>
      <w:r>
        <w:rPr>
          <w:rFonts w:hint="eastAsia"/>
        </w:rPr>
        <w:t>УФ</w:t>
      </w:r>
    </w:p>
    <w:p w14:paraId="7DFC4DBE" w14:textId="77777777" w:rsidR="00957A1C" w:rsidRDefault="00957A1C" w:rsidP="00957A1C"/>
    <w:p w14:paraId="533F6F01" w14:textId="77777777" w:rsidR="00957A1C" w:rsidRDefault="00957A1C" w:rsidP="00957A1C">
      <w:r>
        <w:t xml:space="preserve">3.2.2. </w:t>
      </w:r>
      <w:r>
        <w:rPr>
          <w:rFonts w:hint="eastAsia"/>
        </w:rPr>
        <w:t>Получение</w:t>
      </w:r>
      <w:r>
        <w:t xml:space="preserve"> </w:t>
      </w:r>
      <w:r>
        <w:rPr>
          <w:rFonts w:hint="eastAsia"/>
        </w:rPr>
        <w:t>и</w:t>
      </w:r>
      <w:r>
        <w:t xml:space="preserve"> </w:t>
      </w:r>
      <w:r>
        <w:rPr>
          <w:rFonts w:hint="eastAsia"/>
        </w:rPr>
        <w:t>исследование</w:t>
      </w:r>
      <w:r>
        <w:t xml:space="preserve"> </w:t>
      </w:r>
      <w:r>
        <w:rPr>
          <w:rFonts w:hint="eastAsia"/>
        </w:rPr>
        <w:t>компонентного</w:t>
      </w:r>
      <w:r>
        <w:t xml:space="preserve"> </w:t>
      </w:r>
      <w:r>
        <w:rPr>
          <w:rFonts w:hint="eastAsia"/>
        </w:rPr>
        <w:t>состава</w:t>
      </w:r>
      <w:r>
        <w:t xml:space="preserve"> </w:t>
      </w:r>
      <w:r>
        <w:rPr>
          <w:rFonts w:hint="eastAsia"/>
        </w:rPr>
        <w:t>эфирных</w:t>
      </w:r>
      <w:r>
        <w:t xml:space="preserve"> </w:t>
      </w:r>
      <w:r>
        <w:rPr>
          <w:rFonts w:hint="eastAsia"/>
        </w:rPr>
        <w:t>масел</w:t>
      </w:r>
    </w:p>
    <w:p w14:paraId="4392524E" w14:textId="77777777" w:rsidR="00957A1C" w:rsidRDefault="00957A1C" w:rsidP="00957A1C"/>
    <w:p w14:paraId="5F6C451D" w14:textId="77777777" w:rsidR="00957A1C" w:rsidRDefault="00957A1C" w:rsidP="00957A1C">
      <w:r>
        <w:t xml:space="preserve">3.2.3. </w:t>
      </w:r>
      <w:r>
        <w:rPr>
          <w:rFonts w:hint="eastAsia"/>
        </w:rPr>
        <w:t>Исследование</w:t>
      </w:r>
      <w:r>
        <w:t xml:space="preserve"> </w:t>
      </w:r>
      <w:r>
        <w:rPr>
          <w:rFonts w:hint="eastAsia"/>
        </w:rPr>
        <w:t>жирнокислотного</w:t>
      </w:r>
      <w:r>
        <w:t xml:space="preserve"> </w:t>
      </w:r>
      <w:r>
        <w:rPr>
          <w:rFonts w:hint="eastAsia"/>
        </w:rPr>
        <w:t>состава</w:t>
      </w:r>
    </w:p>
    <w:p w14:paraId="57A44E03" w14:textId="77777777" w:rsidR="00957A1C" w:rsidRDefault="00957A1C" w:rsidP="00957A1C"/>
    <w:p w14:paraId="5551B92E" w14:textId="77777777" w:rsidR="00957A1C" w:rsidRDefault="00957A1C" w:rsidP="00957A1C">
      <w:r>
        <w:t xml:space="preserve">3.2.4. </w:t>
      </w:r>
      <w:r>
        <w:rPr>
          <w:rFonts w:hint="eastAsia"/>
        </w:rPr>
        <w:t>Получение</w:t>
      </w:r>
      <w:r>
        <w:t xml:space="preserve"> </w:t>
      </w:r>
      <w:r>
        <w:rPr>
          <w:rFonts w:hint="eastAsia"/>
        </w:rPr>
        <w:t>и</w:t>
      </w:r>
      <w:r>
        <w:t xml:space="preserve"> </w:t>
      </w:r>
      <w:r>
        <w:rPr>
          <w:rFonts w:hint="eastAsia"/>
        </w:rPr>
        <w:t>исследование</w:t>
      </w:r>
      <w:r>
        <w:t xml:space="preserve"> </w:t>
      </w:r>
      <w:r>
        <w:rPr>
          <w:rFonts w:hint="eastAsia"/>
        </w:rPr>
        <w:t>углеводного</w:t>
      </w:r>
      <w:r>
        <w:t xml:space="preserve"> </w:t>
      </w:r>
      <w:r>
        <w:rPr>
          <w:rFonts w:hint="eastAsia"/>
        </w:rPr>
        <w:t>состава</w:t>
      </w:r>
    </w:p>
    <w:p w14:paraId="3B3A0FB9" w14:textId="77777777" w:rsidR="00957A1C" w:rsidRDefault="00957A1C" w:rsidP="00957A1C"/>
    <w:p w14:paraId="3D7A0945" w14:textId="77777777" w:rsidR="00957A1C" w:rsidRDefault="00957A1C" w:rsidP="00957A1C">
      <w:r>
        <w:t xml:space="preserve">3.2.5. </w:t>
      </w:r>
      <w:r>
        <w:rPr>
          <w:rFonts w:hint="eastAsia"/>
        </w:rPr>
        <w:t>Количественное</w:t>
      </w:r>
      <w:r>
        <w:t xml:space="preserve"> </w:t>
      </w:r>
      <w:r>
        <w:rPr>
          <w:rFonts w:hint="eastAsia"/>
        </w:rPr>
        <w:t>определение</w:t>
      </w:r>
      <w:r>
        <w:t xml:space="preserve"> </w:t>
      </w:r>
      <w:r>
        <w:rPr>
          <w:rFonts w:hint="eastAsia"/>
        </w:rPr>
        <w:t>основных</w:t>
      </w:r>
      <w:r>
        <w:t xml:space="preserve"> </w:t>
      </w:r>
      <w:r>
        <w:rPr>
          <w:rFonts w:hint="eastAsia"/>
        </w:rPr>
        <w:t>БАВ</w:t>
      </w:r>
    </w:p>
    <w:p w14:paraId="0DC26679" w14:textId="77777777" w:rsidR="00957A1C" w:rsidRDefault="00957A1C" w:rsidP="00957A1C"/>
    <w:p w14:paraId="75E1F197" w14:textId="77777777" w:rsidR="00957A1C" w:rsidRDefault="00957A1C" w:rsidP="00957A1C">
      <w:r>
        <w:t xml:space="preserve">3.2.6. </w:t>
      </w:r>
      <w:r>
        <w:rPr>
          <w:rFonts w:hint="eastAsia"/>
        </w:rPr>
        <w:t>Исследование</w:t>
      </w:r>
      <w:r>
        <w:t xml:space="preserve"> </w:t>
      </w:r>
      <w:r>
        <w:rPr>
          <w:rFonts w:hint="eastAsia"/>
        </w:rPr>
        <w:t>элементного</w:t>
      </w:r>
      <w:r>
        <w:t xml:space="preserve"> </w:t>
      </w:r>
      <w:r>
        <w:rPr>
          <w:rFonts w:hint="eastAsia"/>
        </w:rPr>
        <w:t>состава</w:t>
      </w:r>
    </w:p>
    <w:p w14:paraId="77FE328D" w14:textId="77777777" w:rsidR="00957A1C" w:rsidRDefault="00957A1C" w:rsidP="00957A1C"/>
    <w:p w14:paraId="6DE63F6F" w14:textId="77777777" w:rsidR="00957A1C" w:rsidRDefault="00957A1C" w:rsidP="00957A1C">
      <w:r>
        <w:t xml:space="preserve">3.3. </w:t>
      </w:r>
      <w:r>
        <w:rPr>
          <w:rFonts w:hint="eastAsia"/>
        </w:rPr>
        <w:t>Фитохимическое</w:t>
      </w:r>
      <w:r>
        <w:t xml:space="preserve"> </w:t>
      </w:r>
      <w:r>
        <w:rPr>
          <w:rFonts w:hint="eastAsia"/>
        </w:rPr>
        <w:t>изучение</w:t>
      </w:r>
      <w:r>
        <w:t xml:space="preserve"> </w:t>
      </w:r>
      <w:r>
        <w:rPr>
          <w:rFonts w:hint="eastAsia"/>
        </w:rPr>
        <w:t>интродуцированного</w:t>
      </w:r>
      <w:r>
        <w:t xml:space="preserve"> </w:t>
      </w:r>
      <w:r>
        <w:rPr>
          <w:rFonts w:hint="eastAsia"/>
        </w:rPr>
        <w:lastRenderedPageBreak/>
        <w:t>сырья</w:t>
      </w:r>
      <w:r>
        <w:t xml:space="preserve"> </w:t>
      </w:r>
      <w:r>
        <w:rPr>
          <w:rFonts w:hint="eastAsia"/>
        </w:rPr>
        <w:t>и</w:t>
      </w:r>
      <w:r>
        <w:t xml:space="preserve"> </w:t>
      </w:r>
      <w:r>
        <w:rPr>
          <w:rFonts w:hint="eastAsia"/>
        </w:rPr>
        <w:t>шрота</w:t>
      </w:r>
      <w:r>
        <w:t xml:space="preserve"> Artemisia</w:t>
      </w:r>
    </w:p>
    <w:p w14:paraId="351C7B0A" w14:textId="77777777" w:rsidR="00957A1C" w:rsidRDefault="00957A1C" w:rsidP="00957A1C"/>
    <w:p w14:paraId="20A8EFE6" w14:textId="77777777" w:rsidR="00957A1C" w:rsidRDefault="00957A1C" w:rsidP="00957A1C">
      <w:r>
        <w:t xml:space="preserve">subviscosae herba </w:t>
      </w:r>
      <w:r>
        <w:rPr>
          <w:rFonts w:hint="eastAsia"/>
        </w:rPr>
        <w:t>и</w:t>
      </w:r>
      <w:r>
        <w:t xml:space="preserve"> Artemisia santolinifoliae herba</w:t>
      </w:r>
    </w:p>
    <w:p w14:paraId="0C08060D" w14:textId="77777777" w:rsidR="00957A1C" w:rsidRDefault="00957A1C" w:rsidP="00957A1C"/>
    <w:p w14:paraId="2ADCDCBE" w14:textId="77777777" w:rsidR="00957A1C" w:rsidRDefault="00957A1C" w:rsidP="00957A1C">
      <w:r>
        <w:rPr>
          <w:rFonts w:hint="eastAsia"/>
        </w:rPr>
        <w:t>Выводы</w:t>
      </w:r>
      <w:r>
        <w:t xml:space="preserve"> </w:t>
      </w:r>
      <w:r>
        <w:rPr>
          <w:rFonts w:hint="eastAsia"/>
        </w:rPr>
        <w:t>к</w:t>
      </w:r>
      <w:r>
        <w:t xml:space="preserve"> </w:t>
      </w:r>
      <w:r>
        <w:rPr>
          <w:rFonts w:hint="eastAsia"/>
        </w:rPr>
        <w:t>главе</w:t>
      </w:r>
    </w:p>
    <w:p w14:paraId="760D2B74" w14:textId="77777777" w:rsidR="00957A1C" w:rsidRDefault="00957A1C" w:rsidP="00957A1C"/>
    <w:p w14:paraId="7248F773" w14:textId="77777777" w:rsidR="00957A1C" w:rsidRDefault="00957A1C" w:rsidP="00957A1C">
      <w:r>
        <w:rPr>
          <w:rFonts w:hint="eastAsia"/>
        </w:rPr>
        <w:t>Глава</w:t>
      </w:r>
      <w:r>
        <w:t xml:space="preserve"> 4. </w:t>
      </w:r>
      <w:r>
        <w:rPr>
          <w:rFonts w:hint="eastAsia"/>
        </w:rPr>
        <w:t>Определение</w:t>
      </w:r>
      <w:r>
        <w:t xml:space="preserve"> </w:t>
      </w:r>
      <w:r>
        <w:rPr>
          <w:rFonts w:hint="eastAsia"/>
        </w:rPr>
        <w:t>запасов</w:t>
      </w:r>
      <w:r>
        <w:t xml:space="preserve"> </w:t>
      </w:r>
      <w:r>
        <w:rPr>
          <w:rFonts w:hint="eastAsia"/>
        </w:rPr>
        <w:t>сырья</w:t>
      </w:r>
      <w:r>
        <w:t xml:space="preserve">, </w:t>
      </w:r>
      <w:r>
        <w:rPr>
          <w:rFonts w:hint="eastAsia"/>
        </w:rPr>
        <w:t>стандартизация</w:t>
      </w:r>
      <w:r>
        <w:t xml:space="preserve"> </w:t>
      </w:r>
      <w:r>
        <w:rPr>
          <w:rFonts w:hint="eastAsia"/>
        </w:rPr>
        <w:t>и</w:t>
      </w:r>
      <w:r>
        <w:t xml:space="preserve"> </w:t>
      </w:r>
      <w:r>
        <w:rPr>
          <w:rFonts w:hint="eastAsia"/>
        </w:rPr>
        <w:t>разработка</w:t>
      </w:r>
      <w:r>
        <w:t xml:space="preserve"> </w:t>
      </w:r>
      <w:r>
        <w:rPr>
          <w:rFonts w:hint="eastAsia"/>
        </w:rPr>
        <w:t>нормативной</w:t>
      </w:r>
      <w:r>
        <w:t xml:space="preserve"> </w:t>
      </w:r>
      <w:r>
        <w:rPr>
          <w:rFonts w:hint="eastAsia"/>
        </w:rPr>
        <w:t>документации</w:t>
      </w:r>
      <w:r>
        <w:t xml:space="preserve"> </w:t>
      </w:r>
      <w:r>
        <w:rPr>
          <w:rFonts w:hint="eastAsia"/>
        </w:rPr>
        <w:t>на</w:t>
      </w:r>
      <w:r>
        <w:t xml:space="preserve"> </w:t>
      </w:r>
      <w:r>
        <w:rPr>
          <w:rFonts w:hint="eastAsia"/>
        </w:rPr>
        <w:t>сырье</w:t>
      </w:r>
      <w:r>
        <w:t xml:space="preserve"> </w:t>
      </w:r>
      <w:r>
        <w:rPr>
          <w:rFonts w:hint="eastAsia"/>
        </w:rPr>
        <w:t>«</w:t>
      </w:r>
      <w:r>
        <w:t>Artemisiae subviscosae herba</w:t>
      </w:r>
      <w:r>
        <w:rPr>
          <w:rFonts w:hint="eastAsia"/>
        </w:rPr>
        <w:t>»</w:t>
      </w:r>
      <w:r>
        <w:t xml:space="preserve"> </w:t>
      </w:r>
      <w:r>
        <w:rPr>
          <w:rFonts w:hint="eastAsia"/>
        </w:rPr>
        <w:t>и</w:t>
      </w:r>
      <w:r>
        <w:t xml:space="preserve"> </w:t>
      </w:r>
      <w:r>
        <w:rPr>
          <w:rFonts w:hint="eastAsia"/>
        </w:rPr>
        <w:t>настойку</w:t>
      </w:r>
      <w:r>
        <w:t xml:space="preserve"> Artemisiae subviscosae herba</w:t>
      </w:r>
    </w:p>
    <w:p w14:paraId="7449EFC9" w14:textId="77777777" w:rsidR="00957A1C" w:rsidRDefault="00957A1C" w:rsidP="00957A1C"/>
    <w:p w14:paraId="5380D958" w14:textId="77777777" w:rsidR="00957A1C" w:rsidRDefault="00957A1C" w:rsidP="00957A1C">
      <w:r>
        <w:t xml:space="preserve">4.1. </w:t>
      </w:r>
      <w:r>
        <w:rPr>
          <w:rFonts w:hint="eastAsia"/>
        </w:rPr>
        <w:t>Определение</w:t>
      </w:r>
      <w:r>
        <w:t xml:space="preserve"> </w:t>
      </w:r>
      <w:r>
        <w:rPr>
          <w:rFonts w:hint="eastAsia"/>
        </w:rPr>
        <w:t>запасов</w:t>
      </w:r>
      <w:r>
        <w:t xml:space="preserve"> </w:t>
      </w:r>
      <w:r>
        <w:rPr>
          <w:rFonts w:hint="eastAsia"/>
        </w:rPr>
        <w:t>и</w:t>
      </w:r>
      <w:r>
        <w:t xml:space="preserve"> </w:t>
      </w:r>
      <w:r>
        <w:rPr>
          <w:rFonts w:hint="eastAsia"/>
        </w:rPr>
        <w:t>интродукция</w:t>
      </w:r>
      <w:r>
        <w:t xml:space="preserve"> </w:t>
      </w:r>
      <w:r>
        <w:rPr>
          <w:rFonts w:hint="eastAsia"/>
        </w:rPr>
        <w:t>сырья</w:t>
      </w:r>
    </w:p>
    <w:p w14:paraId="111EF165" w14:textId="77777777" w:rsidR="00957A1C" w:rsidRDefault="00957A1C" w:rsidP="00957A1C"/>
    <w:p w14:paraId="6B1F5CCC" w14:textId="77777777" w:rsidR="00957A1C" w:rsidRDefault="00957A1C" w:rsidP="00957A1C">
      <w:r>
        <w:t xml:space="preserve">4.2. </w:t>
      </w:r>
      <w:r>
        <w:rPr>
          <w:rFonts w:hint="eastAsia"/>
        </w:rPr>
        <w:t>Разработка</w:t>
      </w:r>
      <w:r>
        <w:t xml:space="preserve"> </w:t>
      </w:r>
      <w:r>
        <w:rPr>
          <w:rFonts w:hint="eastAsia"/>
        </w:rPr>
        <w:t>показателей</w:t>
      </w:r>
      <w:r>
        <w:t xml:space="preserve"> </w:t>
      </w:r>
      <w:r>
        <w:rPr>
          <w:rFonts w:hint="eastAsia"/>
        </w:rPr>
        <w:t>подлинности</w:t>
      </w:r>
      <w:r>
        <w:t xml:space="preserve"> Artemisiae subviscosae herba</w:t>
      </w:r>
    </w:p>
    <w:p w14:paraId="2D37E54A" w14:textId="77777777" w:rsidR="00957A1C" w:rsidRDefault="00957A1C" w:rsidP="00957A1C"/>
    <w:p w14:paraId="54640001" w14:textId="77777777" w:rsidR="00957A1C" w:rsidRDefault="00957A1C" w:rsidP="00957A1C">
      <w:r>
        <w:t xml:space="preserve">4.2.1. </w:t>
      </w:r>
      <w:r>
        <w:rPr>
          <w:rFonts w:hint="eastAsia"/>
        </w:rPr>
        <w:t>Внешние</w:t>
      </w:r>
      <w:r>
        <w:t xml:space="preserve"> </w:t>
      </w:r>
      <w:r>
        <w:rPr>
          <w:rFonts w:hint="eastAsia"/>
        </w:rPr>
        <w:t>и</w:t>
      </w:r>
      <w:r>
        <w:t xml:space="preserve"> </w:t>
      </w:r>
      <w:r>
        <w:rPr>
          <w:rFonts w:hint="eastAsia"/>
        </w:rPr>
        <w:t>микроскопические</w:t>
      </w:r>
      <w:r>
        <w:t xml:space="preserve"> </w:t>
      </w:r>
      <w:r>
        <w:rPr>
          <w:rFonts w:hint="eastAsia"/>
        </w:rPr>
        <w:t>признаки</w:t>
      </w:r>
    </w:p>
    <w:p w14:paraId="1B610214" w14:textId="77777777" w:rsidR="00957A1C" w:rsidRDefault="00957A1C" w:rsidP="00957A1C"/>
    <w:p w14:paraId="73997954" w14:textId="77777777" w:rsidR="00957A1C" w:rsidRDefault="00957A1C" w:rsidP="00957A1C">
      <w:r>
        <w:t xml:space="preserve">4.3. </w:t>
      </w:r>
      <w:r>
        <w:rPr>
          <w:rFonts w:hint="eastAsia"/>
        </w:rPr>
        <w:t>Испытания</w:t>
      </w:r>
      <w:r>
        <w:t xml:space="preserve"> </w:t>
      </w:r>
      <w:r>
        <w:rPr>
          <w:rFonts w:hint="eastAsia"/>
        </w:rPr>
        <w:t>для</w:t>
      </w:r>
      <w:r>
        <w:t xml:space="preserve"> </w:t>
      </w:r>
      <w:r>
        <w:rPr>
          <w:rFonts w:hint="eastAsia"/>
        </w:rPr>
        <w:t>определения</w:t>
      </w:r>
      <w:r>
        <w:t xml:space="preserve"> </w:t>
      </w:r>
      <w:r>
        <w:rPr>
          <w:rFonts w:hint="eastAsia"/>
        </w:rPr>
        <w:t>доброкачественности</w:t>
      </w:r>
      <w:r>
        <w:t xml:space="preserve"> </w:t>
      </w:r>
      <w:r>
        <w:rPr>
          <w:rFonts w:hint="eastAsia"/>
        </w:rPr>
        <w:t>сырья</w:t>
      </w:r>
    </w:p>
    <w:p w14:paraId="61D070F8" w14:textId="77777777" w:rsidR="00957A1C" w:rsidRDefault="00957A1C" w:rsidP="00957A1C"/>
    <w:p w14:paraId="148AB1D6" w14:textId="77777777" w:rsidR="00957A1C" w:rsidRDefault="00957A1C" w:rsidP="00957A1C">
      <w:r>
        <w:t xml:space="preserve">4.3.1. </w:t>
      </w:r>
      <w:r>
        <w:rPr>
          <w:rFonts w:hint="eastAsia"/>
        </w:rPr>
        <w:t>Разработка</w:t>
      </w:r>
      <w:r>
        <w:t xml:space="preserve"> </w:t>
      </w:r>
      <w:r>
        <w:rPr>
          <w:rFonts w:hint="eastAsia"/>
        </w:rPr>
        <w:t>методики</w:t>
      </w:r>
      <w:r>
        <w:t xml:space="preserve"> </w:t>
      </w:r>
      <w:r>
        <w:rPr>
          <w:rFonts w:hint="eastAsia"/>
        </w:rPr>
        <w:t>определения</w:t>
      </w:r>
      <w:r>
        <w:t xml:space="preserve"> </w:t>
      </w:r>
      <w:r>
        <w:rPr>
          <w:rFonts w:hint="eastAsia"/>
        </w:rPr>
        <w:t>содержания</w:t>
      </w:r>
      <w:r>
        <w:t xml:space="preserve"> </w:t>
      </w:r>
      <w:r>
        <w:rPr>
          <w:rFonts w:hint="eastAsia"/>
        </w:rPr>
        <w:t>эфирного</w:t>
      </w:r>
      <w:r>
        <w:t xml:space="preserve"> </w:t>
      </w:r>
      <w:r>
        <w:rPr>
          <w:rFonts w:hint="eastAsia"/>
        </w:rPr>
        <w:t>масла</w:t>
      </w:r>
      <w:r>
        <w:t xml:space="preserve"> </w:t>
      </w:r>
      <w:r>
        <w:rPr>
          <w:rFonts w:hint="eastAsia"/>
        </w:rPr>
        <w:t>в</w:t>
      </w:r>
      <w:r>
        <w:t xml:space="preserve"> A. subviscosae herba</w:t>
      </w:r>
    </w:p>
    <w:p w14:paraId="27D52D1E" w14:textId="77777777" w:rsidR="00957A1C" w:rsidRDefault="00957A1C" w:rsidP="00957A1C"/>
    <w:p w14:paraId="3830B197" w14:textId="77777777" w:rsidR="00957A1C" w:rsidRDefault="00957A1C" w:rsidP="00957A1C">
      <w:r>
        <w:t xml:space="preserve">4.3.2. </w:t>
      </w:r>
      <w:r>
        <w:rPr>
          <w:rFonts w:hint="eastAsia"/>
        </w:rPr>
        <w:t>Разработка</w:t>
      </w:r>
      <w:r>
        <w:t xml:space="preserve"> </w:t>
      </w:r>
      <w:r>
        <w:rPr>
          <w:rFonts w:hint="eastAsia"/>
        </w:rPr>
        <w:t>методики</w:t>
      </w:r>
      <w:r>
        <w:t xml:space="preserve"> </w:t>
      </w:r>
      <w:r>
        <w:rPr>
          <w:rFonts w:hint="eastAsia"/>
        </w:rPr>
        <w:t>количественного</w:t>
      </w:r>
      <w:r>
        <w:t xml:space="preserve"> </w:t>
      </w:r>
      <w:r>
        <w:rPr>
          <w:rFonts w:hint="eastAsia"/>
        </w:rPr>
        <w:t>определения</w:t>
      </w:r>
      <w:r>
        <w:t xml:space="preserve"> </w:t>
      </w:r>
      <w:r>
        <w:rPr>
          <w:rFonts w:hint="eastAsia"/>
        </w:rPr>
        <w:t>суммы</w:t>
      </w:r>
      <w:r>
        <w:t xml:space="preserve"> </w:t>
      </w:r>
      <w:r>
        <w:rPr>
          <w:rFonts w:hint="eastAsia"/>
        </w:rPr>
        <w:t>флавоноидов</w:t>
      </w:r>
      <w:r>
        <w:t xml:space="preserve"> </w:t>
      </w:r>
      <w:r>
        <w:rPr>
          <w:rFonts w:hint="eastAsia"/>
        </w:rPr>
        <w:t>в</w:t>
      </w:r>
    </w:p>
    <w:p w14:paraId="3F19B197" w14:textId="77777777" w:rsidR="00957A1C" w:rsidRDefault="00957A1C" w:rsidP="00957A1C"/>
    <w:p w14:paraId="57BECF7C" w14:textId="77777777" w:rsidR="00957A1C" w:rsidRDefault="00957A1C" w:rsidP="00957A1C">
      <w:r>
        <w:t>A. subviscosae herba</w:t>
      </w:r>
    </w:p>
    <w:p w14:paraId="4E2ABBE3" w14:textId="77777777" w:rsidR="00957A1C" w:rsidRDefault="00957A1C" w:rsidP="00957A1C"/>
    <w:p w14:paraId="5876C642" w14:textId="77777777" w:rsidR="00957A1C" w:rsidRDefault="00957A1C" w:rsidP="00957A1C">
      <w:r>
        <w:t xml:space="preserve">4.3.3. </w:t>
      </w:r>
      <w:r>
        <w:rPr>
          <w:rFonts w:hint="eastAsia"/>
        </w:rPr>
        <w:t>Валидация</w:t>
      </w:r>
      <w:r>
        <w:t xml:space="preserve"> </w:t>
      </w:r>
      <w:r>
        <w:rPr>
          <w:rFonts w:hint="eastAsia"/>
        </w:rPr>
        <w:t>методики</w:t>
      </w:r>
      <w:r>
        <w:t xml:space="preserve"> </w:t>
      </w:r>
      <w:r>
        <w:rPr>
          <w:rFonts w:hint="eastAsia"/>
        </w:rPr>
        <w:t>количественного</w:t>
      </w:r>
      <w:r>
        <w:t xml:space="preserve"> </w:t>
      </w:r>
      <w:r>
        <w:rPr>
          <w:rFonts w:hint="eastAsia"/>
        </w:rPr>
        <w:t>определения</w:t>
      </w:r>
      <w:r>
        <w:t xml:space="preserve"> </w:t>
      </w:r>
      <w:r>
        <w:rPr>
          <w:rFonts w:hint="eastAsia"/>
        </w:rPr>
        <w:t>суммы</w:t>
      </w:r>
      <w:r>
        <w:t xml:space="preserve"> </w:t>
      </w:r>
      <w:r>
        <w:rPr>
          <w:rFonts w:hint="eastAsia"/>
        </w:rPr>
        <w:t>флавоноидов</w:t>
      </w:r>
    </w:p>
    <w:p w14:paraId="5FA0C72A" w14:textId="77777777" w:rsidR="00957A1C" w:rsidRDefault="00957A1C" w:rsidP="00957A1C"/>
    <w:p w14:paraId="36057365" w14:textId="77777777" w:rsidR="00957A1C" w:rsidRDefault="00957A1C" w:rsidP="00957A1C">
      <w:r>
        <w:t xml:space="preserve">4.3.4. </w:t>
      </w:r>
      <w:r>
        <w:rPr>
          <w:rFonts w:hint="eastAsia"/>
        </w:rPr>
        <w:t>Показатели</w:t>
      </w:r>
      <w:r>
        <w:t xml:space="preserve"> </w:t>
      </w:r>
      <w:r>
        <w:rPr>
          <w:rFonts w:hint="eastAsia"/>
        </w:rPr>
        <w:t>доброкачественности</w:t>
      </w:r>
      <w:r>
        <w:t xml:space="preserve"> </w:t>
      </w:r>
      <w:r>
        <w:rPr>
          <w:rFonts w:hint="eastAsia"/>
        </w:rPr>
        <w:t>сырья</w:t>
      </w:r>
    </w:p>
    <w:p w14:paraId="0A28BB11" w14:textId="77777777" w:rsidR="00957A1C" w:rsidRDefault="00957A1C" w:rsidP="00957A1C"/>
    <w:p w14:paraId="579D38B1" w14:textId="77777777" w:rsidR="00957A1C" w:rsidRDefault="00957A1C" w:rsidP="00957A1C">
      <w:r>
        <w:lastRenderedPageBreak/>
        <w:t xml:space="preserve">4.4. </w:t>
      </w:r>
      <w:r>
        <w:rPr>
          <w:rFonts w:hint="eastAsia"/>
        </w:rPr>
        <w:t>Разработка</w:t>
      </w:r>
      <w:r>
        <w:t xml:space="preserve"> </w:t>
      </w:r>
      <w:r>
        <w:rPr>
          <w:rFonts w:hint="eastAsia"/>
        </w:rPr>
        <w:t>способа</w:t>
      </w:r>
      <w:r>
        <w:t xml:space="preserve"> </w:t>
      </w:r>
      <w:r>
        <w:rPr>
          <w:rFonts w:hint="eastAsia"/>
        </w:rPr>
        <w:t>получения</w:t>
      </w:r>
      <w:r>
        <w:t xml:space="preserve"> </w:t>
      </w:r>
      <w:r>
        <w:rPr>
          <w:rFonts w:hint="eastAsia"/>
        </w:rPr>
        <w:t>настойки</w:t>
      </w:r>
      <w:r>
        <w:t xml:space="preserve"> A. subviscosae herba</w:t>
      </w:r>
    </w:p>
    <w:p w14:paraId="4594BD03" w14:textId="77777777" w:rsidR="00957A1C" w:rsidRDefault="00957A1C" w:rsidP="00957A1C"/>
    <w:p w14:paraId="7623E657" w14:textId="77777777" w:rsidR="00957A1C" w:rsidRDefault="00957A1C" w:rsidP="00957A1C">
      <w:r>
        <w:rPr>
          <w:rFonts w:hint="eastAsia"/>
        </w:rPr>
        <w:t>Выводы</w:t>
      </w:r>
      <w:r>
        <w:t xml:space="preserve"> </w:t>
      </w:r>
      <w:r>
        <w:rPr>
          <w:rFonts w:hint="eastAsia"/>
        </w:rPr>
        <w:t>к</w:t>
      </w:r>
      <w:r>
        <w:t xml:space="preserve"> </w:t>
      </w:r>
      <w:r>
        <w:rPr>
          <w:rFonts w:hint="eastAsia"/>
        </w:rPr>
        <w:t>главе</w:t>
      </w:r>
    </w:p>
    <w:p w14:paraId="5A489808" w14:textId="77777777" w:rsidR="00957A1C" w:rsidRDefault="00957A1C" w:rsidP="00957A1C"/>
    <w:p w14:paraId="2DFD51A2" w14:textId="77777777" w:rsidR="00957A1C" w:rsidRDefault="00957A1C" w:rsidP="00957A1C">
      <w:r>
        <w:rPr>
          <w:rFonts w:hint="eastAsia"/>
        </w:rPr>
        <w:t>Глава</w:t>
      </w:r>
      <w:r>
        <w:t xml:space="preserve"> 5. </w:t>
      </w:r>
      <w:r>
        <w:rPr>
          <w:rFonts w:hint="eastAsia"/>
        </w:rPr>
        <w:t>Определение</w:t>
      </w:r>
      <w:r>
        <w:t xml:space="preserve"> </w:t>
      </w:r>
      <w:r>
        <w:rPr>
          <w:rFonts w:hint="eastAsia"/>
        </w:rPr>
        <w:t>запасов</w:t>
      </w:r>
      <w:r>
        <w:t xml:space="preserve"> </w:t>
      </w:r>
      <w:r>
        <w:rPr>
          <w:rFonts w:hint="eastAsia"/>
        </w:rPr>
        <w:t>сырья</w:t>
      </w:r>
      <w:r>
        <w:t xml:space="preserve">, </w:t>
      </w:r>
      <w:r>
        <w:rPr>
          <w:rFonts w:hint="eastAsia"/>
        </w:rPr>
        <w:t>стандартизация</w:t>
      </w:r>
      <w:r>
        <w:t xml:space="preserve"> </w:t>
      </w:r>
      <w:r>
        <w:rPr>
          <w:rFonts w:hint="eastAsia"/>
        </w:rPr>
        <w:t>и</w:t>
      </w:r>
      <w:r>
        <w:t xml:space="preserve"> </w:t>
      </w:r>
      <w:r>
        <w:rPr>
          <w:rFonts w:hint="eastAsia"/>
        </w:rPr>
        <w:t>разработка</w:t>
      </w:r>
      <w:r>
        <w:t xml:space="preserve"> </w:t>
      </w:r>
      <w:r>
        <w:rPr>
          <w:rFonts w:hint="eastAsia"/>
        </w:rPr>
        <w:t>нормативной</w:t>
      </w:r>
      <w:r>
        <w:t xml:space="preserve"> </w:t>
      </w:r>
      <w:r>
        <w:rPr>
          <w:rFonts w:hint="eastAsia"/>
        </w:rPr>
        <w:t>документации</w:t>
      </w:r>
      <w:r>
        <w:t xml:space="preserve"> </w:t>
      </w:r>
      <w:r>
        <w:rPr>
          <w:rFonts w:hint="eastAsia"/>
        </w:rPr>
        <w:t>на</w:t>
      </w:r>
      <w:r>
        <w:t xml:space="preserve"> </w:t>
      </w:r>
      <w:r>
        <w:rPr>
          <w:rFonts w:hint="eastAsia"/>
        </w:rPr>
        <w:t>сырье</w:t>
      </w:r>
      <w:r>
        <w:t xml:space="preserve"> </w:t>
      </w:r>
      <w:r>
        <w:rPr>
          <w:rFonts w:hint="eastAsia"/>
        </w:rPr>
        <w:t>«</w:t>
      </w:r>
      <w:r>
        <w:t>Artemisiae santolinifoliae herba</w:t>
      </w:r>
      <w:r>
        <w:rPr>
          <w:rFonts w:hint="eastAsia"/>
        </w:rPr>
        <w:t>»</w:t>
      </w:r>
      <w:r>
        <w:t xml:space="preserve"> </w:t>
      </w:r>
      <w:r>
        <w:rPr>
          <w:rFonts w:hint="eastAsia"/>
        </w:rPr>
        <w:t>и</w:t>
      </w:r>
      <w:r>
        <w:t xml:space="preserve"> </w:t>
      </w:r>
      <w:r>
        <w:rPr>
          <w:rFonts w:hint="eastAsia"/>
        </w:rPr>
        <w:t>настойку</w:t>
      </w:r>
      <w:r>
        <w:t xml:space="preserve"> Artemisiae santolinifoliae herba</w:t>
      </w:r>
    </w:p>
    <w:p w14:paraId="6A318ED0" w14:textId="77777777" w:rsidR="00957A1C" w:rsidRDefault="00957A1C" w:rsidP="00957A1C"/>
    <w:p w14:paraId="0A40AF09" w14:textId="77777777" w:rsidR="00957A1C" w:rsidRDefault="00957A1C" w:rsidP="00957A1C">
      <w:r>
        <w:t xml:space="preserve">5.1. </w:t>
      </w:r>
      <w:r>
        <w:rPr>
          <w:rFonts w:hint="eastAsia"/>
        </w:rPr>
        <w:t>Определение</w:t>
      </w:r>
      <w:r>
        <w:t xml:space="preserve"> </w:t>
      </w:r>
      <w:r>
        <w:rPr>
          <w:rFonts w:hint="eastAsia"/>
        </w:rPr>
        <w:t>запасов</w:t>
      </w:r>
      <w:r>
        <w:t xml:space="preserve"> </w:t>
      </w:r>
      <w:r>
        <w:rPr>
          <w:rFonts w:hint="eastAsia"/>
        </w:rPr>
        <w:t>и</w:t>
      </w:r>
      <w:r>
        <w:t xml:space="preserve"> </w:t>
      </w:r>
      <w:r>
        <w:rPr>
          <w:rFonts w:hint="eastAsia"/>
        </w:rPr>
        <w:t>интродукция</w:t>
      </w:r>
      <w:r>
        <w:t xml:space="preserve"> </w:t>
      </w:r>
      <w:r>
        <w:rPr>
          <w:rFonts w:hint="eastAsia"/>
        </w:rPr>
        <w:t>сырья</w:t>
      </w:r>
    </w:p>
    <w:p w14:paraId="6E87AE34" w14:textId="77777777" w:rsidR="00957A1C" w:rsidRDefault="00957A1C" w:rsidP="00957A1C"/>
    <w:p w14:paraId="6632FB19" w14:textId="77777777" w:rsidR="00957A1C" w:rsidRDefault="00957A1C" w:rsidP="00957A1C">
      <w:r>
        <w:t xml:space="preserve">5.2. </w:t>
      </w:r>
      <w:r>
        <w:rPr>
          <w:rFonts w:hint="eastAsia"/>
        </w:rPr>
        <w:t>Разработка</w:t>
      </w:r>
      <w:r>
        <w:t xml:space="preserve"> </w:t>
      </w:r>
      <w:r>
        <w:rPr>
          <w:rFonts w:hint="eastAsia"/>
        </w:rPr>
        <w:t>показателей</w:t>
      </w:r>
      <w:r>
        <w:t xml:space="preserve"> </w:t>
      </w:r>
      <w:r>
        <w:rPr>
          <w:rFonts w:hint="eastAsia"/>
        </w:rPr>
        <w:t>подлинности</w:t>
      </w:r>
      <w:r>
        <w:t xml:space="preserve"> A. santolinifoliae herba</w:t>
      </w:r>
    </w:p>
    <w:p w14:paraId="4CD7D1D0" w14:textId="77777777" w:rsidR="00957A1C" w:rsidRDefault="00957A1C" w:rsidP="00957A1C"/>
    <w:p w14:paraId="0E98E957" w14:textId="77777777" w:rsidR="00957A1C" w:rsidRDefault="00957A1C" w:rsidP="00957A1C">
      <w:r>
        <w:t xml:space="preserve">5.2.1. </w:t>
      </w:r>
      <w:r>
        <w:rPr>
          <w:rFonts w:hint="eastAsia"/>
        </w:rPr>
        <w:t>Внешние</w:t>
      </w:r>
      <w:r>
        <w:t xml:space="preserve"> </w:t>
      </w:r>
      <w:r>
        <w:rPr>
          <w:rFonts w:hint="eastAsia"/>
        </w:rPr>
        <w:t>и</w:t>
      </w:r>
      <w:r>
        <w:t xml:space="preserve"> </w:t>
      </w:r>
      <w:r>
        <w:rPr>
          <w:rFonts w:hint="eastAsia"/>
        </w:rPr>
        <w:t>микроскопические</w:t>
      </w:r>
      <w:r>
        <w:t xml:space="preserve"> </w:t>
      </w:r>
      <w:r>
        <w:rPr>
          <w:rFonts w:hint="eastAsia"/>
        </w:rPr>
        <w:t>признаки</w:t>
      </w:r>
    </w:p>
    <w:p w14:paraId="1B3C5ABE" w14:textId="77777777" w:rsidR="00957A1C" w:rsidRDefault="00957A1C" w:rsidP="00957A1C"/>
    <w:p w14:paraId="7571DDF9" w14:textId="77777777" w:rsidR="00957A1C" w:rsidRDefault="00957A1C" w:rsidP="00957A1C">
      <w:r>
        <w:t xml:space="preserve">5.3. </w:t>
      </w:r>
      <w:r>
        <w:rPr>
          <w:rFonts w:hint="eastAsia"/>
        </w:rPr>
        <w:t>Испытания</w:t>
      </w:r>
      <w:r>
        <w:t xml:space="preserve"> </w:t>
      </w:r>
      <w:r>
        <w:rPr>
          <w:rFonts w:hint="eastAsia"/>
        </w:rPr>
        <w:t>для</w:t>
      </w:r>
      <w:r>
        <w:t xml:space="preserve"> </w:t>
      </w:r>
      <w:r>
        <w:rPr>
          <w:rFonts w:hint="eastAsia"/>
        </w:rPr>
        <w:t>определения</w:t>
      </w:r>
      <w:r>
        <w:t xml:space="preserve"> </w:t>
      </w:r>
      <w:r>
        <w:rPr>
          <w:rFonts w:hint="eastAsia"/>
        </w:rPr>
        <w:t>доброкачественности</w:t>
      </w:r>
      <w:r>
        <w:t xml:space="preserve"> </w:t>
      </w:r>
      <w:r>
        <w:rPr>
          <w:rFonts w:hint="eastAsia"/>
        </w:rPr>
        <w:t>сырья</w:t>
      </w:r>
    </w:p>
    <w:p w14:paraId="2C5D8714" w14:textId="77777777" w:rsidR="00957A1C" w:rsidRDefault="00957A1C" w:rsidP="00957A1C"/>
    <w:p w14:paraId="1B13DA37" w14:textId="77777777" w:rsidR="00957A1C" w:rsidRDefault="00957A1C" w:rsidP="00957A1C">
      <w:r>
        <w:t xml:space="preserve">5.3.1. </w:t>
      </w:r>
      <w:r>
        <w:rPr>
          <w:rFonts w:hint="eastAsia"/>
        </w:rPr>
        <w:t>Разработка</w:t>
      </w:r>
      <w:r>
        <w:t xml:space="preserve"> </w:t>
      </w:r>
      <w:r>
        <w:rPr>
          <w:rFonts w:hint="eastAsia"/>
        </w:rPr>
        <w:t>методики</w:t>
      </w:r>
      <w:r>
        <w:t xml:space="preserve"> </w:t>
      </w:r>
      <w:r>
        <w:rPr>
          <w:rFonts w:hint="eastAsia"/>
        </w:rPr>
        <w:t>определения</w:t>
      </w:r>
      <w:r>
        <w:t xml:space="preserve"> </w:t>
      </w:r>
      <w:r>
        <w:rPr>
          <w:rFonts w:hint="eastAsia"/>
        </w:rPr>
        <w:t>содержания</w:t>
      </w:r>
      <w:r>
        <w:t xml:space="preserve"> </w:t>
      </w:r>
      <w:r>
        <w:rPr>
          <w:rFonts w:hint="eastAsia"/>
        </w:rPr>
        <w:t>эфирного</w:t>
      </w:r>
      <w:r>
        <w:t xml:space="preserve"> </w:t>
      </w:r>
      <w:r>
        <w:rPr>
          <w:rFonts w:hint="eastAsia"/>
        </w:rPr>
        <w:t>масла</w:t>
      </w:r>
      <w:r>
        <w:t xml:space="preserve"> </w:t>
      </w:r>
      <w:r>
        <w:rPr>
          <w:rFonts w:hint="eastAsia"/>
        </w:rPr>
        <w:t>в</w:t>
      </w:r>
      <w:r>
        <w:t xml:space="preserve"> A. santolinifoliae herba</w:t>
      </w:r>
    </w:p>
    <w:p w14:paraId="63A7428D" w14:textId="77777777" w:rsidR="00957A1C" w:rsidRDefault="00957A1C" w:rsidP="00957A1C"/>
    <w:p w14:paraId="22B0FB82" w14:textId="77777777" w:rsidR="00957A1C" w:rsidRDefault="00957A1C" w:rsidP="00957A1C">
      <w:r>
        <w:t xml:space="preserve">5.3.2. </w:t>
      </w:r>
      <w:r>
        <w:rPr>
          <w:rFonts w:hint="eastAsia"/>
        </w:rPr>
        <w:t>Разработка</w:t>
      </w:r>
      <w:r>
        <w:t xml:space="preserve"> </w:t>
      </w:r>
      <w:r>
        <w:rPr>
          <w:rFonts w:hint="eastAsia"/>
        </w:rPr>
        <w:t>методики</w:t>
      </w:r>
      <w:r>
        <w:t xml:space="preserve"> </w:t>
      </w:r>
      <w:r>
        <w:rPr>
          <w:rFonts w:hint="eastAsia"/>
        </w:rPr>
        <w:t>количественного</w:t>
      </w:r>
      <w:r>
        <w:t xml:space="preserve"> </w:t>
      </w:r>
      <w:r>
        <w:rPr>
          <w:rFonts w:hint="eastAsia"/>
        </w:rPr>
        <w:t>определения</w:t>
      </w:r>
      <w:r>
        <w:t xml:space="preserve"> </w:t>
      </w:r>
      <w:r>
        <w:rPr>
          <w:rFonts w:hint="eastAsia"/>
        </w:rPr>
        <w:t>суммы</w:t>
      </w:r>
      <w:r>
        <w:t xml:space="preserve"> </w:t>
      </w:r>
      <w:r>
        <w:rPr>
          <w:rFonts w:hint="eastAsia"/>
        </w:rPr>
        <w:t>флавоноидов</w:t>
      </w:r>
      <w:r>
        <w:t xml:space="preserve"> </w:t>
      </w:r>
      <w:r>
        <w:rPr>
          <w:rFonts w:hint="eastAsia"/>
        </w:rPr>
        <w:t>в</w:t>
      </w:r>
      <w:r>
        <w:t xml:space="preserve"> A. santolinifoliae herba</w:t>
      </w:r>
    </w:p>
    <w:p w14:paraId="7AAD6D5C" w14:textId="77777777" w:rsidR="00957A1C" w:rsidRDefault="00957A1C" w:rsidP="00957A1C"/>
    <w:p w14:paraId="6A495908" w14:textId="77777777" w:rsidR="00957A1C" w:rsidRDefault="00957A1C" w:rsidP="00957A1C">
      <w:r>
        <w:t xml:space="preserve">5.3.3. </w:t>
      </w:r>
      <w:r>
        <w:rPr>
          <w:rFonts w:hint="eastAsia"/>
        </w:rPr>
        <w:t>Валидация</w:t>
      </w:r>
      <w:r>
        <w:t xml:space="preserve"> </w:t>
      </w:r>
      <w:r>
        <w:rPr>
          <w:rFonts w:hint="eastAsia"/>
        </w:rPr>
        <w:t>методики</w:t>
      </w:r>
      <w:r>
        <w:t xml:space="preserve"> </w:t>
      </w:r>
      <w:r>
        <w:rPr>
          <w:rFonts w:hint="eastAsia"/>
        </w:rPr>
        <w:t>количественного</w:t>
      </w:r>
      <w:r>
        <w:t xml:space="preserve"> </w:t>
      </w:r>
      <w:r>
        <w:rPr>
          <w:rFonts w:hint="eastAsia"/>
        </w:rPr>
        <w:t>определения</w:t>
      </w:r>
      <w:r>
        <w:t xml:space="preserve"> </w:t>
      </w:r>
      <w:r>
        <w:rPr>
          <w:rFonts w:hint="eastAsia"/>
        </w:rPr>
        <w:t>суммы</w:t>
      </w:r>
      <w:r>
        <w:t xml:space="preserve"> </w:t>
      </w:r>
      <w:r>
        <w:rPr>
          <w:rFonts w:hint="eastAsia"/>
        </w:rPr>
        <w:t>флавоноидов</w:t>
      </w:r>
    </w:p>
    <w:p w14:paraId="1AE9766E" w14:textId="77777777" w:rsidR="00957A1C" w:rsidRDefault="00957A1C" w:rsidP="00957A1C"/>
    <w:p w14:paraId="09710A5E" w14:textId="77777777" w:rsidR="00957A1C" w:rsidRDefault="00957A1C" w:rsidP="00957A1C">
      <w:r>
        <w:t xml:space="preserve">5.3.4. </w:t>
      </w:r>
      <w:r>
        <w:rPr>
          <w:rFonts w:hint="eastAsia"/>
        </w:rPr>
        <w:t>Показатели</w:t>
      </w:r>
      <w:r>
        <w:t xml:space="preserve"> </w:t>
      </w:r>
      <w:r>
        <w:rPr>
          <w:rFonts w:hint="eastAsia"/>
        </w:rPr>
        <w:t>доброкачественности</w:t>
      </w:r>
      <w:r>
        <w:t xml:space="preserve"> </w:t>
      </w:r>
      <w:r>
        <w:rPr>
          <w:rFonts w:hint="eastAsia"/>
        </w:rPr>
        <w:t>сырья</w:t>
      </w:r>
    </w:p>
    <w:p w14:paraId="50A778A9" w14:textId="77777777" w:rsidR="00957A1C" w:rsidRDefault="00957A1C" w:rsidP="00957A1C"/>
    <w:p w14:paraId="43CCD44B" w14:textId="77777777" w:rsidR="00957A1C" w:rsidRDefault="00957A1C" w:rsidP="00957A1C">
      <w:r>
        <w:t xml:space="preserve">5.4. </w:t>
      </w:r>
      <w:r>
        <w:rPr>
          <w:rFonts w:hint="eastAsia"/>
        </w:rPr>
        <w:t>Разработка</w:t>
      </w:r>
      <w:r>
        <w:t xml:space="preserve"> </w:t>
      </w:r>
      <w:r>
        <w:rPr>
          <w:rFonts w:hint="eastAsia"/>
        </w:rPr>
        <w:t>способа</w:t>
      </w:r>
      <w:r>
        <w:t xml:space="preserve"> </w:t>
      </w:r>
      <w:r>
        <w:rPr>
          <w:rFonts w:hint="eastAsia"/>
        </w:rPr>
        <w:t>получения</w:t>
      </w:r>
      <w:r>
        <w:t xml:space="preserve"> </w:t>
      </w:r>
      <w:r>
        <w:rPr>
          <w:rFonts w:hint="eastAsia"/>
        </w:rPr>
        <w:t>настойки</w:t>
      </w:r>
      <w:r>
        <w:t xml:space="preserve"> A. santolinifoliae herba</w:t>
      </w:r>
    </w:p>
    <w:p w14:paraId="23F9267A" w14:textId="77777777" w:rsidR="00957A1C" w:rsidRDefault="00957A1C" w:rsidP="00957A1C"/>
    <w:p w14:paraId="2845D902" w14:textId="77777777" w:rsidR="00957A1C" w:rsidRDefault="00957A1C" w:rsidP="00957A1C">
      <w:r>
        <w:rPr>
          <w:rFonts w:hint="eastAsia"/>
        </w:rPr>
        <w:t>Выводы</w:t>
      </w:r>
      <w:r>
        <w:t xml:space="preserve"> </w:t>
      </w:r>
      <w:r>
        <w:rPr>
          <w:rFonts w:hint="eastAsia"/>
        </w:rPr>
        <w:t>к</w:t>
      </w:r>
      <w:r>
        <w:t xml:space="preserve"> </w:t>
      </w:r>
      <w:r>
        <w:rPr>
          <w:rFonts w:hint="eastAsia"/>
        </w:rPr>
        <w:t>главе</w:t>
      </w:r>
    </w:p>
    <w:p w14:paraId="1AA2EE88" w14:textId="77777777" w:rsidR="00957A1C" w:rsidRDefault="00957A1C" w:rsidP="00957A1C"/>
    <w:p w14:paraId="77A591D9" w14:textId="77777777" w:rsidR="00957A1C" w:rsidRDefault="00957A1C" w:rsidP="00957A1C">
      <w:r>
        <w:rPr>
          <w:rFonts w:hint="eastAsia"/>
        </w:rPr>
        <w:t>Общие</w:t>
      </w:r>
      <w:r>
        <w:t xml:space="preserve"> </w:t>
      </w:r>
      <w:r>
        <w:rPr>
          <w:rFonts w:hint="eastAsia"/>
        </w:rPr>
        <w:t>выводы</w:t>
      </w:r>
    </w:p>
    <w:p w14:paraId="25D925BF" w14:textId="77777777" w:rsidR="00957A1C" w:rsidRDefault="00957A1C" w:rsidP="00957A1C"/>
    <w:p w14:paraId="1689EA3B" w14:textId="77777777" w:rsidR="00957A1C" w:rsidRDefault="00957A1C" w:rsidP="00957A1C">
      <w:r>
        <w:rPr>
          <w:rFonts w:hint="eastAsia"/>
        </w:rPr>
        <w:t>Список</w:t>
      </w:r>
      <w:r>
        <w:t xml:space="preserve"> </w:t>
      </w:r>
      <w:r>
        <w:rPr>
          <w:rFonts w:hint="eastAsia"/>
        </w:rPr>
        <w:t>сокращений</w:t>
      </w:r>
    </w:p>
    <w:p w14:paraId="43EB84BE" w14:textId="77777777" w:rsidR="00957A1C" w:rsidRDefault="00957A1C" w:rsidP="00957A1C"/>
    <w:p w14:paraId="3D50466A" w14:textId="77777777" w:rsidR="00957A1C" w:rsidRDefault="00957A1C" w:rsidP="00957A1C">
      <w:r>
        <w:rPr>
          <w:rFonts w:hint="eastAsia"/>
        </w:rPr>
        <w:t>Список</w:t>
      </w:r>
      <w:r>
        <w:t xml:space="preserve"> </w:t>
      </w:r>
      <w:r>
        <w:rPr>
          <w:rFonts w:hint="eastAsia"/>
        </w:rPr>
        <w:t>литературы</w:t>
      </w:r>
    </w:p>
    <w:p w14:paraId="4BAA1EBC" w14:textId="77777777" w:rsidR="00957A1C" w:rsidRDefault="00957A1C" w:rsidP="00957A1C"/>
    <w:p w14:paraId="5869DE0C" w14:textId="77777777" w:rsidR="00957A1C" w:rsidRDefault="00957A1C" w:rsidP="00957A1C">
      <w:r>
        <w:rPr>
          <w:rFonts w:hint="eastAsia"/>
        </w:rPr>
        <w:t>Приложение</w:t>
      </w:r>
    </w:p>
    <w:p w14:paraId="707864B3" w14:textId="77777777" w:rsidR="00957A1C" w:rsidRDefault="00957A1C" w:rsidP="00957A1C"/>
    <w:p w14:paraId="55BC07E9" w14:textId="77777777" w:rsidR="00957A1C" w:rsidRDefault="00957A1C" w:rsidP="00957A1C">
      <w:r>
        <w:rPr>
          <w:rFonts w:hint="eastAsia"/>
        </w:rPr>
        <w:t>Приложение</w:t>
      </w:r>
    </w:p>
    <w:p w14:paraId="29884A3E" w14:textId="77777777" w:rsidR="00957A1C" w:rsidRDefault="00957A1C" w:rsidP="00957A1C"/>
    <w:p w14:paraId="6C94E2C5" w14:textId="77777777" w:rsidR="00957A1C" w:rsidRDefault="00957A1C" w:rsidP="00957A1C">
      <w:r>
        <w:rPr>
          <w:rFonts w:hint="eastAsia"/>
        </w:rPr>
        <w:t>Приложение</w:t>
      </w:r>
    </w:p>
    <w:p w14:paraId="26CC8CE3" w14:textId="77777777" w:rsidR="00957A1C" w:rsidRDefault="00957A1C" w:rsidP="00957A1C"/>
    <w:p w14:paraId="5FA9B4E0" w14:textId="1045BAE8" w:rsidR="00957A1C" w:rsidRPr="00957A1C" w:rsidRDefault="00957A1C" w:rsidP="00957A1C">
      <w:r>
        <w:rPr>
          <w:rFonts w:hint="eastAsia"/>
        </w:rPr>
        <w:t>Приложение</w:t>
      </w:r>
    </w:p>
    <w:sectPr w:rsidR="00957A1C" w:rsidRPr="00957A1C" w:rsidSect="00CF1A5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ABEB0" w14:textId="77777777" w:rsidR="00CF1A54" w:rsidRDefault="00CF1A54">
      <w:pPr>
        <w:spacing w:after="0" w:line="240" w:lineRule="auto"/>
      </w:pPr>
      <w:r>
        <w:separator/>
      </w:r>
    </w:p>
  </w:endnote>
  <w:endnote w:type="continuationSeparator" w:id="0">
    <w:p w14:paraId="7EEFF8E2" w14:textId="77777777" w:rsidR="00CF1A54" w:rsidRDefault="00CF1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48D3E" w14:textId="77777777" w:rsidR="00CF1A54" w:rsidRDefault="00CF1A54"/>
    <w:p w14:paraId="0C5B489C" w14:textId="77777777" w:rsidR="00CF1A54" w:rsidRDefault="00CF1A54"/>
    <w:p w14:paraId="24FD4E48" w14:textId="77777777" w:rsidR="00CF1A54" w:rsidRDefault="00CF1A54"/>
    <w:p w14:paraId="24B0F02F" w14:textId="77777777" w:rsidR="00CF1A54" w:rsidRDefault="00CF1A54"/>
    <w:p w14:paraId="32FAEE40" w14:textId="77777777" w:rsidR="00CF1A54" w:rsidRDefault="00CF1A54"/>
    <w:p w14:paraId="5F92E969" w14:textId="77777777" w:rsidR="00CF1A54" w:rsidRDefault="00CF1A54"/>
    <w:p w14:paraId="22114B05" w14:textId="77777777" w:rsidR="00CF1A54" w:rsidRDefault="00CF1A5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2B4462" wp14:editId="77EB354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5966B" w14:textId="77777777" w:rsidR="00CF1A54" w:rsidRDefault="00CF1A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2B446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F05966B" w14:textId="77777777" w:rsidR="00CF1A54" w:rsidRDefault="00CF1A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77CB8C" w14:textId="77777777" w:rsidR="00CF1A54" w:rsidRDefault="00CF1A54"/>
    <w:p w14:paraId="6AC86D55" w14:textId="77777777" w:rsidR="00CF1A54" w:rsidRDefault="00CF1A54"/>
    <w:p w14:paraId="26174DEA" w14:textId="77777777" w:rsidR="00CF1A54" w:rsidRDefault="00CF1A5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6797D2" wp14:editId="4238219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8819E" w14:textId="77777777" w:rsidR="00CF1A54" w:rsidRDefault="00CF1A54"/>
                          <w:p w14:paraId="54116A15" w14:textId="77777777" w:rsidR="00CF1A54" w:rsidRDefault="00CF1A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6797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278819E" w14:textId="77777777" w:rsidR="00CF1A54" w:rsidRDefault="00CF1A54"/>
                    <w:p w14:paraId="54116A15" w14:textId="77777777" w:rsidR="00CF1A54" w:rsidRDefault="00CF1A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14E38C" w14:textId="77777777" w:rsidR="00CF1A54" w:rsidRDefault="00CF1A54"/>
    <w:p w14:paraId="276A4E06" w14:textId="77777777" w:rsidR="00CF1A54" w:rsidRDefault="00CF1A54">
      <w:pPr>
        <w:rPr>
          <w:sz w:val="2"/>
          <w:szCs w:val="2"/>
        </w:rPr>
      </w:pPr>
    </w:p>
    <w:p w14:paraId="343FFFB1" w14:textId="77777777" w:rsidR="00CF1A54" w:rsidRDefault="00CF1A54"/>
    <w:p w14:paraId="1640F608" w14:textId="77777777" w:rsidR="00CF1A54" w:rsidRDefault="00CF1A54">
      <w:pPr>
        <w:spacing w:after="0" w:line="240" w:lineRule="auto"/>
      </w:pPr>
    </w:p>
  </w:footnote>
  <w:footnote w:type="continuationSeparator" w:id="0">
    <w:p w14:paraId="4784A59F" w14:textId="77777777" w:rsidR="00CF1A54" w:rsidRDefault="00CF1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54"/>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18143</TotalTime>
  <Pages>5</Pages>
  <Words>507</Words>
  <Characters>2890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2938</cp:revision>
  <cp:lastPrinted>2009-02-06T05:36:00Z</cp:lastPrinted>
  <dcterms:created xsi:type="dcterms:W3CDTF">2024-04-09T10:20:00Z</dcterms:created>
  <dcterms:modified xsi:type="dcterms:W3CDTF">2024-05-01T18:11:00Z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