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40E57" w14:textId="408AF005" w:rsidR="00182AD5" w:rsidRDefault="00D86E81" w:rsidP="00D86E81">
      <w:r w:rsidRPr="00D86E81">
        <w:rPr>
          <w:rFonts w:hint="eastAsia"/>
        </w:rPr>
        <w:t>Совершенствование</w:t>
      </w:r>
      <w:r w:rsidRPr="00D86E81">
        <w:t xml:space="preserve"> </w:t>
      </w:r>
      <w:r w:rsidRPr="00D86E81">
        <w:rPr>
          <w:rFonts w:hint="eastAsia"/>
        </w:rPr>
        <w:t>механизмов</w:t>
      </w:r>
      <w:r w:rsidRPr="00D86E81">
        <w:t xml:space="preserve"> </w:t>
      </w:r>
      <w:r w:rsidRPr="00D86E81">
        <w:rPr>
          <w:rFonts w:hint="eastAsia"/>
        </w:rPr>
        <w:t>оплаты</w:t>
      </w:r>
      <w:r w:rsidRPr="00D86E81">
        <w:t xml:space="preserve"> </w:t>
      </w:r>
      <w:r w:rsidRPr="00D86E81">
        <w:rPr>
          <w:rFonts w:hint="eastAsia"/>
        </w:rPr>
        <w:t>стационарной</w:t>
      </w:r>
      <w:r w:rsidRPr="00D86E81">
        <w:t xml:space="preserve"> </w:t>
      </w:r>
      <w:r w:rsidRPr="00D86E81">
        <w:rPr>
          <w:rFonts w:hint="eastAsia"/>
        </w:rPr>
        <w:t>помощи</w:t>
      </w:r>
      <w:r w:rsidRPr="00D86E81">
        <w:t xml:space="preserve"> </w:t>
      </w:r>
      <w:r w:rsidRPr="00D86E81">
        <w:rPr>
          <w:rFonts w:hint="eastAsia"/>
        </w:rPr>
        <w:t>кардиологического</w:t>
      </w:r>
      <w:r w:rsidRPr="00D86E81">
        <w:t xml:space="preserve"> </w:t>
      </w:r>
      <w:r w:rsidRPr="00D86E81">
        <w:rPr>
          <w:rFonts w:hint="eastAsia"/>
        </w:rPr>
        <w:t>профиля</w:t>
      </w:r>
      <w:r w:rsidRPr="00D86E81">
        <w:t xml:space="preserve"> </w:t>
      </w:r>
      <w:r w:rsidRPr="00D86E81">
        <w:rPr>
          <w:rFonts w:hint="eastAsia"/>
        </w:rPr>
        <w:t>и</w:t>
      </w:r>
      <w:r w:rsidRPr="00D86E81">
        <w:t xml:space="preserve"> </w:t>
      </w:r>
      <w:r w:rsidRPr="00D86E81">
        <w:rPr>
          <w:rFonts w:hint="eastAsia"/>
        </w:rPr>
        <w:t>тарифного</w:t>
      </w:r>
      <w:r w:rsidRPr="00D86E81">
        <w:t xml:space="preserve"> </w:t>
      </w:r>
      <w:r w:rsidRPr="00D86E81">
        <w:rPr>
          <w:rFonts w:hint="eastAsia"/>
        </w:rPr>
        <w:t>регулирования</w:t>
      </w:r>
      <w:r w:rsidRPr="00D86E81">
        <w:t xml:space="preserve"> </w:t>
      </w:r>
      <w:r w:rsidRPr="00D86E81">
        <w:rPr>
          <w:rFonts w:hint="eastAsia"/>
        </w:rPr>
        <w:t>в</w:t>
      </w:r>
      <w:r w:rsidRPr="00D86E81">
        <w:t xml:space="preserve"> </w:t>
      </w:r>
      <w:r w:rsidRPr="00D86E81">
        <w:rPr>
          <w:rFonts w:hint="eastAsia"/>
        </w:rPr>
        <w:t>условиях</w:t>
      </w:r>
      <w:r w:rsidRPr="00D86E81">
        <w:t xml:space="preserve"> </w:t>
      </w:r>
      <w:r w:rsidRPr="00D86E81">
        <w:rPr>
          <w:rFonts w:hint="eastAsia"/>
        </w:rPr>
        <w:t>добровольного</w:t>
      </w:r>
      <w:r w:rsidRPr="00D86E81">
        <w:t xml:space="preserve"> </w:t>
      </w:r>
      <w:r w:rsidRPr="00D86E81">
        <w:rPr>
          <w:rFonts w:hint="eastAsia"/>
        </w:rPr>
        <w:t>медицинского</w:t>
      </w:r>
      <w:r w:rsidRPr="00D86E81">
        <w:t xml:space="preserve"> </w:t>
      </w:r>
      <w:r w:rsidRPr="00D86E81">
        <w:rPr>
          <w:rFonts w:hint="eastAsia"/>
        </w:rPr>
        <w:t>страхования</w:t>
      </w:r>
      <w:r>
        <w:t xml:space="preserve"> </w:t>
      </w:r>
      <w:r w:rsidRPr="00D86E81">
        <w:rPr>
          <w:rFonts w:hint="eastAsia"/>
        </w:rPr>
        <w:t>Тимчинский</w:t>
      </w:r>
      <w:r w:rsidRPr="00D86E81">
        <w:t xml:space="preserve">, </w:t>
      </w:r>
      <w:r w:rsidRPr="00D86E81">
        <w:rPr>
          <w:rFonts w:hint="eastAsia"/>
        </w:rPr>
        <w:t>ДМИТРИЙ</w:t>
      </w:r>
      <w:r w:rsidRPr="00D86E81">
        <w:t xml:space="preserve"> </w:t>
      </w:r>
      <w:r w:rsidRPr="00D86E81">
        <w:rPr>
          <w:rFonts w:hint="eastAsia"/>
        </w:rPr>
        <w:t>Леонидович</w:t>
      </w:r>
    </w:p>
    <w:p w14:paraId="02C7C68B" w14:textId="77777777" w:rsidR="00D86E81" w:rsidRDefault="00D86E81" w:rsidP="00D86E81">
      <w:r>
        <w:rPr>
          <w:rFonts w:hint="eastAsia"/>
        </w:rPr>
        <w:t>ОГЛАВЛЕНИЕ</w:t>
      </w:r>
      <w:r>
        <w:t xml:space="preserve"> </w:t>
      </w:r>
      <w:r>
        <w:rPr>
          <w:rFonts w:hint="eastAsia"/>
        </w:rPr>
        <w:t>ДИССЕРТАЦИИ</w:t>
      </w:r>
    </w:p>
    <w:p w14:paraId="45186184" w14:textId="77777777" w:rsidR="00D86E81" w:rsidRDefault="00D86E81" w:rsidP="00D86E81">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Тимчинский</w:t>
      </w:r>
      <w:r>
        <w:t xml:space="preserve">, </w:t>
      </w:r>
      <w:r>
        <w:rPr>
          <w:rFonts w:hint="eastAsia"/>
        </w:rPr>
        <w:t>ДМИТРИЙ</w:t>
      </w:r>
      <w:r>
        <w:t xml:space="preserve"> </w:t>
      </w:r>
      <w:r>
        <w:rPr>
          <w:rFonts w:hint="eastAsia"/>
        </w:rPr>
        <w:t>Леонидович</w:t>
      </w:r>
    </w:p>
    <w:p w14:paraId="5361E670" w14:textId="77777777" w:rsidR="00D86E81" w:rsidRDefault="00D86E81" w:rsidP="00D86E81">
      <w:r>
        <w:rPr>
          <w:rFonts w:hint="eastAsia"/>
        </w:rPr>
        <w:t>ВВЕДЕНИЕ</w:t>
      </w:r>
    </w:p>
    <w:p w14:paraId="6DD22D3A" w14:textId="77777777" w:rsidR="00D86E81" w:rsidRDefault="00D86E81" w:rsidP="00D86E81"/>
    <w:p w14:paraId="331E0268" w14:textId="77777777" w:rsidR="00D86E81" w:rsidRDefault="00D86E81" w:rsidP="00D86E81">
      <w:r>
        <w:rPr>
          <w:rFonts w:hint="eastAsia"/>
        </w:rPr>
        <w:t>Глава</w:t>
      </w:r>
      <w:r>
        <w:t xml:space="preserve"> 1. </w:t>
      </w:r>
      <w:r>
        <w:rPr>
          <w:rFonts w:hint="eastAsia"/>
        </w:rPr>
        <w:t>СОВЕРШЕНСТВОВАНИЕ</w:t>
      </w:r>
      <w:r>
        <w:t xml:space="preserve"> </w:t>
      </w:r>
      <w:r>
        <w:rPr>
          <w:rFonts w:hint="eastAsia"/>
        </w:rPr>
        <w:t>МЕХАНИЗМОВ</w:t>
      </w:r>
      <w:r>
        <w:t xml:space="preserve"> </w:t>
      </w:r>
      <w:r>
        <w:rPr>
          <w:rFonts w:hint="eastAsia"/>
        </w:rPr>
        <w:t>ОПЛАТЫ</w:t>
      </w:r>
      <w:r>
        <w:t xml:space="preserve"> </w:t>
      </w:r>
      <w:r>
        <w:rPr>
          <w:rFonts w:hint="eastAsia"/>
        </w:rPr>
        <w:t>СТАЦИОНАРНОЙ</w:t>
      </w:r>
      <w:r>
        <w:t xml:space="preserve"> </w:t>
      </w:r>
      <w:r>
        <w:rPr>
          <w:rFonts w:hint="eastAsia"/>
        </w:rPr>
        <w:t>МЕДИЦИНСКОЙ</w:t>
      </w:r>
      <w:r>
        <w:t xml:space="preserve"> </w:t>
      </w:r>
      <w:r>
        <w:rPr>
          <w:rFonts w:hint="eastAsia"/>
        </w:rPr>
        <w:t>ПОМОЩИ</w:t>
      </w:r>
      <w:r>
        <w:t xml:space="preserve"> </w:t>
      </w:r>
      <w:r>
        <w:rPr>
          <w:rFonts w:hint="eastAsia"/>
        </w:rPr>
        <w:t>НА</w:t>
      </w:r>
      <w:r>
        <w:t xml:space="preserve"> </w:t>
      </w:r>
      <w:r>
        <w:rPr>
          <w:rFonts w:hint="eastAsia"/>
        </w:rPr>
        <w:t>СОВРЕМЕННОМ</w:t>
      </w:r>
      <w:r>
        <w:t xml:space="preserve"> </w:t>
      </w:r>
      <w:r>
        <w:rPr>
          <w:rFonts w:hint="eastAsia"/>
        </w:rPr>
        <w:t>ЭТАПЕ</w:t>
      </w:r>
      <w:r>
        <w:t xml:space="preserve"> (</w:t>
      </w:r>
      <w:r>
        <w:rPr>
          <w:rFonts w:hint="eastAsia"/>
        </w:rPr>
        <w:t>ОБЗОР</w:t>
      </w:r>
      <w:r>
        <w:t xml:space="preserve"> </w:t>
      </w:r>
      <w:r>
        <w:rPr>
          <w:rFonts w:hint="eastAsia"/>
        </w:rPr>
        <w:t>ЛИТЕРАТУРЫ</w:t>
      </w:r>
      <w:r>
        <w:t>)</w:t>
      </w:r>
    </w:p>
    <w:p w14:paraId="214F1ED5" w14:textId="77777777" w:rsidR="00D86E81" w:rsidRDefault="00D86E81" w:rsidP="00D86E81"/>
    <w:p w14:paraId="735E9D0E" w14:textId="77777777" w:rsidR="00D86E81" w:rsidRDefault="00D86E81" w:rsidP="00D86E81">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0FBC0D76" w14:textId="77777777" w:rsidR="00D86E81" w:rsidRDefault="00D86E81" w:rsidP="00D86E81"/>
    <w:p w14:paraId="3C5D2695" w14:textId="77777777" w:rsidR="00D86E81" w:rsidRDefault="00D86E81" w:rsidP="00D86E81">
      <w:r>
        <w:rPr>
          <w:rFonts w:hint="eastAsia"/>
        </w:rPr>
        <w:t>Глава</w:t>
      </w:r>
      <w:r>
        <w:t xml:space="preserve"> 3. </w:t>
      </w:r>
      <w:r>
        <w:rPr>
          <w:rFonts w:hint="eastAsia"/>
        </w:rPr>
        <w:t>ВЫБОР</w:t>
      </w:r>
      <w:r>
        <w:t xml:space="preserve"> </w:t>
      </w:r>
      <w:r>
        <w:rPr>
          <w:rFonts w:hint="eastAsia"/>
        </w:rPr>
        <w:t>ФОРМЫ</w:t>
      </w:r>
      <w:r>
        <w:t xml:space="preserve"> </w:t>
      </w:r>
      <w:r>
        <w:rPr>
          <w:rFonts w:hint="eastAsia"/>
        </w:rPr>
        <w:t>И</w:t>
      </w:r>
      <w:r>
        <w:t xml:space="preserve"> </w:t>
      </w:r>
      <w:r>
        <w:rPr>
          <w:rFonts w:hint="eastAsia"/>
        </w:rPr>
        <w:t>МЕТОДОВ</w:t>
      </w:r>
      <w:r>
        <w:t xml:space="preserve"> </w:t>
      </w:r>
      <w:r>
        <w:rPr>
          <w:rFonts w:hint="eastAsia"/>
        </w:rPr>
        <w:t>ОПЛАТЫ</w:t>
      </w:r>
      <w:r>
        <w:t xml:space="preserve"> </w:t>
      </w:r>
      <w:r>
        <w:rPr>
          <w:rFonts w:hint="eastAsia"/>
        </w:rPr>
        <w:t>СТАЦИОНАРНОЙ</w:t>
      </w:r>
      <w:r>
        <w:t xml:space="preserve"> </w:t>
      </w:r>
      <w:r>
        <w:rPr>
          <w:rFonts w:hint="eastAsia"/>
        </w:rPr>
        <w:t>ПОМОЩИ</w:t>
      </w:r>
      <w:r>
        <w:t xml:space="preserve"> </w:t>
      </w:r>
      <w:r>
        <w:rPr>
          <w:rFonts w:hint="eastAsia"/>
        </w:rPr>
        <w:t>В</w:t>
      </w:r>
      <w:r>
        <w:t xml:space="preserve"> </w:t>
      </w:r>
      <w:r>
        <w:rPr>
          <w:rFonts w:hint="eastAsia"/>
        </w:rPr>
        <w:t>ФЕДЕРАЛЬНОМ</w:t>
      </w:r>
      <w:r>
        <w:t xml:space="preserve"> </w:t>
      </w:r>
      <w:r>
        <w:rPr>
          <w:rFonts w:hint="eastAsia"/>
        </w:rPr>
        <w:t>МЕДИЦИНСКОМ</w:t>
      </w:r>
      <w:r>
        <w:t xml:space="preserve"> </w:t>
      </w:r>
      <w:r>
        <w:rPr>
          <w:rFonts w:hint="eastAsia"/>
        </w:rPr>
        <w:t>УЧРЕЖДЕНИИ</w:t>
      </w:r>
      <w:r>
        <w:t xml:space="preserve"> </w:t>
      </w:r>
      <w:r>
        <w:rPr>
          <w:rFonts w:hint="eastAsia"/>
        </w:rPr>
        <w:t>ПО</w:t>
      </w:r>
      <w:r>
        <w:t xml:space="preserve"> </w:t>
      </w:r>
      <w:r>
        <w:rPr>
          <w:rFonts w:hint="eastAsia"/>
        </w:rPr>
        <w:t>ДОГОВОРАМ</w:t>
      </w:r>
      <w:r>
        <w:t xml:space="preserve"> </w:t>
      </w:r>
      <w:r>
        <w:rPr>
          <w:rFonts w:hint="eastAsia"/>
        </w:rPr>
        <w:t>ДОБРОВОЛЬНОГО</w:t>
      </w:r>
      <w:r>
        <w:t xml:space="preserve"> </w:t>
      </w:r>
      <w:r>
        <w:rPr>
          <w:rFonts w:hint="eastAsia"/>
        </w:rPr>
        <w:t>МЕДИЦИНСКОГО</w:t>
      </w:r>
      <w:r>
        <w:t xml:space="preserve"> </w:t>
      </w:r>
      <w:r>
        <w:rPr>
          <w:rFonts w:hint="eastAsia"/>
        </w:rPr>
        <w:t>СТРАХОВАНИЯ—</w:t>
      </w:r>
    </w:p>
    <w:p w14:paraId="5C9DFD3E" w14:textId="77777777" w:rsidR="00D86E81" w:rsidRDefault="00D86E81" w:rsidP="00D86E81"/>
    <w:p w14:paraId="34090891" w14:textId="77777777" w:rsidR="00D86E81" w:rsidRDefault="00D86E81" w:rsidP="00D86E81">
      <w:r>
        <w:t xml:space="preserve">3.1. </w:t>
      </w:r>
      <w:r>
        <w:rPr>
          <w:rFonts w:hint="eastAsia"/>
        </w:rPr>
        <w:t>Состав</w:t>
      </w:r>
      <w:r>
        <w:t xml:space="preserve"> </w:t>
      </w:r>
      <w:r>
        <w:rPr>
          <w:rFonts w:hint="eastAsia"/>
        </w:rPr>
        <w:t>пациентов</w:t>
      </w:r>
      <w:r>
        <w:t xml:space="preserve"> </w:t>
      </w:r>
      <w:r>
        <w:rPr>
          <w:rFonts w:hint="eastAsia"/>
        </w:rPr>
        <w:t>и</w:t>
      </w:r>
      <w:r>
        <w:t xml:space="preserve"> </w:t>
      </w:r>
      <w:r>
        <w:rPr>
          <w:rFonts w:hint="eastAsia"/>
        </w:rPr>
        <w:t>характеристики</w:t>
      </w:r>
      <w:r>
        <w:t xml:space="preserve"> </w:t>
      </w:r>
      <w:r>
        <w:rPr>
          <w:rFonts w:hint="eastAsia"/>
        </w:rPr>
        <w:t>медицинской</w:t>
      </w:r>
      <w:r>
        <w:t xml:space="preserve"> </w:t>
      </w:r>
      <w:r>
        <w:rPr>
          <w:rFonts w:hint="eastAsia"/>
        </w:rPr>
        <w:t>помощи</w:t>
      </w:r>
      <w:r>
        <w:t xml:space="preserve">, </w:t>
      </w:r>
      <w:r>
        <w:rPr>
          <w:rFonts w:hint="eastAsia"/>
        </w:rPr>
        <w:t>влияющие</w:t>
      </w:r>
      <w:r>
        <w:t xml:space="preserve"> </w:t>
      </w:r>
      <w:r>
        <w:rPr>
          <w:rFonts w:hint="eastAsia"/>
        </w:rPr>
        <w:t>на</w:t>
      </w:r>
      <w:r>
        <w:t xml:space="preserve"> </w:t>
      </w:r>
      <w:r>
        <w:rPr>
          <w:rFonts w:hint="eastAsia"/>
        </w:rPr>
        <w:t>эффективность</w:t>
      </w:r>
      <w:r>
        <w:t xml:space="preserve"> </w:t>
      </w:r>
      <w:r>
        <w:rPr>
          <w:rFonts w:hint="eastAsia"/>
        </w:rPr>
        <w:t>использования</w:t>
      </w:r>
      <w:r>
        <w:t xml:space="preserve"> </w:t>
      </w:r>
      <w:r>
        <w:rPr>
          <w:rFonts w:hint="eastAsia"/>
        </w:rPr>
        <w:t>ресурсов</w:t>
      </w:r>
      <w:r>
        <w:t xml:space="preserve"> </w:t>
      </w:r>
      <w:r>
        <w:rPr>
          <w:rFonts w:hint="eastAsia"/>
        </w:rPr>
        <w:t>федерального</w:t>
      </w:r>
      <w:r>
        <w:t xml:space="preserve"> </w:t>
      </w:r>
      <w:r>
        <w:rPr>
          <w:rFonts w:hint="eastAsia"/>
        </w:rPr>
        <w:t>медицинского</w:t>
      </w:r>
      <w:r>
        <w:t xml:space="preserve"> </w:t>
      </w:r>
      <w:r>
        <w:rPr>
          <w:rFonts w:hint="eastAsia"/>
        </w:rPr>
        <w:t>учреждения</w:t>
      </w:r>
    </w:p>
    <w:p w14:paraId="599A82BC" w14:textId="77777777" w:rsidR="00D86E81" w:rsidRDefault="00D86E81" w:rsidP="00D86E81"/>
    <w:p w14:paraId="17963AE5" w14:textId="77777777" w:rsidR="00D86E81" w:rsidRDefault="00D86E81" w:rsidP="00D86E81">
      <w:r>
        <w:t xml:space="preserve">3.2. </w:t>
      </w:r>
      <w:r>
        <w:rPr>
          <w:rFonts w:hint="eastAsia"/>
        </w:rPr>
        <w:t>Формы</w:t>
      </w:r>
      <w:r>
        <w:t xml:space="preserve"> </w:t>
      </w:r>
      <w:r>
        <w:rPr>
          <w:rFonts w:hint="eastAsia"/>
        </w:rPr>
        <w:t>и</w:t>
      </w:r>
      <w:r>
        <w:t xml:space="preserve"> </w:t>
      </w:r>
      <w:r>
        <w:rPr>
          <w:rFonts w:hint="eastAsia"/>
        </w:rPr>
        <w:t>методы</w:t>
      </w:r>
      <w:r>
        <w:t xml:space="preserve"> </w:t>
      </w:r>
      <w:r>
        <w:rPr>
          <w:rFonts w:hint="eastAsia"/>
        </w:rPr>
        <w:t>ретроспективной</w:t>
      </w:r>
      <w:r>
        <w:t xml:space="preserve"> </w:t>
      </w:r>
      <w:r>
        <w:rPr>
          <w:rFonts w:hint="eastAsia"/>
        </w:rPr>
        <w:t>оплаты</w:t>
      </w:r>
      <w:r>
        <w:t xml:space="preserve"> </w:t>
      </w:r>
      <w:r>
        <w:rPr>
          <w:rFonts w:hint="eastAsia"/>
        </w:rPr>
        <w:t>стационарной</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действующей</w:t>
      </w:r>
      <w:r>
        <w:t xml:space="preserve"> </w:t>
      </w:r>
      <w:r>
        <w:rPr>
          <w:rFonts w:hint="eastAsia"/>
        </w:rPr>
        <w:t>практике</w:t>
      </w:r>
      <w:r>
        <w:t xml:space="preserve"> </w:t>
      </w:r>
      <w:r>
        <w:rPr>
          <w:rFonts w:hint="eastAsia"/>
        </w:rPr>
        <w:t>федерального</w:t>
      </w:r>
      <w:r>
        <w:t xml:space="preserve"> </w:t>
      </w:r>
      <w:r>
        <w:rPr>
          <w:rFonts w:hint="eastAsia"/>
        </w:rPr>
        <w:t>медицинского</w:t>
      </w:r>
      <w:r>
        <w:t xml:space="preserve"> </w:t>
      </w:r>
      <w:r>
        <w:rPr>
          <w:rFonts w:hint="eastAsia"/>
        </w:rPr>
        <w:t>учреждения</w:t>
      </w:r>
    </w:p>
    <w:p w14:paraId="795E1970" w14:textId="77777777" w:rsidR="00D86E81" w:rsidRDefault="00D86E81" w:rsidP="00D86E81"/>
    <w:p w14:paraId="2A02CB02" w14:textId="77777777" w:rsidR="00D86E81" w:rsidRDefault="00D86E81" w:rsidP="00D86E81">
      <w:r>
        <w:t xml:space="preserve">3.3. </w:t>
      </w:r>
      <w:r>
        <w:rPr>
          <w:rFonts w:hint="eastAsia"/>
        </w:rPr>
        <w:t>Стандартизация</w:t>
      </w:r>
      <w:r>
        <w:t xml:space="preserve"> </w:t>
      </w:r>
      <w:r>
        <w:rPr>
          <w:rFonts w:hint="eastAsia"/>
        </w:rPr>
        <w:t>затрат</w:t>
      </w:r>
      <w:r>
        <w:t xml:space="preserve"> </w:t>
      </w:r>
      <w:r>
        <w:rPr>
          <w:rFonts w:hint="eastAsia"/>
        </w:rPr>
        <w:t>на</w:t>
      </w:r>
      <w:r>
        <w:t xml:space="preserve"> </w:t>
      </w:r>
      <w:r>
        <w:rPr>
          <w:rFonts w:hint="eastAsia"/>
        </w:rPr>
        <w:t>принципах</w:t>
      </w:r>
      <w:r>
        <w:t xml:space="preserve"> </w:t>
      </w:r>
      <w:r>
        <w:rPr>
          <w:rFonts w:hint="eastAsia"/>
        </w:rPr>
        <w:t>диагностически</w:t>
      </w:r>
      <w:r>
        <w:t xml:space="preserve"> </w:t>
      </w:r>
      <w:r>
        <w:rPr>
          <w:rFonts w:hint="eastAsia"/>
        </w:rPr>
        <w:t>связанных</w:t>
      </w:r>
      <w:r>
        <w:t xml:space="preserve"> </w:t>
      </w:r>
      <w:r>
        <w:rPr>
          <w:rFonts w:hint="eastAsia"/>
        </w:rPr>
        <w:t>групп</w:t>
      </w:r>
      <w:r>
        <w:t xml:space="preserve"> </w:t>
      </w:r>
      <w:r>
        <w:rPr>
          <w:rFonts w:hint="eastAsia"/>
        </w:rPr>
        <w:t>для</w:t>
      </w:r>
      <w:r>
        <w:t xml:space="preserve"> </w:t>
      </w:r>
      <w:r>
        <w:rPr>
          <w:rFonts w:hint="eastAsia"/>
        </w:rPr>
        <w:t>установления</w:t>
      </w:r>
      <w:r>
        <w:t xml:space="preserve"> </w:t>
      </w:r>
      <w:r>
        <w:rPr>
          <w:rFonts w:hint="eastAsia"/>
        </w:rPr>
        <w:t>технологических</w:t>
      </w:r>
      <w:r>
        <w:t xml:space="preserve"> </w:t>
      </w:r>
      <w:r>
        <w:rPr>
          <w:rFonts w:hint="eastAsia"/>
        </w:rPr>
        <w:t>и</w:t>
      </w:r>
      <w:r>
        <w:t xml:space="preserve"> </w:t>
      </w:r>
      <w:r>
        <w:rPr>
          <w:rFonts w:hint="eastAsia"/>
        </w:rPr>
        <w:t>расходных</w:t>
      </w:r>
      <w:r>
        <w:t xml:space="preserve"> </w:t>
      </w:r>
      <w:r>
        <w:rPr>
          <w:rFonts w:hint="eastAsia"/>
        </w:rPr>
        <w:t>нормативов</w:t>
      </w:r>
    </w:p>
    <w:p w14:paraId="4832E62A" w14:textId="77777777" w:rsidR="00D86E81" w:rsidRDefault="00D86E81" w:rsidP="00D86E81"/>
    <w:p w14:paraId="63B4BC50" w14:textId="77777777" w:rsidR="00D86E81" w:rsidRDefault="00D86E81" w:rsidP="00D86E81">
      <w:r>
        <w:t xml:space="preserve">3.4. </w:t>
      </w:r>
      <w:r>
        <w:rPr>
          <w:rFonts w:hint="eastAsia"/>
        </w:rPr>
        <w:t>Система</w:t>
      </w:r>
      <w:r>
        <w:t xml:space="preserve"> </w:t>
      </w:r>
      <w:r>
        <w:rPr>
          <w:rFonts w:hint="eastAsia"/>
        </w:rPr>
        <w:t>цен</w:t>
      </w:r>
      <w:r>
        <w:t xml:space="preserve"> </w:t>
      </w:r>
      <w:r>
        <w:rPr>
          <w:rFonts w:hint="eastAsia"/>
        </w:rPr>
        <w:t>и</w:t>
      </w:r>
      <w:r>
        <w:t xml:space="preserve"> </w:t>
      </w:r>
      <w:r>
        <w:rPr>
          <w:rFonts w:hint="eastAsia"/>
        </w:rPr>
        <w:t>дифференцированных</w:t>
      </w:r>
      <w:r>
        <w:t xml:space="preserve"> </w:t>
      </w:r>
      <w:r>
        <w:rPr>
          <w:rFonts w:hint="eastAsia"/>
        </w:rPr>
        <w:t>тарифов</w:t>
      </w:r>
      <w:r>
        <w:t xml:space="preserve"> </w:t>
      </w:r>
      <w:r>
        <w:rPr>
          <w:rFonts w:hint="eastAsia"/>
        </w:rPr>
        <w:t>на</w:t>
      </w:r>
      <w:r>
        <w:t xml:space="preserve"> </w:t>
      </w:r>
      <w:r>
        <w:rPr>
          <w:rFonts w:hint="eastAsia"/>
        </w:rPr>
        <w:t>медицинские</w:t>
      </w:r>
      <w:r>
        <w:t xml:space="preserve"> </w:t>
      </w:r>
      <w:r>
        <w:rPr>
          <w:rFonts w:hint="eastAsia"/>
        </w:rPr>
        <w:t>услуги</w:t>
      </w:r>
      <w:r>
        <w:t xml:space="preserve"> </w:t>
      </w:r>
      <w:r>
        <w:rPr>
          <w:rFonts w:hint="eastAsia"/>
        </w:rPr>
        <w:t>при</w:t>
      </w:r>
      <w:r>
        <w:t xml:space="preserve"> </w:t>
      </w:r>
      <w:r>
        <w:rPr>
          <w:rFonts w:hint="eastAsia"/>
        </w:rPr>
        <w:t>наступлении</w:t>
      </w:r>
      <w:r>
        <w:t xml:space="preserve"> </w:t>
      </w:r>
      <w:r>
        <w:rPr>
          <w:rFonts w:hint="eastAsia"/>
        </w:rPr>
        <w:t>страхового</w:t>
      </w:r>
      <w:r>
        <w:t xml:space="preserve"> </w:t>
      </w:r>
      <w:r>
        <w:rPr>
          <w:rFonts w:hint="eastAsia"/>
        </w:rPr>
        <w:t>случая</w:t>
      </w:r>
      <w:r>
        <w:t xml:space="preserve"> </w:t>
      </w:r>
      <w:r>
        <w:rPr>
          <w:rFonts w:hint="eastAsia"/>
        </w:rPr>
        <w:t>по</w:t>
      </w:r>
      <w:r>
        <w:t xml:space="preserve"> </w:t>
      </w:r>
      <w:r>
        <w:rPr>
          <w:rFonts w:hint="eastAsia"/>
        </w:rPr>
        <w:t>уровням</w:t>
      </w:r>
      <w:r>
        <w:t xml:space="preserve"> </w:t>
      </w:r>
      <w:r>
        <w:rPr>
          <w:rFonts w:hint="eastAsia"/>
        </w:rPr>
        <w:t>страхового</w:t>
      </w:r>
      <w:r>
        <w:t xml:space="preserve"> </w:t>
      </w:r>
      <w:r>
        <w:rPr>
          <w:rFonts w:hint="eastAsia"/>
        </w:rPr>
        <w:t>возмещения</w:t>
      </w:r>
      <w:r>
        <w:t xml:space="preserve"> </w:t>
      </w:r>
      <w:r>
        <w:rPr>
          <w:rFonts w:hint="eastAsia"/>
        </w:rPr>
        <w:t>программ</w:t>
      </w:r>
      <w:r>
        <w:t xml:space="preserve"> </w:t>
      </w:r>
      <w:r>
        <w:rPr>
          <w:rFonts w:hint="eastAsia"/>
        </w:rPr>
        <w:t>добровольного</w:t>
      </w:r>
      <w:r>
        <w:t xml:space="preserve"> </w:t>
      </w:r>
      <w:r>
        <w:rPr>
          <w:rFonts w:hint="eastAsia"/>
        </w:rPr>
        <w:t>медицинского</w:t>
      </w:r>
      <w:r>
        <w:t xml:space="preserve"> </w:t>
      </w:r>
      <w:r>
        <w:rPr>
          <w:rFonts w:hint="eastAsia"/>
        </w:rPr>
        <w:t>страхования</w:t>
      </w:r>
    </w:p>
    <w:p w14:paraId="27A927D9" w14:textId="77777777" w:rsidR="00D86E81" w:rsidRDefault="00D86E81" w:rsidP="00D86E81"/>
    <w:p w14:paraId="1F6A810E" w14:textId="77777777" w:rsidR="00D86E81" w:rsidRDefault="00D86E81" w:rsidP="00D86E81">
      <w:r>
        <w:rPr>
          <w:rFonts w:hint="eastAsia"/>
        </w:rPr>
        <w:t>Глава</w:t>
      </w:r>
      <w:r>
        <w:t xml:space="preserve"> 4. </w:t>
      </w:r>
      <w:r>
        <w:rPr>
          <w:rFonts w:hint="eastAsia"/>
        </w:rPr>
        <w:t>СИСТЕМА</w:t>
      </w:r>
      <w:r>
        <w:t xml:space="preserve"> </w:t>
      </w:r>
      <w:r>
        <w:rPr>
          <w:rFonts w:hint="eastAsia"/>
        </w:rPr>
        <w:t>ДОГОВОРНЫХ</w:t>
      </w:r>
      <w:r>
        <w:t xml:space="preserve"> </w:t>
      </w:r>
      <w:r>
        <w:rPr>
          <w:rFonts w:hint="eastAsia"/>
        </w:rPr>
        <w:t>ОТНОШЕНИЙ</w:t>
      </w:r>
      <w:r>
        <w:t xml:space="preserve"> </w:t>
      </w:r>
      <w:r>
        <w:rPr>
          <w:rFonts w:hint="eastAsia"/>
        </w:rPr>
        <w:t>В</w:t>
      </w:r>
      <w:r>
        <w:t xml:space="preserve"> </w:t>
      </w:r>
      <w:r>
        <w:rPr>
          <w:rFonts w:hint="eastAsia"/>
        </w:rPr>
        <w:t>ДОБРОВОЛЬНОМ</w:t>
      </w:r>
      <w:r>
        <w:t xml:space="preserve"> </w:t>
      </w:r>
      <w:r>
        <w:rPr>
          <w:rFonts w:hint="eastAsia"/>
        </w:rPr>
        <w:t>МЕДИЦИНСКОМ</w:t>
      </w:r>
      <w:r>
        <w:t xml:space="preserve"> </w:t>
      </w:r>
      <w:r>
        <w:rPr>
          <w:rFonts w:hint="eastAsia"/>
        </w:rPr>
        <w:t>СТРАХОВАНИИ</w:t>
      </w:r>
      <w:r>
        <w:t xml:space="preserve"> </w:t>
      </w:r>
      <w:r>
        <w:rPr>
          <w:rFonts w:hint="eastAsia"/>
        </w:rPr>
        <w:t>—</w:t>
      </w:r>
    </w:p>
    <w:p w14:paraId="53E5CC07" w14:textId="77777777" w:rsidR="00D86E81" w:rsidRDefault="00D86E81" w:rsidP="00D86E81"/>
    <w:p w14:paraId="31D10F7F" w14:textId="77777777" w:rsidR="00D86E81" w:rsidRDefault="00D86E81" w:rsidP="00D86E81">
      <w:r>
        <w:t xml:space="preserve">4.1. </w:t>
      </w:r>
      <w:r>
        <w:rPr>
          <w:rFonts w:hint="eastAsia"/>
        </w:rPr>
        <w:t>Организационно</w:t>
      </w:r>
      <w:r>
        <w:t>-</w:t>
      </w:r>
      <w:r>
        <w:rPr>
          <w:rFonts w:hint="eastAsia"/>
        </w:rPr>
        <w:t>экономический</w:t>
      </w:r>
      <w:r>
        <w:t xml:space="preserve"> </w:t>
      </w:r>
      <w:r>
        <w:rPr>
          <w:rFonts w:hint="eastAsia"/>
        </w:rPr>
        <w:t>механизм</w:t>
      </w:r>
      <w:r>
        <w:t xml:space="preserve"> </w:t>
      </w:r>
      <w:r>
        <w:rPr>
          <w:rFonts w:hint="eastAsia"/>
        </w:rPr>
        <w:t>возмещения</w:t>
      </w:r>
      <w:r>
        <w:t xml:space="preserve"> </w:t>
      </w:r>
      <w:r>
        <w:rPr>
          <w:rFonts w:hint="eastAsia"/>
        </w:rPr>
        <w:t>затрат</w:t>
      </w:r>
      <w:r>
        <w:t xml:space="preserve"> </w:t>
      </w:r>
      <w:r>
        <w:rPr>
          <w:rFonts w:hint="eastAsia"/>
        </w:rPr>
        <w:t>с</w:t>
      </w:r>
      <w:r>
        <w:t xml:space="preserve"> </w:t>
      </w:r>
      <w:r>
        <w:rPr>
          <w:rFonts w:hint="eastAsia"/>
        </w:rPr>
        <w:t>ориентацией</w:t>
      </w:r>
      <w:r>
        <w:t xml:space="preserve"> </w:t>
      </w:r>
      <w:r>
        <w:rPr>
          <w:rFonts w:hint="eastAsia"/>
        </w:rPr>
        <w:t>на</w:t>
      </w:r>
      <w:r>
        <w:t xml:space="preserve"> </w:t>
      </w:r>
      <w:r>
        <w:rPr>
          <w:rFonts w:hint="eastAsia"/>
        </w:rPr>
        <w:t>результат</w:t>
      </w:r>
      <w:r>
        <w:t xml:space="preserve"> - </w:t>
      </w:r>
      <w:r>
        <w:rPr>
          <w:rFonts w:hint="eastAsia"/>
        </w:rPr>
        <w:t>пролеченного</w:t>
      </w:r>
      <w:r>
        <w:t xml:space="preserve"> </w:t>
      </w:r>
      <w:r>
        <w:rPr>
          <w:rFonts w:hint="eastAsia"/>
        </w:rPr>
        <w:t>больного</w:t>
      </w:r>
      <w:r>
        <w:t xml:space="preserve"> </w:t>
      </w:r>
      <w:r>
        <w:rPr>
          <w:rFonts w:hint="eastAsia"/>
        </w:rPr>
        <w:t>кардиологического</w:t>
      </w:r>
      <w:r>
        <w:t xml:space="preserve"> </w:t>
      </w:r>
      <w:r>
        <w:rPr>
          <w:rFonts w:hint="eastAsia"/>
        </w:rPr>
        <w:t>профиля</w:t>
      </w:r>
      <w:r>
        <w:t xml:space="preserve"> </w:t>
      </w:r>
      <w:r>
        <w:rPr>
          <w:rFonts w:hint="eastAsia"/>
        </w:rPr>
        <w:t>на</w:t>
      </w:r>
      <w:r>
        <w:t xml:space="preserve"> </w:t>
      </w:r>
      <w:r>
        <w:rPr>
          <w:rFonts w:hint="eastAsia"/>
        </w:rPr>
        <w:t>принципах</w:t>
      </w:r>
      <w:r>
        <w:t xml:space="preserve"> </w:t>
      </w:r>
      <w:r>
        <w:rPr>
          <w:rFonts w:hint="eastAsia"/>
        </w:rPr>
        <w:t>проспективной</w:t>
      </w:r>
      <w:r>
        <w:t xml:space="preserve"> </w:t>
      </w:r>
      <w:r>
        <w:rPr>
          <w:rFonts w:hint="eastAsia"/>
        </w:rPr>
        <w:t>оплаты</w:t>
      </w:r>
      <w:r>
        <w:t xml:space="preserve"> </w:t>
      </w:r>
      <w:r>
        <w:rPr>
          <w:rFonts w:hint="eastAsia"/>
        </w:rPr>
        <w:t>стационарной</w:t>
      </w:r>
      <w:r>
        <w:t xml:space="preserve"> </w:t>
      </w:r>
      <w:r>
        <w:rPr>
          <w:rFonts w:hint="eastAsia"/>
        </w:rPr>
        <w:t>медицинской</w:t>
      </w:r>
      <w:r>
        <w:t xml:space="preserve"> </w:t>
      </w:r>
      <w:r>
        <w:rPr>
          <w:rFonts w:hint="eastAsia"/>
        </w:rPr>
        <w:t>помощи</w:t>
      </w:r>
    </w:p>
    <w:p w14:paraId="3C4C44A4" w14:textId="77777777" w:rsidR="00D86E81" w:rsidRDefault="00D86E81" w:rsidP="00D86E81"/>
    <w:p w14:paraId="54F228AF" w14:textId="77777777" w:rsidR="00D86E81" w:rsidRDefault="00D86E81" w:rsidP="00D86E81">
      <w:r>
        <w:t xml:space="preserve">4.2. </w:t>
      </w:r>
      <w:r>
        <w:rPr>
          <w:rFonts w:hint="eastAsia"/>
        </w:rPr>
        <w:t>Система</w:t>
      </w:r>
      <w:r>
        <w:t xml:space="preserve"> </w:t>
      </w:r>
      <w:r>
        <w:rPr>
          <w:rFonts w:hint="eastAsia"/>
        </w:rPr>
        <w:t>комплексных</w:t>
      </w:r>
      <w:r>
        <w:t xml:space="preserve"> </w:t>
      </w:r>
      <w:r>
        <w:rPr>
          <w:rFonts w:hint="eastAsia"/>
        </w:rPr>
        <w:t>показателей</w:t>
      </w:r>
      <w:r>
        <w:t xml:space="preserve"> </w:t>
      </w:r>
      <w:r>
        <w:rPr>
          <w:rFonts w:hint="eastAsia"/>
        </w:rPr>
        <w:t>оценки</w:t>
      </w:r>
      <w:r>
        <w:t xml:space="preserve"> </w:t>
      </w:r>
      <w:r>
        <w:rPr>
          <w:rFonts w:hint="eastAsia"/>
        </w:rPr>
        <w:t>эффективности</w:t>
      </w:r>
      <w:r>
        <w:t xml:space="preserve"> </w:t>
      </w:r>
      <w:r>
        <w:rPr>
          <w:rFonts w:hint="eastAsia"/>
        </w:rPr>
        <w:t>работы</w:t>
      </w:r>
      <w:r>
        <w:t xml:space="preserve"> </w:t>
      </w:r>
      <w:r>
        <w:rPr>
          <w:rFonts w:hint="eastAsia"/>
        </w:rPr>
        <w:t>федерального</w:t>
      </w:r>
      <w:r>
        <w:t xml:space="preserve"> </w:t>
      </w:r>
      <w:r>
        <w:rPr>
          <w:rFonts w:hint="eastAsia"/>
        </w:rPr>
        <w:t>медицинского</w:t>
      </w:r>
      <w:r>
        <w:t xml:space="preserve"> </w:t>
      </w:r>
      <w:r>
        <w:rPr>
          <w:rFonts w:hint="eastAsia"/>
        </w:rPr>
        <w:t>учреждения</w:t>
      </w:r>
      <w:r>
        <w:t xml:space="preserve"> </w:t>
      </w:r>
      <w:r>
        <w:rPr>
          <w:rFonts w:hint="eastAsia"/>
        </w:rPr>
        <w:t>при</w:t>
      </w:r>
      <w:r>
        <w:t xml:space="preserve"> </w:t>
      </w:r>
      <w:r>
        <w:rPr>
          <w:rFonts w:hint="eastAsia"/>
        </w:rPr>
        <w:t>выполнении</w:t>
      </w:r>
      <w:r>
        <w:t xml:space="preserve"> </w:t>
      </w:r>
      <w:r>
        <w:rPr>
          <w:rFonts w:hint="eastAsia"/>
        </w:rPr>
        <w:t>коммерческих</w:t>
      </w:r>
      <w:r>
        <w:t xml:space="preserve"> </w:t>
      </w:r>
      <w:r>
        <w:rPr>
          <w:rFonts w:hint="eastAsia"/>
        </w:rPr>
        <w:t>функций</w:t>
      </w:r>
      <w:r>
        <w:t xml:space="preserve"> </w:t>
      </w:r>
      <w:r>
        <w:rPr>
          <w:rFonts w:hint="eastAsia"/>
        </w:rPr>
        <w:t>по</w:t>
      </w:r>
      <w:r>
        <w:t xml:space="preserve"> </w:t>
      </w:r>
      <w:r>
        <w:rPr>
          <w:rFonts w:hint="eastAsia"/>
        </w:rPr>
        <w:t>договорам</w:t>
      </w:r>
      <w:r>
        <w:t xml:space="preserve"> </w:t>
      </w:r>
      <w:r>
        <w:rPr>
          <w:rFonts w:hint="eastAsia"/>
        </w:rPr>
        <w:t>добровольного</w:t>
      </w:r>
      <w:r>
        <w:t xml:space="preserve"> </w:t>
      </w:r>
      <w:r>
        <w:rPr>
          <w:rFonts w:hint="eastAsia"/>
        </w:rPr>
        <w:t>медицинского</w:t>
      </w:r>
      <w:r>
        <w:t xml:space="preserve"> </w:t>
      </w:r>
      <w:r>
        <w:rPr>
          <w:rFonts w:hint="eastAsia"/>
        </w:rPr>
        <w:t>страхования</w:t>
      </w:r>
    </w:p>
    <w:p w14:paraId="690FAAFF" w14:textId="77777777" w:rsidR="00D86E81" w:rsidRDefault="00D86E81" w:rsidP="00D86E81"/>
    <w:p w14:paraId="41D41D92" w14:textId="191FE848" w:rsidR="00D86E81" w:rsidRPr="00D86E81" w:rsidRDefault="00D86E81" w:rsidP="00D86E81">
      <w:r>
        <w:t xml:space="preserve">4.3. </w:t>
      </w:r>
      <w:r>
        <w:rPr>
          <w:rFonts w:hint="eastAsia"/>
        </w:rPr>
        <w:t>Преимущества</w:t>
      </w:r>
      <w:r>
        <w:t xml:space="preserve"> </w:t>
      </w:r>
      <w:r>
        <w:rPr>
          <w:rFonts w:hint="eastAsia"/>
        </w:rPr>
        <w:t>проспективной</w:t>
      </w:r>
      <w:r>
        <w:t xml:space="preserve"> </w:t>
      </w:r>
      <w:r>
        <w:rPr>
          <w:rFonts w:hint="eastAsia"/>
        </w:rPr>
        <w:t>оплаты</w:t>
      </w:r>
      <w:r>
        <w:t xml:space="preserve"> </w:t>
      </w:r>
      <w:r>
        <w:rPr>
          <w:rFonts w:hint="eastAsia"/>
        </w:rPr>
        <w:t>и</w:t>
      </w:r>
      <w:r>
        <w:t xml:space="preserve"> </w:t>
      </w:r>
      <w:r>
        <w:rPr>
          <w:rFonts w:hint="eastAsia"/>
        </w:rPr>
        <w:t>роль</w:t>
      </w:r>
      <w:r>
        <w:t xml:space="preserve"> </w:t>
      </w:r>
      <w:r>
        <w:rPr>
          <w:rFonts w:hint="eastAsia"/>
        </w:rPr>
        <w:t>единого</w:t>
      </w:r>
      <w:r>
        <w:t xml:space="preserve"> </w:t>
      </w:r>
      <w:r>
        <w:rPr>
          <w:rFonts w:hint="eastAsia"/>
        </w:rPr>
        <w:t>расчетно</w:t>
      </w:r>
      <w:r>
        <w:t>-</w:t>
      </w:r>
      <w:r>
        <w:rPr>
          <w:rFonts w:hint="eastAsia"/>
        </w:rPr>
        <w:t>аналитического</w:t>
      </w:r>
      <w:r>
        <w:t xml:space="preserve"> </w:t>
      </w:r>
      <w:r>
        <w:rPr>
          <w:rFonts w:hint="eastAsia"/>
        </w:rPr>
        <w:t>центра</w:t>
      </w:r>
      <w:r>
        <w:t xml:space="preserve"> </w:t>
      </w:r>
      <w:r>
        <w:rPr>
          <w:rFonts w:hint="eastAsia"/>
        </w:rPr>
        <w:t>в</w:t>
      </w:r>
      <w:r>
        <w:t xml:space="preserve"> </w:t>
      </w:r>
      <w:r>
        <w:rPr>
          <w:rFonts w:hint="eastAsia"/>
        </w:rPr>
        <w:t>организации</w:t>
      </w:r>
      <w:r>
        <w:t xml:space="preserve"> </w:t>
      </w:r>
      <w:r>
        <w:rPr>
          <w:rFonts w:hint="eastAsia"/>
        </w:rPr>
        <w:t>финансовых</w:t>
      </w:r>
      <w:r>
        <w:t xml:space="preserve"> </w:t>
      </w:r>
      <w:r>
        <w:rPr>
          <w:rFonts w:hint="eastAsia"/>
        </w:rPr>
        <w:t>расчетов</w:t>
      </w:r>
      <w:r>
        <w:t xml:space="preserve"> </w:t>
      </w:r>
      <w:r>
        <w:rPr>
          <w:rFonts w:hint="eastAsia"/>
        </w:rPr>
        <w:t>за</w:t>
      </w:r>
      <w:r>
        <w:t xml:space="preserve"> </w:t>
      </w:r>
      <w:r>
        <w:rPr>
          <w:rFonts w:hint="eastAsia"/>
        </w:rPr>
        <w:t>оказанную</w:t>
      </w:r>
      <w:r>
        <w:t xml:space="preserve"> </w:t>
      </w:r>
      <w:r>
        <w:rPr>
          <w:rFonts w:hint="eastAsia"/>
        </w:rPr>
        <w:t>медицинскую</w:t>
      </w:r>
      <w:r>
        <w:t xml:space="preserve"> </w:t>
      </w:r>
      <w:r>
        <w:rPr>
          <w:rFonts w:hint="eastAsia"/>
        </w:rPr>
        <w:t>помощь</w:t>
      </w:r>
      <w:r>
        <w:t xml:space="preserve"> </w:t>
      </w:r>
      <w:r>
        <w:rPr>
          <w:rFonts w:hint="eastAsia"/>
        </w:rPr>
        <w:t>в</w:t>
      </w:r>
      <w:r>
        <w:t xml:space="preserve"> </w:t>
      </w:r>
      <w:r>
        <w:rPr>
          <w:rFonts w:hint="eastAsia"/>
        </w:rPr>
        <w:t>системе</w:t>
      </w:r>
      <w:r>
        <w:t xml:space="preserve"> </w:t>
      </w:r>
      <w:r>
        <w:rPr>
          <w:rFonts w:hint="eastAsia"/>
        </w:rPr>
        <w:t>добровольного</w:t>
      </w:r>
      <w:r>
        <w:t xml:space="preserve"> </w:t>
      </w:r>
      <w:r>
        <w:rPr>
          <w:rFonts w:hint="eastAsia"/>
        </w:rPr>
        <w:t>медицинского</w:t>
      </w:r>
      <w:r>
        <w:t xml:space="preserve"> </w:t>
      </w:r>
      <w:r>
        <w:rPr>
          <w:rFonts w:hint="eastAsia"/>
        </w:rPr>
        <w:t>страхования</w:t>
      </w:r>
    </w:p>
    <w:sectPr w:rsidR="00D86E81" w:rsidRPr="00D86E81"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B5C12" w14:textId="77777777" w:rsidR="00DB796F" w:rsidRPr="008D1934" w:rsidRDefault="00DB796F">
      <w:pPr>
        <w:spacing w:after="0" w:line="240" w:lineRule="auto"/>
      </w:pPr>
      <w:r w:rsidRPr="008D1934">
        <w:separator/>
      </w:r>
    </w:p>
  </w:endnote>
  <w:endnote w:type="continuationSeparator" w:id="0">
    <w:p w14:paraId="43322E83" w14:textId="77777777" w:rsidR="00DB796F" w:rsidRPr="008D1934" w:rsidRDefault="00DB796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25361" w14:textId="77777777" w:rsidR="00DB796F" w:rsidRPr="008D1934" w:rsidRDefault="00DB796F"/>
    <w:p w14:paraId="1AC5A4C1" w14:textId="77777777" w:rsidR="00DB796F" w:rsidRPr="008D1934" w:rsidRDefault="00DB796F"/>
    <w:p w14:paraId="2B4E44E6" w14:textId="77777777" w:rsidR="00DB796F" w:rsidRPr="008D1934" w:rsidRDefault="00DB796F"/>
    <w:p w14:paraId="74B5FBA6" w14:textId="77777777" w:rsidR="00DB796F" w:rsidRPr="008D1934" w:rsidRDefault="00DB796F"/>
    <w:p w14:paraId="0484162E" w14:textId="77777777" w:rsidR="00DB796F" w:rsidRPr="008D1934" w:rsidRDefault="00DB796F"/>
    <w:p w14:paraId="5A539463" w14:textId="77777777" w:rsidR="00DB796F" w:rsidRPr="008D1934" w:rsidRDefault="00DB796F"/>
    <w:p w14:paraId="53708436" w14:textId="77777777" w:rsidR="00DB796F" w:rsidRPr="008D1934" w:rsidRDefault="00DB796F">
      <w:pPr>
        <w:rPr>
          <w:sz w:val="2"/>
          <w:szCs w:val="2"/>
        </w:rPr>
      </w:pPr>
      <w:r>
        <w:rPr>
          <w:noProof/>
        </w:rPr>
        <mc:AlternateContent>
          <mc:Choice Requires="wps">
            <w:drawing>
              <wp:anchor distT="0" distB="0" distL="63500" distR="63500" simplePos="0" relativeHeight="251660288" behindDoc="1" locked="0" layoutInCell="1" allowOverlap="1" wp14:anchorId="558FFEB4" wp14:editId="102B1C6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7E5F498" w14:textId="77777777" w:rsidR="00DB796F" w:rsidRPr="008D1934" w:rsidRDefault="00DB796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8FFEB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7E5F498" w14:textId="77777777" w:rsidR="00DB796F" w:rsidRPr="008D1934" w:rsidRDefault="00DB796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E8CFB30" w14:textId="77777777" w:rsidR="00DB796F" w:rsidRPr="008D1934" w:rsidRDefault="00DB796F"/>
    <w:p w14:paraId="218D25AC" w14:textId="77777777" w:rsidR="00DB796F" w:rsidRPr="008D1934" w:rsidRDefault="00DB796F"/>
    <w:p w14:paraId="3EEB0B08" w14:textId="77777777" w:rsidR="00DB796F" w:rsidRPr="008D1934" w:rsidRDefault="00DB796F">
      <w:pPr>
        <w:rPr>
          <w:sz w:val="2"/>
          <w:szCs w:val="2"/>
        </w:rPr>
      </w:pPr>
      <w:r>
        <w:rPr>
          <w:noProof/>
        </w:rPr>
        <mc:AlternateContent>
          <mc:Choice Requires="wps">
            <w:drawing>
              <wp:anchor distT="0" distB="0" distL="63500" distR="63500" simplePos="0" relativeHeight="251659264" behindDoc="1" locked="0" layoutInCell="1" allowOverlap="1" wp14:anchorId="60EC8423" wp14:editId="6C9616D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5F31DFC" w14:textId="77777777" w:rsidR="00DB796F" w:rsidRPr="008D1934" w:rsidRDefault="00DB796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EC842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5F31DFC" w14:textId="77777777" w:rsidR="00DB796F" w:rsidRPr="008D1934" w:rsidRDefault="00DB796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A12F9B0" w14:textId="77777777" w:rsidR="00DB796F" w:rsidRPr="008D1934" w:rsidRDefault="00DB796F"/>
    <w:p w14:paraId="2501AF3A" w14:textId="77777777" w:rsidR="00DB796F" w:rsidRPr="008D1934" w:rsidRDefault="00DB796F">
      <w:pPr>
        <w:rPr>
          <w:sz w:val="2"/>
          <w:szCs w:val="2"/>
        </w:rPr>
      </w:pPr>
    </w:p>
    <w:p w14:paraId="4CAC1930" w14:textId="77777777" w:rsidR="00DB796F" w:rsidRPr="008D1934" w:rsidRDefault="00DB796F"/>
    <w:p w14:paraId="014F2D78" w14:textId="77777777" w:rsidR="00DB796F" w:rsidRPr="008D1934" w:rsidRDefault="00DB796F">
      <w:pPr>
        <w:spacing w:after="0" w:line="240" w:lineRule="auto"/>
      </w:pPr>
    </w:p>
  </w:footnote>
  <w:footnote w:type="continuationSeparator" w:id="0">
    <w:p w14:paraId="0689E977" w14:textId="77777777" w:rsidR="00DB796F" w:rsidRPr="008D1934" w:rsidRDefault="00DB796F">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6F"/>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2</Pages>
  <Words>277</Words>
  <Characters>1581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93</cp:revision>
  <cp:lastPrinted>2024-05-12T14:21:00Z</cp:lastPrinted>
  <dcterms:created xsi:type="dcterms:W3CDTF">2024-05-12T14:37:00Z</dcterms:created>
  <dcterms:modified xsi:type="dcterms:W3CDTF">2024-05-13T08:06:00Z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