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C5DC" w14:textId="64A3A697" w:rsidR="00E264ED" w:rsidRDefault="00702CA7" w:rsidP="00702CA7">
      <w:pPr>
        <w:rPr>
          <w:rFonts w:ascii="Times New Roman" w:eastAsia="Arial Unicode MS" w:hAnsi="Times New Roman" w:cs="Times New Roman"/>
          <w:b/>
          <w:bCs/>
          <w:color w:val="000000"/>
          <w:kern w:val="0"/>
          <w:sz w:val="28"/>
          <w:szCs w:val="28"/>
          <w:lang w:eastAsia="ru-RU" w:bidi="uk-UA"/>
        </w:rPr>
      </w:pPr>
      <w:r w:rsidRPr="00702CA7">
        <w:rPr>
          <w:rFonts w:ascii="Times New Roman" w:eastAsia="Arial Unicode MS" w:hAnsi="Times New Roman" w:cs="Times New Roman" w:hint="eastAsia"/>
          <w:b/>
          <w:bCs/>
          <w:color w:val="000000"/>
          <w:kern w:val="0"/>
          <w:sz w:val="28"/>
          <w:szCs w:val="28"/>
          <w:lang w:eastAsia="ru-RU" w:bidi="uk-UA"/>
        </w:rPr>
        <w:t>Кузнецов</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Николай</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Контроль</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технического</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состояния</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автомобильных</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амортизаторов</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на</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основе</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характеристик</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сцепления</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шин</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с</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опорной</w:t>
      </w:r>
      <w:r w:rsidRPr="00702CA7">
        <w:rPr>
          <w:rFonts w:ascii="Times New Roman" w:eastAsia="Arial Unicode MS" w:hAnsi="Times New Roman" w:cs="Times New Roman"/>
          <w:b/>
          <w:bCs/>
          <w:color w:val="000000"/>
          <w:kern w:val="0"/>
          <w:sz w:val="28"/>
          <w:szCs w:val="28"/>
          <w:lang w:eastAsia="ru-RU" w:bidi="uk-UA"/>
        </w:rPr>
        <w:t xml:space="preserve"> </w:t>
      </w:r>
      <w:r w:rsidRPr="00702CA7">
        <w:rPr>
          <w:rFonts w:ascii="Times New Roman" w:eastAsia="Arial Unicode MS" w:hAnsi="Times New Roman" w:cs="Times New Roman" w:hint="eastAsia"/>
          <w:b/>
          <w:bCs/>
          <w:color w:val="000000"/>
          <w:kern w:val="0"/>
          <w:sz w:val="28"/>
          <w:szCs w:val="28"/>
          <w:lang w:eastAsia="ru-RU" w:bidi="uk-UA"/>
        </w:rPr>
        <w:t>поверхностью</w:t>
      </w:r>
    </w:p>
    <w:p w14:paraId="75C857F5" w14:textId="77777777" w:rsidR="00702CA7" w:rsidRDefault="00702CA7" w:rsidP="00702CA7">
      <w:r>
        <w:rPr>
          <w:rFonts w:hint="eastAsia"/>
        </w:rPr>
        <w:t>ОГЛАВЛЕНИЕ</w:t>
      </w:r>
      <w:r>
        <w:t xml:space="preserve"> </w:t>
      </w:r>
      <w:r>
        <w:rPr>
          <w:rFonts w:hint="eastAsia"/>
        </w:rPr>
        <w:t>ДИССЕРТАЦИИ</w:t>
      </w:r>
    </w:p>
    <w:p w14:paraId="21E3591A" w14:textId="77777777" w:rsidR="00702CA7" w:rsidRDefault="00702CA7" w:rsidP="00702CA7">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Николай</w:t>
      </w:r>
      <w:r>
        <w:t xml:space="preserve"> </w:t>
      </w:r>
      <w:r>
        <w:rPr>
          <w:rFonts w:hint="eastAsia"/>
        </w:rPr>
        <w:t>Юрьевич</w:t>
      </w:r>
    </w:p>
    <w:p w14:paraId="29DE011B" w14:textId="77777777" w:rsidR="00702CA7" w:rsidRDefault="00702CA7" w:rsidP="00702CA7">
      <w:r>
        <w:rPr>
          <w:rFonts w:hint="eastAsia"/>
        </w:rPr>
        <w:t>ВВЕДЕНИЕ</w:t>
      </w:r>
    </w:p>
    <w:p w14:paraId="44DD274C" w14:textId="77777777" w:rsidR="00702CA7" w:rsidRDefault="00702CA7" w:rsidP="00702CA7"/>
    <w:p w14:paraId="73397B2D" w14:textId="77777777" w:rsidR="00702CA7" w:rsidRDefault="00702CA7" w:rsidP="00702CA7">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7F37751D" w14:textId="77777777" w:rsidR="00702CA7" w:rsidRDefault="00702CA7" w:rsidP="00702CA7"/>
    <w:p w14:paraId="0D94DED6" w14:textId="77777777" w:rsidR="00702CA7" w:rsidRDefault="00702CA7" w:rsidP="00702CA7">
      <w:r>
        <w:t xml:space="preserve">1.1. </w:t>
      </w:r>
      <w:r>
        <w:rPr>
          <w:rFonts w:hint="eastAsia"/>
        </w:rPr>
        <w:t>Общие</w:t>
      </w:r>
      <w:r>
        <w:t xml:space="preserve"> </w:t>
      </w:r>
      <w:r>
        <w:rPr>
          <w:rFonts w:hint="eastAsia"/>
        </w:rPr>
        <w:t>положения</w:t>
      </w:r>
    </w:p>
    <w:p w14:paraId="2335709D" w14:textId="77777777" w:rsidR="00702CA7" w:rsidRDefault="00702CA7" w:rsidP="00702CA7"/>
    <w:p w14:paraId="542E0BB4" w14:textId="77777777" w:rsidR="00702CA7" w:rsidRDefault="00702CA7" w:rsidP="00702CA7">
      <w:r>
        <w:t xml:space="preserve">1.2. </w:t>
      </w:r>
      <w:r>
        <w:rPr>
          <w:rFonts w:hint="eastAsia"/>
        </w:rPr>
        <w:t>Анализ</w:t>
      </w:r>
      <w:r>
        <w:t xml:space="preserve"> </w:t>
      </w:r>
      <w:r>
        <w:rPr>
          <w:rFonts w:hint="eastAsia"/>
        </w:rPr>
        <w:t>характеристик</w:t>
      </w:r>
      <w:r>
        <w:t xml:space="preserve"> </w:t>
      </w:r>
      <w:r>
        <w:rPr>
          <w:rFonts w:hint="eastAsia"/>
        </w:rPr>
        <w:t>рабочих</w:t>
      </w:r>
      <w:r>
        <w:t xml:space="preserve"> </w:t>
      </w:r>
      <w:r>
        <w:rPr>
          <w:rFonts w:hint="eastAsia"/>
        </w:rPr>
        <w:t>процессов</w:t>
      </w:r>
      <w:r>
        <w:t xml:space="preserve"> </w:t>
      </w:r>
      <w:r>
        <w:rPr>
          <w:rFonts w:hint="eastAsia"/>
        </w:rPr>
        <w:t>амортизаторов</w:t>
      </w:r>
      <w:r>
        <w:t xml:space="preserve"> </w:t>
      </w:r>
      <w:r>
        <w:rPr>
          <w:rFonts w:hint="eastAsia"/>
        </w:rPr>
        <w:t>и</w:t>
      </w:r>
      <w:r>
        <w:t xml:space="preserve"> </w:t>
      </w:r>
      <w:r>
        <w:rPr>
          <w:rFonts w:hint="eastAsia"/>
        </w:rPr>
        <w:t>их</w:t>
      </w:r>
      <w:r>
        <w:t xml:space="preserve"> </w:t>
      </w:r>
      <w:r>
        <w:rPr>
          <w:rFonts w:hint="eastAsia"/>
        </w:rPr>
        <w:t>математических</w:t>
      </w:r>
      <w:r>
        <w:t xml:space="preserve"> </w:t>
      </w:r>
      <w:r>
        <w:rPr>
          <w:rFonts w:hint="eastAsia"/>
        </w:rPr>
        <w:t>описаний</w:t>
      </w:r>
    </w:p>
    <w:p w14:paraId="0583DBF9" w14:textId="77777777" w:rsidR="00702CA7" w:rsidRDefault="00702CA7" w:rsidP="00702CA7"/>
    <w:p w14:paraId="2E9AA24B" w14:textId="77777777" w:rsidR="00702CA7" w:rsidRDefault="00702CA7" w:rsidP="00702CA7">
      <w:r>
        <w:t xml:space="preserve">1.3. </w:t>
      </w:r>
      <w:r>
        <w:rPr>
          <w:rFonts w:hint="eastAsia"/>
        </w:rPr>
        <w:t>Анализ</w:t>
      </w:r>
      <w:r>
        <w:t xml:space="preserve"> </w:t>
      </w:r>
      <w:r>
        <w:rPr>
          <w:rFonts w:hint="eastAsia"/>
        </w:rPr>
        <w:t>результатов</w:t>
      </w:r>
      <w:r>
        <w:t xml:space="preserve"> </w:t>
      </w:r>
      <w:r>
        <w:rPr>
          <w:rFonts w:hint="eastAsia"/>
        </w:rPr>
        <w:t>исследований</w:t>
      </w:r>
      <w:r>
        <w:t xml:space="preserve"> </w:t>
      </w:r>
      <w:r>
        <w:rPr>
          <w:rFonts w:hint="eastAsia"/>
        </w:rPr>
        <w:t>по</w:t>
      </w:r>
      <w:r>
        <w:t xml:space="preserve"> </w:t>
      </w:r>
      <w:r>
        <w:rPr>
          <w:rFonts w:hint="eastAsia"/>
        </w:rPr>
        <w:t>устойчивости</w:t>
      </w:r>
      <w:r>
        <w:t xml:space="preserve"> </w:t>
      </w:r>
      <w:r>
        <w:rPr>
          <w:rFonts w:hint="eastAsia"/>
        </w:rPr>
        <w:t>и</w:t>
      </w:r>
      <w:r>
        <w:t xml:space="preserve"> </w:t>
      </w:r>
      <w:r>
        <w:rPr>
          <w:rFonts w:hint="eastAsia"/>
        </w:rPr>
        <w:t>управляемости</w:t>
      </w:r>
      <w:r>
        <w:t xml:space="preserve"> </w:t>
      </w:r>
      <w:r>
        <w:rPr>
          <w:rFonts w:hint="eastAsia"/>
        </w:rPr>
        <w:t>АТС</w:t>
      </w:r>
    </w:p>
    <w:p w14:paraId="7D50F1FB" w14:textId="77777777" w:rsidR="00702CA7" w:rsidRDefault="00702CA7" w:rsidP="00702CA7"/>
    <w:p w14:paraId="2560291D" w14:textId="77777777" w:rsidR="00702CA7" w:rsidRDefault="00702CA7" w:rsidP="00702CA7">
      <w:r>
        <w:t xml:space="preserve">1.4. </w:t>
      </w:r>
      <w:r>
        <w:rPr>
          <w:rFonts w:hint="eastAsia"/>
        </w:rPr>
        <w:t>Оценочные</w:t>
      </w:r>
      <w:r>
        <w:t xml:space="preserve"> </w:t>
      </w:r>
      <w:r>
        <w:rPr>
          <w:rFonts w:hint="eastAsia"/>
        </w:rPr>
        <w:t>показатели</w:t>
      </w:r>
      <w:r>
        <w:t xml:space="preserve"> </w:t>
      </w:r>
      <w:r>
        <w:rPr>
          <w:rFonts w:hint="eastAsia"/>
        </w:rPr>
        <w:t>эффективности</w:t>
      </w:r>
      <w:r>
        <w:t xml:space="preserve"> </w:t>
      </w:r>
      <w:r>
        <w:rPr>
          <w:rFonts w:hint="eastAsia"/>
        </w:rPr>
        <w:t>работы</w:t>
      </w:r>
      <w:r>
        <w:t xml:space="preserve"> </w:t>
      </w:r>
      <w:r>
        <w:rPr>
          <w:rFonts w:hint="eastAsia"/>
        </w:rPr>
        <w:t>амортизаторов</w:t>
      </w:r>
    </w:p>
    <w:p w14:paraId="75160BFB" w14:textId="77777777" w:rsidR="00702CA7" w:rsidRDefault="00702CA7" w:rsidP="00702CA7"/>
    <w:p w14:paraId="69D6A334" w14:textId="77777777" w:rsidR="00702CA7" w:rsidRDefault="00702CA7" w:rsidP="00702CA7">
      <w:r>
        <w:t xml:space="preserve">1.5.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диагностики</w:t>
      </w:r>
      <w:r>
        <w:t xml:space="preserve"> </w:t>
      </w:r>
      <w:r>
        <w:rPr>
          <w:rFonts w:hint="eastAsia"/>
        </w:rPr>
        <w:t>и</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подвески</w:t>
      </w:r>
      <w:r>
        <w:t xml:space="preserve"> </w:t>
      </w:r>
      <w:r>
        <w:rPr>
          <w:rFonts w:hint="eastAsia"/>
        </w:rPr>
        <w:t>и</w:t>
      </w:r>
      <w:r>
        <w:t xml:space="preserve"> </w:t>
      </w:r>
      <w:r>
        <w:rPr>
          <w:rFonts w:hint="eastAsia"/>
        </w:rPr>
        <w:t>амортизаторов</w:t>
      </w:r>
    </w:p>
    <w:p w14:paraId="6A3FE804" w14:textId="77777777" w:rsidR="00702CA7" w:rsidRDefault="00702CA7" w:rsidP="00702CA7"/>
    <w:p w14:paraId="30B4D166" w14:textId="77777777" w:rsidR="00702CA7" w:rsidRDefault="00702CA7" w:rsidP="00702CA7">
      <w:r>
        <w:t xml:space="preserve">1.5.1. </w:t>
      </w:r>
      <w:r>
        <w:rPr>
          <w:rFonts w:hint="eastAsia"/>
        </w:rPr>
        <w:t>Контроль</w:t>
      </w:r>
      <w:r>
        <w:t xml:space="preserve"> </w:t>
      </w:r>
      <w:r>
        <w:rPr>
          <w:rFonts w:hint="eastAsia"/>
        </w:rPr>
        <w:t>технического</w:t>
      </w:r>
      <w:r>
        <w:t xml:space="preserve"> </w:t>
      </w:r>
      <w:r>
        <w:rPr>
          <w:rFonts w:hint="eastAsia"/>
        </w:rPr>
        <w:t>состояния</w:t>
      </w:r>
      <w:r>
        <w:t xml:space="preserve"> </w:t>
      </w:r>
      <w:r>
        <w:rPr>
          <w:rFonts w:hint="eastAsia"/>
        </w:rPr>
        <w:t>амортизаторов</w:t>
      </w:r>
      <w:r>
        <w:t xml:space="preserve"> </w:t>
      </w:r>
      <w:r>
        <w:rPr>
          <w:rFonts w:hint="eastAsia"/>
        </w:rPr>
        <w:t>в</w:t>
      </w:r>
      <w:r>
        <w:t xml:space="preserve"> </w:t>
      </w:r>
      <w:r>
        <w:rPr>
          <w:rFonts w:hint="eastAsia"/>
        </w:rPr>
        <w:t>составе</w:t>
      </w:r>
      <w:r>
        <w:t xml:space="preserve"> </w:t>
      </w:r>
      <w:r>
        <w:rPr>
          <w:rFonts w:hint="eastAsia"/>
        </w:rPr>
        <w:t>подвески</w:t>
      </w:r>
      <w:r>
        <w:t xml:space="preserve"> </w:t>
      </w:r>
      <w:r>
        <w:rPr>
          <w:rFonts w:hint="eastAsia"/>
        </w:rPr>
        <w:t>АТС</w:t>
      </w:r>
    </w:p>
    <w:p w14:paraId="23D1F7C5" w14:textId="77777777" w:rsidR="00702CA7" w:rsidRDefault="00702CA7" w:rsidP="00702CA7"/>
    <w:p w14:paraId="491AFF82" w14:textId="77777777" w:rsidR="00702CA7" w:rsidRDefault="00702CA7" w:rsidP="00702CA7">
      <w:r>
        <w:t xml:space="preserve">1.5.2. </w:t>
      </w:r>
      <w:r>
        <w:rPr>
          <w:rFonts w:hint="eastAsia"/>
        </w:rPr>
        <w:t>Контроль</w:t>
      </w:r>
      <w:r>
        <w:t xml:space="preserve"> </w:t>
      </w:r>
      <w:r>
        <w:rPr>
          <w:rFonts w:hint="eastAsia"/>
        </w:rPr>
        <w:t>технического</w:t>
      </w:r>
      <w:r>
        <w:t xml:space="preserve"> </w:t>
      </w:r>
      <w:r>
        <w:rPr>
          <w:rFonts w:hint="eastAsia"/>
        </w:rPr>
        <w:t>состояния</w:t>
      </w:r>
      <w:r>
        <w:t xml:space="preserve"> </w:t>
      </w:r>
      <w:r>
        <w:rPr>
          <w:rFonts w:hint="eastAsia"/>
        </w:rPr>
        <w:t>амортизаторов</w:t>
      </w:r>
      <w:r>
        <w:t xml:space="preserve"> </w:t>
      </w:r>
      <w:r>
        <w:rPr>
          <w:rFonts w:hint="eastAsia"/>
        </w:rPr>
        <w:t>вне</w:t>
      </w:r>
      <w:r>
        <w:t xml:space="preserve"> </w:t>
      </w:r>
      <w:r>
        <w:rPr>
          <w:rFonts w:hint="eastAsia"/>
        </w:rPr>
        <w:t>АТС</w:t>
      </w:r>
    </w:p>
    <w:p w14:paraId="2BC8E7E2" w14:textId="77777777" w:rsidR="00702CA7" w:rsidRDefault="00702CA7" w:rsidP="00702CA7"/>
    <w:p w14:paraId="557491C8" w14:textId="77777777" w:rsidR="00702CA7" w:rsidRDefault="00702CA7" w:rsidP="00702CA7">
      <w:r>
        <w:t xml:space="preserve">1.5.3. </w:t>
      </w:r>
      <w:r>
        <w:rPr>
          <w:rFonts w:hint="eastAsia"/>
        </w:rPr>
        <w:t>Тестовые</w:t>
      </w:r>
      <w:r>
        <w:t xml:space="preserve"> </w:t>
      </w:r>
      <w:r>
        <w:rPr>
          <w:rFonts w:hint="eastAsia"/>
        </w:rPr>
        <w:t>воздействия</w:t>
      </w:r>
      <w:r>
        <w:t xml:space="preserve"> </w:t>
      </w:r>
      <w:r>
        <w:rPr>
          <w:rFonts w:hint="eastAsia"/>
        </w:rPr>
        <w:t>на</w:t>
      </w:r>
      <w:r>
        <w:t xml:space="preserve"> </w:t>
      </w:r>
      <w:r>
        <w:rPr>
          <w:rFonts w:hint="eastAsia"/>
        </w:rPr>
        <w:t>амортизаторы</w:t>
      </w:r>
      <w:r>
        <w:t xml:space="preserve"> </w:t>
      </w:r>
      <w:r>
        <w:rPr>
          <w:rFonts w:hint="eastAsia"/>
        </w:rPr>
        <w:t>при</w:t>
      </w:r>
      <w:r>
        <w:t xml:space="preserve"> </w:t>
      </w:r>
      <w:r>
        <w:rPr>
          <w:rFonts w:hint="eastAsia"/>
        </w:rPr>
        <w:t>стендовых</w:t>
      </w:r>
      <w:r>
        <w:t xml:space="preserve"> </w:t>
      </w:r>
      <w:r>
        <w:rPr>
          <w:rFonts w:hint="eastAsia"/>
        </w:rPr>
        <w:t>методах</w:t>
      </w:r>
      <w:r>
        <w:t xml:space="preserve"> </w:t>
      </w:r>
      <w:r>
        <w:rPr>
          <w:rFonts w:hint="eastAsia"/>
        </w:rPr>
        <w:t>контроля</w:t>
      </w:r>
      <w:r>
        <w:t xml:space="preserve"> </w:t>
      </w:r>
      <w:r>
        <w:rPr>
          <w:rFonts w:hint="eastAsia"/>
        </w:rPr>
        <w:t>их</w:t>
      </w:r>
      <w:r>
        <w:t xml:space="preserve"> </w:t>
      </w:r>
      <w:r>
        <w:rPr>
          <w:rFonts w:hint="eastAsia"/>
        </w:rPr>
        <w:t>технического</w:t>
      </w:r>
      <w:r>
        <w:t xml:space="preserve"> </w:t>
      </w:r>
      <w:r>
        <w:rPr>
          <w:rFonts w:hint="eastAsia"/>
        </w:rPr>
        <w:t>состояния</w:t>
      </w:r>
    </w:p>
    <w:p w14:paraId="740986D6" w14:textId="77777777" w:rsidR="00702CA7" w:rsidRDefault="00702CA7" w:rsidP="00702CA7"/>
    <w:p w14:paraId="2C86B023" w14:textId="77777777" w:rsidR="00702CA7" w:rsidRDefault="00702CA7" w:rsidP="00702CA7">
      <w:r>
        <w:lastRenderedPageBreak/>
        <w:t xml:space="preserve">1.6. </w:t>
      </w:r>
      <w:r>
        <w:rPr>
          <w:rFonts w:hint="eastAsia"/>
        </w:rPr>
        <w:t>Моделирование</w:t>
      </w:r>
      <w:r>
        <w:t xml:space="preserve"> </w:t>
      </w:r>
      <w:r>
        <w:rPr>
          <w:rFonts w:hint="eastAsia"/>
        </w:rPr>
        <w:t>колебательных</w:t>
      </w:r>
      <w:r>
        <w:t xml:space="preserve"> </w:t>
      </w:r>
      <w:r>
        <w:rPr>
          <w:rFonts w:hint="eastAsia"/>
        </w:rPr>
        <w:t>систем</w:t>
      </w:r>
      <w:r>
        <w:t xml:space="preserve"> </w:t>
      </w:r>
      <w:r>
        <w:rPr>
          <w:rFonts w:hint="eastAsia"/>
        </w:rPr>
        <w:t>«</w:t>
      </w:r>
      <w:r>
        <w:rPr>
          <w:rFonts w:hint="eastAsia"/>
        </w:rPr>
        <w:t>Опорная</w:t>
      </w:r>
      <w:r>
        <w:t xml:space="preserve"> </w:t>
      </w:r>
      <w:r>
        <w:rPr>
          <w:rFonts w:hint="eastAsia"/>
        </w:rPr>
        <w:t>поверхность</w:t>
      </w:r>
      <w:r>
        <w:t xml:space="preserve"> - </w:t>
      </w:r>
      <w:r>
        <w:rPr>
          <w:rFonts w:hint="eastAsia"/>
        </w:rPr>
        <w:t>Эластичная</w:t>
      </w:r>
      <w:r>
        <w:t xml:space="preserve"> </w:t>
      </w:r>
      <w:r>
        <w:rPr>
          <w:rFonts w:hint="eastAsia"/>
        </w:rPr>
        <w:t>шина</w:t>
      </w:r>
      <w:r>
        <w:t xml:space="preserve"> - </w:t>
      </w:r>
      <w:r>
        <w:rPr>
          <w:rFonts w:hint="eastAsia"/>
        </w:rPr>
        <w:t>Неподрессоренная</w:t>
      </w:r>
      <w:r>
        <w:t xml:space="preserve"> </w:t>
      </w:r>
      <w:r>
        <w:rPr>
          <w:rFonts w:hint="eastAsia"/>
        </w:rPr>
        <w:t>масса</w:t>
      </w:r>
      <w:r>
        <w:t xml:space="preserve"> - </w:t>
      </w:r>
      <w:r>
        <w:rPr>
          <w:rFonts w:hint="eastAsia"/>
        </w:rPr>
        <w:t>Подвеска</w:t>
      </w:r>
      <w:r>
        <w:t xml:space="preserve"> - </w:t>
      </w:r>
      <w:r>
        <w:rPr>
          <w:rFonts w:hint="eastAsia"/>
        </w:rPr>
        <w:t>Подрессоренная</w:t>
      </w:r>
      <w:r>
        <w:t xml:space="preserve"> </w:t>
      </w:r>
      <w:r>
        <w:rPr>
          <w:rFonts w:hint="eastAsia"/>
        </w:rPr>
        <w:t>масса</w:t>
      </w:r>
      <w:r>
        <w:rPr>
          <w:rFonts w:hint="eastAsia"/>
        </w:rPr>
        <w:t>»</w:t>
      </w:r>
    </w:p>
    <w:p w14:paraId="461FF3E0" w14:textId="77777777" w:rsidR="00702CA7" w:rsidRDefault="00702CA7" w:rsidP="00702CA7"/>
    <w:p w14:paraId="52DBA4F3" w14:textId="77777777" w:rsidR="00702CA7" w:rsidRDefault="00702CA7" w:rsidP="00702CA7">
      <w:r>
        <w:t xml:space="preserve">1.7. </w:t>
      </w:r>
      <w:r>
        <w:rPr>
          <w:rFonts w:hint="eastAsia"/>
        </w:rPr>
        <w:t>Моделирование</w:t>
      </w:r>
      <w:r>
        <w:t xml:space="preserve"> </w:t>
      </w:r>
      <w:r>
        <w:rPr>
          <w:rFonts w:hint="eastAsia"/>
        </w:rPr>
        <w:t>боковых</w:t>
      </w:r>
      <w:r>
        <w:t xml:space="preserve"> </w:t>
      </w:r>
      <w:r>
        <w:rPr>
          <w:rFonts w:hint="eastAsia"/>
        </w:rPr>
        <w:t>реакций</w:t>
      </w:r>
      <w:r>
        <w:t xml:space="preserve"> </w:t>
      </w:r>
      <w:r>
        <w:rPr>
          <w:rFonts w:hint="eastAsia"/>
        </w:rPr>
        <w:t>шины</w:t>
      </w:r>
      <w:r>
        <w:t xml:space="preserve"> </w:t>
      </w:r>
      <w:r>
        <w:rPr>
          <w:rFonts w:hint="eastAsia"/>
        </w:rPr>
        <w:t>при</w:t>
      </w:r>
      <w:r>
        <w:t xml:space="preserve"> </w:t>
      </w:r>
      <w:r>
        <w:rPr>
          <w:rFonts w:hint="eastAsia"/>
        </w:rPr>
        <w:t>неустановившемся</w:t>
      </w:r>
      <w:r>
        <w:t xml:space="preserve"> </w:t>
      </w:r>
      <w:r>
        <w:rPr>
          <w:rFonts w:hint="eastAsia"/>
        </w:rPr>
        <w:t>режиме</w:t>
      </w:r>
      <w:r>
        <w:t xml:space="preserve"> </w:t>
      </w:r>
      <w:r>
        <w:rPr>
          <w:rFonts w:hint="eastAsia"/>
        </w:rPr>
        <w:t>деформаций</w:t>
      </w:r>
    </w:p>
    <w:p w14:paraId="4F53F08B" w14:textId="77777777" w:rsidR="00702CA7" w:rsidRDefault="00702CA7" w:rsidP="00702CA7"/>
    <w:p w14:paraId="623FDE69" w14:textId="77777777" w:rsidR="00702CA7" w:rsidRDefault="00702CA7" w:rsidP="00702CA7">
      <w:r>
        <w:t xml:space="preserve">1.8. </w:t>
      </w:r>
      <w:r>
        <w:rPr>
          <w:rFonts w:hint="eastAsia"/>
        </w:rPr>
        <w:t>Выводы</w:t>
      </w:r>
      <w:r>
        <w:t xml:space="preserve"> </w:t>
      </w:r>
      <w:r>
        <w:rPr>
          <w:rFonts w:hint="eastAsia"/>
        </w:rPr>
        <w:t>по</w:t>
      </w:r>
      <w:r>
        <w:t xml:space="preserve"> 1 </w:t>
      </w:r>
      <w:r>
        <w:rPr>
          <w:rFonts w:hint="eastAsia"/>
        </w:rPr>
        <w:t>главе</w:t>
      </w:r>
    </w:p>
    <w:p w14:paraId="47443AC9" w14:textId="77777777" w:rsidR="00702CA7" w:rsidRDefault="00702CA7" w:rsidP="00702CA7"/>
    <w:p w14:paraId="1F90064A" w14:textId="77777777" w:rsidR="00702CA7" w:rsidRDefault="00702CA7" w:rsidP="00702CA7">
      <w:r>
        <w:t xml:space="preserve">1.9. </w:t>
      </w:r>
      <w:r>
        <w:rPr>
          <w:rFonts w:hint="eastAsia"/>
        </w:rPr>
        <w:t>Задачи</w:t>
      </w:r>
      <w:r>
        <w:t xml:space="preserve"> </w:t>
      </w:r>
      <w:r>
        <w:rPr>
          <w:rFonts w:hint="eastAsia"/>
        </w:rPr>
        <w:t>исследования</w:t>
      </w:r>
    </w:p>
    <w:p w14:paraId="734E137B" w14:textId="77777777" w:rsidR="00702CA7" w:rsidRDefault="00702CA7" w:rsidP="00702CA7"/>
    <w:p w14:paraId="154E4448" w14:textId="77777777" w:rsidR="00702CA7" w:rsidRDefault="00702CA7" w:rsidP="00702CA7">
      <w:r>
        <w:t xml:space="preserve">2. </w:t>
      </w:r>
      <w:r>
        <w:rPr>
          <w:rFonts w:hint="eastAsia"/>
        </w:rPr>
        <w:t>ТЕОРЕТИЧЕСКИЕ</w:t>
      </w:r>
      <w:r>
        <w:t xml:space="preserve"> </w:t>
      </w:r>
      <w:r>
        <w:rPr>
          <w:rFonts w:hint="eastAsia"/>
        </w:rPr>
        <w:t>ПРЕДПОСЫЛКИ</w:t>
      </w:r>
      <w:r>
        <w:t xml:space="preserve"> </w:t>
      </w:r>
      <w:r>
        <w:rPr>
          <w:rFonts w:hint="eastAsia"/>
        </w:rPr>
        <w:t>СТЕНДОВОГО</w:t>
      </w:r>
      <w:r>
        <w:t xml:space="preserve"> </w:t>
      </w:r>
      <w:r>
        <w:rPr>
          <w:rFonts w:hint="eastAsia"/>
        </w:rPr>
        <w:t>МЕТОДА</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АМОРТИЗАТОРОВ</w:t>
      </w:r>
      <w:r>
        <w:t xml:space="preserve"> </w:t>
      </w:r>
      <w:r>
        <w:rPr>
          <w:rFonts w:hint="eastAsia"/>
        </w:rPr>
        <w:t>АТС</w:t>
      </w:r>
      <w:r>
        <w:t xml:space="preserve"> </w:t>
      </w:r>
      <w:r>
        <w:rPr>
          <w:rFonts w:hint="eastAsia"/>
        </w:rPr>
        <w:t>ПО</w:t>
      </w:r>
      <w:r>
        <w:t xml:space="preserve"> </w:t>
      </w:r>
      <w:r>
        <w:rPr>
          <w:rFonts w:hint="eastAsia"/>
        </w:rPr>
        <w:t>ОБЕСПЕЧЕНИЮ</w:t>
      </w:r>
      <w:r>
        <w:t xml:space="preserve"> </w:t>
      </w:r>
      <w:r>
        <w:rPr>
          <w:rFonts w:hint="eastAsia"/>
        </w:rPr>
        <w:t>ИМИ</w:t>
      </w:r>
      <w:r>
        <w:t xml:space="preserve"> </w:t>
      </w:r>
      <w:r>
        <w:rPr>
          <w:rFonts w:hint="eastAsia"/>
        </w:rPr>
        <w:t>СПОСОБНОСТИ</w:t>
      </w:r>
      <w:r>
        <w:t xml:space="preserve"> </w:t>
      </w:r>
      <w:r>
        <w:rPr>
          <w:rFonts w:hint="eastAsia"/>
        </w:rPr>
        <w:t>ШИН</w:t>
      </w:r>
      <w:r>
        <w:t xml:space="preserve"> </w:t>
      </w:r>
      <w:r>
        <w:rPr>
          <w:rFonts w:hint="eastAsia"/>
        </w:rPr>
        <w:t>СОЗДАВАТЬ</w:t>
      </w:r>
      <w:r>
        <w:t xml:space="preserve"> </w:t>
      </w:r>
      <w:r>
        <w:rPr>
          <w:rFonts w:hint="eastAsia"/>
        </w:rPr>
        <w:t>БОКОВЫЕ</w:t>
      </w:r>
      <w:r>
        <w:t xml:space="preserve"> </w:t>
      </w:r>
      <w:r>
        <w:rPr>
          <w:rFonts w:hint="eastAsia"/>
        </w:rPr>
        <w:t>РЕАКЦИИ</w:t>
      </w:r>
    </w:p>
    <w:p w14:paraId="769E3586" w14:textId="77777777" w:rsidR="00702CA7" w:rsidRDefault="00702CA7" w:rsidP="00702CA7"/>
    <w:p w14:paraId="2E785ECD" w14:textId="77777777" w:rsidR="00702CA7" w:rsidRDefault="00702CA7" w:rsidP="00702CA7">
      <w:r>
        <w:t xml:space="preserve">2.1. </w:t>
      </w:r>
      <w:r>
        <w:rPr>
          <w:rFonts w:hint="eastAsia"/>
        </w:rPr>
        <w:t>Допущения</w:t>
      </w:r>
      <w:r>
        <w:t xml:space="preserve">, </w:t>
      </w:r>
      <w:r>
        <w:rPr>
          <w:rFonts w:hint="eastAsia"/>
        </w:rPr>
        <w:t>принятые</w:t>
      </w:r>
      <w:r>
        <w:t xml:space="preserve"> </w:t>
      </w:r>
      <w:r>
        <w:rPr>
          <w:rFonts w:hint="eastAsia"/>
        </w:rPr>
        <w:t>в</w:t>
      </w:r>
      <w:r>
        <w:t xml:space="preserve"> </w:t>
      </w:r>
      <w:r>
        <w:rPr>
          <w:rFonts w:hint="eastAsia"/>
        </w:rPr>
        <w:t>разработанной</w:t>
      </w:r>
      <w:r>
        <w:t xml:space="preserve"> </w:t>
      </w:r>
      <w:r>
        <w:rPr>
          <w:rFonts w:hint="eastAsia"/>
        </w:rPr>
        <w:t>модели</w:t>
      </w:r>
    </w:p>
    <w:p w14:paraId="5AD9A188" w14:textId="77777777" w:rsidR="00702CA7" w:rsidRDefault="00702CA7" w:rsidP="00702CA7"/>
    <w:p w14:paraId="6A16CE0C" w14:textId="77777777" w:rsidR="00702CA7" w:rsidRDefault="00702CA7" w:rsidP="00702CA7">
      <w:r>
        <w:t xml:space="preserve">2.2. </w:t>
      </w:r>
      <w:r>
        <w:rPr>
          <w:rFonts w:hint="eastAsia"/>
        </w:rPr>
        <w:t>Структурная</w:t>
      </w:r>
      <w:r>
        <w:t xml:space="preserve"> </w:t>
      </w:r>
      <w:r>
        <w:rPr>
          <w:rFonts w:hint="eastAsia"/>
        </w:rPr>
        <w:t>схема</w:t>
      </w:r>
      <w:r>
        <w:t xml:space="preserve"> </w:t>
      </w:r>
      <w:r>
        <w:rPr>
          <w:rFonts w:hint="eastAsia"/>
        </w:rPr>
        <w:t>системы</w:t>
      </w:r>
      <w:r>
        <w:t xml:space="preserve"> </w:t>
      </w:r>
      <w:r>
        <w:rPr>
          <w:rFonts w:hint="eastAsia"/>
        </w:rPr>
        <w:t>«</w:t>
      </w:r>
      <w:r>
        <w:rPr>
          <w:rFonts w:hint="eastAsia"/>
        </w:rPr>
        <w:t>Опорная</w:t>
      </w:r>
      <w:r>
        <w:t xml:space="preserve"> </w:t>
      </w:r>
      <w:r>
        <w:rPr>
          <w:rFonts w:hint="eastAsia"/>
        </w:rPr>
        <w:t>поверхность</w:t>
      </w:r>
      <w:r>
        <w:t xml:space="preserve"> - </w:t>
      </w:r>
      <w:r>
        <w:rPr>
          <w:rFonts w:hint="eastAsia"/>
        </w:rPr>
        <w:t>Эластичная</w:t>
      </w:r>
      <w:r>
        <w:t xml:space="preserve"> </w:t>
      </w:r>
      <w:r>
        <w:rPr>
          <w:rFonts w:hint="eastAsia"/>
        </w:rPr>
        <w:t>шина</w:t>
      </w:r>
      <w:r>
        <w:t xml:space="preserve"> -</w:t>
      </w:r>
      <w:r>
        <w:rPr>
          <w:rFonts w:hint="eastAsia"/>
        </w:rPr>
        <w:t>Неподрессоренная</w:t>
      </w:r>
      <w:r>
        <w:t xml:space="preserve"> </w:t>
      </w:r>
      <w:r>
        <w:rPr>
          <w:rFonts w:hint="eastAsia"/>
        </w:rPr>
        <w:t>масса</w:t>
      </w:r>
      <w:r>
        <w:t xml:space="preserve"> - </w:t>
      </w:r>
      <w:r>
        <w:rPr>
          <w:rFonts w:hint="eastAsia"/>
        </w:rPr>
        <w:t>Подвеска</w:t>
      </w:r>
      <w:r>
        <w:t xml:space="preserve"> - </w:t>
      </w:r>
      <w:r>
        <w:rPr>
          <w:rFonts w:hint="eastAsia"/>
        </w:rPr>
        <w:t>Подрессоренная</w:t>
      </w:r>
      <w:r>
        <w:t xml:space="preserve"> </w:t>
      </w:r>
      <w:r>
        <w:rPr>
          <w:rFonts w:hint="eastAsia"/>
        </w:rPr>
        <w:t>масса</w:t>
      </w:r>
      <w:r>
        <w:rPr>
          <w:rFonts w:hint="eastAsia"/>
        </w:rPr>
        <w:t>»</w:t>
      </w:r>
    </w:p>
    <w:p w14:paraId="07EB94EE" w14:textId="77777777" w:rsidR="00702CA7" w:rsidRDefault="00702CA7" w:rsidP="00702CA7"/>
    <w:p w14:paraId="73BD1785" w14:textId="77777777" w:rsidR="00702CA7" w:rsidRDefault="00702CA7" w:rsidP="00702CA7">
      <w:r>
        <w:t xml:space="preserve">2.3.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формирования</w:t>
      </w:r>
      <w:r>
        <w:t xml:space="preserve"> </w:t>
      </w:r>
      <w:r>
        <w:rPr>
          <w:rFonts w:hint="eastAsia"/>
        </w:rPr>
        <w:t>боковых</w:t>
      </w:r>
      <w:r>
        <w:t xml:space="preserve"> </w:t>
      </w:r>
      <w:r>
        <w:rPr>
          <w:rFonts w:hint="eastAsia"/>
        </w:rPr>
        <w:t>реакций</w:t>
      </w:r>
      <w:r>
        <w:t xml:space="preserve"> </w:t>
      </w:r>
      <w:r>
        <w:rPr>
          <w:rFonts w:hint="eastAsia"/>
        </w:rPr>
        <w:t>между</w:t>
      </w:r>
      <w:r>
        <w:t xml:space="preserve"> </w:t>
      </w:r>
      <w:r>
        <w:rPr>
          <w:rFonts w:hint="eastAsia"/>
        </w:rPr>
        <w:t>эластичной</w:t>
      </w:r>
      <w:r>
        <w:t xml:space="preserve"> </w:t>
      </w:r>
      <w:r>
        <w:rPr>
          <w:rFonts w:hint="eastAsia"/>
        </w:rPr>
        <w:t>шиной</w:t>
      </w:r>
      <w:r>
        <w:t xml:space="preserve"> </w:t>
      </w:r>
      <w:r>
        <w:rPr>
          <w:rFonts w:hint="eastAsia"/>
        </w:rPr>
        <w:t>и</w:t>
      </w:r>
      <w:r>
        <w:t xml:space="preserve"> </w:t>
      </w:r>
      <w:r>
        <w:rPr>
          <w:rFonts w:hint="eastAsia"/>
        </w:rPr>
        <w:t>опорной</w:t>
      </w:r>
      <w:r>
        <w:t xml:space="preserve"> </w:t>
      </w:r>
      <w:r>
        <w:rPr>
          <w:rFonts w:hint="eastAsia"/>
        </w:rPr>
        <w:t>поверхностью</w:t>
      </w:r>
      <w:r>
        <w:t xml:space="preserve"> </w:t>
      </w:r>
      <w:r>
        <w:rPr>
          <w:rFonts w:hint="eastAsia"/>
        </w:rPr>
        <w:t>при</w:t>
      </w:r>
      <w:r>
        <w:t xml:space="preserve"> </w:t>
      </w:r>
      <w:r>
        <w:rPr>
          <w:rFonts w:hint="eastAsia"/>
        </w:rPr>
        <w:t>переезде</w:t>
      </w:r>
      <w:r>
        <w:t xml:space="preserve"> </w:t>
      </w:r>
      <w:r>
        <w:rPr>
          <w:rFonts w:hint="eastAsia"/>
        </w:rPr>
        <w:t>колесом</w:t>
      </w:r>
      <w:r>
        <w:t xml:space="preserve">, </w:t>
      </w:r>
      <w:r>
        <w:rPr>
          <w:rFonts w:hint="eastAsia"/>
        </w:rPr>
        <w:t>движущимся</w:t>
      </w:r>
      <w:r>
        <w:t xml:space="preserve"> </w:t>
      </w:r>
      <w:r>
        <w:rPr>
          <w:rFonts w:hint="eastAsia"/>
        </w:rPr>
        <w:t>с</w:t>
      </w:r>
      <w:r>
        <w:t xml:space="preserve"> </w:t>
      </w:r>
      <w:r>
        <w:rPr>
          <w:rFonts w:hint="eastAsia"/>
        </w:rPr>
        <w:t>углами</w:t>
      </w:r>
      <w:r>
        <w:t xml:space="preserve"> </w:t>
      </w:r>
      <w:r>
        <w:rPr>
          <w:rFonts w:hint="eastAsia"/>
        </w:rPr>
        <w:t>увода</w:t>
      </w:r>
      <w:r>
        <w:t xml:space="preserve">, </w:t>
      </w:r>
      <w:r>
        <w:rPr>
          <w:rFonts w:hint="eastAsia"/>
        </w:rPr>
        <w:t>единичной</w:t>
      </w:r>
      <w:r>
        <w:t xml:space="preserve"> </w:t>
      </w:r>
      <w:r>
        <w:rPr>
          <w:rFonts w:hint="eastAsia"/>
        </w:rPr>
        <w:t>неровности</w:t>
      </w:r>
    </w:p>
    <w:p w14:paraId="383C37D6" w14:textId="77777777" w:rsidR="00702CA7" w:rsidRDefault="00702CA7" w:rsidP="00702CA7"/>
    <w:p w14:paraId="7936E395" w14:textId="77777777" w:rsidR="00702CA7" w:rsidRDefault="00702CA7" w:rsidP="00702CA7">
      <w:r>
        <w:t xml:space="preserve">2.3.1. </w:t>
      </w:r>
      <w:r>
        <w:rPr>
          <w:rFonts w:hint="eastAsia"/>
        </w:rPr>
        <w:t>Математическое</w:t>
      </w:r>
      <w:r>
        <w:t xml:space="preserve"> </w:t>
      </w:r>
      <w:r>
        <w:rPr>
          <w:rFonts w:hint="eastAsia"/>
        </w:rPr>
        <w:t>описание</w:t>
      </w:r>
      <w:r>
        <w:t xml:space="preserve"> </w:t>
      </w:r>
      <w:r>
        <w:rPr>
          <w:rFonts w:hint="eastAsia"/>
        </w:rPr>
        <w:t>процесса</w:t>
      </w:r>
      <w:r>
        <w:t xml:space="preserve"> </w:t>
      </w:r>
      <w:r>
        <w:rPr>
          <w:rFonts w:hint="eastAsia"/>
        </w:rPr>
        <w:t>формирования</w:t>
      </w:r>
      <w:r>
        <w:t xml:space="preserve"> </w:t>
      </w:r>
      <w:r>
        <w:rPr>
          <w:rFonts w:hint="eastAsia"/>
        </w:rPr>
        <w:t>боковых</w:t>
      </w:r>
      <w:r>
        <w:t xml:space="preserve"> </w:t>
      </w:r>
      <w:r>
        <w:rPr>
          <w:rFonts w:hint="eastAsia"/>
        </w:rPr>
        <w:t>реакций</w:t>
      </w:r>
      <w:r>
        <w:t xml:space="preserve"> RY </w:t>
      </w:r>
      <w:r>
        <w:rPr>
          <w:rFonts w:hint="eastAsia"/>
        </w:rPr>
        <w:t>шины</w:t>
      </w:r>
      <w:r>
        <w:t xml:space="preserve"> </w:t>
      </w:r>
      <w:r>
        <w:rPr>
          <w:rFonts w:hint="eastAsia"/>
        </w:rPr>
        <w:t>в</w:t>
      </w:r>
      <w:r>
        <w:t xml:space="preserve"> </w:t>
      </w:r>
      <w:r>
        <w:rPr>
          <w:rFonts w:hint="eastAsia"/>
        </w:rPr>
        <w:t>режиме</w:t>
      </w:r>
      <w:r>
        <w:t xml:space="preserve"> </w:t>
      </w:r>
      <w:r>
        <w:rPr>
          <w:rFonts w:hint="eastAsia"/>
        </w:rPr>
        <w:t>движения</w:t>
      </w:r>
      <w:r>
        <w:t xml:space="preserve"> </w:t>
      </w:r>
      <w:r>
        <w:rPr>
          <w:rFonts w:hint="eastAsia"/>
        </w:rPr>
        <w:t>с</w:t>
      </w:r>
      <w:r>
        <w:t xml:space="preserve"> </w:t>
      </w:r>
      <w:r>
        <w:rPr>
          <w:rFonts w:hint="eastAsia"/>
        </w:rPr>
        <w:t>углом</w:t>
      </w:r>
      <w:r>
        <w:t xml:space="preserve"> </w:t>
      </w:r>
      <w:r>
        <w:rPr>
          <w:rFonts w:hint="eastAsia"/>
        </w:rPr>
        <w:t>увода</w:t>
      </w:r>
    </w:p>
    <w:p w14:paraId="49C5B8F9" w14:textId="77777777" w:rsidR="00702CA7" w:rsidRDefault="00702CA7" w:rsidP="00702CA7"/>
    <w:p w14:paraId="41560D63" w14:textId="77777777" w:rsidR="00702CA7" w:rsidRDefault="00702CA7" w:rsidP="00702CA7">
      <w:r>
        <w:t xml:space="preserve">2.3.2. </w:t>
      </w:r>
      <w:r>
        <w:rPr>
          <w:rFonts w:hint="eastAsia"/>
        </w:rPr>
        <w:t>Математическое</w:t>
      </w:r>
      <w:r>
        <w:t xml:space="preserve"> </w:t>
      </w:r>
      <w:r>
        <w:rPr>
          <w:rFonts w:hint="eastAsia"/>
        </w:rPr>
        <w:t>описание</w:t>
      </w:r>
      <w:r>
        <w:t xml:space="preserve"> </w:t>
      </w:r>
      <w:r>
        <w:rPr>
          <w:rFonts w:hint="eastAsia"/>
        </w:rPr>
        <w:t>процесса</w:t>
      </w:r>
      <w:r>
        <w:t xml:space="preserve"> </w:t>
      </w:r>
      <w:r>
        <w:rPr>
          <w:rFonts w:hint="eastAsia"/>
        </w:rPr>
        <w:t>формирований</w:t>
      </w:r>
      <w:r>
        <w:t xml:space="preserve"> </w:t>
      </w:r>
      <w:r>
        <w:rPr>
          <w:rFonts w:hint="eastAsia"/>
        </w:rPr>
        <w:t>нормальных</w:t>
      </w:r>
      <w:r>
        <w:t xml:space="preserve"> </w:t>
      </w:r>
      <w:r>
        <w:rPr>
          <w:rFonts w:hint="eastAsia"/>
        </w:rPr>
        <w:t>реакций</w:t>
      </w:r>
      <w:r>
        <w:t xml:space="preserve">, </w:t>
      </w:r>
      <w:r>
        <w:rPr>
          <w:rFonts w:hint="eastAsia"/>
        </w:rPr>
        <w:t>действующих</w:t>
      </w:r>
      <w:r>
        <w:t xml:space="preserve"> </w:t>
      </w:r>
      <w:r>
        <w:rPr>
          <w:rFonts w:hint="eastAsia"/>
        </w:rPr>
        <w:t>на</w:t>
      </w:r>
      <w:r>
        <w:t xml:space="preserve"> </w:t>
      </w:r>
      <w:r>
        <w:rPr>
          <w:rFonts w:hint="eastAsia"/>
        </w:rPr>
        <w:t>шину</w:t>
      </w:r>
      <w:r>
        <w:t xml:space="preserve"> </w:t>
      </w:r>
      <w:r>
        <w:rPr>
          <w:rFonts w:hint="eastAsia"/>
        </w:rPr>
        <w:t>от</w:t>
      </w:r>
      <w:r>
        <w:t xml:space="preserve"> </w:t>
      </w:r>
      <w:r>
        <w:rPr>
          <w:rFonts w:hint="eastAsia"/>
        </w:rPr>
        <w:t>опорной</w:t>
      </w:r>
      <w:r>
        <w:t xml:space="preserve"> </w:t>
      </w:r>
      <w:r>
        <w:rPr>
          <w:rFonts w:hint="eastAsia"/>
        </w:rPr>
        <w:t>поверхности</w:t>
      </w:r>
    </w:p>
    <w:p w14:paraId="1D4C5C25" w14:textId="77777777" w:rsidR="00702CA7" w:rsidRDefault="00702CA7" w:rsidP="00702CA7"/>
    <w:p w14:paraId="1577AE5E" w14:textId="77777777" w:rsidR="00702CA7" w:rsidRDefault="00702CA7" w:rsidP="00702CA7">
      <w:r>
        <w:t xml:space="preserve">2.3.4. </w:t>
      </w:r>
      <w:r>
        <w:rPr>
          <w:rFonts w:hint="eastAsia"/>
        </w:rPr>
        <w:t>Описание</w:t>
      </w:r>
      <w:r>
        <w:t xml:space="preserve"> </w:t>
      </w:r>
      <w:r>
        <w:rPr>
          <w:rFonts w:hint="eastAsia"/>
        </w:rPr>
        <w:t>процесса</w:t>
      </w:r>
      <w:r>
        <w:t xml:space="preserve"> </w:t>
      </w:r>
      <w:r>
        <w:rPr>
          <w:rFonts w:hint="eastAsia"/>
        </w:rPr>
        <w:t>колебаний</w:t>
      </w:r>
      <w:r>
        <w:t xml:space="preserve"> </w:t>
      </w:r>
      <w:r>
        <w:rPr>
          <w:rFonts w:hint="eastAsia"/>
        </w:rPr>
        <w:t>подрессоренной</w:t>
      </w:r>
      <w:r>
        <w:t xml:space="preserve"> </w:t>
      </w:r>
      <w:r>
        <w:rPr>
          <w:rFonts w:hint="eastAsia"/>
        </w:rPr>
        <w:t>и</w:t>
      </w:r>
      <w:r>
        <w:t xml:space="preserve"> </w:t>
      </w:r>
      <w:r>
        <w:rPr>
          <w:rFonts w:hint="eastAsia"/>
        </w:rPr>
        <w:t>неподрессоренной</w:t>
      </w:r>
      <w:r>
        <w:t xml:space="preserve"> </w:t>
      </w:r>
      <w:r>
        <w:rPr>
          <w:rFonts w:hint="eastAsia"/>
        </w:rPr>
        <w:t>масс</w:t>
      </w:r>
    </w:p>
    <w:p w14:paraId="2B690518" w14:textId="77777777" w:rsidR="00702CA7" w:rsidRDefault="00702CA7" w:rsidP="00702CA7"/>
    <w:p w14:paraId="76F5455A" w14:textId="77777777" w:rsidR="00702CA7" w:rsidRDefault="00702CA7" w:rsidP="00702CA7">
      <w:r>
        <w:t xml:space="preserve">2.3.5. </w:t>
      </w:r>
      <w:r>
        <w:rPr>
          <w:rFonts w:hint="eastAsia"/>
        </w:rPr>
        <w:t>Математическое</w:t>
      </w:r>
      <w:r>
        <w:t xml:space="preserve"> </w:t>
      </w:r>
      <w:r>
        <w:rPr>
          <w:rFonts w:hint="eastAsia"/>
        </w:rPr>
        <w:t>описание</w:t>
      </w:r>
      <w:r>
        <w:t xml:space="preserve"> </w:t>
      </w:r>
      <w:r>
        <w:rPr>
          <w:rFonts w:hint="eastAsia"/>
        </w:rPr>
        <w:t>динамики</w:t>
      </w:r>
      <w:r>
        <w:t xml:space="preserve"> </w:t>
      </w:r>
      <w:r>
        <w:rPr>
          <w:rFonts w:hint="eastAsia"/>
        </w:rPr>
        <w:t>массы</w:t>
      </w:r>
      <w:r>
        <w:t xml:space="preserve"> </w:t>
      </w:r>
      <w:r>
        <w:rPr>
          <w:rFonts w:hint="eastAsia"/>
        </w:rPr>
        <w:t>эластичной</w:t>
      </w:r>
      <w:r>
        <w:t xml:space="preserve"> </w:t>
      </w:r>
      <w:r>
        <w:rPr>
          <w:rFonts w:hint="eastAsia"/>
        </w:rPr>
        <w:t>шины</w:t>
      </w:r>
      <w:r>
        <w:t xml:space="preserve"> </w:t>
      </w:r>
      <w:r>
        <w:rPr>
          <w:rFonts w:hint="eastAsia"/>
        </w:rPr>
        <w:t>в</w:t>
      </w:r>
      <w:r>
        <w:t xml:space="preserve"> </w:t>
      </w:r>
      <w:r>
        <w:rPr>
          <w:rFonts w:hint="eastAsia"/>
        </w:rPr>
        <w:t>окрестности</w:t>
      </w:r>
      <w:r>
        <w:t xml:space="preserve"> </w:t>
      </w:r>
      <w:r>
        <w:rPr>
          <w:rFonts w:hint="eastAsia"/>
        </w:rPr>
        <w:t>её</w:t>
      </w:r>
      <w:r>
        <w:t xml:space="preserve"> </w:t>
      </w:r>
      <w:r>
        <w:rPr>
          <w:rFonts w:hint="eastAsia"/>
        </w:rPr>
        <w:t>пятна</w:t>
      </w:r>
      <w:r>
        <w:t xml:space="preserve"> </w:t>
      </w:r>
      <w:r>
        <w:rPr>
          <w:rFonts w:hint="eastAsia"/>
        </w:rPr>
        <w:t>контакта</w:t>
      </w:r>
      <w:r>
        <w:t xml:space="preserve"> </w:t>
      </w:r>
      <w:r>
        <w:rPr>
          <w:rFonts w:hint="eastAsia"/>
        </w:rPr>
        <w:t>с</w:t>
      </w:r>
      <w:r>
        <w:t xml:space="preserve"> </w:t>
      </w:r>
      <w:r>
        <w:rPr>
          <w:rFonts w:hint="eastAsia"/>
        </w:rPr>
        <w:t>опорной</w:t>
      </w:r>
      <w:r>
        <w:t xml:space="preserve"> </w:t>
      </w:r>
      <w:r>
        <w:rPr>
          <w:rFonts w:hint="eastAsia"/>
        </w:rPr>
        <w:t>поверхностью</w:t>
      </w:r>
    </w:p>
    <w:p w14:paraId="3A729385" w14:textId="77777777" w:rsidR="00702CA7" w:rsidRDefault="00702CA7" w:rsidP="00702CA7"/>
    <w:p w14:paraId="589218AD" w14:textId="77777777" w:rsidR="00702CA7" w:rsidRDefault="00702CA7" w:rsidP="00702CA7">
      <w:r>
        <w:t xml:space="preserve">2.4. </w:t>
      </w:r>
      <w:r>
        <w:rPr>
          <w:rFonts w:hint="eastAsia"/>
        </w:rPr>
        <w:t>Алгоритм</w:t>
      </w:r>
      <w:r>
        <w:t xml:space="preserve"> </w:t>
      </w:r>
      <w:r>
        <w:rPr>
          <w:rFonts w:hint="eastAsia"/>
        </w:rPr>
        <w:t>расчета</w:t>
      </w:r>
      <w:r>
        <w:t xml:space="preserve"> </w:t>
      </w:r>
      <w:r>
        <w:rPr>
          <w:rFonts w:hint="eastAsia"/>
        </w:rPr>
        <w:t>выходных</w:t>
      </w:r>
      <w:r>
        <w:t xml:space="preserve"> </w:t>
      </w:r>
      <w:r>
        <w:rPr>
          <w:rFonts w:hint="eastAsia"/>
        </w:rPr>
        <w:t>параметров</w:t>
      </w:r>
      <w:r>
        <w:t xml:space="preserve"> </w:t>
      </w:r>
      <w:r>
        <w:rPr>
          <w:rFonts w:hint="eastAsia"/>
        </w:rPr>
        <w:t>системы</w:t>
      </w:r>
      <w:r>
        <w:t xml:space="preserve"> </w:t>
      </w:r>
      <w:r>
        <w:rPr>
          <w:rFonts w:hint="eastAsia"/>
        </w:rPr>
        <w:t>«</w:t>
      </w:r>
      <w:r>
        <w:rPr>
          <w:rFonts w:hint="eastAsia"/>
        </w:rPr>
        <w:t>Опорная</w:t>
      </w:r>
      <w:r>
        <w:t xml:space="preserve"> </w:t>
      </w:r>
      <w:r>
        <w:rPr>
          <w:rFonts w:hint="eastAsia"/>
        </w:rPr>
        <w:t>поверхность</w:t>
      </w:r>
      <w:r>
        <w:t xml:space="preserve"> -</w:t>
      </w:r>
      <w:r>
        <w:rPr>
          <w:rFonts w:hint="eastAsia"/>
        </w:rPr>
        <w:t>Шина</w:t>
      </w:r>
      <w:r>
        <w:t xml:space="preserve"> - </w:t>
      </w:r>
      <w:r>
        <w:rPr>
          <w:rFonts w:hint="eastAsia"/>
        </w:rPr>
        <w:t>Неподрессоренная</w:t>
      </w:r>
      <w:r>
        <w:t xml:space="preserve"> </w:t>
      </w:r>
      <w:r>
        <w:rPr>
          <w:rFonts w:hint="eastAsia"/>
        </w:rPr>
        <w:t>масса</w:t>
      </w:r>
      <w:r>
        <w:t xml:space="preserve"> - </w:t>
      </w:r>
      <w:r>
        <w:rPr>
          <w:rFonts w:hint="eastAsia"/>
        </w:rPr>
        <w:t>Подвеска</w:t>
      </w:r>
      <w:r>
        <w:t xml:space="preserve"> - </w:t>
      </w:r>
      <w:r>
        <w:rPr>
          <w:rFonts w:hint="eastAsia"/>
        </w:rPr>
        <w:t>Подрессоренная</w:t>
      </w:r>
      <w:r>
        <w:t xml:space="preserve"> </w:t>
      </w:r>
      <w:r>
        <w:rPr>
          <w:rFonts w:hint="eastAsia"/>
        </w:rPr>
        <w:t>масса</w:t>
      </w:r>
      <w:r>
        <w:rPr>
          <w:rFonts w:hint="eastAsia"/>
        </w:rPr>
        <w:t>»</w:t>
      </w:r>
    </w:p>
    <w:p w14:paraId="77C989FF" w14:textId="77777777" w:rsidR="00702CA7" w:rsidRDefault="00702CA7" w:rsidP="00702CA7"/>
    <w:p w14:paraId="09C00416" w14:textId="77777777" w:rsidR="00702CA7" w:rsidRDefault="00702CA7" w:rsidP="00702CA7">
      <w:r>
        <w:t xml:space="preserve">2.5. </w:t>
      </w:r>
      <w:r>
        <w:rPr>
          <w:rFonts w:hint="eastAsia"/>
        </w:rPr>
        <w:t>Контроль</w:t>
      </w:r>
      <w:r>
        <w:t xml:space="preserve"> </w:t>
      </w:r>
      <w:r>
        <w:rPr>
          <w:rFonts w:hint="eastAsia"/>
        </w:rPr>
        <w:t>технического</w:t>
      </w:r>
      <w:r>
        <w:t xml:space="preserve"> </w:t>
      </w:r>
      <w:r>
        <w:rPr>
          <w:rFonts w:hint="eastAsia"/>
        </w:rPr>
        <w:t>состояния</w:t>
      </w:r>
      <w:r>
        <w:t xml:space="preserve"> </w:t>
      </w:r>
      <w:r>
        <w:rPr>
          <w:rFonts w:hint="eastAsia"/>
        </w:rPr>
        <w:t>амортизаторов</w:t>
      </w:r>
      <w:r>
        <w:t xml:space="preserve"> </w:t>
      </w:r>
      <w:r>
        <w:rPr>
          <w:rFonts w:hint="eastAsia"/>
        </w:rPr>
        <w:t>АТС</w:t>
      </w:r>
      <w:r>
        <w:t xml:space="preserve"> </w:t>
      </w:r>
      <w:r>
        <w:rPr>
          <w:rFonts w:hint="eastAsia"/>
        </w:rPr>
        <w:t>по</w:t>
      </w:r>
      <w:r>
        <w:t xml:space="preserve"> </w:t>
      </w:r>
      <w:r>
        <w:rPr>
          <w:rFonts w:hint="eastAsia"/>
        </w:rPr>
        <w:t>обеспечению</w:t>
      </w:r>
      <w:r>
        <w:t xml:space="preserve"> </w:t>
      </w:r>
      <w:r>
        <w:rPr>
          <w:rFonts w:hint="eastAsia"/>
        </w:rPr>
        <w:t>способности</w:t>
      </w:r>
      <w:r>
        <w:t xml:space="preserve"> </w:t>
      </w:r>
      <w:r>
        <w:rPr>
          <w:rFonts w:hint="eastAsia"/>
        </w:rPr>
        <w:t>шин</w:t>
      </w:r>
      <w:r>
        <w:t xml:space="preserve"> </w:t>
      </w:r>
      <w:r>
        <w:rPr>
          <w:rFonts w:hint="eastAsia"/>
        </w:rPr>
        <w:t>создавать</w:t>
      </w:r>
      <w:r>
        <w:t xml:space="preserve"> </w:t>
      </w:r>
      <w:r>
        <w:rPr>
          <w:rFonts w:hint="eastAsia"/>
        </w:rPr>
        <w:t>боковые</w:t>
      </w:r>
      <w:r>
        <w:t xml:space="preserve"> </w:t>
      </w:r>
      <w:r>
        <w:rPr>
          <w:rFonts w:hint="eastAsia"/>
        </w:rPr>
        <w:t>реакции</w:t>
      </w:r>
    </w:p>
    <w:p w14:paraId="26696AA1" w14:textId="77777777" w:rsidR="00702CA7" w:rsidRDefault="00702CA7" w:rsidP="00702CA7"/>
    <w:p w14:paraId="352C6387" w14:textId="77777777" w:rsidR="00702CA7" w:rsidRDefault="00702CA7" w:rsidP="00702CA7">
      <w:r>
        <w:t xml:space="preserve">2.5.1. </w:t>
      </w:r>
      <w:r>
        <w:rPr>
          <w:rFonts w:hint="eastAsia"/>
        </w:rPr>
        <w:t>Оптимизация</w:t>
      </w:r>
      <w:r>
        <w:t xml:space="preserve"> </w:t>
      </w:r>
      <w:r>
        <w:rPr>
          <w:rFonts w:hint="eastAsia"/>
        </w:rPr>
        <w:t>параметров</w:t>
      </w:r>
      <w:r>
        <w:t xml:space="preserve"> </w:t>
      </w:r>
      <w:r>
        <w:rPr>
          <w:rFonts w:hint="eastAsia"/>
        </w:rPr>
        <w:t>тестового</w:t>
      </w:r>
      <w:r>
        <w:t xml:space="preserve"> </w:t>
      </w:r>
      <w:r>
        <w:rPr>
          <w:rFonts w:hint="eastAsia"/>
        </w:rPr>
        <w:t>воздействия</w:t>
      </w:r>
      <w:r>
        <w:t xml:space="preserve"> </w:t>
      </w:r>
      <w:r>
        <w:rPr>
          <w:rFonts w:hint="eastAsia"/>
        </w:rPr>
        <w:t>на</w:t>
      </w:r>
      <w:r>
        <w:t xml:space="preserve"> </w:t>
      </w:r>
      <w:r>
        <w:rPr>
          <w:rFonts w:hint="eastAsia"/>
        </w:rPr>
        <w:t>объект</w:t>
      </w:r>
      <w:r>
        <w:t xml:space="preserve"> </w:t>
      </w:r>
      <w:r>
        <w:rPr>
          <w:rFonts w:hint="eastAsia"/>
        </w:rPr>
        <w:t>исследования</w:t>
      </w:r>
    </w:p>
    <w:p w14:paraId="02F2FF00" w14:textId="77777777" w:rsidR="00702CA7" w:rsidRDefault="00702CA7" w:rsidP="00702CA7"/>
    <w:p w14:paraId="3F2D4505" w14:textId="77777777" w:rsidR="00702CA7" w:rsidRDefault="00702CA7" w:rsidP="00702CA7">
      <w:r>
        <w:t xml:space="preserve">2.5.2. </w:t>
      </w:r>
      <w:r>
        <w:rPr>
          <w:rFonts w:hint="eastAsia"/>
        </w:rPr>
        <w:t>Определение</w:t>
      </w:r>
      <w:r>
        <w:t xml:space="preserve"> </w:t>
      </w:r>
      <w:r>
        <w:rPr>
          <w:rFonts w:hint="eastAsia"/>
        </w:rPr>
        <w:t>показателей</w:t>
      </w:r>
      <w:r>
        <w:t xml:space="preserve"> </w:t>
      </w:r>
      <w:r>
        <w:rPr>
          <w:rFonts w:hint="eastAsia"/>
        </w:rPr>
        <w:t>для</w:t>
      </w:r>
      <w:r>
        <w:t xml:space="preserve"> </w:t>
      </w:r>
      <w:r>
        <w:rPr>
          <w:rFonts w:hint="eastAsia"/>
        </w:rPr>
        <w:t>контроля</w:t>
      </w:r>
      <w:r>
        <w:t xml:space="preserve"> </w:t>
      </w:r>
      <w:r>
        <w:rPr>
          <w:rFonts w:hint="eastAsia"/>
        </w:rPr>
        <w:t>уровня</w:t>
      </w:r>
      <w:r>
        <w:t xml:space="preserve"> </w:t>
      </w:r>
      <w:r>
        <w:rPr>
          <w:rFonts w:hint="eastAsia"/>
        </w:rPr>
        <w:t>работоспособности</w:t>
      </w:r>
      <w:r>
        <w:t xml:space="preserve"> </w:t>
      </w:r>
      <w:r>
        <w:rPr>
          <w:rFonts w:hint="eastAsia"/>
        </w:rPr>
        <w:t>амортизаторов</w:t>
      </w:r>
      <w:r>
        <w:t xml:space="preserve"> </w:t>
      </w:r>
      <w:r>
        <w:rPr>
          <w:rFonts w:hint="eastAsia"/>
        </w:rPr>
        <w:t>по</w:t>
      </w:r>
      <w:r>
        <w:t xml:space="preserve"> </w:t>
      </w:r>
      <w:r>
        <w:rPr>
          <w:rFonts w:hint="eastAsia"/>
        </w:rPr>
        <w:t>обеспечению</w:t>
      </w:r>
      <w:r>
        <w:t xml:space="preserve"> </w:t>
      </w:r>
      <w:r>
        <w:rPr>
          <w:rFonts w:hint="eastAsia"/>
        </w:rPr>
        <w:t>ими</w:t>
      </w:r>
      <w:r>
        <w:t xml:space="preserve"> </w:t>
      </w:r>
      <w:r>
        <w:rPr>
          <w:rFonts w:hint="eastAsia"/>
        </w:rPr>
        <w:t>способности</w:t>
      </w:r>
      <w:r>
        <w:t xml:space="preserve"> </w:t>
      </w:r>
      <w:r>
        <w:rPr>
          <w:rFonts w:hint="eastAsia"/>
        </w:rPr>
        <w:t>шин</w:t>
      </w:r>
      <w:r>
        <w:t xml:space="preserve"> </w:t>
      </w:r>
      <w:r>
        <w:rPr>
          <w:rFonts w:hint="eastAsia"/>
        </w:rPr>
        <w:t>создавать</w:t>
      </w:r>
      <w:r>
        <w:t xml:space="preserve"> </w:t>
      </w:r>
      <w:r>
        <w:rPr>
          <w:rFonts w:hint="eastAsia"/>
        </w:rPr>
        <w:t>боковые</w:t>
      </w:r>
      <w:r>
        <w:t xml:space="preserve"> </w:t>
      </w:r>
      <w:r>
        <w:rPr>
          <w:rFonts w:hint="eastAsia"/>
        </w:rPr>
        <w:t>реакции</w:t>
      </w:r>
    </w:p>
    <w:p w14:paraId="46BD9621" w14:textId="77777777" w:rsidR="00702CA7" w:rsidRDefault="00702CA7" w:rsidP="00702CA7"/>
    <w:p w14:paraId="72353B23" w14:textId="77777777" w:rsidR="00702CA7" w:rsidRDefault="00702CA7" w:rsidP="00702CA7">
      <w:r>
        <w:t xml:space="preserve">2.5.2.1. </w:t>
      </w:r>
      <w:r>
        <w:rPr>
          <w:rFonts w:hint="eastAsia"/>
        </w:rPr>
        <w:t>Обоснование</w:t>
      </w:r>
      <w:r>
        <w:t xml:space="preserve"> </w:t>
      </w:r>
      <w:r>
        <w:rPr>
          <w:rFonts w:hint="eastAsia"/>
        </w:rPr>
        <w:t>шкалы</w:t>
      </w:r>
      <w:r>
        <w:t xml:space="preserve"> </w:t>
      </w:r>
      <w:r>
        <w:rPr>
          <w:rFonts w:hint="eastAsia"/>
        </w:rPr>
        <w:t>уровней</w:t>
      </w:r>
      <w:r>
        <w:t xml:space="preserve"> </w:t>
      </w:r>
      <w:r>
        <w:rPr>
          <w:rFonts w:hint="eastAsia"/>
        </w:rPr>
        <w:t>работоспособности</w:t>
      </w:r>
      <w:r>
        <w:t xml:space="preserve"> </w:t>
      </w:r>
      <w:r>
        <w:rPr>
          <w:rFonts w:hint="eastAsia"/>
        </w:rPr>
        <w:t>амортизаторов</w:t>
      </w:r>
      <w:r>
        <w:t xml:space="preserve"> </w:t>
      </w:r>
      <w:r>
        <w:rPr>
          <w:rFonts w:hint="eastAsia"/>
        </w:rPr>
        <w:t>по</w:t>
      </w:r>
      <w:r>
        <w:t xml:space="preserve"> </w:t>
      </w:r>
      <w:r>
        <w:rPr>
          <w:rFonts w:hint="eastAsia"/>
        </w:rPr>
        <w:t>их</w:t>
      </w:r>
      <w:r>
        <w:t xml:space="preserve"> </w:t>
      </w:r>
      <w:r>
        <w:rPr>
          <w:rFonts w:hint="eastAsia"/>
        </w:rPr>
        <w:t>рабочей</w:t>
      </w:r>
      <w:r>
        <w:t xml:space="preserve"> </w:t>
      </w:r>
      <w:r>
        <w:rPr>
          <w:rFonts w:hint="eastAsia"/>
        </w:rPr>
        <w:t>характеристике</w:t>
      </w:r>
    </w:p>
    <w:p w14:paraId="7F2AB508" w14:textId="77777777" w:rsidR="00702CA7" w:rsidRDefault="00702CA7" w:rsidP="00702CA7"/>
    <w:p w14:paraId="246FF5E9" w14:textId="77777777" w:rsidR="00702CA7" w:rsidRDefault="00702CA7" w:rsidP="00702CA7">
      <w:r>
        <w:t xml:space="preserve">2.5.2.2. </w:t>
      </w:r>
      <w:r>
        <w:rPr>
          <w:rFonts w:hint="eastAsia"/>
        </w:rPr>
        <w:t>Научное</w:t>
      </w:r>
      <w:r>
        <w:t xml:space="preserve"> </w:t>
      </w:r>
      <w:r>
        <w:rPr>
          <w:rFonts w:hint="eastAsia"/>
        </w:rPr>
        <w:t>обоснование</w:t>
      </w:r>
      <w:r>
        <w:t xml:space="preserve"> </w:t>
      </w:r>
      <w:r>
        <w:rPr>
          <w:rFonts w:hint="eastAsia"/>
        </w:rPr>
        <w:t>показателя</w:t>
      </w:r>
      <w:r>
        <w:t xml:space="preserve">, </w:t>
      </w:r>
      <w:r>
        <w:rPr>
          <w:rFonts w:hint="eastAsia"/>
        </w:rPr>
        <w:t>учитывающего</w:t>
      </w:r>
      <w:r>
        <w:t xml:space="preserve"> </w:t>
      </w:r>
      <w:r>
        <w:rPr>
          <w:rFonts w:hint="eastAsia"/>
        </w:rPr>
        <w:t>влияние</w:t>
      </w:r>
      <w:r>
        <w:t xml:space="preserve"> </w:t>
      </w:r>
      <w:r>
        <w:rPr>
          <w:rFonts w:hint="eastAsia"/>
        </w:rPr>
        <w:t>уровня</w:t>
      </w:r>
      <w:r>
        <w:t xml:space="preserve"> </w:t>
      </w:r>
      <w:r>
        <w:rPr>
          <w:rFonts w:hint="eastAsia"/>
        </w:rPr>
        <w:t>работоспособности</w:t>
      </w:r>
      <w:r>
        <w:t xml:space="preserve"> </w:t>
      </w:r>
      <w:r>
        <w:rPr>
          <w:rFonts w:hint="eastAsia"/>
        </w:rPr>
        <w:t>амортизаторов</w:t>
      </w:r>
      <w:r>
        <w:t xml:space="preserve"> </w:t>
      </w:r>
      <w:r>
        <w:rPr>
          <w:rFonts w:hint="eastAsia"/>
        </w:rPr>
        <w:t>на</w:t>
      </w:r>
      <w:r>
        <w:t xml:space="preserve"> </w:t>
      </w:r>
      <w:r>
        <w:rPr>
          <w:rFonts w:hint="eastAsia"/>
        </w:rPr>
        <w:t>способность</w:t>
      </w:r>
      <w:r>
        <w:t xml:space="preserve"> </w:t>
      </w:r>
      <w:r>
        <w:rPr>
          <w:rFonts w:hint="eastAsia"/>
        </w:rPr>
        <w:t>шин</w:t>
      </w:r>
      <w:r>
        <w:t xml:space="preserve"> </w:t>
      </w:r>
      <w:r>
        <w:rPr>
          <w:rFonts w:hint="eastAsia"/>
        </w:rPr>
        <w:t>создавать</w:t>
      </w:r>
      <w:r>
        <w:t xml:space="preserve"> </w:t>
      </w:r>
      <w:r>
        <w:rPr>
          <w:rFonts w:hint="eastAsia"/>
        </w:rPr>
        <w:t>боковые</w:t>
      </w:r>
    </w:p>
    <w:p w14:paraId="7639A4D0" w14:textId="77777777" w:rsidR="00702CA7" w:rsidRDefault="00702CA7" w:rsidP="00702CA7"/>
    <w:p w14:paraId="1C74B01B" w14:textId="77777777" w:rsidR="00702CA7" w:rsidRDefault="00702CA7" w:rsidP="00702CA7">
      <w:r>
        <w:rPr>
          <w:rFonts w:hint="eastAsia"/>
        </w:rPr>
        <w:t>реакции</w:t>
      </w:r>
    </w:p>
    <w:p w14:paraId="4394CF0E" w14:textId="77777777" w:rsidR="00702CA7" w:rsidRDefault="00702CA7" w:rsidP="00702CA7"/>
    <w:p w14:paraId="3ED81E5C" w14:textId="77777777" w:rsidR="00702CA7" w:rsidRDefault="00702CA7" w:rsidP="00702CA7">
      <w:r>
        <w:t xml:space="preserve">2.5.2.3. </w:t>
      </w:r>
      <w:r>
        <w:rPr>
          <w:rFonts w:hint="eastAsia"/>
        </w:rPr>
        <w:t>Обоснование</w:t>
      </w:r>
      <w:r>
        <w:t xml:space="preserve"> </w:t>
      </w:r>
      <w:r>
        <w:rPr>
          <w:rFonts w:hint="eastAsia"/>
        </w:rPr>
        <w:t>нормативных</w:t>
      </w:r>
      <w:r>
        <w:t xml:space="preserve"> </w:t>
      </w:r>
      <w:r>
        <w:rPr>
          <w:rFonts w:hint="eastAsia"/>
        </w:rPr>
        <w:t>значений</w:t>
      </w:r>
      <w:r>
        <w:t xml:space="preserve"> </w:t>
      </w:r>
      <w:r>
        <w:rPr>
          <w:rFonts w:hint="eastAsia"/>
        </w:rPr>
        <w:t>коэффициента</w:t>
      </w:r>
      <w:r>
        <w:t xml:space="preserve"> [XL]</w:t>
      </w:r>
    </w:p>
    <w:p w14:paraId="041173D6" w14:textId="77777777" w:rsidR="00702CA7" w:rsidRDefault="00702CA7" w:rsidP="00702CA7"/>
    <w:p w14:paraId="2C958600" w14:textId="77777777" w:rsidR="00702CA7" w:rsidRDefault="00702CA7" w:rsidP="00702CA7">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F427CBF" w14:textId="77777777" w:rsidR="00702CA7" w:rsidRDefault="00702CA7" w:rsidP="00702CA7"/>
    <w:p w14:paraId="34B8A7EB" w14:textId="77777777" w:rsidR="00702CA7" w:rsidRDefault="00702CA7" w:rsidP="00702CA7">
      <w:r>
        <w:t xml:space="preserve">3.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2B0EB804" w14:textId="77777777" w:rsidR="00702CA7" w:rsidRDefault="00702CA7" w:rsidP="00702CA7"/>
    <w:p w14:paraId="6EB63C87" w14:textId="77777777" w:rsidR="00702CA7" w:rsidRDefault="00702CA7" w:rsidP="00702CA7">
      <w:r>
        <w:lastRenderedPageBreak/>
        <w:t xml:space="preserve">3.1.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характеристик</w:t>
      </w:r>
      <w:r>
        <w:t xml:space="preserve"> </w:t>
      </w:r>
      <w:r>
        <w:rPr>
          <w:rFonts w:hint="eastAsia"/>
        </w:rPr>
        <w:t>амортизаторов</w:t>
      </w:r>
      <w:r>
        <w:t xml:space="preserve"> </w:t>
      </w:r>
      <w:r>
        <w:rPr>
          <w:rFonts w:hint="eastAsia"/>
        </w:rPr>
        <w:t>в</w:t>
      </w:r>
      <w:r>
        <w:t xml:space="preserve"> </w:t>
      </w:r>
      <w:r>
        <w:rPr>
          <w:rFonts w:hint="eastAsia"/>
        </w:rPr>
        <w:t>условиях</w:t>
      </w:r>
      <w:r>
        <w:t xml:space="preserve"> </w:t>
      </w:r>
      <w:r>
        <w:rPr>
          <w:rFonts w:hint="eastAsia"/>
        </w:rPr>
        <w:t>эксплуатации</w:t>
      </w:r>
      <w:r>
        <w:t xml:space="preserve"> </w:t>
      </w:r>
      <w:r>
        <w:rPr>
          <w:rFonts w:hint="eastAsia"/>
        </w:rPr>
        <w:t>АТС</w:t>
      </w:r>
    </w:p>
    <w:p w14:paraId="603D0765" w14:textId="77777777" w:rsidR="00702CA7" w:rsidRDefault="00702CA7" w:rsidP="00702CA7"/>
    <w:p w14:paraId="20518D61" w14:textId="77777777" w:rsidR="00702CA7" w:rsidRDefault="00702CA7" w:rsidP="00702CA7">
      <w:r>
        <w:t xml:space="preserve">3.1.2. </w:t>
      </w:r>
      <w:r>
        <w:rPr>
          <w:rFonts w:hint="eastAsia"/>
        </w:rPr>
        <w:t>Оборудование</w:t>
      </w:r>
      <w:r>
        <w:t xml:space="preserve"> </w:t>
      </w:r>
      <w:r>
        <w:rPr>
          <w:rFonts w:hint="eastAsia"/>
        </w:rPr>
        <w:t>для</w:t>
      </w:r>
      <w:r>
        <w:t xml:space="preserve"> </w:t>
      </w:r>
      <w:r>
        <w:rPr>
          <w:rFonts w:hint="eastAsia"/>
        </w:rPr>
        <w:t>задания</w:t>
      </w:r>
      <w:r>
        <w:t xml:space="preserve"> </w:t>
      </w:r>
      <w:r>
        <w:rPr>
          <w:rFonts w:hint="eastAsia"/>
        </w:rPr>
        <w:t>тестовых</w:t>
      </w:r>
      <w:r>
        <w:t xml:space="preserve"> </w:t>
      </w:r>
      <w:r>
        <w:rPr>
          <w:rFonts w:hint="eastAsia"/>
        </w:rPr>
        <w:t>режимов</w:t>
      </w:r>
      <w:r>
        <w:t xml:space="preserve"> </w:t>
      </w:r>
      <w:r>
        <w:rPr>
          <w:rFonts w:hint="eastAsia"/>
        </w:rPr>
        <w:t>на</w:t>
      </w:r>
      <w:r>
        <w:t xml:space="preserve"> </w:t>
      </w:r>
      <w:r>
        <w:rPr>
          <w:rFonts w:hint="eastAsia"/>
        </w:rPr>
        <w:t>объект</w:t>
      </w:r>
      <w:r>
        <w:t xml:space="preserve"> </w:t>
      </w:r>
      <w:r>
        <w:rPr>
          <w:rFonts w:hint="eastAsia"/>
        </w:rPr>
        <w:t>исследования</w:t>
      </w:r>
    </w:p>
    <w:p w14:paraId="73A973FD" w14:textId="77777777" w:rsidR="00702CA7" w:rsidRDefault="00702CA7" w:rsidP="00702CA7"/>
    <w:p w14:paraId="46D3A220" w14:textId="77777777" w:rsidR="00702CA7" w:rsidRDefault="00702CA7" w:rsidP="00702CA7">
      <w:r>
        <w:t xml:space="preserve">3.1.2.1. </w:t>
      </w:r>
      <w:r>
        <w:rPr>
          <w:rFonts w:hint="eastAsia"/>
        </w:rPr>
        <w:t>Основные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оборудованию</w:t>
      </w:r>
      <w:r>
        <w:t xml:space="preserve"> </w:t>
      </w:r>
      <w:r>
        <w:rPr>
          <w:rFonts w:hint="eastAsia"/>
        </w:rPr>
        <w:t>для</w:t>
      </w:r>
      <w:r>
        <w:t xml:space="preserve"> </w:t>
      </w:r>
      <w:r>
        <w:rPr>
          <w:rFonts w:hint="eastAsia"/>
        </w:rPr>
        <w:t>задания</w:t>
      </w:r>
      <w:r>
        <w:t xml:space="preserve"> </w:t>
      </w:r>
      <w:r>
        <w:rPr>
          <w:rFonts w:hint="eastAsia"/>
        </w:rPr>
        <w:t>тестовых</w:t>
      </w:r>
      <w:r>
        <w:t xml:space="preserve"> </w:t>
      </w:r>
      <w:r>
        <w:rPr>
          <w:rFonts w:hint="eastAsia"/>
        </w:rPr>
        <w:t>режимов</w:t>
      </w:r>
    </w:p>
    <w:p w14:paraId="3FFF9126" w14:textId="77777777" w:rsidR="00702CA7" w:rsidRDefault="00702CA7" w:rsidP="00702CA7"/>
    <w:p w14:paraId="4A702B62" w14:textId="77777777" w:rsidR="00702CA7" w:rsidRDefault="00702CA7" w:rsidP="00702CA7">
      <w:r>
        <w:t xml:space="preserve">3.1.2.2. </w:t>
      </w:r>
      <w:r>
        <w:rPr>
          <w:rFonts w:hint="eastAsia"/>
        </w:rPr>
        <w:t>Описание</w:t>
      </w:r>
      <w:r>
        <w:t xml:space="preserve"> </w:t>
      </w:r>
      <w:r>
        <w:rPr>
          <w:rFonts w:hint="eastAsia"/>
        </w:rPr>
        <w:t>стенда</w:t>
      </w:r>
      <w:r>
        <w:t xml:space="preserve"> </w:t>
      </w:r>
      <w:r>
        <w:rPr>
          <w:rFonts w:hint="eastAsia"/>
        </w:rPr>
        <w:t>для</w:t>
      </w:r>
      <w:r>
        <w:t xml:space="preserve"> </w:t>
      </w:r>
      <w:r>
        <w:rPr>
          <w:rFonts w:hint="eastAsia"/>
        </w:rPr>
        <w:t>задания</w:t>
      </w:r>
      <w:r>
        <w:t xml:space="preserve"> </w:t>
      </w:r>
      <w:r>
        <w:rPr>
          <w:rFonts w:hint="eastAsia"/>
        </w:rPr>
        <w:t>тестовых</w:t>
      </w:r>
      <w:r>
        <w:t xml:space="preserve"> </w:t>
      </w:r>
      <w:r>
        <w:rPr>
          <w:rFonts w:hint="eastAsia"/>
        </w:rPr>
        <w:t>режимов</w:t>
      </w:r>
      <w:r>
        <w:t xml:space="preserve"> </w:t>
      </w:r>
      <w:r>
        <w:rPr>
          <w:rFonts w:hint="eastAsia"/>
        </w:rPr>
        <w:t>на</w:t>
      </w:r>
      <w:r>
        <w:t xml:space="preserve"> </w:t>
      </w:r>
      <w:r>
        <w:rPr>
          <w:rFonts w:hint="eastAsia"/>
        </w:rPr>
        <w:t>объект</w:t>
      </w:r>
      <w:r>
        <w:t xml:space="preserve"> </w:t>
      </w:r>
      <w:r>
        <w:rPr>
          <w:rFonts w:hint="eastAsia"/>
        </w:rPr>
        <w:t>экспериментального</w:t>
      </w:r>
      <w:r>
        <w:t xml:space="preserve"> </w:t>
      </w:r>
      <w:r>
        <w:rPr>
          <w:rFonts w:hint="eastAsia"/>
        </w:rPr>
        <w:t>исследования</w:t>
      </w:r>
    </w:p>
    <w:p w14:paraId="4C3D1A81" w14:textId="77777777" w:rsidR="00702CA7" w:rsidRDefault="00702CA7" w:rsidP="00702CA7"/>
    <w:p w14:paraId="5F2EA0C7" w14:textId="77777777" w:rsidR="00702CA7" w:rsidRDefault="00702CA7" w:rsidP="00702CA7">
      <w:r>
        <w:t xml:space="preserve">3.1.3. </w:t>
      </w:r>
      <w:r>
        <w:rPr>
          <w:rFonts w:hint="eastAsia"/>
        </w:rPr>
        <w:t>Системы</w:t>
      </w:r>
      <w:r>
        <w:t xml:space="preserve"> </w:t>
      </w:r>
      <w:r>
        <w:rPr>
          <w:rFonts w:hint="eastAsia"/>
        </w:rPr>
        <w:t>измерения</w:t>
      </w:r>
      <w:r>
        <w:t xml:space="preserve">, </w:t>
      </w:r>
      <w:r>
        <w:rPr>
          <w:rFonts w:hint="eastAsia"/>
        </w:rPr>
        <w:t>преобразования</w:t>
      </w:r>
      <w:r>
        <w:t xml:space="preserve"> </w:t>
      </w:r>
      <w:r>
        <w:rPr>
          <w:rFonts w:hint="eastAsia"/>
        </w:rPr>
        <w:t>и</w:t>
      </w:r>
      <w:r>
        <w:t xml:space="preserve"> </w:t>
      </w:r>
      <w:r>
        <w:rPr>
          <w:rFonts w:hint="eastAsia"/>
        </w:rPr>
        <w:t>регистрации</w:t>
      </w:r>
      <w:r>
        <w:t xml:space="preserve"> </w:t>
      </w:r>
      <w:r>
        <w:rPr>
          <w:rFonts w:hint="eastAsia"/>
        </w:rPr>
        <w:t>силовых</w:t>
      </w:r>
      <w:r>
        <w:t xml:space="preserve"> </w:t>
      </w:r>
      <w:r>
        <w:rPr>
          <w:rFonts w:hint="eastAsia"/>
        </w:rPr>
        <w:t>и</w:t>
      </w:r>
      <w:r>
        <w:t xml:space="preserve"> </w:t>
      </w:r>
      <w:r>
        <w:rPr>
          <w:rFonts w:hint="eastAsia"/>
        </w:rPr>
        <w:t>кинематических</w:t>
      </w:r>
      <w:r>
        <w:t xml:space="preserve"> </w:t>
      </w:r>
      <w:r>
        <w:rPr>
          <w:rFonts w:hint="eastAsia"/>
        </w:rPr>
        <w:t>параметров</w:t>
      </w:r>
      <w:r>
        <w:t xml:space="preserve"> </w:t>
      </w:r>
      <w:r>
        <w:rPr>
          <w:rFonts w:hint="eastAsia"/>
        </w:rPr>
        <w:t>рабочей</w:t>
      </w:r>
      <w:r>
        <w:t xml:space="preserve"> </w:t>
      </w:r>
      <w:r>
        <w:rPr>
          <w:rFonts w:hint="eastAsia"/>
        </w:rPr>
        <w:t>характеристики</w:t>
      </w:r>
      <w:r>
        <w:t xml:space="preserve"> </w:t>
      </w:r>
      <w:r>
        <w:rPr>
          <w:rFonts w:hint="eastAsia"/>
        </w:rPr>
        <w:t>амортизаторов</w:t>
      </w:r>
    </w:p>
    <w:p w14:paraId="1ADACAF0" w14:textId="77777777" w:rsidR="00702CA7" w:rsidRDefault="00702CA7" w:rsidP="00702CA7"/>
    <w:p w14:paraId="56A80817" w14:textId="77777777" w:rsidR="00702CA7" w:rsidRDefault="00702CA7" w:rsidP="00702CA7">
      <w:r>
        <w:t xml:space="preserve">3.1.3.1. </w:t>
      </w:r>
      <w:r>
        <w:rPr>
          <w:rFonts w:hint="eastAsia"/>
        </w:rPr>
        <w:t>Система</w:t>
      </w:r>
      <w:r>
        <w:t xml:space="preserve"> </w:t>
      </w:r>
      <w:r>
        <w:rPr>
          <w:rFonts w:hint="eastAsia"/>
        </w:rPr>
        <w:t>измерения</w:t>
      </w:r>
      <w:r>
        <w:t xml:space="preserve"> </w:t>
      </w:r>
      <w:r>
        <w:rPr>
          <w:rFonts w:hint="eastAsia"/>
        </w:rPr>
        <w:t>сил</w:t>
      </w:r>
      <w:r>
        <w:t xml:space="preserve"> </w:t>
      </w:r>
      <w:r>
        <w:rPr>
          <w:rFonts w:hint="eastAsia"/>
        </w:rPr>
        <w:t>сопротивления</w:t>
      </w:r>
      <w:r>
        <w:t xml:space="preserve"> </w:t>
      </w:r>
      <w:r>
        <w:rPr>
          <w:rFonts w:hint="eastAsia"/>
        </w:rPr>
        <w:t>амортизатора</w:t>
      </w:r>
      <w:r>
        <w:t xml:space="preserve"> </w:t>
      </w:r>
      <w:r>
        <w:rPr>
          <w:rFonts w:hint="eastAsia"/>
        </w:rPr>
        <w:t>¥</w:t>
      </w:r>
      <w:r>
        <w:rPr>
          <w:rFonts w:hint="eastAsia"/>
        </w:rPr>
        <w:t>д</w:t>
      </w:r>
    </w:p>
    <w:p w14:paraId="074B4F53" w14:textId="77777777" w:rsidR="00702CA7" w:rsidRDefault="00702CA7" w:rsidP="00702CA7"/>
    <w:p w14:paraId="6F2EC504" w14:textId="77777777" w:rsidR="00702CA7" w:rsidRDefault="00702CA7" w:rsidP="00702CA7">
      <w:r>
        <w:t xml:space="preserve">3.1.3.2. </w:t>
      </w:r>
      <w:r>
        <w:rPr>
          <w:rFonts w:hint="eastAsia"/>
        </w:rPr>
        <w:t>Системы</w:t>
      </w:r>
      <w:r>
        <w:t xml:space="preserve"> </w:t>
      </w:r>
      <w:r>
        <w:rPr>
          <w:rFonts w:hint="eastAsia"/>
        </w:rPr>
        <w:t>измерения</w:t>
      </w:r>
      <w:r>
        <w:t xml:space="preserve"> </w:t>
      </w:r>
      <w:r>
        <w:rPr>
          <w:rFonts w:hint="eastAsia"/>
        </w:rPr>
        <w:t>перемещения</w:t>
      </w:r>
      <w:r>
        <w:t xml:space="preserve"> </w:t>
      </w:r>
      <w:r>
        <w:rPr>
          <w:rFonts w:hint="eastAsia"/>
        </w:rPr>
        <w:t>поршня</w:t>
      </w:r>
      <w:r>
        <w:t xml:space="preserve"> </w:t>
      </w:r>
      <w:r>
        <w:rPr>
          <w:rFonts w:hint="eastAsia"/>
        </w:rPr>
        <w:t>амортизатора</w:t>
      </w:r>
    </w:p>
    <w:p w14:paraId="70492E8D" w14:textId="77777777" w:rsidR="00702CA7" w:rsidRDefault="00702CA7" w:rsidP="00702CA7"/>
    <w:p w14:paraId="428BBA0E" w14:textId="77777777" w:rsidR="00702CA7" w:rsidRDefault="00702CA7" w:rsidP="00702CA7">
      <w:r>
        <w:t xml:space="preserve">3.1.3. </w:t>
      </w:r>
      <w:r>
        <w:rPr>
          <w:rFonts w:hint="eastAsia"/>
        </w:rPr>
        <w:t>Методики</w:t>
      </w:r>
      <w:r>
        <w:t xml:space="preserve"> </w:t>
      </w:r>
      <w:r>
        <w:rPr>
          <w:rFonts w:hint="eastAsia"/>
        </w:rPr>
        <w:t>тарировки</w:t>
      </w:r>
      <w:r>
        <w:t xml:space="preserve"> </w:t>
      </w:r>
      <w:r>
        <w:rPr>
          <w:rFonts w:hint="eastAsia"/>
        </w:rPr>
        <w:t>систем</w:t>
      </w:r>
      <w:r>
        <w:t xml:space="preserve"> </w:t>
      </w:r>
      <w:r>
        <w:rPr>
          <w:rFonts w:hint="eastAsia"/>
        </w:rPr>
        <w:t>измерения</w:t>
      </w:r>
      <w:r>
        <w:t xml:space="preserve">, </w:t>
      </w:r>
      <w:r>
        <w:rPr>
          <w:rFonts w:hint="eastAsia"/>
        </w:rPr>
        <w:t>преобразования</w:t>
      </w:r>
      <w:r>
        <w:t xml:space="preserve"> </w:t>
      </w:r>
      <w:r>
        <w:rPr>
          <w:rFonts w:hint="eastAsia"/>
        </w:rPr>
        <w:t>и</w:t>
      </w:r>
      <w:r>
        <w:t xml:space="preserve"> </w:t>
      </w:r>
      <w:r>
        <w:rPr>
          <w:rFonts w:hint="eastAsia"/>
        </w:rPr>
        <w:t>регистрации</w:t>
      </w:r>
    </w:p>
    <w:p w14:paraId="056D750B" w14:textId="77777777" w:rsidR="00702CA7" w:rsidRDefault="00702CA7" w:rsidP="00702CA7"/>
    <w:p w14:paraId="532FE530" w14:textId="77777777" w:rsidR="00702CA7" w:rsidRDefault="00702CA7" w:rsidP="00702CA7">
      <w:r>
        <w:rPr>
          <w:rFonts w:hint="eastAsia"/>
        </w:rPr>
        <w:t>силовых</w:t>
      </w:r>
      <w:r>
        <w:t xml:space="preserve"> </w:t>
      </w:r>
      <w:r>
        <w:rPr>
          <w:rFonts w:hint="eastAsia"/>
        </w:rPr>
        <w:t>и</w:t>
      </w:r>
      <w:r>
        <w:t xml:space="preserve"> </w:t>
      </w:r>
      <w:r>
        <w:rPr>
          <w:rFonts w:hint="eastAsia"/>
        </w:rPr>
        <w:t>кинематических</w:t>
      </w:r>
      <w:r>
        <w:t xml:space="preserve"> </w:t>
      </w:r>
      <w:r>
        <w:rPr>
          <w:rFonts w:hint="eastAsia"/>
        </w:rPr>
        <w:t>параметров</w:t>
      </w:r>
    </w:p>
    <w:p w14:paraId="6F783322" w14:textId="77777777" w:rsidR="00702CA7" w:rsidRDefault="00702CA7" w:rsidP="00702CA7"/>
    <w:p w14:paraId="714E913D" w14:textId="77777777" w:rsidR="00702CA7" w:rsidRDefault="00702CA7" w:rsidP="00702CA7">
      <w:r>
        <w:t xml:space="preserve">3.1.3.1. </w:t>
      </w:r>
      <w:r>
        <w:rPr>
          <w:rFonts w:hint="eastAsia"/>
        </w:rPr>
        <w:t>Методика</w:t>
      </w:r>
      <w:r>
        <w:t xml:space="preserve"> </w:t>
      </w:r>
      <w:r>
        <w:rPr>
          <w:rFonts w:hint="eastAsia"/>
        </w:rPr>
        <w:t>тарировки</w:t>
      </w:r>
      <w:r>
        <w:t xml:space="preserve"> </w:t>
      </w:r>
      <w:r>
        <w:rPr>
          <w:rFonts w:hint="eastAsia"/>
        </w:rPr>
        <w:t>системы</w:t>
      </w:r>
      <w:r>
        <w:t xml:space="preserve"> </w:t>
      </w:r>
      <w:r>
        <w:rPr>
          <w:rFonts w:hint="eastAsia"/>
        </w:rPr>
        <w:t>измерения</w:t>
      </w:r>
      <w:r>
        <w:t xml:space="preserve"> </w:t>
      </w:r>
      <w:r>
        <w:rPr>
          <w:rFonts w:hint="eastAsia"/>
        </w:rPr>
        <w:t>силы</w:t>
      </w:r>
      <w:r>
        <w:t xml:space="preserve"> </w:t>
      </w:r>
      <w:r>
        <w:rPr>
          <w:rFonts w:hint="eastAsia"/>
        </w:rPr>
        <w:t>сопротивления</w:t>
      </w:r>
      <w:r>
        <w:t xml:space="preserve"> </w:t>
      </w:r>
      <w:r>
        <w:rPr>
          <w:rFonts w:hint="eastAsia"/>
        </w:rPr>
        <w:t>амортизатора</w:t>
      </w:r>
    </w:p>
    <w:p w14:paraId="6E26D4F5" w14:textId="77777777" w:rsidR="00702CA7" w:rsidRDefault="00702CA7" w:rsidP="00702CA7"/>
    <w:p w14:paraId="62C4A853" w14:textId="77777777" w:rsidR="00702CA7" w:rsidRDefault="00702CA7" w:rsidP="00702CA7">
      <w:r>
        <w:t xml:space="preserve">3.1.3.2. </w:t>
      </w:r>
      <w:r>
        <w:rPr>
          <w:rFonts w:hint="eastAsia"/>
        </w:rPr>
        <w:t>Методика</w:t>
      </w:r>
      <w:r>
        <w:t xml:space="preserve"> </w:t>
      </w:r>
      <w:r>
        <w:rPr>
          <w:rFonts w:hint="eastAsia"/>
        </w:rPr>
        <w:t>тарировки</w:t>
      </w:r>
      <w:r>
        <w:t xml:space="preserve"> </w:t>
      </w:r>
      <w:r>
        <w:rPr>
          <w:rFonts w:hint="eastAsia"/>
        </w:rPr>
        <w:t>системы</w:t>
      </w:r>
      <w:r>
        <w:t xml:space="preserve"> </w:t>
      </w:r>
      <w:r>
        <w:rPr>
          <w:rFonts w:hint="eastAsia"/>
        </w:rPr>
        <w:t>измерения</w:t>
      </w:r>
      <w:r>
        <w:t xml:space="preserve"> </w:t>
      </w:r>
      <w:r>
        <w:rPr>
          <w:rFonts w:hint="eastAsia"/>
        </w:rPr>
        <w:t>перемещения</w:t>
      </w:r>
      <w:r>
        <w:t xml:space="preserve"> </w:t>
      </w:r>
      <w:r>
        <w:rPr>
          <w:rFonts w:hint="eastAsia"/>
        </w:rPr>
        <w:t>поршня</w:t>
      </w:r>
      <w:r>
        <w:t xml:space="preserve"> </w:t>
      </w:r>
      <w:r>
        <w:rPr>
          <w:rFonts w:hint="eastAsia"/>
        </w:rPr>
        <w:t>амортизатора</w:t>
      </w:r>
    </w:p>
    <w:p w14:paraId="2D7A5298" w14:textId="77777777" w:rsidR="00702CA7" w:rsidRDefault="00702CA7" w:rsidP="00702CA7"/>
    <w:p w14:paraId="48BF4DE9" w14:textId="77777777" w:rsidR="00702CA7" w:rsidRDefault="00702CA7" w:rsidP="00702CA7">
      <w:r>
        <w:t xml:space="preserve">3.2. </w:t>
      </w:r>
      <w:r>
        <w:rPr>
          <w:rFonts w:hint="eastAsia"/>
        </w:rPr>
        <w:t>Методики</w:t>
      </w:r>
      <w:r>
        <w:t xml:space="preserve"> </w:t>
      </w:r>
      <w:r>
        <w:rPr>
          <w:rFonts w:hint="eastAsia"/>
        </w:rPr>
        <w:t>экспериментального</w:t>
      </w:r>
      <w:r>
        <w:t xml:space="preserve"> </w:t>
      </w:r>
      <w:r>
        <w:rPr>
          <w:rFonts w:hint="eastAsia"/>
        </w:rPr>
        <w:t>исследования</w:t>
      </w:r>
      <w:r>
        <w:t xml:space="preserve"> </w:t>
      </w:r>
      <w:r>
        <w:rPr>
          <w:rFonts w:hint="eastAsia"/>
        </w:rPr>
        <w:t>характеристик</w:t>
      </w:r>
      <w:r>
        <w:t xml:space="preserve"> </w:t>
      </w:r>
      <w:r>
        <w:rPr>
          <w:rFonts w:hint="eastAsia"/>
        </w:rPr>
        <w:t>эластичных</w:t>
      </w:r>
      <w:r>
        <w:t xml:space="preserve"> </w:t>
      </w:r>
      <w:r>
        <w:rPr>
          <w:rFonts w:hint="eastAsia"/>
        </w:rPr>
        <w:t>шин</w:t>
      </w:r>
      <w:r>
        <w:t xml:space="preserve"> </w:t>
      </w:r>
      <w:r>
        <w:rPr>
          <w:rFonts w:hint="eastAsia"/>
        </w:rPr>
        <w:t>при</w:t>
      </w:r>
      <w:r>
        <w:t xml:space="preserve"> </w:t>
      </w:r>
      <w:r>
        <w:rPr>
          <w:rFonts w:hint="eastAsia"/>
        </w:rPr>
        <w:t>стационарном</w:t>
      </w:r>
      <w:r>
        <w:t xml:space="preserve"> </w:t>
      </w:r>
      <w:r>
        <w:rPr>
          <w:rFonts w:hint="eastAsia"/>
        </w:rPr>
        <w:t>и</w:t>
      </w:r>
      <w:r>
        <w:t xml:space="preserve"> </w:t>
      </w:r>
      <w:r>
        <w:rPr>
          <w:rFonts w:hint="eastAsia"/>
        </w:rPr>
        <w:t>нестационарном</w:t>
      </w:r>
      <w:r>
        <w:t xml:space="preserve"> </w:t>
      </w:r>
      <w:r>
        <w:rPr>
          <w:rFonts w:hint="eastAsia"/>
        </w:rPr>
        <w:t>уводе</w:t>
      </w:r>
    </w:p>
    <w:p w14:paraId="6E1CC26D" w14:textId="77777777" w:rsidR="00702CA7" w:rsidRDefault="00702CA7" w:rsidP="00702CA7"/>
    <w:p w14:paraId="605BC72E" w14:textId="77777777" w:rsidR="00702CA7" w:rsidRDefault="00702CA7" w:rsidP="00702CA7">
      <w:r>
        <w:t xml:space="preserve">3.2.1.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характеристик</w:t>
      </w:r>
      <w:r>
        <w:t xml:space="preserve"> </w:t>
      </w:r>
      <w:r>
        <w:rPr>
          <w:rFonts w:hint="eastAsia"/>
        </w:rPr>
        <w:t>эластичных</w:t>
      </w:r>
      <w:r>
        <w:t xml:space="preserve"> </w:t>
      </w:r>
      <w:r>
        <w:rPr>
          <w:rFonts w:hint="eastAsia"/>
        </w:rPr>
        <w:t>шин</w:t>
      </w:r>
      <w:r>
        <w:t xml:space="preserve"> </w:t>
      </w:r>
      <w:r>
        <w:rPr>
          <w:rFonts w:hint="eastAsia"/>
        </w:rPr>
        <w:t>при</w:t>
      </w:r>
      <w:r>
        <w:t xml:space="preserve"> </w:t>
      </w:r>
      <w:r>
        <w:rPr>
          <w:rFonts w:hint="eastAsia"/>
        </w:rPr>
        <w:t>стационарном</w:t>
      </w:r>
      <w:r>
        <w:t xml:space="preserve"> </w:t>
      </w:r>
      <w:r>
        <w:rPr>
          <w:rFonts w:hint="eastAsia"/>
        </w:rPr>
        <w:t>уводе</w:t>
      </w:r>
    </w:p>
    <w:p w14:paraId="3BF52C04" w14:textId="77777777" w:rsidR="00702CA7" w:rsidRDefault="00702CA7" w:rsidP="00702CA7"/>
    <w:p w14:paraId="47A67C68" w14:textId="77777777" w:rsidR="00702CA7" w:rsidRDefault="00702CA7" w:rsidP="00702CA7">
      <w:r>
        <w:t xml:space="preserve">3.2.2.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процесса</w:t>
      </w:r>
      <w:r>
        <w:t xml:space="preserve"> </w:t>
      </w:r>
      <w:r>
        <w:rPr>
          <w:rFonts w:hint="eastAsia"/>
        </w:rPr>
        <w:t>нарастания</w:t>
      </w:r>
      <w:r>
        <w:t xml:space="preserve"> </w:t>
      </w:r>
      <w:r>
        <w:rPr>
          <w:rFonts w:hint="eastAsia"/>
        </w:rPr>
        <w:t>боковой</w:t>
      </w:r>
      <w:r>
        <w:t xml:space="preserve"> </w:t>
      </w:r>
      <w:r>
        <w:rPr>
          <w:rFonts w:hint="eastAsia"/>
        </w:rPr>
        <w:t>реакции</w:t>
      </w:r>
      <w:r>
        <w:t xml:space="preserve"> </w:t>
      </w:r>
      <w:r>
        <w:rPr>
          <w:rFonts w:hint="eastAsia"/>
        </w:rPr>
        <w:t>по</w:t>
      </w:r>
      <w:r>
        <w:t xml:space="preserve"> </w:t>
      </w:r>
      <w:r>
        <w:rPr>
          <w:rFonts w:hint="eastAsia"/>
        </w:rPr>
        <w:t>пути</w:t>
      </w:r>
      <w:r>
        <w:t xml:space="preserve"> </w:t>
      </w:r>
      <w:r>
        <w:rPr>
          <w:rFonts w:hint="eastAsia"/>
        </w:rPr>
        <w:t>при</w:t>
      </w:r>
      <w:r>
        <w:t xml:space="preserve"> </w:t>
      </w:r>
      <w:r>
        <w:rPr>
          <w:rFonts w:hint="eastAsia"/>
        </w:rPr>
        <w:t>малых</w:t>
      </w:r>
      <w:r>
        <w:t xml:space="preserve"> </w:t>
      </w:r>
      <w:r>
        <w:rPr>
          <w:rFonts w:hint="eastAsia"/>
        </w:rPr>
        <w:t>углах</w:t>
      </w:r>
      <w:r>
        <w:t xml:space="preserve"> </w:t>
      </w:r>
      <w:r>
        <w:rPr>
          <w:rFonts w:hint="eastAsia"/>
        </w:rPr>
        <w:t>увода</w:t>
      </w:r>
    </w:p>
    <w:p w14:paraId="58FF6B49" w14:textId="77777777" w:rsidR="00702CA7" w:rsidRDefault="00702CA7" w:rsidP="00702CA7"/>
    <w:p w14:paraId="59C3B0A0" w14:textId="77777777" w:rsidR="00702CA7" w:rsidRDefault="00702CA7" w:rsidP="00702CA7">
      <w:r>
        <w:t xml:space="preserve">3.2.3. </w:t>
      </w:r>
      <w:r>
        <w:rPr>
          <w:rFonts w:hint="eastAsia"/>
        </w:rPr>
        <w:t>Шинный</w:t>
      </w:r>
      <w:r>
        <w:t xml:space="preserve"> </w:t>
      </w:r>
      <w:r>
        <w:rPr>
          <w:rFonts w:hint="eastAsia"/>
        </w:rPr>
        <w:t>тестер</w:t>
      </w:r>
      <w:r>
        <w:t xml:space="preserve"> </w:t>
      </w:r>
      <w:r>
        <w:rPr>
          <w:rFonts w:hint="eastAsia"/>
        </w:rPr>
        <w:t>для</w:t>
      </w:r>
      <w:r>
        <w:t xml:space="preserve"> </w:t>
      </w:r>
      <w:r>
        <w:rPr>
          <w:rFonts w:hint="eastAsia"/>
        </w:rPr>
        <w:t>исследования</w:t>
      </w:r>
      <w:r>
        <w:t xml:space="preserve"> </w:t>
      </w:r>
      <w:r>
        <w:rPr>
          <w:rFonts w:hint="eastAsia"/>
        </w:rPr>
        <w:t>характеристик</w:t>
      </w:r>
      <w:r>
        <w:t xml:space="preserve"> </w:t>
      </w:r>
      <w:r>
        <w:rPr>
          <w:rFonts w:hint="eastAsia"/>
        </w:rPr>
        <w:t>эластичных</w:t>
      </w:r>
      <w:r>
        <w:t xml:space="preserve"> </w:t>
      </w:r>
      <w:r>
        <w:rPr>
          <w:rFonts w:hint="eastAsia"/>
        </w:rPr>
        <w:t>шин</w:t>
      </w:r>
    </w:p>
    <w:p w14:paraId="435BD38D" w14:textId="77777777" w:rsidR="00702CA7" w:rsidRDefault="00702CA7" w:rsidP="00702CA7"/>
    <w:p w14:paraId="34CF9181" w14:textId="77777777" w:rsidR="00702CA7" w:rsidRDefault="00702CA7" w:rsidP="00702CA7">
      <w:r>
        <w:t xml:space="preserve">3.2.3.1. </w:t>
      </w:r>
      <w:r>
        <w:rPr>
          <w:rFonts w:hint="eastAsia"/>
        </w:rPr>
        <w:t>Требования</w:t>
      </w:r>
      <w:r>
        <w:t xml:space="preserve"> </w:t>
      </w:r>
      <w:r>
        <w:rPr>
          <w:rFonts w:hint="eastAsia"/>
        </w:rPr>
        <w:t>к</w:t>
      </w:r>
      <w:r>
        <w:t xml:space="preserve"> </w:t>
      </w:r>
      <w:r>
        <w:rPr>
          <w:rFonts w:hint="eastAsia"/>
        </w:rPr>
        <w:t>шинному</w:t>
      </w:r>
      <w:r>
        <w:t xml:space="preserve"> </w:t>
      </w:r>
      <w:r>
        <w:rPr>
          <w:rFonts w:hint="eastAsia"/>
        </w:rPr>
        <w:t>тестеру</w:t>
      </w:r>
    </w:p>
    <w:p w14:paraId="1A0DCE11" w14:textId="77777777" w:rsidR="00702CA7" w:rsidRDefault="00702CA7" w:rsidP="00702CA7"/>
    <w:p w14:paraId="1EA7319A" w14:textId="77777777" w:rsidR="00702CA7" w:rsidRDefault="00702CA7" w:rsidP="00702CA7">
      <w:r>
        <w:t xml:space="preserve">3.2.3.2. </w:t>
      </w:r>
      <w:r>
        <w:rPr>
          <w:rFonts w:hint="eastAsia"/>
        </w:rPr>
        <w:t>Описание</w:t>
      </w:r>
      <w:r>
        <w:t xml:space="preserve"> </w:t>
      </w:r>
      <w:r>
        <w:rPr>
          <w:rFonts w:hint="eastAsia"/>
        </w:rPr>
        <w:t>шинного</w:t>
      </w:r>
      <w:r>
        <w:t xml:space="preserve"> </w:t>
      </w:r>
      <w:r>
        <w:rPr>
          <w:rFonts w:hint="eastAsia"/>
        </w:rPr>
        <w:t>тестера</w:t>
      </w:r>
    </w:p>
    <w:p w14:paraId="0F26A91B" w14:textId="77777777" w:rsidR="00702CA7" w:rsidRDefault="00702CA7" w:rsidP="00702CA7"/>
    <w:p w14:paraId="59322136" w14:textId="77777777" w:rsidR="00702CA7" w:rsidRDefault="00702CA7" w:rsidP="00702CA7">
      <w:r>
        <w:t xml:space="preserve">3.2.3.3. </w:t>
      </w:r>
      <w:r>
        <w:rPr>
          <w:rFonts w:hint="eastAsia"/>
        </w:rPr>
        <w:t>Системы</w:t>
      </w:r>
      <w:r>
        <w:t xml:space="preserve"> </w:t>
      </w:r>
      <w:r>
        <w:rPr>
          <w:rFonts w:hint="eastAsia"/>
        </w:rPr>
        <w:t>измерения</w:t>
      </w:r>
      <w:r>
        <w:t xml:space="preserve"> </w:t>
      </w:r>
      <w:r>
        <w:rPr>
          <w:rFonts w:hint="eastAsia"/>
        </w:rPr>
        <w:t>силовых</w:t>
      </w:r>
      <w:r>
        <w:t xml:space="preserve"> </w:t>
      </w:r>
      <w:r>
        <w:rPr>
          <w:rFonts w:hint="eastAsia"/>
        </w:rPr>
        <w:t>и</w:t>
      </w:r>
      <w:r>
        <w:t xml:space="preserve"> </w:t>
      </w:r>
      <w:r>
        <w:rPr>
          <w:rFonts w:hint="eastAsia"/>
        </w:rPr>
        <w:t>кинематических</w:t>
      </w:r>
      <w:r>
        <w:t xml:space="preserve"> </w:t>
      </w:r>
      <w:r>
        <w:rPr>
          <w:rFonts w:hint="eastAsia"/>
        </w:rPr>
        <w:t>параметров</w:t>
      </w:r>
      <w:r>
        <w:t xml:space="preserve"> </w:t>
      </w:r>
      <w:r>
        <w:rPr>
          <w:rFonts w:hint="eastAsia"/>
        </w:rPr>
        <w:t>шины</w:t>
      </w:r>
    </w:p>
    <w:p w14:paraId="7330FB7E" w14:textId="77777777" w:rsidR="00702CA7" w:rsidRDefault="00702CA7" w:rsidP="00702CA7"/>
    <w:p w14:paraId="392CF9AC" w14:textId="77777777" w:rsidR="00702CA7" w:rsidRDefault="00702CA7" w:rsidP="00702CA7">
      <w:r>
        <w:t xml:space="preserve">3.2.3.3.1. </w:t>
      </w:r>
      <w:r>
        <w:rPr>
          <w:rFonts w:hint="eastAsia"/>
        </w:rPr>
        <w:t>Система</w:t>
      </w:r>
      <w:r>
        <w:t xml:space="preserve"> </w:t>
      </w:r>
      <w:r>
        <w:rPr>
          <w:rFonts w:hint="eastAsia"/>
        </w:rPr>
        <w:t>измерения</w:t>
      </w:r>
      <w:r>
        <w:t xml:space="preserve"> </w:t>
      </w:r>
      <w:r>
        <w:rPr>
          <w:rFonts w:hint="eastAsia"/>
        </w:rPr>
        <w:t>и</w:t>
      </w:r>
      <w:r>
        <w:t xml:space="preserve"> </w:t>
      </w:r>
      <w:r>
        <w:rPr>
          <w:rFonts w:hint="eastAsia"/>
        </w:rPr>
        <w:t>регистрации</w:t>
      </w:r>
      <w:r>
        <w:t xml:space="preserve"> </w:t>
      </w:r>
      <w:r>
        <w:rPr>
          <w:rFonts w:hint="eastAsia"/>
        </w:rPr>
        <w:t>нормальной</w:t>
      </w:r>
      <w:r>
        <w:t xml:space="preserve"> </w:t>
      </w:r>
      <w:r>
        <w:rPr>
          <w:rFonts w:hint="eastAsia"/>
        </w:rPr>
        <w:t>реакции</w:t>
      </w:r>
      <w:r>
        <w:t xml:space="preserve"> </w:t>
      </w:r>
      <w:r>
        <w:rPr>
          <w:rFonts w:hint="eastAsia"/>
        </w:rPr>
        <w:t>Яг</w:t>
      </w:r>
      <w:r>
        <w:t xml:space="preserve">, </w:t>
      </w:r>
      <w:r>
        <w:rPr>
          <w:rFonts w:hint="eastAsia"/>
        </w:rPr>
        <w:t>действующей</w:t>
      </w:r>
      <w:r>
        <w:t xml:space="preserve"> </w:t>
      </w:r>
      <w:r>
        <w:rPr>
          <w:rFonts w:hint="eastAsia"/>
        </w:rPr>
        <w:t>от</w:t>
      </w:r>
      <w:r>
        <w:t xml:space="preserve"> </w:t>
      </w:r>
      <w:r>
        <w:rPr>
          <w:rFonts w:hint="eastAsia"/>
        </w:rPr>
        <w:t>опорной</w:t>
      </w:r>
      <w:r>
        <w:t xml:space="preserve"> </w:t>
      </w:r>
      <w:r>
        <w:rPr>
          <w:rFonts w:hint="eastAsia"/>
        </w:rPr>
        <w:t>поверхности</w:t>
      </w:r>
      <w:r>
        <w:t xml:space="preserve"> </w:t>
      </w:r>
      <w:r>
        <w:rPr>
          <w:rFonts w:hint="eastAsia"/>
        </w:rPr>
        <w:t>на</w:t>
      </w:r>
      <w:r>
        <w:t xml:space="preserve"> </w:t>
      </w:r>
      <w:r>
        <w:rPr>
          <w:rFonts w:hint="eastAsia"/>
        </w:rPr>
        <w:t>колесо</w:t>
      </w:r>
    </w:p>
    <w:p w14:paraId="0D7320B7" w14:textId="77777777" w:rsidR="00702CA7" w:rsidRDefault="00702CA7" w:rsidP="00702CA7"/>
    <w:p w14:paraId="14BACF2B" w14:textId="77777777" w:rsidR="00702CA7" w:rsidRDefault="00702CA7" w:rsidP="00702CA7">
      <w:r>
        <w:t xml:space="preserve">3.2.3.3.2 </w:t>
      </w:r>
      <w:r>
        <w:rPr>
          <w:rFonts w:hint="eastAsia"/>
        </w:rPr>
        <w:t>Система</w:t>
      </w:r>
      <w:r>
        <w:t xml:space="preserve"> </w:t>
      </w:r>
      <w:r>
        <w:rPr>
          <w:rFonts w:hint="eastAsia"/>
        </w:rPr>
        <w:t>измерения</w:t>
      </w:r>
      <w:r>
        <w:t xml:space="preserve"> </w:t>
      </w:r>
      <w:r>
        <w:rPr>
          <w:rFonts w:hint="eastAsia"/>
        </w:rPr>
        <w:t>боковой</w:t>
      </w:r>
      <w:r>
        <w:t xml:space="preserve"> </w:t>
      </w:r>
      <w:r>
        <w:rPr>
          <w:rFonts w:hint="eastAsia"/>
        </w:rPr>
        <w:t>реакции</w:t>
      </w:r>
      <w:r>
        <w:t xml:space="preserve"> </w:t>
      </w:r>
      <w:r>
        <w:rPr>
          <w:rFonts w:hint="eastAsia"/>
        </w:rPr>
        <w:t>Яу</w:t>
      </w:r>
    </w:p>
    <w:p w14:paraId="5DAA716C" w14:textId="77777777" w:rsidR="00702CA7" w:rsidRDefault="00702CA7" w:rsidP="00702CA7"/>
    <w:p w14:paraId="6ECE1D0A" w14:textId="77777777" w:rsidR="00702CA7" w:rsidRDefault="00702CA7" w:rsidP="00702CA7">
      <w:r>
        <w:t xml:space="preserve">3.2.3.4. </w:t>
      </w:r>
      <w:r>
        <w:rPr>
          <w:rFonts w:hint="eastAsia"/>
        </w:rPr>
        <w:t>Методики</w:t>
      </w:r>
      <w:r>
        <w:t xml:space="preserve"> </w:t>
      </w:r>
      <w:r>
        <w:rPr>
          <w:rFonts w:hint="eastAsia"/>
        </w:rPr>
        <w:t>тарирования</w:t>
      </w:r>
      <w:r>
        <w:t xml:space="preserve"> </w:t>
      </w:r>
      <w:r>
        <w:rPr>
          <w:rFonts w:hint="eastAsia"/>
        </w:rPr>
        <w:t>электронных</w:t>
      </w:r>
      <w:r>
        <w:t xml:space="preserve"> </w:t>
      </w:r>
      <w:r>
        <w:rPr>
          <w:rFonts w:hint="eastAsia"/>
        </w:rPr>
        <w:t>измерительных</w:t>
      </w:r>
      <w:r>
        <w:t xml:space="preserve"> </w:t>
      </w:r>
      <w:r>
        <w:rPr>
          <w:rFonts w:hint="eastAsia"/>
        </w:rPr>
        <w:t>систем</w:t>
      </w:r>
      <w:r>
        <w:t xml:space="preserve"> </w:t>
      </w:r>
      <w:r>
        <w:rPr>
          <w:rFonts w:hint="eastAsia"/>
        </w:rPr>
        <w:t>шинного</w:t>
      </w:r>
      <w:r>
        <w:t xml:space="preserve"> </w:t>
      </w:r>
      <w:r>
        <w:rPr>
          <w:rFonts w:hint="eastAsia"/>
        </w:rPr>
        <w:t>тестера</w:t>
      </w:r>
    </w:p>
    <w:p w14:paraId="743CFC8B" w14:textId="77777777" w:rsidR="00702CA7" w:rsidRDefault="00702CA7" w:rsidP="00702CA7"/>
    <w:p w14:paraId="62B160B2" w14:textId="77777777" w:rsidR="00702CA7" w:rsidRDefault="00702CA7" w:rsidP="00702CA7">
      <w:r>
        <w:t xml:space="preserve">3.2.3.4.1. </w:t>
      </w:r>
      <w:r>
        <w:rPr>
          <w:rFonts w:hint="eastAsia"/>
        </w:rPr>
        <w:t>Методика</w:t>
      </w:r>
      <w:r>
        <w:t xml:space="preserve"> </w:t>
      </w:r>
      <w:r>
        <w:rPr>
          <w:rFonts w:hint="eastAsia"/>
        </w:rPr>
        <w:t>тарировки</w:t>
      </w:r>
      <w:r>
        <w:t xml:space="preserve"> </w:t>
      </w:r>
      <w:r>
        <w:rPr>
          <w:rFonts w:hint="eastAsia"/>
        </w:rPr>
        <w:t>системы</w:t>
      </w:r>
      <w:r>
        <w:t xml:space="preserve"> </w:t>
      </w:r>
      <w:r>
        <w:rPr>
          <w:rFonts w:hint="eastAsia"/>
        </w:rPr>
        <w:t>измерения</w:t>
      </w:r>
      <w:r>
        <w:t xml:space="preserve"> </w:t>
      </w:r>
      <w:r>
        <w:rPr>
          <w:rFonts w:hint="eastAsia"/>
        </w:rPr>
        <w:t>нормальной</w:t>
      </w:r>
      <w:r>
        <w:t xml:space="preserve"> </w:t>
      </w:r>
      <w:r>
        <w:rPr>
          <w:rFonts w:hint="eastAsia"/>
        </w:rPr>
        <w:t>реакции</w:t>
      </w:r>
      <w:r>
        <w:t xml:space="preserve"> </w:t>
      </w:r>
      <w:r>
        <w:rPr>
          <w:rFonts w:hint="eastAsia"/>
        </w:rPr>
        <w:t>Яг</w:t>
      </w:r>
      <w:r>
        <w:t xml:space="preserve">, </w:t>
      </w:r>
      <w:r>
        <w:rPr>
          <w:rFonts w:hint="eastAsia"/>
        </w:rPr>
        <w:t>действующей</w:t>
      </w:r>
      <w:r>
        <w:t xml:space="preserve"> </w:t>
      </w:r>
      <w:r>
        <w:rPr>
          <w:rFonts w:hint="eastAsia"/>
        </w:rPr>
        <w:t>от</w:t>
      </w:r>
      <w:r>
        <w:t xml:space="preserve"> </w:t>
      </w:r>
      <w:r>
        <w:rPr>
          <w:rFonts w:hint="eastAsia"/>
        </w:rPr>
        <w:t>опорной</w:t>
      </w:r>
      <w:r>
        <w:t xml:space="preserve"> </w:t>
      </w:r>
      <w:r>
        <w:rPr>
          <w:rFonts w:hint="eastAsia"/>
        </w:rPr>
        <w:t>поверхности</w:t>
      </w:r>
      <w:r>
        <w:t xml:space="preserve"> </w:t>
      </w:r>
      <w:r>
        <w:rPr>
          <w:rFonts w:hint="eastAsia"/>
        </w:rPr>
        <w:t>на</w:t>
      </w:r>
      <w:r>
        <w:t xml:space="preserve"> </w:t>
      </w:r>
      <w:r>
        <w:rPr>
          <w:rFonts w:hint="eastAsia"/>
        </w:rPr>
        <w:t>колесо</w:t>
      </w:r>
    </w:p>
    <w:p w14:paraId="49D784C6" w14:textId="77777777" w:rsidR="00702CA7" w:rsidRDefault="00702CA7" w:rsidP="00702CA7"/>
    <w:p w14:paraId="6C0D8049" w14:textId="77777777" w:rsidR="00702CA7" w:rsidRDefault="00702CA7" w:rsidP="00702CA7">
      <w:r>
        <w:t xml:space="preserve">3.2.3.4.2. </w:t>
      </w:r>
      <w:r>
        <w:rPr>
          <w:rFonts w:hint="eastAsia"/>
        </w:rPr>
        <w:t>Методика</w:t>
      </w:r>
      <w:r>
        <w:t xml:space="preserve"> </w:t>
      </w:r>
      <w:r>
        <w:rPr>
          <w:rFonts w:hint="eastAsia"/>
        </w:rPr>
        <w:t>тарировки</w:t>
      </w:r>
      <w:r>
        <w:t xml:space="preserve"> </w:t>
      </w:r>
      <w:r>
        <w:rPr>
          <w:rFonts w:hint="eastAsia"/>
        </w:rPr>
        <w:t>системы</w:t>
      </w:r>
      <w:r>
        <w:t xml:space="preserve"> </w:t>
      </w:r>
      <w:r>
        <w:rPr>
          <w:rFonts w:hint="eastAsia"/>
        </w:rPr>
        <w:t>измерения</w:t>
      </w:r>
      <w:r>
        <w:t xml:space="preserve"> </w:t>
      </w:r>
      <w:r>
        <w:rPr>
          <w:rFonts w:hint="eastAsia"/>
        </w:rPr>
        <w:t>боковой</w:t>
      </w:r>
      <w:r>
        <w:t xml:space="preserve"> </w:t>
      </w:r>
      <w:r>
        <w:rPr>
          <w:rFonts w:hint="eastAsia"/>
        </w:rPr>
        <w:t>реакции</w:t>
      </w:r>
      <w:r>
        <w:t xml:space="preserve"> </w:t>
      </w:r>
      <w:r>
        <w:rPr>
          <w:rFonts w:hint="eastAsia"/>
        </w:rPr>
        <w:t>Яу</w:t>
      </w:r>
    </w:p>
    <w:p w14:paraId="5CFF60FC" w14:textId="77777777" w:rsidR="00702CA7" w:rsidRDefault="00702CA7" w:rsidP="00702CA7"/>
    <w:p w14:paraId="4C38961D" w14:textId="77777777" w:rsidR="00702CA7" w:rsidRDefault="00702CA7" w:rsidP="00702CA7">
      <w:r>
        <w:t xml:space="preserve">3.3.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процесса</w:t>
      </w:r>
      <w:r>
        <w:t xml:space="preserve"> </w:t>
      </w:r>
      <w:r>
        <w:rPr>
          <w:rFonts w:hint="eastAsia"/>
        </w:rPr>
        <w:t>переезда</w:t>
      </w:r>
      <w:r>
        <w:t xml:space="preserve"> </w:t>
      </w:r>
      <w:r>
        <w:rPr>
          <w:rFonts w:hint="eastAsia"/>
        </w:rPr>
        <w:t>колесом</w:t>
      </w:r>
      <w:r>
        <w:t xml:space="preserve">, </w:t>
      </w:r>
      <w:r>
        <w:rPr>
          <w:rFonts w:hint="eastAsia"/>
        </w:rPr>
        <w:t>движущимся</w:t>
      </w:r>
      <w:r>
        <w:t xml:space="preserve"> </w:t>
      </w:r>
      <w:r>
        <w:rPr>
          <w:rFonts w:hint="eastAsia"/>
        </w:rPr>
        <w:t>с</w:t>
      </w:r>
      <w:r>
        <w:t xml:space="preserve"> </w:t>
      </w:r>
      <w:r>
        <w:rPr>
          <w:rFonts w:hint="eastAsia"/>
        </w:rPr>
        <w:t>углом</w:t>
      </w:r>
      <w:r>
        <w:t xml:space="preserve"> </w:t>
      </w:r>
      <w:r>
        <w:rPr>
          <w:rFonts w:hint="eastAsia"/>
        </w:rPr>
        <w:t>увода</w:t>
      </w:r>
      <w:r>
        <w:t xml:space="preserve">, </w:t>
      </w:r>
      <w:r>
        <w:rPr>
          <w:rFonts w:hint="eastAsia"/>
        </w:rPr>
        <w:t>единичной</w:t>
      </w:r>
      <w:r>
        <w:t xml:space="preserve"> </w:t>
      </w:r>
      <w:r>
        <w:rPr>
          <w:rFonts w:hint="eastAsia"/>
        </w:rPr>
        <w:t>неровности</w:t>
      </w:r>
      <w:r>
        <w:t xml:space="preserve"> </w:t>
      </w:r>
      <w:r>
        <w:rPr>
          <w:rFonts w:hint="eastAsia"/>
        </w:rPr>
        <w:t>при</w:t>
      </w:r>
      <w:r>
        <w:t xml:space="preserve"> </w:t>
      </w:r>
      <w:r>
        <w:rPr>
          <w:rFonts w:hint="eastAsia"/>
        </w:rPr>
        <w:t>изменении</w:t>
      </w:r>
      <w:r>
        <w:t xml:space="preserve"> </w:t>
      </w:r>
      <w:r>
        <w:rPr>
          <w:rFonts w:hint="eastAsia"/>
        </w:rPr>
        <w:t>технического</w:t>
      </w:r>
      <w:r>
        <w:t xml:space="preserve"> </w:t>
      </w:r>
      <w:r>
        <w:rPr>
          <w:rFonts w:hint="eastAsia"/>
        </w:rPr>
        <w:t>состояния</w:t>
      </w:r>
      <w:r>
        <w:t xml:space="preserve"> </w:t>
      </w:r>
      <w:r>
        <w:rPr>
          <w:rFonts w:hint="eastAsia"/>
        </w:rPr>
        <w:t>амортизатора</w:t>
      </w:r>
    </w:p>
    <w:p w14:paraId="31E3A5F6" w14:textId="77777777" w:rsidR="00702CA7" w:rsidRDefault="00702CA7" w:rsidP="00702CA7"/>
    <w:p w14:paraId="05629687" w14:textId="77777777" w:rsidR="00702CA7" w:rsidRDefault="00702CA7" w:rsidP="00702CA7">
      <w:r>
        <w:t xml:space="preserve">3.3.2. </w:t>
      </w:r>
      <w:r>
        <w:rPr>
          <w:rFonts w:hint="eastAsia"/>
        </w:rPr>
        <w:t>Оборудование</w:t>
      </w:r>
      <w:r>
        <w:t xml:space="preserve"> </w:t>
      </w:r>
      <w:r>
        <w:rPr>
          <w:rFonts w:hint="eastAsia"/>
        </w:rPr>
        <w:t>для</w:t>
      </w:r>
      <w:r>
        <w:t xml:space="preserve"> </w:t>
      </w:r>
      <w:r>
        <w:rPr>
          <w:rFonts w:hint="eastAsia"/>
        </w:rPr>
        <w:t>задания</w:t>
      </w:r>
      <w:r>
        <w:t xml:space="preserve"> </w:t>
      </w:r>
      <w:r>
        <w:rPr>
          <w:rFonts w:hint="eastAsia"/>
        </w:rPr>
        <w:t>тестовых</w:t>
      </w:r>
      <w:r>
        <w:t xml:space="preserve"> </w:t>
      </w:r>
      <w:r>
        <w:rPr>
          <w:rFonts w:hint="eastAsia"/>
        </w:rPr>
        <w:t>воздействий</w:t>
      </w:r>
    </w:p>
    <w:p w14:paraId="32356973" w14:textId="77777777" w:rsidR="00702CA7" w:rsidRDefault="00702CA7" w:rsidP="00702CA7"/>
    <w:p w14:paraId="461B214A" w14:textId="77777777" w:rsidR="00702CA7" w:rsidRDefault="00702CA7" w:rsidP="00702CA7">
      <w:r>
        <w:t xml:space="preserve">3.3.2.1.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оборудованию</w:t>
      </w:r>
    </w:p>
    <w:p w14:paraId="19D8FCC9" w14:textId="77777777" w:rsidR="00702CA7" w:rsidRDefault="00702CA7" w:rsidP="00702CA7"/>
    <w:p w14:paraId="346669E3" w14:textId="77777777" w:rsidR="00702CA7" w:rsidRDefault="00702CA7" w:rsidP="00702CA7">
      <w:r>
        <w:t xml:space="preserve">3.3.2.2. </w:t>
      </w:r>
      <w:r>
        <w:rPr>
          <w:rFonts w:hint="eastAsia"/>
        </w:rPr>
        <w:t>Описание</w:t>
      </w:r>
      <w:r>
        <w:t xml:space="preserve"> </w:t>
      </w:r>
      <w:r>
        <w:rPr>
          <w:rFonts w:hint="eastAsia"/>
        </w:rPr>
        <w:t>конструкции</w:t>
      </w:r>
      <w:r>
        <w:t xml:space="preserve"> </w:t>
      </w:r>
      <w:r>
        <w:rPr>
          <w:rFonts w:hint="eastAsia"/>
        </w:rPr>
        <w:t>и</w:t>
      </w:r>
      <w:r>
        <w:t xml:space="preserve"> </w:t>
      </w:r>
      <w:r>
        <w:rPr>
          <w:rFonts w:hint="eastAsia"/>
        </w:rPr>
        <w:t>работы</w:t>
      </w:r>
      <w:r>
        <w:t xml:space="preserve"> </w:t>
      </w:r>
      <w:r>
        <w:rPr>
          <w:rFonts w:hint="eastAsia"/>
        </w:rPr>
        <w:t>стенда</w:t>
      </w:r>
    </w:p>
    <w:p w14:paraId="57F8EC26" w14:textId="77777777" w:rsidR="00702CA7" w:rsidRDefault="00702CA7" w:rsidP="00702CA7"/>
    <w:p w14:paraId="038860F9" w14:textId="77777777" w:rsidR="00702CA7" w:rsidRDefault="00702CA7" w:rsidP="00702CA7">
      <w:r>
        <w:t xml:space="preserve">3.3.2.3. </w:t>
      </w:r>
      <w:r>
        <w:rPr>
          <w:rFonts w:hint="eastAsia"/>
        </w:rPr>
        <w:t>Измерительные</w:t>
      </w:r>
      <w:r>
        <w:t xml:space="preserve"> </w:t>
      </w:r>
      <w:r>
        <w:rPr>
          <w:rFonts w:hint="eastAsia"/>
        </w:rPr>
        <w:t>системы</w:t>
      </w:r>
      <w:r>
        <w:t xml:space="preserve"> </w:t>
      </w:r>
      <w:r>
        <w:rPr>
          <w:rFonts w:hint="eastAsia"/>
        </w:rPr>
        <w:t>стенда</w:t>
      </w:r>
    </w:p>
    <w:p w14:paraId="21FCEAE7" w14:textId="77777777" w:rsidR="00702CA7" w:rsidRDefault="00702CA7" w:rsidP="00702CA7"/>
    <w:p w14:paraId="7ECC6D77" w14:textId="77777777" w:rsidR="00702CA7" w:rsidRDefault="00702CA7" w:rsidP="00702CA7">
      <w:r>
        <w:t xml:space="preserve">3.3.2.3.1. </w:t>
      </w:r>
      <w:r>
        <w:rPr>
          <w:rFonts w:hint="eastAsia"/>
        </w:rPr>
        <w:t>Система</w:t>
      </w:r>
      <w:r>
        <w:t xml:space="preserve"> </w:t>
      </w:r>
      <w:r>
        <w:rPr>
          <w:rFonts w:hint="eastAsia"/>
        </w:rPr>
        <w:t>измерения</w:t>
      </w:r>
      <w:r>
        <w:t xml:space="preserve"> </w:t>
      </w:r>
      <w:r>
        <w:rPr>
          <w:rFonts w:hint="eastAsia"/>
        </w:rPr>
        <w:t>нормальной</w:t>
      </w:r>
      <w:r>
        <w:t xml:space="preserve"> </w:t>
      </w:r>
      <w:r>
        <w:rPr>
          <w:rFonts w:hint="eastAsia"/>
        </w:rPr>
        <w:t>реакции</w:t>
      </w:r>
      <w:r>
        <w:t xml:space="preserve">, </w:t>
      </w:r>
      <w:r>
        <w:rPr>
          <w:rFonts w:hint="eastAsia"/>
        </w:rPr>
        <w:t>действующей</w:t>
      </w:r>
      <w:r>
        <w:t xml:space="preserve"> </w:t>
      </w:r>
      <w:r>
        <w:rPr>
          <w:rFonts w:hint="eastAsia"/>
        </w:rPr>
        <w:t>от</w:t>
      </w:r>
      <w:r>
        <w:t xml:space="preserve"> </w:t>
      </w:r>
      <w:r>
        <w:rPr>
          <w:rFonts w:hint="eastAsia"/>
        </w:rPr>
        <w:t>неподрессоренной</w:t>
      </w:r>
      <w:r>
        <w:t xml:space="preserve"> </w:t>
      </w:r>
      <w:r>
        <w:rPr>
          <w:rFonts w:hint="eastAsia"/>
        </w:rPr>
        <w:t>массы</w:t>
      </w:r>
      <w:r>
        <w:t xml:space="preserve"> </w:t>
      </w:r>
      <w:r>
        <w:rPr>
          <w:rFonts w:hint="eastAsia"/>
        </w:rPr>
        <w:t>на</w:t>
      </w:r>
      <w:r>
        <w:t xml:space="preserve"> </w:t>
      </w:r>
      <w:r>
        <w:rPr>
          <w:rFonts w:hint="eastAsia"/>
        </w:rPr>
        <w:t>подрессоренную</w:t>
      </w:r>
    </w:p>
    <w:p w14:paraId="03906E5D" w14:textId="77777777" w:rsidR="00702CA7" w:rsidRDefault="00702CA7" w:rsidP="00702CA7"/>
    <w:p w14:paraId="56E68A46" w14:textId="77777777" w:rsidR="00702CA7" w:rsidRDefault="00702CA7" w:rsidP="00702CA7">
      <w:r>
        <w:t xml:space="preserve">3.3.2.3.2. </w:t>
      </w:r>
      <w:r>
        <w:rPr>
          <w:rFonts w:hint="eastAsia"/>
        </w:rPr>
        <w:t>Система</w:t>
      </w:r>
      <w:r>
        <w:t xml:space="preserve"> </w:t>
      </w:r>
      <w:r>
        <w:rPr>
          <w:rFonts w:hint="eastAsia"/>
        </w:rPr>
        <w:t>измерения</w:t>
      </w:r>
      <w:r>
        <w:t xml:space="preserve"> </w:t>
      </w:r>
      <w:r>
        <w:rPr>
          <w:rFonts w:hint="eastAsia"/>
        </w:rPr>
        <w:t>боковой</w:t>
      </w:r>
      <w:r>
        <w:t xml:space="preserve"> </w:t>
      </w:r>
      <w:r>
        <w:rPr>
          <w:rFonts w:hint="eastAsia"/>
        </w:rPr>
        <w:t>реакции</w:t>
      </w:r>
      <w:r>
        <w:t xml:space="preserve">, </w:t>
      </w:r>
      <w:r>
        <w:rPr>
          <w:rFonts w:hint="eastAsia"/>
        </w:rPr>
        <w:t>действующей</w:t>
      </w:r>
      <w:r>
        <w:t xml:space="preserve"> </w:t>
      </w:r>
      <w:r>
        <w:rPr>
          <w:rFonts w:hint="eastAsia"/>
        </w:rPr>
        <w:t>от</w:t>
      </w:r>
      <w:r>
        <w:t xml:space="preserve"> </w:t>
      </w:r>
      <w:r>
        <w:rPr>
          <w:rFonts w:hint="eastAsia"/>
        </w:rPr>
        <w:t>неподрессоренной</w:t>
      </w:r>
      <w:r>
        <w:t xml:space="preserve"> </w:t>
      </w:r>
      <w:r>
        <w:rPr>
          <w:rFonts w:hint="eastAsia"/>
        </w:rPr>
        <w:t>массы</w:t>
      </w:r>
      <w:r>
        <w:t xml:space="preserve"> </w:t>
      </w:r>
      <w:r>
        <w:rPr>
          <w:rFonts w:hint="eastAsia"/>
        </w:rPr>
        <w:t>на</w:t>
      </w:r>
      <w:r>
        <w:t xml:space="preserve"> </w:t>
      </w:r>
      <w:r>
        <w:rPr>
          <w:rFonts w:hint="eastAsia"/>
        </w:rPr>
        <w:t>подрессоренную</w:t>
      </w:r>
    </w:p>
    <w:p w14:paraId="65538AE0" w14:textId="77777777" w:rsidR="00702CA7" w:rsidRDefault="00702CA7" w:rsidP="00702CA7"/>
    <w:p w14:paraId="51039F59" w14:textId="77777777" w:rsidR="00702CA7" w:rsidRDefault="00702CA7" w:rsidP="00702CA7">
      <w:r>
        <w:t xml:space="preserve">3.3.2.4. </w:t>
      </w:r>
      <w:r>
        <w:rPr>
          <w:rFonts w:hint="eastAsia"/>
        </w:rPr>
        <w:t>Методики</w:t>
      </w:r>
      <w:r>
        <w:t xml:space="preserve"> </w:t>
      </w:r>
      <w:r>
        <w:rPr>
          <w:rFonts w:hint="eastAsia"/>
        </w:rPr>
        <w:t>тарировки</w:t>
      </w:r>
      <w:r>
        <w:t xml:space="preserve"> </w:t>
      </w:r>
      <w:r>
        <w:rPr>
          <w:rFonts w:hint="eastAsia"/>
        </w:rPr>
        <w:t>измерительных</w:t>
      </w:r>
      <w:r>
        <w:t xml:space="preserve"> </w:t>
      </w:r>
      <w:r>
        <w:rPr>
          <w:rFonts w:hint="eastAsia"/>
        </w:rPr>
        <w:t>систем</w:t>
      </w:r>
      <w:r>
        <w:t xml:space="preserve"> </w:t>
      </w:r>
      <w:r>
        <w:rPr>
          <w:rFonts w:hint="eastAsia"/>
        </w:rPr>
        <w:t>стенда</w:t>
      </w:r>
    </w:p>
    <w:p w14:paraId="1304E95C" w14:textId="77777777" w:rsidR="00702CA7" w:rsidRDefault="00702CA7" w:rsidP="00702CA7"/>
    <w:p w14:paraId="3E792199" w14:textId="77777777" w:rsidR="00702CA7" w:rsidRDefault="00702CA7" w:rsidP="00702CA7">
      <w:r>
        <w:t xml:space="preserve">3.3.2.4.1. </w:t>
      </w:r>
      <w:r>
        <w:rPr>
          <w:rFonts w:hint="eastAsia"/>
        </w:rPr>
        <w:t>Методика</w:t>
      </w:r>
      <w:r>
        <w:t xml:space="preserve"> </w:t>
      </w:r>
      <w:r>
        <w:rPr>
          <w:rFonts w:hint="eastAsia"/>
        </w:rPr>
        <w:t>тарировки</w:t>
      </w:r>
      <w:r>
        <w:t xml:space="preserve"> </w:t>
      </w:r>
      <w:r>
        <w:rPr>
          <w:rFonts w:hint="eastAsia"/>
        </w:rPr>
        <w:t>системы</w:t>
      </w:r>
      <w:r>
        <w:t xml:space="preserve"> </w:t>
      </w:r>
      <w:r>
        <w:rPr>
          <w:rFonts w:hint="eastAsia"/>
        </w:rPr>
        <w:t>измерения</w:t>
      </w:r>
      <w:r>
        <w:t xml:space="preserve"> </w:t>
      </w:r>
      <w:r>
        <w:rPr>
          <w:rFonts w:hint="eastAsia"/>
        </w:rPr>
        <w:t>нормальной</w:t>
      </w:r>
      <w:r>
        <w:t xml:space="preserve"> </w:t>
      </w:r>
      <w:r>
        <w:rPr>
          <w:rFonts w:hint="eastAsia"/>
        </w:rPr>
        <w:t>реакции</w:t>
      </w:r>
    </w:p>
    <w:p w14:paraId="480AC6BE" w14:textId="77777777" w:rsidR="00702CA7" w:rsidRDefault="00702CA7" w:rsidP="00702CA7"/>
    <w:p w14:paraId="607750E5" w14:textId="77777777" w:rsidR="00702CA7" w:rsidRDefault="00702CA7" w:rsidP="00702CA7">
      <w:r>
        <w:t xml:space="preserve">3.3.2.4.2. </w:t>
      </w:r>
      <w:r>
        <w:rPr>
          <w:rFonts w:hint="eastAsia"/>
        </w:rPr>
        <w:t>Методика</w:t>
      </w:r>
      <w:r>
        <w:t xml:space="preserve"> </w:t>
      </w:r>
      <w:r>
        <w:rPr>
          <w:rFonts w:hint="eastAsia"/>
        </w:rPr>
        <w:t>тарировки</w:t>
      </w:r>
      <w:r>
        <w:t xml:space="preserve"> </w:t>
      </w:r>
      <w:r>
        <w:rPr>
          <w:rFonts w:hint="eastAsia"/>
        </w:rPr>
        <w:t>системы</w:t>
      </w:r>
      <w:r>
        <w:t xml:space="preserve"> </w:t>
      </w:r>
      <w:r>
        <w:rPr>
          <w:rFonts w:hint="eastAsia"/>
        </w:rPr>
        <w:t>измерения</w:t>
      </w:r>
      <w:r>
        <w:t xml:space="preserve"> </w:t>
      </w:r>
      <w:r>
        <w:rPr>
          <w:rFonts w:hint="eastAsia"/>
        </w:rPr>
        <w:t>боковой</w:t>
      </w:r>
      <w:r>
        <w:t xml:space="preserve"> </w:t>
      </w:r>
      <w:r>
        <w:rPr>
          <w:rFonts w:hint="eastAsia"/>
        </w:rPr>
        <w:t>реакции</w:t>
      </w:r>
      <w:r>
        <w:t xml:space="preserve"> </w:t>
      </w:r>
      <w:r>
        <w:rPr>
          <w:rFonts w:hint="eastAsia"/>
        </w:rPr>
        <w:t>Яуд</w:t>
      </w:r>
    </w:p>
    <w:p w14:paraId="5C675448" w14:textId="77777777" w:rsidR="00702CA7" w:rsidRDefault="00702CA7" w:rsidP="00702CA7"/>
    <w:p w14:paraId="03192800" w14:textId="77777777" w:rsidR="00702CA7" w:rsidRDefault="00702CA7" w:rsidP="00702CA7">
      <w:r>
        <w:t xml:space="preserve">3.4.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радиуса</w:t>
      </w:r>
      <w:r>
        <w:t xml:space="preserve"> </w:t>
      </w:r>
      <w:r>
        <w:rPr>
          <w:rFonts w:hint="eastAsia"/>
        </w:rPr>
        <w:t>колеса</w:t>
      </w:r>
      <w:r>
        <w:t xml:space="preserve"> </w:t>
      </w:r>
      <w:r>
        <w:rPr>
          <w:rFonts w:hint="eastAsia"/>
        </w:rPr>
        <w:t>с</w:t>
      </w:r>
      <w:r>
        <w:t xml:space="preserve"> </w:t>
      </w:r>
      <w:r>
        <w:rPr>
          <w:rFonts w:hint="eastAsia"/>
        </w:rPr>
        <w:t>эластичной</w:t>
      </w:r>
      <w:r>
        <w:t xml:space="preserve"> </w:t>
      </w:r>
      <w:r>
        <w:rPr>
          <w:rFonts w:hint="eastAsia"/>
        </w:rPr>
        <w:t>шиной</w:t>
      </w:r>
      <w:r>
        <w:t xml:space="preserve"> </w:t>
      </w:r>
      <w:r>
        <w:rPr>
          <w:rFonts w:hint="eastAsia"/>
        </w:rPr>
        <w:t>в</w:t>
      </w:r>
      <w:r>
        <w:t xml:space="preserve"> </w:t>
      </w:r>
      <w:r>
        <w:rPr>
          <w:rFonts w:hint="eastAsia"/>
        </w:rPr>
        <w:t>ведомом</w:t>
      </w:r>
      <w:r>
        <w:t xml:space="preserve"> </w:t>
      </w:r>
      <w:r>
        <w:rPr>
          <w:rFonts w:hint="eastAsia"/>
        </w:rPr>
        <w:t>режиме</w:t>
      </w:r>
    </w:p>
    <w:p w14:paraId="7720334E" w14:textId="77777777" w:rsidR="00702CA7" w:rsidRDefault="00702CA7" w:rsidP="00702CA7"/>
    <w:p w14:paraId="295D3718" w14:textId="77777777" w:rsidR="00702CA7" w:rsidRDefault="00702CA7" w:rsidP="00702CA7">
      <w:r>
        <w:t xml:space="preserve">3.5. </w:t>
      </w:r>
      <w:r>
        <w:rPr>
          <w:rFonts w:hint="eastAsia"/>
        </w:rPr>
        <w:t>Методика</w:t>
      </w:r>
      <w:r>
        <w:t xml:space="preserve"> </w:t>
      </w:r>
      <w:r>
        <w:rPr>
          <w:rFonts w:hint="eastAsia"/>
        </w:rPr>
        <w:t>планирования</w:t>
      </w:r>
      <w:r>
        <w:t xml:space="preserve"> </w:t>
      </w:r>
      <w:r>
        <w:rPr>
          <w:rFonts w:hint="eastAsia"/>
        </w:rPr>
        <w:t>экспериментальных</w:t>
      </w:r>
      <w:r>
        <w:t xml:space="preserve"> </w:t>
      </w:r>
      <w:r>
        <w:rPr>
          <w:rFonts w:hint="eastAsia"/>
        </w:rPr>
        <w:t>исследований</w:t>
      </w:r>
    </w:p>
    <w:p w14:paraId="78175295" w14:textId="77777777" w:rsidR="00702CA7" w:rsidRDefault="00702CA7" w:rsidP="00702CA7"/>
    <w:p w14:paraId="31C8072E" w14:textId="77777777" w:rsidR="00702CA7" w:rsidRDefault="00702CA7" w:rsidP="00702CA7">
      <w:r>
        <w:t xml:space="preserve">3.6. </w:t>
      </w:r>
      <w:r>
        <w:rPr>
          <w:rFonts w:hint="eastAsia"/>
        </w:rPr>
        <w:t>Методика</w:t>
      </w:r>
      <w:r>
        <w:t xml:space="preserve"> </w:t>
      </w:r>
      <w:r>
        <w:rPr>
          <w:rFonts w:hint="eastAsia"/>
        </w:rPr>
        <w:t>оценки</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исследуемого</w:t>
      </w:r>
      <w:r>
        <w:t xml:space="preserve"> </w:t>
      </w:r>
      <w:r>
        <w:rPr>
          <w:rFonts w:hint="eastAsia"/>
        </w:rPr>
        <w:t>процесса</w:t>
      </w:r>
    </w:p>
    <w:p w14:paraId="61C83CA9" w14:textId="77777777" w:rsidR="00702CA7" w:rsidRDefault="00702CA7" w:rsidP="00702CA7"/>
    <w:p w14:paraId="59CC0E23" w14:textId="77777777" w:rsidR="00702CA7" w:rsidRDefault="00702CA7" w:rsidP="00702CA7">
      <w:r>
        <w:t xml:space="preserve">3.7. </w:t>
      </w:r>
      <w:r>
        <w:rPr>
          <w:rFonts w:hint="eastAsia"/>
        </w:rPr>
        <w:t>Выводы</w:t>
      </w:r>
      <w:r>
        <w:t xml:space="preserve"> </w:t>
      </w:r>
      <w:r>
        <w:rPr>
          <w:rFonts w:hint="eastAsia"/>
        </w:rPr>
        <w:t>по</w:t>
      </w:r>
      <w:r>
        <w:t xml:space="preserve"> 3 </w:t>
      </w:r>
      <w:r>
        <w:rPr>
          <w:rFonts w:hint="eastAsia"/>
        </w:rPr>
        <w:t>главе</w:t>
      </w:r>
    </w:p>
    <w:p w14:paraId="04474064" w14:textId="77777777" w:rsidR="00702CA7" w:rsidRDefault="00702CA7" w:rsidP="00702CA7"/>
    <w:p w14:paraId="3C7DF07B" w14:textId="77777777" w:rsidR="00702CA7" w:rsidRDefault="00702CA7" w:rsidP="00702CA7">
      <w:r>
        <w:t xml:space="preserve">4. </w:t>
      </w:r>
      <w:r>
        <w:rPr>
          <w:rFonts w:hint="eastAsia"/>
        </w:rPr>
        <w:t>РЕЗУЛЬТАТЫ</w:t>
      </w:r>
      <w:r>
        <w:t xml:space="preserve"> </w:t>
      </w:r>
      <w:r>
        <w:rPr>
          <w:rFonts w:hint="eastAsia"/>
        </w:rPr>
        <w:t>ИССЛЕДОВАНИЙ</w:t>
      </w:r>
    </w:p>
    <w:p w14:paraId="467F6258" w14:textId="77777777" w:rsidR="00702CA7" w:rsidRDefault="00702CA7" w:rsidP="00702CA7"/>
    <w:p w14:paraId="1FECA4A2" w14:textId="77777777" w:rsidR="00702CA7" w:rsidRDefault="00702CA7" w:rsidP="00702CA7">
      <w:r>
        <w:t xml:space="preserve">4.1. </w:t>
      </w:r>
      <w:r>
        <w:rPr>
          <w:rFonts w:hint="eastAsia"/>
        </w:rPr>
        <w:t>Характеристики</w:t>
      </w:r>
      <w:r>
        <w:t xml:space="preserve"> </w:t>
      </w:r>
      <w:r>
        <w:rPr>
          <w:rFonts w:hint="eastAsia"/>
        </w:rPr>
        <w:t>амортизаторов</w:t>
      </w:r>
      <w:r>
        <w:t xml:space="preserve"> </w:t>
      </w:r>
      <w:r>
        <w:rPr>
          <w:rFonts w:hint="eastAsia"/>
        </w:rPr>
        <w:t>и</w:t>
      </w:r>
      <w:r>
        <w:t xml:space="preserve"> </w:t>
      </w:r>
      <w:r>
        <w:rPr>
          <w:rFonts w:hint="eastAsia"/>
        </w:rPr>
        <w:t>шин</w:t>
      </w:r>
      <w:r>
        <w:t xml:space="preserve"> </w:t>
      </w:r>
      <w:r>
        <w:rPr>
          <w:rFonts w:hint="eastAsia"/>
        </w:rPr>
        <w:t>для</w:t>
      </w:r>
      <w:r>
        <w:t xml:space="preserve"> </w:t>
      </w:r>
      <w:r>
        <w:rPr>
          <w:rFonts w:hint="eastAsia"/>
        </w:rPr>
        <w:t>проведения</w:t>
      </w:r>
      <w:r>
        <w:t xml:space="preserve"> </w:t>
      </w:r>
      <w:r>
        <w:rPr>
          <w:rFonts w:hint="eastAsia"/>
        </w:rPr>
        <w:t>поискового</w:t>
      </w:r>
      <w:r>
        <w:t xml:space="preserve"> </w:t>
      </w:r>
      <w:r>
        <w:rPr>
          <w:rFonts w:hint="eastAsia"/>
        </w:rPr>
        <w:t>эксперимента</w:t>
      </w:r>
      <w:r>
        <w:t xml:space="preserve"> </w:t>
      </w:r>
      <w:r>
        <w:rPr>
          <w:rFonts w:hint="eastAsia"/>
        </w:rPr>
        <w:t>процесса</w:t>
      </w:r>
      <w:r>
        <w:t xml:space="preserve"> </w:t>
      </w:r>
      <w:r>
        <w:rPr>
          <w:rFonts w:hint="eastAsia"/>
        </w:rPr>
        <w:t>переезда</w:t>
      </w:r>
      <w:r>
        <w:t xml:space="preserve"> </w:t>
      </w:r>
      <w:r>
        <w:rPr>
          <w:rFonts w:hint="eastAsia"/>
        </w:rPr>
        <w:t>колесом</w:t>
      </w:r>
      <w:r>
        <w:t xml:space="preserve">, </w:t>
      </w:r>
      <w:r>
        <w:rPr>
          <w:rFonts w:hint="eastAsia"/>
        </w:rPr>
        <w:t>движущимся</w:t>
      </w:r>
      <w:r>
        <w:t xml:space="preserve"> </w:t>
      </w:r>
      <w:r>
        <w:rPr>
          <w:rFonts w:hint="eastAsia"/>
        </w:rPr>
        <w:t>с</w:t>
      </w:r>
      <w:r>
        <w:t xml:space="preserve"> </w:t>
      </w:r>
      <w:r>
        <w:rPr>
          <w:rFonts w:hint="eastAsia"/>
        </w:rPr>
        <w:t>углом</w:t>
      </w:r>
      <w:r>
        <w:t xml:space="preserve"> </w:t>
      </w:r>
      <w:r>
        <w:rPr>
          <w:rFonts w:hint="eastAsia"/>
        </w:rPr>
        <w:t>увода</w:t>
      </w:r>
      <w:r>
        <w:t xml:space="preserve">, </w:t>
      </w:r>
      <w:r>
        <w:rPr>
          <w:rFonts w:hint="eastAsia"/>
        </w:rPr>
        <w:t>единичной</w:t>
      </w:r>
      <w:r>
        <w:t xml:space="preserve"> </w:t>
      </w:r>
      <w:r>
        <w:rPr>
          <w:rFonts w:hint="eastAsia"/>
        </w:rPr>
        <w:t>неровности</w:t>
      </w:r>
    </w:p>
    <w:p w14:paraId="5474AC73" w14:textId="77777777" w:rsidR="00702CA7" w:rsidRDefault="00702CA7" w:rsidP="00702CA7"/>
    <w:p w14:paraId="1B088A33" w14:textId="77777777" w:rsidR="00702CA7" w:rsidRDefault="00702CA7" w:rsidP="00702CA7">
      <w:r>
        <w:t xml:space="preserve">4.1.1.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характеристик</w:t>
      </w:r>
      <w:r>
        <w:t xml:space="preserve"> </w:t>
      </w:r>
      <w:r>
        <w:rPr>
          <w:rFonts w:hint="eastAsia"/>
        </w:rPr>
        <w:t>амортизаторов</w:t>
      </w:r>
      <w:r>
        <w:t xml:space="preserve"> </w:t>
      </w:r>
      <w:r>
        <w:rPr>
          <w:rFonts w:hint="eastAsia"/>
        </w:rPr>
        <w:t>в</w:t>
      </w:r>
      <w:r>
        <w:t xml:space="preserve"> </w:t>
      </w:r>
      <w:r>
        <w:rPr>
          <w:rFonts w:hint="eastAsia"/>
        </w:rPr>
        <w:t>условиях</w:t>
      </w:r>
      <w:r>
        <w:t xml:space="preserve"> </w:t>
      </w:r>
      <w:r>
        <w:rPr>
          <w:rFonts w:hint="eastAsia"/>
        </w:rPr>
        <w:t>эксплуатации</w:t>
      </w:r>
      <w:r>
        <w:t xml:space="preserve"> </w:t>
      </w:r>
      <w:r>
        <w:rPr>
          <w:rFonts w:hint="eastAsia"/>
        </w:rPr>
        <w:t>АТС</w:t>
      </w:r>
    </w:p>
    <w:p w14:paraId="31AA98E0" w14:textId="77777777" w:rsidR="00702CA7" w:rsidRDefault="00702CA7" w:rsidP="00702CA7"/>
    <w:p w14:paraId="78B794C0" w14:textId="77777777" w:rsidR="00702CA7" w:rsidRDefault="00702CA7" w:rsidP="00702CA7">
      <w:r>
        <w:t xml:space="preserve">4.1.2.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характеристик</w:t>
      </w:r>
      <w:r>
        <w:t xml:space="preserve"> </w:t>
      </w:r>
      <w:r>
        <w:rPr>
          <w:rFonts w:hint="eastAsia"/>
        </w:rPr>
        <w:t>эластичной</w:t>
      </w:r>
      <w:r>
        <w:t xml:space="preserve"> </w:t>
      </w:r>
      <w:r>
        <w:rPr>
          <w:rFonts w:hint="eastAsia"/>
        </w:rPr>
        <w:t>шины</w:t>
      </w:r>
      <w:r>
        <w:t xml:space="preserve"> </w:t>
      </w:r>
      <w:r>
        <w:rPr>
          <w:rFonts w:hint="eastAsia"/>
        </w:rPr>
        <w:t>при</w:t>
      </w:r>
      <w:r>
        <w:t xml:space="preserve"> </w:t>
      </w:r>
      <w:r>
        <w:rPr>
          <w:rFonts w:hint="eastAsia"/>
        </w:rPr>
        <w:t>стационарном</w:t>
      </w:r>
      <w:r>
        <w:t xml:space="preserve"> </w:t>
      </w:r>
      <w:r>
        <w:rPr>
          <w:rFonts w:hint="eastAsia"/>
        </w:rPr>
        <w:t>и</w:t>
      </w:r>
      <w:r>
        <w:t xml:space="preserve"> </w:t>
      </w:r>
      <w:r>
        <w:rPr>
          <w:rFonts w:hint="eastAsia"/>
        </w:rPr>
        <w:t>нестационарном</w:t>
      </w:r>
      <w:r>
        <w:t xml:space="preserve"> </w:t>
      </w:r>
      <w:r>
        <w:rPr>
          <w:rFonts w:hint="eastAsia"/>
        </w:rPr>
        <w:t>уводе</w:t>
      </w:r>
    </w:p>
    <w:p w14:paraId="35D27F9D" w14:textId="77777777" w:rsidR="00702CA7" w:rsidRDefault="00702CA7" w:rsidP="00702CA7"/>
    <w:p w14:paraId="6776793B" w14:textId="77777777" w:rsidR="00702CA7" w:rsidRDefault="00702CA7" w:rsidP="00702CA7">
      <w:r>
        <w:t xml:space="preserve">4.1.2.1.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характеристик</w:t>
      </w:r>
      <w:r>
        <w:t xml:space="preserve"> </w:t>
      </w:r>
      <w:r>
        <w:rPr>
          <w:rFonts w:hint="eastAsia"/>
        </w:rPr>
        <w:t>эластичной</w:t>
      </w:r>
      <w:r>
        <w:t xml:space="preserve"> </w:t>
      </w:r>
      <w:r>
        <w:rPr>
          <w:rFonts w:hint="eastAsia"/>
        </w:rPr>
        <w:t>шины</w:t>
      </w:r>
      <w:r>
        <w:t xml:space="preserve"> MICHELIN 195/95 R15 91</w:t>
      </w:r>
      <w:r>
        <w:rPr>
          <w:rFonts w:hint="eastAsia"/>
        </w:rPr>
        <w:t>Н</w:t>
      </w:r>
      <w:r>
        <w:t xml:space="preserve"> </w:t>
      </w:r>
      <w:r>
        <w:rPr>
          <w:rFonts w:hint="eastAsia"/>
        </w:rPr>
        <w:t>при</w:t>
      </w:r>
      <w:r>
        <w:t xml:space="preserve"> </w:t>
      </w:r>
      <w:r>
        <w:rPr>
          <w:rFonts w:hint="eastAsia"/>
        </w:rPr>
        <w:t>стационарном</w:t>
      </w:r>
      <w:r>
        <w:t xml:space="preserve"> </w:t>
      </w:r>
      <w:r>
        <w:rPr>
          <w:rFonts w:hint="eastAsia"/>
        </w:rPr>
        <w:t>уводе</w:t>
      </w:r>
    </w:p>
    <w:p w14:paraId="4715CC69" w14:textId="77777777" w:rsidR="00702CA7" w:rsidRDefault="00702CA7" w:rsidP="00702CA7"/>
    <w:p w14:paraId="2A4FBB47" w14:textId="77777777" w:rsidR="00702CA7" w:rsidRDefault="00702CA7" w:rsidP="00702CA7">
      <w:r>
        <w:t xml:space="preserve">4.1.2.2.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процесса</w:t>
      </w:r>
      <w:r>
        <w:t xml:space="preserve"> </w:t>
      </w:r>
      <w:r>
        <w:rPr>
          <w:rFonts w:hint="eastAsia"/>
        </w:rPr>
        <w:t>нарастания</w:t>
      </w:r>
      <w:r>
        <w:t xml:space="preserve"> </w:t>
      </w:r>
      <w:r>
        <w:rPr>
          <w:rFonts w:hint="eastAsia"/>
        </w:rPr>
        <w:t>боковой</w:t>
      </w:r>
      <w:r>
        <w:t xml:space="preserve"> </w:t>
      </w:r>
      <w:r>
        <w:rPr>
          <w:rFonts w:hint="eastAsia"/>
        </w:rPr>
        <w:t>реакции</w:t>
      </w:r>
      <w:r>
        <w:t xml:space="preserve"> </w:t>
      </w:r>
      <w:r>
        <w:rPr>
          <w:rFonts w:hint="eastAsia"/>
        </w:rPr>
        <w:t>по</w:t>
      </w:r>
      <w:r>
        <w:t xml:space="preserve"> </w:t>
      </w:r>
      <w:r>
        <w:rPr>
          <w:rFonts w:hint="eastAsia"/>
        </w:rPr>
        <w:t>пути</w:t>
      </w:r>
      <w:r>
        <w:t xml:space="preserve"> </w:t>
      </w:r>
      <w:r>
        <w:rPr>
          <w:rFonts w:hint="eastAsia"/>
        </w:rPr>
        <w:t>при</w:t>
      </w:r>
      <w:r>
        <w:t xml:space="preserve"> </w:t>
      </w:r>
      <w:r>
        <w:rPr>
          <w:rFonts w:hint="eastAsia"/>
        </w:rPr>
        <w:t>малых</w:t>
      </w:r>
      <w:r>
        <w:t xml:space="preserve"> </w:t>
      </w:r>
      <w:r>
        <w:rPr>
          <w:rFonts w:hint="eastAsia"/>
        </w:rPr>
        <w:t>углах</w:t>
      </w:r>
      <w:r>
        <w:t xml:space="preserve"> </w:t>
      </w:r>
      <w:r>
        <w:rPr>
          <w:rFonts w:hint="eastAsia"/>
        </w:rPr>
        <w:t>увода</w:t>
      </w:r>
      <w:r>
        <w:t xml:space="preserve"> </w:t>
      </w:r>
      <w:r>
        <w:rPr>
          <w:rFonts w:hint="eastAsia"/>
        </w:rPr>
        <w:t>ô</w:t>
      </w:r>
    </w:p>
    <w:p w14:paraId="4FD0522F" w14:textId="77777777" w:rsidR="00702CA7" w:rsidRDefault="00702CA7" w:rsidP="00702CA7"/>
    <w:p w14:paraId="05EDA22E" w14:textId="77777777" w:rsidR="00702CA7" w:rsidRDefault="00702CA7" w:rsidP="00702CA7">
      <w:r>
        <w:t xml:space="preserve">4.1.3.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радиуса</w:t>
      </w:r>
      <w:r>
        <w:t xml:space="preserve"> </w:t>
      </w:r>
      <w:r>
        <w:rPr>
          <w:rFonts w:hint="eastAsia"/>
        </w:rPr>
        <w:t>качения</w:t>
      </w:r>
      <w:r>
        <w:t xml:space="preserve"> </w:t>
      </w:r>
      <w:r>
        <w:rPr>
          <w:rFonts w:hint="eastAsia"/>
        </w:rPr>
        <w:t>колеса</w:t>
      </w:r>
      <w:r>
        <w:t xml:space="preserve"> </w:t>
      </w:r>
      <w:r>
        <w:rPr>
          <w:rFonts w:hint="eastAsia"/>
        </w:rPr>
        <w:t>в</w:t>
      </w:r>
      <w:r>
        <w:t xml:space="preserve"> </w:t>
      </w:r>
      <w:r>
        <w:rPr>
          <w:rFonts w:hint="eastAsia"/>
        </w:rPr>
        <w:t>ведомом</w:t>
      </w:r>
      <w:r>
        <w:t xml:space="preserve"> </w:t>
      </w:r>
      <w:r>
        <w:rPr>
          <w:rFonts w:hint="eastAsia"/>
        </w:rPr>
        <w:t>режиме</w:t>
      </w:r>
    </w:p>
    <w:p w14:paraId="08736EAB" w14:textId="77777777" w:rsidR="00702CA7" w:rsidRDefault="00702CA7" w:rsidP="00702CA7"/>
    <w:p w14:paraId="4F695330" w14:textId="77777777" w:rsidR="00702CA7" w:rsidRDefault="00702CA7" w:rsidP="00702CA7">
      <w:r>
        <w:t xml:space="preserve">4.1.4. </w:t>
      </w:r>
      <w:r>
        <w:rPr>
          <w:rFonts w:hint="eastAsia"/>
        </w:rPr>
        <w:t>Результаты</w:t>
      </w:r>
      <w:r>
        <w:t xml:space="preserve"> </w:t>
      </w:r>
      <w:r>
        <w:rPr>
          <w:rFonts w:hint="eastAsia"/>
        </w:rPr>
        <w:t>поискового</w:t>
      </w:r>
      <w:r>
        <w:t xml:space="preserve"> </w:t>
      </w:r>
      <w:r>
        <w:rPr>
          <w:rFonts w:hint="eastAsia"/>
        </w:rPr>
        <w:t>эксперимента</w:t>
      </w:r>
      <w:r>
        <w:t xml:space="preserve"> </w:t>
      </w:r>
      <w:r>
        <w:rPr>
          <w:rFonts w:hint="eastAsia"/>
        </w:rPr>
        <w:t>процесса</w:t>
      </w:r>
      <w:r>
        <w:t xml:space="preserve"> </w:t>
      </w:r>
      <w:r>
        <w:rPr>
          <w:rFonts w:hint="eastAsia"/>
        </w:rPr>
        <w:t>переезда</w:t>
      </w:r>
      <w:r>
        <w:t xml:space="preserve"> </w:t>
      </w:r>
      <w:r>
        <w:rPr>
          <w:rFonts w:hint="eastAsia"/>
        </w:rPr>
        <w:t>колесом</w:t>
      </w:r>
      <w:r>
        <w:t xml:space="preserve">, </w:t>
      </w:r>
      <w:r>
        <w:rPr>
          <w:rFonts w:hint="eastAsia"/>
        </w:rPr>
        <w:t>движущимся</w:t>
      </w:r>
      <w:r>
        <w:t xml:space="preserve"> </w:t>
      </w:r>
      <w:r>
        <w:rPr>
          <w:rFonts w:hint="eastAsia"/>
        </w:rPr>
        <w:t>с</w:t>
      </w:r>
      <w:r>
        <w:t xml:space="preserve"> </w:t>
      </w:r>
      <w:r>
        <w:rPr>
          <w:rFonts w:hint="eastAsia"/>
        </w:rPr>
        <w:t>углом</w:t>
      </w:r>
      <w:r>
        <w:t xml:space="preserve"> </w:t>
      </w:r>
      <w:r>
        <w:rPr>
          <w:rFonts w:hint="eastAsia"/>
        </w:rPr>
        <w:t>увода</w:t>
      </w:r>
      <w:r>
        <w:t xml:space="preserve">, </w:t>
      </w:r>
      <w:r>
        <w:rPr>
          <w:rFonts w:hint="eastAsia"/>
        </w:rPr>
        <w:t>единичной</w:t>
      </w:r>
      <w:r>
        <w:t xml:space="preserve"> </w:t>
      </w:r>
      <w:r>
        <w:rPr>
          <w:rFonts w:hint="eastAsia"/>
        </w:rPr>
        <w:t>неровности</w:t>
      </w:r>
      <w:r>
        <w:t xml:space="preserve"> </w:t>
      </w:r>
      <w:r>
        <w:rPr>
          <w:rFonts w:hint="eastAsia"/>
        </w:rPr>
        <w:t>с</w:t>
      </w:r>
      <w:r>
        <w:t xml:space="preserve"> </w:t>
      </w:r>
      <w:r>
        <w:rPr>
          <w:rFonts w:hint="eastAsia"/>
        </w:rPr>
        <w:t>изменением</w:t>
      </w:r>
      <w:r>
        <w:t xml:space="preserve"> </w:t>
      </w:r>
      <w:r>
        <w:rPr>
          <w:rFonts w:hint="eastAsia"/>
        </w:rPr>
        <w:t>технического</w:t>
      </w:r>
      <w:r>
        <w:t xml:space="preserve"> </w:t>
      </w:r>
      <w:r>
        <w:rPr>
          <w:rFonts w:hint="eastAsia"/>
        </w:rPr>
        <w:t>состояния</w:t>
      </w:r>
      <w:r>
        <w:t xml:space="preserve"> </w:t>
      </w:r>
      <w:r>
        <w:rPr>
          <w:rFonts w:hint="eastAsia"/>
        </w:rPr>
        <w:t>амортизатора</w:t>
      </w:r>
    </w:p>
    <w:p w14:paraId="16A933B4" w14:textId="77777777" w:rsidR="00702CA7" w:rsidRDefault="00702CA7" w:rsidP="00702CA7"/>
    <w:p w14:paraId="74313D01" w14:textId="77777777" w:rsidR="00702CA7" w:rsidRDefault="00702CA7" w:rsidP="00702CA7">
      <w:r>
        <w:t xml:space="preserve">4.2. </w:t>
      </w:r>
      <w:r>
        <w:rPr>
          <w:rFonts w:hint="eastAsia"/>
        </w:rPr>
        <w:t>Оценка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формирования</w:t>
      </w:r>
      <w:r>
        <w:t xml:space="preserve"> </w:t>
      </w:r>
      <w:r>
        <w:rPr>
          <w:rFonts w:hint="eastAsia"/>
        </w:rPr>
        <w:t>боковых</w:t>
      </w:r>
      <w:r>
        <w:t xml:space="preserve"> </w:t>
      </w:r>
      <w:r>
        <w:rPr>
          <w:rFonts w:hint="eastAsia"/>
        </w:rPr>
        <w:t>реакций</w:t>
      </w:r>
      <w:r>
        <w:t xml:space="preserve"> </w:t>
      </w:r>
      <w:r>
        <w:rPr>
          <w:rFonts w:hint="eastAsia"/>
        </w:rPr>
        <w:t>шины</w:t>
      </w:r>
      <w:r>
        <w:t xml:space="preserve"> </w:t>
      </w:r>
      <w:r>
        <w:rPr>
          <w:rFonts w:hint="eastAsia"/>
        </w:rPr>
        <w:t>при</w:t>
      </w:r>
      <w:r>
        <w:t xml:space="preserve"> </w:t>
      </w:r>
      <w:r>
        <w:rPr>
          <w:rFonts w:hint="eastAsia"/>
        </w:rPr>
        <w:t>переезде</w:t>
      </w:r>
      <w:r>
        <w:t xml:space="preserve"> </w:t>
      </w:r>
      <w:r>
        <w:rPr>
          <w:rFonts w:hint="eastAsia"/>
        </w:rPr>
        <w:t>колесом</w:t>
      </w:r>
      <w:r>
        <w:t xml:space="preserve">, </w:t>
      </w:r>
      <w:r>
        <w:rPr>
          <w:rFonts w:hint="eastAsia"/>
        </w:rPr>
        <w:t>движущимся</w:t>
      </w:r>
      <w:r>
        <w:t xml:space="preserve"> </w:t>
      </w:r>
      <w:r>
        <w:rPr>
          <w:rFonts w:hint="eastAsia"/>
        </w:rPr>
        <w:t>с</w:t>
      </w:r>
      <w:r>
        <w:t xml:space="preserve"> </w:t>
      </w:r>
      <w:r>
        <w:rPr>
          <w:rFonts w:hint="eastAsia"/>
        </w:rPr>
        <w:t>углом</w:t>
      </w:r>
      <w:r>
        <w:t xml:space="preserve"> </w:t>
      </w:r>
      <w:r>
        <w:rPr>
          <w:rFonts w:hint="eastAsia"/>
        </w:rPr>
        <w:t>увода</w:t>
      </w:r>
      <w:r>
        <w:t xml:space="preserve">, </w:t>
      </w:r>
      <w:r>
        <w:rPr>
          <w:rFonts w:hint="eastAsia"/>
        </w:rPr>
        <w:t>единичной</w:t>
      </w:r>
      <w:r>
        <w:t xml:space="preserve"> </w:t>
      </w:r>
      <w:r>
        <w:rPr>
          <w:rFonts w:hint="eastAsia"/>
        </w:rPr>
        <w:t>неровности</w:t>
      </w:r>
    </w:p>
    <w:p w14:paraId="1FFE4D8B" w14:textId="77777777" w:rsidR="00702CA7" w:rsidRDefault="00702CA7" w:rsidP="00702CA7"/>
    <w:p w14:paraId="79F1A2D6" w14:textId="77777777" w:rsidR="00702CA7" w:rsidRDefault="00702CA7" w:rsidP="00702CA7">
      <w:r>
        <w:t xml:space="preserve">4.3. </w:t>
      </w:r>
      <w:r>
        <w:rPr>
          <w:rFonts w:hint="eastAsia"/>
        </w:rPr>
        <w:t>Результаты</w:t>
      </w:r>
      <w:r>
        <w:t xml:space="preserve"> </w:t>
      </w:r>
      <w:r>
        <w:rPr>
          <w:rFonts w:hint="eastAsia"/>
        </w:rPr>
        <w:t>исследования</w:t>
      </w:r>
      <w:r>
        <w:t xml:space="preserve"> </w:t>
      </w:r>
      <w:r>
        <w:rPr>
          <w:rFonts w:hint="eastAsia"/>
        </w:rPr>
        <w:t>процесса</w:t>
      </w:r>
      <w:r>
        <w:t xml:space="preserve"> </w:t>
      </w:r>
      <w:r>
        <w:rPr>
          <w:rFonts w:hint="eastAsia"/>
        </w:rPr>
        <w:t>формирования</w:t>
      </w:r>
      <w:r>
        <w:t xml:space="preserve"> </w:t>
      </w:r>
      <w:r>
        <w:rPr>
          <w:rFonts w:hint="eastAsia"/>
        </w:rPr>
        <w:t>боковых</w:t>
      </w:r>
      <w:r>
        <w:t xml:space="preserve"> </w:t>
      </w:r>
      <w:r>
        <w:rPr>
          <w:rFonts w:hint="eastAsia"/>
        </w:rPr>
        <w:t>реакций</w:t>
      </w:r>
      <w:r>
        <w:t xml:space="preserve"> </w:t>
      </w:r>
      <w:r>
        <w:rPr>
          <w:rFonts w:hint="eastAsia"/>
        </w:rPr>
        <w:t>при</w:t>
      </w:r>
      <w:r>
        <w:t xml:space="preserve"> </w:t>
      </w:r>
      <w:r>
        <w:rPr>
          <w:rFonts w:hint="eastAsia"/>
        </w:rPr>
        <w:t>переезде</w:t>
      </w:r>
      <w:r>
        <w:t xml:space="preserve"> </w:t>
      </w:r>
      <w:r>
        <w:rPr>
          <w:rFonts w:hint="eastAsia"/>
        </w:rPr>
        <w:t>колесом</w:t>
      </w:r>
      <w:r>
        <w:t xml:space="preserve">, </w:t>
      </w:r>
      <w:r>
        <w:rPr>
          <w:rFonts w:hint="eastAsia"/>
        </w:rPr>
        <w:t>движущимся</w:t>
      </w:r>
      <w:r>
        <w:t xml:space="preserve"> </w:t>
      </w:r>
      <w:r>
        <w:rPr>
          <w:rFonts w:hint="eastAsia"/>
        </w:rPr>
        <w:t>с</w:t>
      </w:r>
      <w:r>
        <w:t xml:space="preserve"> </w:t>
      </w:r>
      <w:r>
        <w:rPr>
          <w:rFonts w:hint="eastAsia"/>
        </w:rPr>
        <w:t>углом</w:t>
      </w:r>
      <w:r>
        <w:t xml:space="preserve"> </w:t>
      </w:r>
      <w:r>
        <w:rPr>
          <w:rFonts w:hint="eastAsia"/>
        </w:rPr>
        <w:t>увода</w:t>
      </w:r>
      <w:r>
        <w:t xml:space="preserve">, </w:t>
      </w:r>
      <w:r>
        <w:rPr>
          <w:rFonts w:hint="eastAsia"/>
        </w:rPr>
        <w:t>единичной</w:t>
      </w:r>
      <w:r>
        <w:t xml:space="preserve"> </w:t>
      </w:r>
      <w:r>
        <w:rPr>
          <w:rFonts w:hint="eastAsia"/>
        </w:rPr>
        <w:t>неровности</w:t>
      </w:r>
    </w:p>
    <w:p w14:paraId="4600E7AC" w14:textId="77777777" w:rsidR="00702CA7" w:rsidRDefault="00702CA7" w:rsidP="00702CA7"/>
    <w:p w14:paraId="2BC49C1C" w14:textId="77777777" w:rsidR="00702CA7" w:rsidRDefault="00702CA7" w:rsidP="00702CA7">
      <w:r>
        <w:t xml:space="preserve">4.3.1. </w:t>
      </w:r>
      <w:r>
        <w:rPr>
          <w:rFonts w:hint="eastAsia"/>
        </w:rPr>
        <w:t>Оптимизация</w:t>
      </w:r>
      <w:r>
        <w:t xml:space="preserve"> </w:t>
      </w:r>
      <w:r>
        <w:rPr>
          <w:rFonts w:hint="eastAsia"/>
        </w:rPr>
        <w:t>параметров</w:t>
      </w:r>
      <w:r>
        <w:t xml:space="preserve"> </w:t>
      </w:r>
      <w:r>
        <w:rPr>
          <w:rFonts w:hint="eastAsia"/>
        </w:rPr>
        <w:t>тестового</w:t>
      </w:r>
      <w:r>
        <w:t xml:space="preserve"> </w:t>
      </w:r>
      <w:r>
        <w:rPr>
          <w:rFonts w:hint="eastAsia"/>
        </w:rPr>
        <w:t>воздействия</w:t>
      </w:r>
    </w:p>
    <w:p w14:paraId="30A5A3DB" w14:textId="77777777" w:rsidR="00702CA7" w:rsidRDefault="00702CA7" w:rsidP="00702CA7"/>
    <w:p w14:paraId="5D8BDF8D" w14:textId="77777777" w:rsidR="00702CA7" w:rsidRDefault="00702CA7" w:rsidP="00702CA7">
      <w:r>
        <w:t xml:space="preserve">4.3.2. </w:t>
      </w:r>
      <w:r>
        <w:rPr>
          <w:rFonts w:hint="eastAsia"/>
        </w:rPr>
        <w:t>Результаты</w:t>
      </w:r>
      <w:r>
        <w:t xml:space="preserve"> </w:t>
      </w:r>
      <w:r>
        <w:rPr>
          <w:rFonts w:hint="eastAsia"/>
        </w:rPr>
        <w:t>определения</w:t>
      </w:r>
      <w:r>
        <w:t xml:space="preserve"> </w:t>
      </w:r>
      <w:r>
        <w:rPr>
          <w:rFonts w:hint="eastAsia"/>
        </w:rPr>
        <w:t>шкалы</w:t>
      </w:r>
      <w:r>
        <w:t xml:space="preserve"> </w:t>
      </w:r>
      <w:r>
        <w:rPr>
          <w:rFonts w:hint="eastAsia"/>
        </w:rPr>
        <w:t>уровней</w:t>
      </w:r>
      <w:r>
        <w:t xml:space="preserve"> </w:t>
      </w:r>
      <w:r>
        <w:rPr>
          <w:rFonts w:hint="eastAsia"/>
        </w:rPr>
        <w:t>работоспособности</w:t>
      </w:r>
      <w:r>
        <w:t xml:space="preserve"> </w:t>
      </w:r>
      <w:r>
        <w:rPr>
          <w:rFonts w:hint="eastAsia"/>
        </w:rPr>
        <w:t>амортизаторов</w:t>
      </w:r>
      <w:r>
        <w:t xml:space="preserve"> </w:t>
      </w:r>
      <w:r>
        <w:rPr>
          <w:rFonts w:hint="eastAsia"/>
        </w:rPr>
        <w:t>и</w:t>
      </w:r>
      <w:r>
        <w:t xml:space="preserve"> </w:t>
      </w:r>
      <w:r>
        <w:rPr>
          <w:rFonts w:hint="eastAsia"/>
        </w:rPr>
        <w:t>нормативных</w:t>
      </w:r>
      <w:r>
        <w:t xml:space="preserve"> </w:t>
      </w:r>
      <w:r>
        <w:rPr>
          <w:rFonts w:hint="eastAsia"/>
        </w:rPr>
        <w:t>значений</w:t>
      </w:r>
      <w:r>
        <w:t xml:space="preserve"> </w:t>
      </w:r>
      <w:r>
        <w:rPr>
          <w:rFonts w:hint="eastAsia"/>
        </w:rPr>
        <w:t>коэффициента</w:t>
      </w:r>
      <w:r>
        <w:t xml:space="preserve"> </w:t>
      </w:r>
      <w:r>
        <w:rPr>
          <w:rFonts w:hint="eastAsia"/>
        </w:rPr>
        <w:t>Хь</w:t>
      </w:r>
      <w:r>
        <w:t xml:space="preserve"> </w:t>
      </w:r>
      <w:r>
        <w:rPr>
          <w:rFonts w:hint="eastAsia"/>
        </w:rPr>
        <w:t>снижения</w:t>
      </w:r>
      <w:r>
        <w:t xml:space="preserve"> </w:t>
      </w:r>
      <w:r>
        <w:rPr>
          <w:rFonts w:hint="eastAsia"/>
        </w:rPr>
        <w:t>фрикционных</w:t>
      </w:r>
      <w:r>
        <w:t xml:space="preserve"> </w:t>
      </w:r>
      <w:r>
        <w:rPr>
          <w:rFonts w:hint="eastAsia"/>
        </w:rPr>
        <w:t>свойств</w:t>
      </w:r>
      <w:r>
        <w:t xml:space="preserve"> </w:t>
      </w:r>
      <w:r>
        <w:rPr>
          <w:rFonts w:hint="eastAsia"/>
        </w:rPr>
        <w:t>шины</w:t>
      </w:r>
    </w:p>
    <w:p w14:paraId="5A0BF9A4" w14:textId="77777777" w:rsidR="00702CA7" w:rsidRDefault="00702CA7" w:rsidP="00702CA7"/>
    <w:p w14:paraId="1874E51E" w14:textId="77777777" w:rsidR="00702CA7" w:rsidRDefault="00702CA7" w:rsidP="00702CA7">
      <w:r>
        <w:t xml:space="preserve">4.4. </w:t>
      </w:r>
      <w:r>
        <w:rPr>
          <w:rFonts w:hint="eastAsia"/>
        </w:rPr>
        <w:t>Методика</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амортизаторов</w:t>
      </w:r>
      <w:r>
        <w:t xml:space="preserve"> </w:t>
      </w:r>
      <w:r>
        <w:rPr>
          <w:rFonts w:hint="eastAsia"/>
        </w:rPr>
        <w:t>АТС</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способность</w:t>
      </w:r>
      <w:r>
        <w:t xml:space="preserve"> </w:t>
      </w:r>
      <w:r>
        <w:rPr>
          <w:rFonts w:hint="eastAsia"/>
        </w:rPr>
        <w:t>шин</w:t>
      </w:r>
      <w:r>
        <w:t xml:space="preserve"> </w:t>
      </w:r>
      <w:r>
        <w:rPr>
          <w:rFonts w:hint="eastAsia"/>
        </w:rPr>
        <w:t>создавать</w:t>
      </w:r>
      <w:r>
        <w:t xml:space="preserve"> </w:t>
      </w:r>
      <w:r>
        <w:rPr>
          <w:rFonts w:hint="eastAsia"/>
        </w:rPr>
        <w:t>боковые</w:t>
      </w:r>
      <w:r>
        <w:t xml:space="preserve"> </w:t>
      </w:r>
      <w:r>
        <w:rPr>
          <w:rFonts w:hint="eastAsia"/>
        </w:rPr>
        <w:t>реакции</w:t>
      </w:r>
    </w:p>
    <w:p w14:paraId="57866FE3" w14:textId="77777777" w:rsidR="00702CA7" w:rsidRDefault="00702CA7" w:rsidP="00702CA7"/>
    <w:p w14:paraId="5B7F35F3" w14:textId="77777777" w:rsidR="00702CA7" w:rsidRDefault="00702CA7" w:rsidP="00702CA7">
      <w:r>
        <w:t xml:space="preserve">4.5. </w:t>
      </w:r>
      <w:r>
        <w:rPr>
          <w:rFonts w:hint="eastAsia"/>
        </w:rPr>
        <w:t>Производственная</w:t>
      </w:r>
      <w:r>
        <w:t xml:space="preserve"> </w:t>
      </w:r>
      <w:r>
        <w:rPr>
          <w:rFonts w:hint="eastAsia"/>
        </w:rPr>
        <w:t>проверка</w:t>
      </w:r>
      <w:r>
        <w:t xml:space="preserve"> </w:t>
      </w:r>
      <w:r>
        <w:rPr>
          <w:rFonts w:hint="eastAsia"/>
        </w:rPr>
        <w:t>результатов</w:t>
      </w:r>
      <w:r>
        <w:t xml:space="preserve"> </w:t>
      </w:r>
      <w:r>
        <w:rPr>
          <w:rFonts w:hint="eastAsia"/>
        </w:rPr>
        <w:t>проведенного</w:t>
      </w:r>
      <w:r>
        <w:t xml:space="preserve"> </w:t>
      </w:r>
      <w:r>
        <w:rPr>
          <w:rFonts w:hint="eastAsia"/>
        </w:rPr>
        <w:t>научного</w:t>
      </w:r>
      <w:r>
        <w:t xml:space="preserve"> </w:t>
      </w:r>
      <w:r>
        <w:rPr>
          <w:rFonts w:hint="eastAsia"/>
        </w:rPr>
        <w:t>исследования</w:t>
      </w:r>
    </w:p>
    <w:p w14:paraId="3A4586FE" w14:textId="77777777" w:rsidR="00702CA7" w:rsidRDefault="00702CA7" w:rsidP="00702CA7"/>
    <w:p w14:paraId="18587E57" w14:textId="77777777" w:rsidR="00702CA7" w:rsidRDefault="00702CA7" w:rsidP="00702CA7">
      <w:r>
        <w:t xml:space="preserve">4.6.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4 </w:t>
      </w:r>
      <w:r>
        <w:rPr>
          <w:rFonts w:hint="eastAsia"/>
        </w:rPr>
        <w:t>главе</w:t>
      </w:r>
    </w:p>
    <w:p w14:paraId="15F38EB3" w14:textId="77777777" w:rsidR="00702CA7" w:rsidRDefault="00702CA7" w:rsidP="00702CA7"/>
    <w:p w14:paraId="3BB61A41" w14:textId="77777777" w:rsidR="00702CA7" w:rsidRDefault="00702CA7" w:rsidP="00702CA7">
      <w:r>
        <w:rPr>
          <w:rFonts w:hint="eastAsia"/>
        </w:rPr>
        <w:t>ЗАКЛЮЧЕНИЕ</w:t>
      </w:r>
    </w:p>
    <w:p w14:paraId="541A166A" w14:textId="77777777" w:rsidR="00702CA7" w:rsidRDefault="00702CA7" w:rsidP="00702CA7"/>
    <w:p w14:paraId="07DAC271" w14:textId="77777777" w:rsidR="00702CA7" w:rsidRDefault="00702CA7" w:rsidP="00702CA7">
      <w:r>
        <w:rPr>
          <w:rFonts w:hint="eastAsia"/>
        </w:rPr>
        <w:t>БИБЛИОГРАФИЧЕСКИЙ</w:t>
      </w:r>
      <w:r>
        <w:t xml:space="preserve"> </w:t>
      </w:r>
      <w:r>
        <w:rPr>
          <w:rFonts w:hint="eastAsia"/>
        </w:rPr>
        <w:t>СПИСОК</w:t>
      </w:r>
    </w:p>
    <w:p w14:paraId="6E622C09" w14:textId="77777777" w:rsidR="00702CA7" w:rsidRDefault="00702CA7" w:rsidP="00702CA7"/>
    <w:p w14:paraId="47403DF2" w14:textId="77777777" w:rsidR="00702CA7" w:rsidRDefault="00702CA7" w:rsidP="00702CA7">
      <w:r>
        <w:rPr>
          <w:rFonts w:hint="eastAsia"/>
        </w:rPr>
        <w:t>ПРИЛОЖЕНИЕ</w:t>
      </w:r>
      <w:r>
        <w:t xml:space="preserve"> </w:t>
      </w:r>
      <w:r>
        <w:rPr>
          <w:rFonts w:hint="eastAsia"/>
        </w:rPr>
        <w:t>№</w:t>
      </w:r>
      <w:r>
        <w:t>1</w:t>
      </w:r>
    </w:p>
    <w:p w14:paraId="06953D51" w14:textId="77777777" w:rsidR="00702CA7" w:rsidRDefault="00702CA7" w:rsidP="00702CA7"/>
    <w:p w14:paraId="265DFC15" w14:textId="77777777" w:rsidR="00702CA7" w:rsidRDefault="00702CA7" w:rsidP="00702CA7">
      <w:r>
        <w:rPr>
          <w:rFonts w:hint="eastAsia"/>
        </w:rPr>
        <w:t>ПРИЛОЖЕНИЕ</w:t>
      </w:r>
      <w:r>
        <w:t xml:space="preserve"> </w:t>
      </w:r>
      <w:r>
        <w:rPr>
          <w:rFonts w:hint="eastAsia"/>
        </w:rPr>
        <w:t>№</w:t>
      </w:r>
      <w:r>
        <w:t>2</w:t>
      </w:r>
    </w:p>
    <w:p w14:paraId="7E9C792F" w14:textId="77777777" w:rsidR="00702CA7" w:rsidRDefault="00702CA7" w:rsidP="00702CA7"/>
    <w:p w14:paraId="53E1EBD2" w14:textId="77777777" w:rsidR="00702CA7" w:rsidRDefault="00702CA7" w:rsidP="00702CA7">
      <w:r>
        <w:rPr>
          <w:rFonts w:hint="eastAsia"/>
        </w:rPr>
        <w:t>ПРИЛОЖЕНИЕ</w:t>
      </w:r>
      <w:r>
        <w:t xml:space="preserve"> </w:t>
      </w:r>
      <w:r>
        <w:rPr>
          <w:rFonts w:hint="eastAsia"/>
        </w:rPr>
        <w:t>№</w:t>
      </w:r>
      <w:r>
        <w:t>3</w:t>
      </w:r>
    </w:p>
    <w:p w14:paraId="1D20B8EC" w14:textId="77777777" w:rsidR="00702CA7" w:rsidRDefault="00702CA7" w:rsidP="00702CA7"/>
    <w:p w14:paraId="0B630337" w14:textId="77777777" w:rsidR="00702CA7" w:rsidRDefault="00702CA7" w:rsidP="00702CA7">
      <w:r>
        <w:rPr>
          <w:rFonts w:hint="eastAsia"/>
        </w:rPr>
        <w:t>ПРИЛОЖЕНИЕ</w:t>
      </w:r>
      <w:r>
        <w:t xml:space="preserve"> </w:t>
      </w:r>
      <w:r>
        <w:rPr>
          <w:rFonts w:hint="eastAsia"/>
        </w:rPr>
        <w:t>№</w:t>
      </w:r>
      <w:r>
        <w:t>4</w:t>
      </w:r>
    </w:p>
    <w:p w14:paraId="707F0169" w14:textId="77777777" w:rsidR="00702CA7" w:rsidRDefault="00702CA7" w:rsidP="00702CA7"/>
    <w:p w14:paraId="6E3483AD" w14:textId="53660E55" w:rsidR="00702CA7" w:rsidRPr="00702CA7" w:rsidRDefault="00702CA7" w:rsidP="00702CA7">
      <w:r>
        <w:t>221</w:t>
      </w:r>
    </w:p>
    <w:sectPr w:rsidR="00702CA7" w:rsidRPr="00702CA7" w:rsidSect="005F10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2AA" w14:textId="77777777" w:rsidR="005F1012" w:rsidRDefault="005F1012">
      <w:pPr>
        <w:spacing w:after="0" w:line="240" w:lineRule="auto"/>
      </w:pPr>
      <w:r>
        <w:separator/>
      </w:r>
    </w:p>
  </w:endnote>
  <w:endnote w:type="continuationSeparator" w:id="0">
    <w:p w14:paraId="5FE7C539" w14:textId="77777777" w:rsidR="005F1012" w:rsidRDefault="005F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DEAE" w14:textId="77777777" w:rsidR="005F1012" w:rsidRDefault="005F1012"/>
    <w:p w14:paraId="568073E1" w14:textId="77777777" w:rsidR="005F1012" w:rsidRDefault="005F1012"/>
    <w:p w14:paraId="18EA6132" w14:textId="77777777" w:rsidR="005F1012" w:rsidRDefault="005F1012"/>
    <w:p w14:paraId="729F8890" w14:textId="77777777" w:rsidR="005F1012" w:rsidRDefault="005F1012"/>
    <w:p w14:paraId="6D46EE80" w14:textId="77777777" w:rsidR="005F1012" w:rsidRDefault="005F1012"/>
    <w:p w14:paraId="55389DCF" w14:textId="77777777" w:rsidR="005F1012" w:rsidRDefault="005F1012"/>
    <w:p w14:paraId="780AEB08" w14:textId="77777777" w:rsidR="005F1012" w:rsidRDefault="005F10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22DB23" wp14:editId="363DB5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06DC" w14:textId="77777777" w:rsidR="005F1012" w:rsidRDefault="005F1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2DB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FE06DC" w14:textId="77777777" w:rsidR="005F1012" w:rsidRDefault="005F1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E79421" w14:textId="77777777" w:rsidR="005F1012" w:rsidRDefault="005F1012"/>
    <w:p w14:paraId="302AAA81" w14:textId="77777777" w:rsidR="005F1012" w:rsidRDefault="005F1012"/>
    <w:p w14:paraId="6FDBDBA5" w14:textId="77777777" w:rsidR="005F1012" w:rsidRDefault="005F10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73EBAF" wp14:editId="122588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C5B9C" w14:textId="77777777" w:rsidR="005F1012" w:rsidRDefault="005F1012"/>
                          <w:p w14:paraId="23D33DE6" w14:textId="77777777" w:rsidR="005F1012" w:rsidRDefault="005F1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73EB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7C5B9C" w14:textId="77777777" w:rsidR="005F1012" w:rsidRDefault="005F1012"/>
                    <w:p w14:paraId="23D33DE6" w14:textId="77777777" w:rsidR="005F1012" w:rsidRDefault="005F1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863F67" w14:textId="77777777" w:rsidR="005F1012" w:rsidRDefault="005F1012"/>
    <w:p w14:paraId="193B3301" w14:textId="77777777" w:rsidR="005F1012" w:rsidRDefault="005F1012">
      <w:pPr>
        <w:rPr>
          <w:sz w:val="2"/>
          <w:szCs w:val="2"/>
        </w:rPr>
      </w:pPr>
    </w:p>
    <w:p w14:paraId="0F206603" w14:textId="77777777" w:rsidR="005F1012" w:rsidRDefault="005F1012"/>
    <w:p w14:paraId="68F640DA" w14:textId="77777777" w:rsidR="005F1012" w:rsidRDefault="005F1012">
      <w:pPr>
        <w:spacing w:after="0" w:line="240" w:lineRule="auto"/>
      </w:pPr>
    </w:p>
  </w:footnote>
  <w:footnote w:type="continuationSeparator" w:id="0">
    <w:p w14:paraId="2B36F39C" w14:textId="77777777" w:rsidR="005F1012" w:rsidRDefault="005F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12"/>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25905</TotalTime>
  <Pages>4</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3272</cp:revision>
  <cp:lastPrinted>2009-02-06T05:36:00Z</cp:lastPrinted>
  <dcterms:created xsi:type="dcterms:W3CDTF">2024-01-07T13:43:00Z</dcterms:created>
  <dcterms:modified xsi:type="dcterms:W3CDTF">2024-02-18T13:33:00Z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