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4F1F" w14:textId="24FF961E" w:rsidR="000A6FC6" w:rsidRDefault="00944765" w:rsidP="00944765">
      <w:pPr>
        <w:rPr>
          <w:rFonts w:ascii="Times New Roman" w:eastAsia="Arial Unicode MS" w:hAnsi="Times New Roman" w:cs="Times New Roman"/>
          <w:b/>
          <w:bCs/>
          <w:color w:val="000000"/>
          <w:kern w:val="0"/>
          <w:sz w:val="28"/>
          <w:szCs w:val="28"/>
          <w:lang w:eastAsia="ru-RU" w:bidi="uk-UA"/>
        </w:rPr>
      </w:pPr>
      <w:proofErr w:type="spellStart"/>
      <w:r w:rsidRPr="00944765">
        <w:rPr>
          <w:rFonts w:ascii="Times New Roman" w:eastAsia="Arial Unicode MS" w:hAnsi="Times New Roman" w:cs="Times New Roman" w:hint="eastAsia"/>
          <w:b/>
          <w:bCs/>
          <w:color w:val="000000"/>
          <w:kern w:val="0"/>
          <w:sz w:val="28"/>
          <w:szCs w:val="28"/>
          <w:lang w:eastAsia="ru-RU" w:bidi="uk-UA"/>
        </w:rPr>
        <w:t>Помазанова</w:t>
      </w:r>
      <w:proofErr w:type="spellEnd"/>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Елена</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Подготовка</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будущих</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медицинских</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сестер</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к</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профессионально</w:t>
      </w:r>
      <w:r w:rsidRPr="00944765">
        <w:rPr>
          <w:rFonts w:ascii="Times New Roman" w:eastAsia="Arial Unicode MS" w:hAnsi="Times New Roman" w:cs="Times New Roman"/>
          <w:b/>
          <w:bCs/>
          <w:color w:val="000000"/>
          <w:kern w:val="0"/>
          <w:sz w:val="28"/>
          <w:szCs w:val="28"/>
          <w:lang w:eastAsia="ru-RU" w:bidi="uk-UA"/>
        </w:rPr>
        <w:t>-</w:t>
      </w:r>
      <w:r w:rsidRPr="00944765">
        <w:rPr>
          <w:rFonts w:ascii="Times New Roman" w:eastAsia="Arial Unicode MS" w:hAnsi="Times New Roman" w:cs="Times New Roman" w:hint="eastAsia"/>
          <w:b/>
          <w:bCs/>
          <w:color w:val="000000"/>
          <w:kern w:val="0"/>
          <w:sz w:val="28"/>
          <w:szCs w:val="28"/>
          <w:lang w:eastAsia="ru-RU" w:bidi="uk-UA"/>
        </w:rPr>
        <w:t>этическому</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взаимодействию</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с</w:t>
      </w:r>
      <w:r w:rsidRPr="00944765">
        <w:rPr>
          <w:rFonts w:ascii="Times New Roman" w:eastAsia="Arial Unicode MS" w:hAnsi="Times New Roman" w:cs="Times New Roman"/>
          <w:b/>
          <w:bCs/>
          <w:color w:val="000000"/>
          <w:kern w:val="0"/>
          <w:sz w:val="28"/>
          <w:szCs w:val="28"/>
          <w:lang w:eastAsia="ru-RU" w:bidi="uk-UA"/>
        </w:rPr>
        <w:t xml:space="preserve"> </w:t>
      </w:r>
      <w:r w:rsidRPr="00944765">
        <w:rPr>
          <w:rFonts w:ascii="Times New Roman" w:eastAsia="Arial Unicode MS" w:hAnsi="Times New Roman" w:cs="Times New Roman" w:hint="eastAsia"/>
          <w:b/>
          <w:bCs/>
          <w:color w:val="000000"/>
          <w:kern w:val="0"/>
          <w:sz w:val="28"/>
          <w:szCs w:val="28"/>
          <w:lang w:eastAsia="ru-RU" w:bidi="uk-UA"/>
        </w:rPr>
        <w:t>пациентами</w:t>
      </w:r>
    </w:p>
    <w:p w14:paraId="23F2299D" w14:textId="77777777" w:rsidR="00944765" w:rsidRDefault="00944765" w:rsidP="00944765">
      <w:r>
        <w:rPr>
          <w:rFonts w:hint="eastAsia"/>
        </w:rPr>
        <w:t>ОГЛАВЛЕНИЕ</w:t>
      </w:r>
      <w:r>
        <w:t xml:space="preserve"> </w:t>
      </w:r>
      <w:r>
        <w:rPr>
          <w:rFonts w:hint="eastAsia"/>
        </w:rPr>
        <w:t>ДИССЕРТАЦИИ</w:t>
      </w:r>
    </w:p>
    <w:p w14:paraId="1C3341D5" w14:textId="77777777" w:rsidR="00944765" w:rsidRDefault="00944765" w:rsidP="00944765">
      <w:r>
        <w:rPr>
          <w:rFonts w:hint="eastAsia"/>
        </w:rPr>
        <w:t>кандидат</w:t>
      </w:r>
      <w:r>
        <w:t xml:space="preserve"> </w:t>
      </w:r>
      <w:r>
        <w:rPr>
          <w:rFonts w:hint="eastAsia"/>
        </w:rPr>
        <w:t>наук</w:t>
      </w:r>
      <w:r>
        <w:t xml:space="preserve"> </w:t>
      </w:r>
      <w:r>
        <w:rPr>
          <w:rFonts w:hint="eastAsia"/>
        </w:rPr>
        <w:t>Помазанова</w:t>
      </w:r>
      <w:r>
        <w:t xml:space="preserve"> </w:t>
      </w:r>
      <w:r>
        <w:rPr>
          <w:rFonts w:hint="eastAsia"/>
        </w:rPr>
        <w:t>Елена</w:t>
      </w:r>
      <w:r>
        <w:t xml:space="preserve"> </w:t>
      </w:r>
      <w:r>
        <w:rPr>
          <w:rFonts w:hint="eastAsia"/>
        </w:rPr>
        <w:t>Васильевна</w:t>
      </w:r>
    </w:p>
    <w:p w14:paraId="75713B07" w14:textId="77777777" w:rsidR="00944765" w:rsidRDefault="00944765" w:rsidP="00944765">
      <w:r>
        <w:rPr>
          <w:rFonts w:hint="eastAsia"/>
        </w:rPr>
        <w:t>СОДЕРЖАНИЕ</w:t>
      </w:r>
    </w:p>
    <w:p w14:paraId="13F273A8" w14:textId="77777777" w:rsidR="00944765" w:rsidRDefault="00944765" w:rsidP="00944765"/>
    <w:p w14:paraId="574BAE19" w14:textId="77777777" w:rsidR="00944765" w:rsidRDefault="00944765" w:rsidP="00944765">
      <w:r>
        <w:rPr>
          <w:rFonts w:hint="eastAsia"/>
        </w:rPr>
        <w:t>Введение</w:t>
      </w:r>
    </w:p>
    <w:p w14:paraId="0D62EC85" w14:textId="77777777" w:rsidR="00944765" w:rsidRDefault="00944765" w:rsidP="00944765"/>
    <w:p w14:paraId="27187253" w14:textId="77777777" w:rsidR="00944765" w:rsidRDefault="00944765" w:rsidP="00944765">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подготовки</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p>
    <w:p w14:paraId="6FE6A2FB" w14:textId="77777777" w:rsidR="00944765" w:rsidRDefault="00944765" w:rsidP="00944765"/>
    <w:p w14:paraId="7E07664C" w14:textId="77777777" w:rsidR="00944765" w:rsidRDefault="00944765" w:rsidP="00944765">
      <w:r>
        <w:t xml:space="preserve">1.1. </w:t>
      </w:r>
      <w:r>
        <w:rPr>
          <w:rFonts w:hint="eastAsia"/>
        </w:rPr>
        <w:t>Современная</w:t>
      </w:r>
      <w:r>
        <w:t xml:space="preserve"> </w:t>
      </w:r>
      <w:r>
        <w:rPr>
          <w:rFonts w:hint="eastAsia"/>
        </w:rPr>
        <w:t>образовательная</w:t>
      </w:r>
      <w:r>
        <w:t xml:space="preserve"> </w:t>
      </w:r>
      <w:r>
        <w:rPr>
          <w:rFonts w:hint="eastAsia"/>
        </w:rPr>
        <w:t>парадигма</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подготовке</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p>
    <w:p w14:paraId="7CEC8032" w14:textId="77777777" w:rsidR="00944765" w:rsidRDefault="00944765" w:rsidP="00944765"/>
    <w:p w14:paraId="17FEF17B" w14:textId="77777777" w:rsidR="00944765" w:rsidRDefault="00944765" w:rsidP="00944765">
      <w:r>
        <w:t xml:space="preserve">1.2. </w:t>
      </w:r>
      <w:r>
        <w:rPr>
          <w:rFonts w:hint="eastAsia"/>
        </w:rPr>
        <w:t>Профессионально</w:t>
      </w:r>
      <w:r>
        <w:t>-</w:t>
      </w:r>
      <w:r>
        <w:rPr>
          <w:rFonts w:hint="eastAsia"/>
        </w:rPr>
        <w:t>этическое</w:t>
      </w:r>
      <w:r>
        <w:t xml:space="preserve"> </w:t>
      </w:r>
      <w:r>
        <w:rPr>
          <w:rFonts w:hint="eastAsia"/>
        </w:rPr>
        <w:t>взаимодействие</w:t>
      </w:r>
      <w:r>
        <w:t xml:space="preserve">, </w:t>
      </w:r>
      <w:r>
        <w:rPr>
          <w:rFonts w:hint="eastAsia"/>
        </w:rPr>
        <w:t>готовность</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r>
        <w:t xml:space="preserve">: </w:t>
      </w:r>
      <w:r>
        <w:rPr>
          <w:rFonts w:hint="eastAsia"/>
        </w:rPr>
        <w:t>операционализация</w:t>
      </w:r>
      <w:r>
        <w:t xml:space="preserve"> </w:t>
      </w:r>
      <w:r>
        <w:rPr>
          <w:rFonts w:hint="eastAsia"/>
        </w:rPr>
        <w:t>понятий</w:t>
      </w:r>
    </w:p>
    <w:p w14:paraId="2A82C424" w14:textId="77777777" w:rsidR="00944765" w:rsidRDefault="00944765" w:rsidP="00944765"/>
    <w:p w14:paraId="75AB655A" w14:textId="77777777" w:rsidR="00944765" w:rsidRDefault="00944765" w:rsidP="00944765">
      <w:r>
        <w:t xml:space="preserve">1.3. </w:t>
      </w:r>
      <w:r>
        <w:rPr>
          <w:rFonts w:hint="eastAsia"/>
        </w:rPr>
        <w:t>Концептуальная</w:t>
      </w:r>
      <w:r>
        <w:t xml:space="preserve"> </w:t>
      </w:r>
      <w:r>
        <w:rPr>
          <w:rFonts w:hint="eastAsia"/>
        </w:rPr>
        <w:t>модель</w:t>
      </w:r>
      <w:r>
        <w:t xml:space="preserve"> </w:t>
      </w:r>
      <w:r>
        <w:rPr>
          <w:rFonts w:hint="eastAsia"/>
        </w:rPr>
        <w:t>подготовки</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r>
        <w:t xml:space="preserve"> 54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68 </w:t>
      </w:r>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подготовке</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p>
    <w:p w14:paraId="4B5C2A73" w14:textId="77777777" w:rsidR="00944765" w:rsidRDefault="00944765" w:rsidP="00944765"/>
    <w:p w14:paraId="29D56841" w14:textId="77777777" w:rsidR="00944765" w:rsidRDefault="00944765" w:rsidP="00944765">
      <w:r>
        <w:t xml:space="preserve">2.1. </w:t>
      </w:r>
      <w:r>
        <w:rPr>
          <w:rFonts w:hint="eastAsia"/>
        </w:rPr>
        <w:t>Исследование</w:t>
      </w:r>
      <w:r>
        <w:t xml:space="preserve"> </w:t>
      </w:r>
      <w:r>
        <w:rPr>
          <w:rFonts w:hint="eastAsia"/>
        </w:rPr>
        <w:t>состояния</w:t>
      </w:r>
      <w:r>
        <w:t xml:space="preserve"> </w:t>
      </w:r>
      <w:r>
        <w:rPr>
          <w:rFonts w:hint="eastAsia"/>
        </w:rPr>
        <w:t>подготовки</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p>
    <w:p w14:paraId="7B0D3D5B" w14:textId="77777777" w:rsidR="00944765" w:rsidRDefault="00944765" w:rsidP="00944765"/>
    <w:p w14:paraId="45F7D1A8" w14:textId="77777777" w:rsidR="00944765" w:rsidRDefault="00944765" w:rsidP="00944765">
      <w:r>
        <w:t xml:space="preserve">2.2. </w:t>
      </w:r>
      <w:r>
        <w:rPr>
          <w:rFonts w:hint="eastAsia"/>
        </w:rPr>
        <w:t>Практическая</w:t>
      </w:r>
      <w:r>
        <w:t xml:space="preserve"> </w:t>
      </w:r>
      <w:r>
        <w:rPr>
          <w:rFonts w:hint="eastAsia"/>
        </w:rPr>
        <w:t>реализация</w:t>
      </w:r>
      <w:r>
        <w:t xml:space="preserve"> </w:t>
      </w:r>
      <w:r>
        <w:rPr>
          <w:rFonts w:hint="eastAsia"/>
        </w:rPr>
        <w:t>модели</w:t>
      </w:r>
      <w:r>
        <w:t xml:space="preserve"> </w:t>
      </w:r>
      <w:r>
        <w:rPr>
          <w:rFonts w:hint="eastAsia"/>
        </w:rPr>
        <w:t>подготовки</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p>
    <w:p w14:paraId="4F32EEC6" w14:textId="77777777" w:rsidR="00944765" w:rsidRDefault="00944765" w:rsidP="00944765"/>
    <w:p w14:paraId="6FFF0C7A" w14:textId="77777777" w:rsidR="00944765" w:rsidRDefault="00944765" w:rsidP="00944765">
      <w:r>
        <w:rPr>
          <w:rFonts w:hint="eastAsia"/>
        </w:rPr>
        <w:lastRenderedPageBreak/>
        <w:t>с</w:t>
      </w:r>
      <w:r>
        <w:t xml:space="preserve"> </w:t>
      </w:r>
      <w:r>
        <w:rPr>
          <w:rFonts w:hint="eastAsia"/>
        </w:rPr>
        <w:t>пациентами</w:t>
      </w:r>
    </w:p>
    <w:p w14:paraId="268E8967" w14:textId="77777777" w:rsidR="00944765" w:rsidRDefault="00944765" w:rsidP="00944765"/>
    <w:p w14:paraId="2B55A951" w14:textId="4539E93E" w:rsidR="00944765" w:rsidRPr="00944765" w:rsidRDefault="00944765" w:rsidP="00944765">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к</w:t>
      </w:r>
      <w:r>
        <w:t xml:space="preserve"> </w:t>
      </w:r>
      <w:r>
        <w:rPr>
          <w:rFonts w:hint="eastAsia"/>
        </w:rPr>
        <w:t>профессионально</w:t>
      </w:r>
      <w:r>
        <w:t>-</w:t>
      </w:r>
      <w:r>
        <w:rPr>
          <w:rFonts w:hint="eastAsia"/>
        </w:rPr>
        <w:t>этическому</w:t>
      </w:r>
      <w:r>
        <w:t xml:space="preserve"> </w:t>
      </w:r>
      <w:r>
        <w:rPr>
          <w:rFonts w:hint="eastAsia"/>
        </w:rPr>
        <w:t>взаимодействию</w:t>
      </w:r>
      <w:r>
        <w:t xml:space="preserve"> </w:t>
      </w:r>
      <w:r>
        <w:rPr>
          <w:rFonts w:hint="eastAsia"/>
        </w:rPr>
        <w:t>с</w:t>
      </w:r>
      <w:r>
        <w:t xml:space="preserve"> </w:t>
      </w:r>
      <w:r>
        <w:rPr>
          <w:rFonts w:hint="eastAsia"/>
        </w:rPr>
        <w:t>пациентами</w:t>
      </w:r>
      <w:r>
        <w:t xml:space="preserve"> 106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142 </w:t>
      </w:r>
      <w:r>
        <w:rPr>
          <w:rFonts w:hint="eastAsia"/>
        </w:rPr>
        <w:t>Заключение</w:t>
      </w:r>
      <w:r>
        <w:t xml:space="preserve"> 145 </w:t>
      </w:r>
      <w:r>
        <w:rPr>
          <w:rFonts w:hint="eastAsia"/>
        </w:rPr>
        <w:t>Список</w:t>
      </w:r>
      <w:r>
        <w:t xml:space="preserve"> </w:t>
      </w:r>
      <w:r>
        <w:rPr>
          <w:rFonts w:hint="eastAsia"/>
        </w:rPr>
        <w:t>литературы</w:t>
      </w:r>
      <w:r>
        <w:t xml:space="preserve"> 150 </w:t>
      </w:r>
      <w:r>
        <w:rPr>
          <w:rFonts w:hint="eastAsia"/>
        </w:rPr>
        <w:t>Приложения</w:t>
      </w:r>
    </w:p>
    <w:sectPr w:rsidR="00944765" w:rsidRPr="00944765" w:rsidSect="00EC17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FE9E" w14:textId="77777777" w:rsidR="00EC1758" w:rsidRDefault="00EC1758">
      <w:pPr>
        <w:spacing w:after="0" w:line="240" w:lineRule="auto"/>
      </w:pPr>
      <w:r>
        <w:separator/>
      </w:r>
    </w:p>
  </w:endnote>
  <w:endnote w:type="continuationSeparator" w:id="0">
    <w:p w14:paraId="1DF1E925" w14:textId="77777777" w:rsidR="00EC1758" w:rsidRDefault="00EC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8AD0" w14:textId="77777777" w:rsidR="00EC1758" w:rsidRDefault="00EC1758"/>
    <w:p w14:paraId="3E4F387C" w14:textId="77777777" w:rsidR="00EC1758" w:rsidRDefault="00EC1758"/>
    <w:p w14:paraId="0036CE9C" w14:textId="77777777" w:rsidR="00EC1758" w:rsidRDefault="00EC1758"/>
    <w:p w14:paraId="51A0D6D1" w14:textId="77777777" w:rsidR="00EC1758" w:rsidRDefault="00EC1758"/>
    <w:p w14:paraId="225DE6D9" w14:textId="77777777" w:rsidR="00EC1758" w:rsidRDefault="00EC1758"/>
    <w:p w14:paraId="076DC94F" w14:textId="77777777" w:rsidR="00EC1758" w:rsidRDefault="00EC1758"/>
    <w:p w14:paraId="19D09133" w14:textId="77777777" w:rsidR="00EC1758" w:rsidRDefault="00EC17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40444" wp14:editId="73D486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846D" w14:textId="77777777" w:rsidR="00EC1758" w:rsidRDefault="00EC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404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C9846D" w14:textId="77777777" w:rsidR="00EC1758" w:rsidRDefault="00EC17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5F1F86" w14:textId="77777777" w:rsidR="00EC1758" w:rsidRDefault="00EC1758"/>
    <w:p w14:paraId="69495B40" w14:textId="77777777" w:rsidR="00EC1758" w:rsidRDefault="00EC1758"/>
    <w:p w14:paraId="3E3EA4F4" w14:textId="77777777" w:rsidR="00EC1758" w:rsidRDefault="00EC17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81E89" wp14:editId="72F83F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05CA" w14:textId="77777777" w:rsidR="00EC1758" w:rsidRDefault="00EC1758"/>
                          <w:p w14:paraId="4B1ECF68" w14:textId="77777777" w:rsidR="00EC1758" w:rsidRDefault="00EC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81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C405CA" w14:textId="77777777" w:rsidR="00EC1758" w:rsidRDefault="00EC1758"/>
                    <w:p w14:paraId="4B1ECF68" w14:textId="77777777" w:rsidR="00EC1758" w:rsidRDefault="00EC17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B0467" w14:textId="77777777" w:rsidR="00EC1758" w:rsidRDefault="00EC1758"/>
    <w:p w14:paraId="4CF49C23" w14:textId="77777777" w:rsidR="00EC1758" w:rsidRDefault="00EC1758">
      <w:pPr>
        <w:rPr>
          <w:sz w:val="2"/>
          <w:szCs w:val="2"/>
        </w:rPr>
      </w:pPr>
    </w:p>
    <w:p w14:paraId="5F16D7CF" w14:textId="77777777" w:rsidR="00EC1758" w:rsidRDefault="00EC1758"/>
    <w:p w14:paraId="0A620C06" w14:textId="77777777" w:rsidR="00EC1758" w:rsidRDefault="00EC1758">
      <w:pPr>
        <w:spacing w:after="0" w:line="240" w:lineRule="auto"/>
      </w:pPr>
    </w:p>
  </w:footnote>
  <w:footnote w:type="continuationSeparator" w:id="0">
    <w:p w14:paraId="7EC57262" w14:textId="77777777" w:rsidR="00EC1758" w:rsidRDefault="00EC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758"/>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9219</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787</cp:revision>
  <cp:lastPrinted>2009-02-06T05:36:00Z</cp:lastPrinted>
  <dcterms:created xsi:type="dcterms:W3CDTF">2024-01-07T13:43:00Z</dcterms:created>
  <dcterms:modified xsi:type="dcterms:W3CDTF">2024-01-22T09:56:00Z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