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9A" w:rsidRDefault="00F11D9A" w:rsidP="00F11D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Шугало Вячеслав Миколайович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менеджер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постачання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ТзОВ</w:t>
      </w:r>
    </w:p>
    <w:p w:rsidR="00F11D9A" w:rsidRDefault="00F11D9A" w:rsidP="00F11D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Чоколядовагра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Еколого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ефективність</w:t>
      </w:r>
    </w:p>
    <w:p w:rsidR="00F11D9A" w:rsidRDefault="00F11D9A" w:rsidP="00F11D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виробництва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біогазу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сфері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F11D9A" w:rsidRDefault="00F11D9A" w:rsidP="00F11D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36.814.006 </w:t>
      </w:r>
      <w:r>
        <w:rPr>
          <w:rFonts w:ascii="CIDFont+F4" w:eastAsia="CIDFont+F4" w:hAnsi="CIDFont+F3" w:cs="CIDFont+F4" w:hint="eastAsia"/>
          <w:kern w:val="0"/>
          <w:sz w:val="28"/>
          <w:szCs w:val="28"/>
          <w:lang w:eastAsia="ru-RU"/>
        </w:rPr>
        <w:t>у</w:t>
      </w:r>
    </w:p>
    <w:p w:rsidR="00330721" w:rsidRPr="00F11D9A" w:rsidRDefault="00F11D9A" w:rsidP="00F11D9A">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330721" w:rsidRPr="00F11D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F11D9A" w:rsidRPr="00F11D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49727-AE1F-46F1-BF40-81531748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2021-10-09T12:28:00Z</dcterms:created>
  <dcterms:modified xsi:type="dcterms:W3CDTF">2021-10-09T15:41:00Z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