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2E83" w14:textId="63B118B2" w:rsidR="000E04DF" w:rsidRDefault="000810FA" w:rsidP="000810FA">
      <w:r w:rsidRPr="000810FA">
        <w:rPr>
          <w:rFonts w:hint="eastAsia"/>
        </w:rPr>
        <w:t>Еловая</w:t>
      </w:r>
      <w:r w:rsidRPr="000810FA">
        <w:t xml:space="preserve">, </w:t>
      </w:r>
      <w:r w:rsidRPr="000810FA">
        <w:rPr>
          <w:rFonts w:hint="eastAsia"/>
        </w:rPr>
        <w:t>Марина</w:t>
      </w:r>
      <w:r w:rsidRPr="000810FA">
        <w:t xml:space="preserve"> </w:t>
      </w:r>
      <w:r w:rsidRPr="000810FA">
        <w:rPr>
          <w:rFonts w:hint="eastAsia"/>
        </w:rPr>
        <w:t>Владимировна</w:t>
      </w:r>
      <w:r>
        <w:t xml:space="preserve"> </w:t>
      </w:r>
      <w:r w:rsidRPr="000810FA">
        <w:rPr>
          <w:rFonts w:hint="eastAsia"/>
        </w:rPr>
        <w:t>Стратегическое</w:t>
      </w:r>
      <w:r w:rsidRPr="000810FA">
        <w:t xml:space="preserve"> </w:t>
      </w:r>
      <w:r w:rsidRPr="000810FA">
        <w:rPr>
          <w:rFonts w:hint="eastAsia"/>
        </w:rPr>
        <w:t>планирование</w:t>
      </w:r>
      <w:r w:rsidRPr="000810FA">
        <w:t xml:space="preserve"> </w:t>
      </w:r>
      <w:r w:rsidRPr="000810FA">
        <w:rPr>
          <w:rFonts w:hint="eastAsia"/>
        </w:rPr>
        <w:t>развития</w:t>
      </w:r>
      <w:r w:rsidRPr="000810FA">
        <w:t xml:space="preserve"> </w:t>
      </w:r>
      <w:r w:rsidRPr="000810FA">
        <w:rPr>
          <w:rFonts w:hint="eastAsia"/>
        </w:rPr>
        <w:t>компаний</w:t>
      </w:r>
      <w:r w:rsidRPr="000810FA">
        <w:t>-</w:t>
      </w:r>
      <w:r w:rsidRPr="000810FA">
        <w:rPr>
          <w:rFonts w:hint="eastAsia"/>
        </w:rPr>
        <w:t>операторов</w:t>
      </w:r>
      <w:r w:rsidRPr="000810FA">
        <w:t xml:space="preserve"> </w:t>
      </w:r>
      <w:r w:rsidRPr="000810FA">
        <w:rPr>
          <w:rFonts w:hint="eastAsia"/>
        </w:rPr>
        <w:t>сотовой</w:t>
      </w:r>
      <w:r w:rsidRPr="000810FA">
        <w:t xml:space="preserve"> </w:t>
      </w:r>
      <w:r w:rsidRPr="000810FA">
        <w:rPr>
          <w:rFonts w:hint="eastAsia"/>
        </w:rPr>
        <w:t>связи</w:t>
      </w:r>
      <w:r w:rsidRPr="000810FA">
        <w:t xml:space="preserve"> </w:t>
      </w:r>
      <w:r w:rsidRPr="000810FA">
        <w:rPr>
          <w:rFonts w:hint="eastAsia"/>
        </w:rPr>
        <w:t>России</w:t>
      </w:r>
      <w:r w:rsidRPr="000810FA">
        <w:t xml:space="preserve"> </w:t>
      </w:r>
      <w:r w:rsidRPr="000810FA">
        <w:rPr>
          <w:rFonts w:hint="eastAsia"/>
        </w:rPr>
        <w:t>на</w:t>
      </w:r>
      <w:r w:rsidRPr="000810FA">
        <w:t xml:space="preserve"> </w:t>
      </w:r>
      <w:r w:rsidRPr="000810FA">
        <w:rPr>
          <w:rFonts w:hint="eastAsia"/>
        </w:rPr>
        <w:t>основе</w:t>
      </w:r>
      <w:r w:rsidRPr="000810FA">
        <w:t xml:space="preserve"> </w:t>
      </w:r>
      <w:r w:rsidRPr="000810FA">
        <w:rPr>
          <w:rFonts w:hint="eastAsia"/>
        </w:rPr>
        <w:t>кластерного</w:t>
      </w:r>
      <w:r w:rsidRPr="000810FA">
        <w:t xml:space="preserve"> </w:t>
      </w:r>
      <w:r w:rsidRPr="000810FA">
        <w:rPr>
          <w:rFonts w:hint="eastAsia"/>
        </w:rPr>
        <w:t>подхода</w:t>
      </w:r>
    </w:p>
    <w:p w14:paraId="26F673A2" w14:textId="77777777" w:rsidR="000810FA" w:rsidRDefault="000810FA" w:rsidP="000810FA">
      <w:r>
        <w:rPr>
          <w:rFonts w:hint="eastAsia"/>
        </w:rPr>
        <w:t>ОГЛАВЛЕНИЕ</w:t>
      </w:r>
      <w:r>
        <w:t xml:space="preserve"> </w:t>
      </w:r>
      <w:r>
        <w:rPr>
          <w:rFonts w:hint="eastAsia"/>
        </w:rPr>
        <w:t>ДИССЕРТАЦИИ</w:t>
      </w:r>
    </w:p>
    <w:p w14:paraId="57BED0B0" w14:textId="77777777" w:rsidR="000810FA" w:rsidRDefault="000810FA" w:rsidP="000810FA">
      <w:r>
        <w:rPr>
          <w:rFonts w:hint="eastAsia"/>
        </w:rPr>
        <w:t>кандидат</w:t>
      </w:r>
      <w:r>
        <w:t xml:space="preserve"> </w:t>
      </w:r>
      <w:r>
        <w:rPr>
          <w:rFonts w:hint="eastAsia"/>
        </w:rPr>
        <w:t>наук</w:t>
      </w:r>
      <w:r>
        <w:t xml:space="preserve"> </w:t>
      </w:r>
      <w:r>
        <w:rPr>
          <w:rFonts w:hint="eastAsia"/>
        </w:rPr>
        <w:t>Еловая</w:t>
      </w:r>
      <w:r>
        <w:t xml:space="preserve">, </w:t>
      </w:r>
      <w:r>
        <w:rPr>
          <w:rFonts w:hint="eastAsia"/>
        </w:rPr>
        <w:t>Марина</w:t>
      </w:r>
      <w:r>
        <w:t xml:space="preserve"> </w:t>
      </w:r>
      <w:r>
        <w:rPr>
          <w:rFonts w:hint="eastAsia"/>
        </w:rPr>
        <w:t>Владимировна</w:t>
      </w:r>
    </w:p>
    <w:p w14:paraId="4E58CAAD" w14:textId="77777777" w:rsidR="000810FA" w:rsidRDefault="000810FA" w:rsidP="000810FA">
      <w:r>
        <w:rPr>
          <w:rFonts w:hint="eastAsia"/>
        </w:rPr>
        <w:t>ВВЕДЕНИЕ</w:t>
      </w:r>
      <w:r>
        <w:t>.........................................................3</w:t>
      </w:r>
    </w:p>
    <w:p w14:paraId="3F64276A" w14:textId="77777777" w:rsidR="000810FA" w:rsidRDefault="000810FA" w:rsidP="000810FA"/>
    <w:p w14:paraId="0048DBD0" w14:textId="77777777" w:rsidR="000810FA" w:rsidRDefault="000810FA" w:rsidP="000810FA">
      <w:r>
        <w:t xml:space="preserve">1. </w:t>
      </w:r>
      <w:r>
        <w:rPr>
          <w:rFonts w:hint="eastAsia"/>
        </w:rPr>
        <w:t>Теоретические</w:t>
      </w:r>
      <w:r>
        <w:t xml:space="preserve"> </w:t>
      </w:r>
      <w:r>
        <w:rPr>
          <w:rFonts w:hint="eastAsia"/>
        </w:rPr>
        <w:t>аспекты</w:t>
      </w:r>
      <w:r>
        <w:t xml:space="preserve"> </w:t>
      </w:r>
      <w:r>
        <w:rPr>
          <w:rFonts w:hint="eastAsia"/>
        </w:rPr>
        <w:t>стратегического</w:t>
      </w:r>
      <w:r>
        <w:t xml:space="preserve"> </w:t>
      </w:r>
      <w:r>
        <w:rPr>
          <w:rFonts w:hint="eastAsia"/>
        </w:rPr>
        <w:t>планирования</w:t>
      </w:r>
      <w:r>
        <w:t xml:space="preserve"> </w:t>
      </w:r>
      <w:r>
        <w:rPr>
          <w:rFonts w:hint="eastAsia"/>
        </w:rPr>
        <w:t>на</w:t>
      </w:r>
      <w:r>
        <w:t xml:space="preserve"> </w:t>
      </w:r>
      <w:r>
        <w:rPr>
          <w:rFonts w:hint="eastAsia"/>
        </w:rPr>
        <w:t>рынке</w:t>
      </w:r>
    </w:p>
    <w:p w14:paraId="062566ED" w14:textId="77777777" w:rsidR="000810FA" w:rsidRDefault="000810FA" w:rsidP="000810FA"/>
    <w:p w14:paraId="63EA3397" w14:textId="77777777" w:rsidR="000810FA" w:rsidRDefault="000810FA" w:rsidP="000810FA">
      <w:r>
        <w:rPr>
          <w:rFonts w:hint="eastAsia"/>
        </w:rPr>
        <w:t>услуг</w:t>
      </w:r>
      <w:r>
        <w:t xml:space="preserve"> </w:t>
      </w:r>
      <w:r>
        <w:rPr>
          <w:rFonts w:hint="eastAsia"/>
        </w:rPr>
        <w:t>сотовой</w:t>
      </w:r>
      <w:r>
        <w:t xml:space="preserve"> </w:t>
      </w:r>
      <w:r>
        <w:rPr>
          <w:rFonts w:hint="eastAsia"/>
        </w:rPr>
        <w:t>связи</w:t>
      </w:r>
      <w:r>
        <w:t>..............................................10</w:t>
      </w:r>
    </w:p>
    <w:p w14:paraId="2ACA177C" w14:textId="77777777" w:rsidR="000810FA" w:rsidRDefault="000810FA" w:rsidP="000810FA"/>
    <w:p w14:paraId="25F3CBC3" w14:textId="77777777" w:rsidR="000810FA" w:rsidRDefault="000810FA" w:rsidP="000810FA">
      <w:r>
        <w:t xml:space="preserve">1.1. </w:t>
      </w:r>
      <w:r>
        <w:rPr>
          <w:rFonts w:hint="eastAsia"/>
        </w:rPr>
        <w:t>Рынок</w:t>
      </w:r>
      <w:r>
        <w:t xml:space="preserve"> </w:t>
      </w:r>
      <w:r>
        <w:rPr>
          <w:rFonts w:hint="eastAsia"/>
        </w:rPr>
        <w:t>услуг</w:t>
      </w:r>
      <w:r>
        <w:t xml:space="preserve"> </w:t>
      </w:r>
      <w:r>
        <w:rPr>
          <w:rFonts w:hint="eastAsia"/>
        </w:rPr>
        <w:t>сотовой</w:t>
      </w:r>
      <w:r>
        <w:t xml:space="preserve"> </w:t>
      </w:r>
      <w:r>
        <w:rPr>
          <w:rFonts w:hint="eastAsia"/>
        </w:rPr>
        <w:t>связи</w:t>
      </w:r>
      <w:r>
        <w:t xml:space="preserve">, </w:t>
      </w:r>
      <w:r>
        <w:rPr>
          <w:rFonts w:hint="eastAsia"/>
        </w:rPr>
        <w:t>факторы</w:t>
      </w:r>
      <w:r>
        <w:t xml:space="preserve"> </w:t>
      </w:r>
      <w:r>
        <w:rPr>
          <w:rFonts w:hint="eastAsia"/>
        </w:rPr>
        <w:t>влияния</w:t>
      </w:r>
      <w:r>
        <w:t xml:space="preserve"> </w:t>
      </w:r>
      <w:r>
        <w:rPr>
          <w:rFonts w:hint="eastAsia"/>
        </w:rPr>
        <w:t>на</w:t>
      </w:r>
      <w:r>
        <w:t xml:space="preserve"> </w:t>
      </w:r>
      <w:r>
        <w:rPr>
          <w:rFonts w:hint="eastAsia"/>
        </w:rPr>
        <w:t>деятельность</w:t>
      </w:r>
      <w:r>
        <w:t xml:space="preserve"> </w:t>
      </w:r>
      <w:r>
        <w:rPr>
          <w:rFonts w:hint="eastAsia"/>
        </w:rPr>
        <w:t>компаний</w:t>
      </w:r>
      <w:r>
        <w:t>-</w:t>
      </w:r>
    </w:p>
    <w:p w14:paraId="14DCB7E8" w14:textId="77777777" w:rsidR="000810FA" w:rsidRDefault="000810FA" w:rsidP="000810FA"/>
    <w:p w14:paraId="7287FE5E" w14:textId="77777777" w:rsidR="000810FA" w:rsidRDefault="000810FA" w:rsidP="000810FA">
      <w:r>
        <w:rPr>
          <w:rFonts w:hint="eastAsia"/>
        </w:rPr>
        <w:t>операторов</w:t>
      </w:r>
      <w:r>
        <w:t xml:space="preserve"> </w:t>
      </w:r>
      <w:r>
        <w:rPr>
          <w:rFonts w:hint="eastAsia"/>
        </w:rPr>
        <w:t>сотовой</w:t>
      </w:r>
      <w:r>
        <w:t xml:space="preserve"> </w:t>
      </w:r>
      <w:r>
        <w:rPr>
          <w:rFonts w:hint="eastAsia"/>
        </w:rPr>
        <w:t>связи</w:t>
      </w:r>
      <w:r>
        <w:t xml:space="preserve"> </w:t>
      </w:r>
      <w:r>
        <w:rPr>
          <w:rFonts w:hint="eastAsia"/>
        </w:rPr>
        <w:t>России</w:t>
      </w:r>
      <w:r>
        <w:t>................................10</w:t>
      </w:r>
    </w:p>
    <w:p w14:paraId="66365A1A" w14:textId="77777777" w:rsidR="000810FA" w:rsidRDefault="000810FA" w:rsidP="000810FA"/>
    <w:p w14:paraId="4E2B7E52" w14:textId="77777777" w:rsidR="000810FA" w:rsidRDefault="000810FA" w:rsidP="000810FA">
      <w:r>
        <w:t xml:space="preserve">1.2. </w:t>
      </w:r>
      <w:r>
        <w:rPr>
          <w:rFonts w:hint="eastAsia"/>
        </w:rPr>
        <w:t>Концепции</w:t>
      </w:r>
      <w:r>
        <w:t xml:space="preserve"> </w:t>
      </w:r>
      <w:r>
        <w:rPr>
          <w:rFonts w:hint="eastAsia"/>
        </w:rPr>
        <w:t>маркетингового</w:t>
      </w:r>
      <w:r>
        <w:t xml:space="preserve"> </w:t>
      </w:r>
      <w:r>
        <w:rPr>
          <w:rFonts w:hint="eastAsia"/>
        </w:rPr>
        <w:t>управления</w:t>
      </w:r>
      <w:r>
        <w:t xml:space="preserve"> </w:t>
      </w:r>
      <w:r>
        <w:rPr>
          <w:rFonts w:hint="eastAsia"/>
        </w:rPr>
        <w:t>и</w:t>
      </w:r>
      <w:r>
        <w:t xml:space="preserve"> </w:t>
      </w:r>
      <w:r>
        <w:rPr>
          <w:rFonts w:hint="eastAsia"/>
        </w:rPr>
        <w:t>стратегического</w:t>
      </w:r>
      <w:r>
        <w:t xml:space="preserve"> </w:t>
      </w:r>
      <w:r>
        <w:rPr>
          <w:rFonts w:hint="eastAsia"/>
        </w:rPr>
        <w:t>планирования</w:t>
      </w:r>
    </w:p>
    <w:p w14:paraId="7599F8B0" w14:textId="77777777" w:rsidR="000810FA" w:rsidRDefault="000810FA" w:rsidP="000810FA"/>
    <w:p w14:paraId="2EE65D2B" w14:textId="77777777" w:rsidR="000810FA" w:rsidRDefault="000810FA" w:rsidP="000810FA">
      <w:r>
        <w:rPr>
          <w:rFonts w:hint="eastAsia"/>
        </w:rPr>
        <w:t>на</w:t>
      </w:r>
      <w:r>
        <w:t xml:space="preserve"> </w:t>
      </w:r>
      <w:r>
        <w:rPr>
          <w:rFonts w:hint="eastAsia"/>
        </w:rPr>
        <w:t>рынке</w:t>
      </w:r>
      <w:r>
        <w:t xml:space="preserve"> </w:t>
      </w:r>
      <w:r>
        <w:rPr>
          <w:rFonts w:hint="eastAsia"/>
        </w:rPr>
        <w:t>услуг</w:t>
      </w:r>
      <w:r>
        <w:t xml:space="preserve"> </w:t>
      </w:r>
      <w:r>
        <w:rPr>
          <w:rFonts w:hint="eastAsia"/>
        </w:rPr>
        <w:t>сотовой</w:t>
      </w:r>
      <w:r>
        <w:t xml:space="preserve"> </w:t>
      </w:r>
      <w:r>
        <w:rPr>
          <w:rFonts w:hint="eastAsia"/>
        </w:rPr>
        <w:t>связи</w:t>
      </w:r>
      <w:r>
        <w:t>...................................22</w:t>
      </w:r>
    </w:p>
    <w:p w14:paraId="5690FD62" w14:textId="77777777" w:rsidR="000810FA" w:rsidRDefault="000810FA" w:rsidP="000810FA"/>
    <w:p w14:paraId="13556C60" w14:textId="77777777" w:rsidR="000810FA" w:rsidRDefault="000810FA" w:rsidP="000810FA">
      <w:r>
        <w:t xml:space="preserve">1.3.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стратегий</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на</w:t>
      </w:r>
      <w:r>
        <w:t xml:space="preserve"> </w:t>
      </w:r>
      <w:r>
        <w:rPr>
          <w:rFonts w:hint="eastAsia"/>
        </w:rPr>
        <w:t>рынке</w:t>
      </w:r>
    </w:p>
    <w:p w14:paraId="4F2B5533" w14:textId="77777777" w:rsidR="000810FA" w:rsidRDefault="000810FA" w:rsidP="000810FA"/>
    <w:p w14:paraId="4C705374" w14:textId="77777777" w:rsidR="000810FA" w:rsidRDefault="000810FA" w:rsidP="000810FA">
      <w:r>
        <w:rPr>
          <w:rFonts w:hint="eastAsia"/>
        </w:rPr>
        <w:t>услуг</w:t>
      </w:r>
      <w:r>
        <w:t xml:space="preserve"> </w:t>
      </w:r>
      <w:r>
        <w:rPr>
          <w:rFonts w:hint="eastAsia"/>
        </w:rPr>
        <w:t>сотовой</w:t>
      </w:r>
      <w:r>
        <w:t xml:space="preserve"> </w:t>
      </w:r>
      <w:r>
        <w:rPr>
          <w:rFonts w:hint="eastAsia"/>
        </w:rPr>
        <w:t>связи</w:t>
      </w:r>
      <w:r>
        <w:t xml:space="preserve">. </w:t>
      </w:r>
      <w:r>
        <w:rPr>
          <w:rFonts w:hint="eastAsia"/>
        </w:rPr>
        <w:t>Мировой</w:t>
      </w:r>
      <w:r>
        <w:t xml:space="preserve"> </w:t>
      </w:r>
      <w:r>
        <w:rPr>
          <w:rFonts w:hint="eastAsia"/>
        </w:rPr>
        <w:t>опыт</w:t>
      </w:r>
      <w:r>
        <w:t xml:space="preserve"> </w:t>
      </w:r>
      <w:r>
        <w:rPr>
          <w:rFonts w:hint="eastAsia"/>
        </w:rPr>
        <w:t>использования</w:t>
      </w:r>
      <w:r>
        <w:t xml:space="preserve"> </w:t>
      </w:r>
      <w:r>
        <w:rPr>
          <w:rFonts w:hint="eastAsia"/>
        </w:rPr>
        <w:t>кластеризации</w:t>
      </w:r>
      <w:r>
        <w:t>..38</w:t>
      </w:r>
    </w:p>
    <w:p w14:paraId="0C3E5F63" w14:textId="77777777" w:rsidR="000810FA" w:rsidRDefault="000810FA" w:rsidP="000810FA"/>
    <w:p w14:paraId="4FDE0F10" w14:textId="77777777" w:rsidR="000810FA" w:rsidRDefault="000810FA" w:rsidP="000810FA">
      <w:r>
        <w:t xml:space="preserve">2. </w:t>
      </w:r>
      <w:r>
        <w:rPr>
          <w:rFonts w:hint="eastAsia"/>
        </w:rPr>
        <w:t>Анализ</w:t>
      </w:r>
      <w:r>
        <w:t xml:space="preserve"> </w:t>
      </w:r>
      <w:r>
        <w:rPr>
          <w:rFonts w:hint="eastAsia"/>
        </w:rPr>
        <w:t>российского</w:t>
      </w:r>
      <w:r>
        <w:t xml:space="preserve"> </w:t>
      </w:r>
      <w:r>
        <w:rPr>
          <w:rFonts w:hint="eastAsia"/>
        </w:rPr>
        <w:t>опыта</w:t>
      </w:r>
      <w:r>
        <w:t xml:space="preserve"> </w:t>
      </w:r>
      <w:r>
        <w:rPr>
          <w:rFonts w:hint="eastAsia"/>
        </w:rPr>
        <w:t>разработки</w:t>
      </w:r>
      <w:r>
        <w:t xml:space="preserve"> </w:t>
      </w:r>
      <w:r>
        <w:rPr>
          <w:rFonts w:hint="eastAsia"/>
        </w:rPr>
        <w:t>стратегий</w:t>
      </w:r>
      <w:r>
        <w:t xml:space="preserve"> </w:t>
      </w:r>
      <w:r>
        <w:rPr>
          <w:rFonts w:hint="eastAsia"/>
        </w:rPr>
        <w:t>на</w:t>
      </w:r>
      <w:r>
        <w:t xml:space="preserve"> </w:t>
      </w:r>
      <w:r>
        <w:rPr>
          <w:rFonts w:hint="eastAsia"/>
        </w:rPr>
        <w:t>рынке</w:t>
      </w:r>
      <w:r>
        <w:t xml:space="preserve"> </w:t>
      </w:r>
      <w:r>
        <w:rPr>
          <w:rFonts w:hint="eastAsia"/>
        </w:rPr>
        <w:t>услуг</w:t>
      </w:r>
    </w:p>
    <w:p w14:paraId="14F4B833" w14:textId="77777777" w:rsidR="000810FA" w:rsidRDefault="000810FA" w:rsidP="000810FA"/>
    <w:p w14:paraId="0B4B38C6" w14:textId="77777777" w:rsidR="000810FA" w:rsidRDefault="000810FA" w:rsidP="000810FA">
      <w:r>
        <w:rPr>
          <w:rFonts w:hint="eastAsia"/>
        </w:rPr>
        <w:t>сотовой</w:t>
      </w:r>
      <w:r>
        <w:t xml:space="preserve"> </w:t>
      </w:r>
      <w:r>
        <w:rPr>
          <w:rFonts w:hint="eastAsia"/>
        </w:rPr>
        <w:t>связи</w:t>
      </w:r>
      <w:r>
        <w:t>....................................................54</w:t>
      </w:r>
    </w:p>
    <w:p w14:paraId="5FCDB8E7" w14:textId="77777777" w:rsidR="000810FA" w:rsidRDefault="000810FA" w:rsidP="000810FA"/>
    <w:p w14:paraId="723B5FDD" w14:textId="77777777" w:rsidR="000810FA" w:rsidRDefault="000810FA" w:rsidP="000810FA">
      <w:r>
        <w:t xml:space="preserve">2.1. </w:t>
      </w:r>
      <w:r>
        <w:rPr>
          <w:rFonts w:hint="eastAsia"/>
        </w:rPr>
        <w:t>Становление</w:t>
      </w:r>
      <w:r>
        <w:t xml:space="preserve"> </w:t>
      </w:r>
      <w:r>
        <w:rPr>
          <w:rFonts w:hint="eastAsia"/>
        </w:rPr>
        <w:t>сотовой</w:t>
      </w:r>
      <w:r>
        <w:t xml:space="preserve"> </w:t>
      </w:r>
      <w:r>
        <w:rPr>
          <w:rFonts w:hint="eastAsia"/>
        </w:rPr>
        <w:t>связи</w:t>
      </w:r>
      <w:r>
        <w:t xml:space="preserve"> </w:t>
      </w:r>
      <w:r>
        <w:rPr>
          <w:rFonts w:hint="eastAsia"/>
        </w:rPr>
        <w:t>в</w:t>
      </w:r>
      <w:r>
        <w:t xml:space="preserve"> </w:t>
      </w:r>
      <w:r>
        <w:rPr>
          <w:rFonts w:hint="eastAsia"/>
        </w:rPr>
        <w:t>России</w:t>
      </w:r>
      <w:r>
        <w:t xml:space="preserve">. </w:t>
      </w:r>
      <w:r>
        <w:rPr>
          <w:rFonts w:hint="eastAsia"/>
        </w:rPr>
        <w:t>Характери</w:t>
      </w:r>
      <w:r>
        <w:rPr>
          <w:rFonts w:hint="eastAsia"/>
        </w:rPr>
        <w:lastRenderedPageBreak/>
        <w:t>стика</w:t>
      </w:r>
      <w:r>
        <w:t xml:space="preserve"> </w:t>
      </w:r>
      <w:r>
        <w:rPr>
          <w:rFonts w:hint="eastAsia"/>
        </w:rPr>
        <w:t>современного</w:t>
      </w:r>
    </w:p>
    <w:p w14:paraId="6AD99B57" w14:textId="77777777" w:rsidR="000810FA" w:rsidRDefault="000810FA" w:rsidP="000810FA"/>
    <w:p w14:paraId="392954C3" w14:textId="77777777" w:rsidR="000810FA" w:rsidRDefault="000810FA" w:rsidP="000810FA">
      <w:r>
        <w:rPr>
          <w:rFonts w:hint="eastAsia"/>
        </w:rPr>
        <w:t>состояния</w:t>
      </w:r>
      <w:r>
        <w:t xml:space="preserve"> </w:t>
      </w:r>
      <w:r>
        <w:rPr>
          <w:rFonts w:hint="eastAsia"/>
        </w:rPr>
        <w:t>рынка</w:t>
      </w:r>
      <w:r>
        <w:t xml:space="preserve"> </w:t>
      </w:r>
      <w:r>
        <w:rPr>
          <w:rFonts w:hint="eastAsia"/>
        </w:rPr>
        <w:t>услуг</w:t>
      </w:r>
      <w:r>
        <w:t xml:space="preserve"> </w:t>
      </w:r>
      <w:r>
        <w:rPr>
          <w:rFonts w:hint="eastAsia"/>
        </w:rPr>
        <w:t>сотовой</w:t>
      </w:r>
      <w:r>
        <w:t xml:space="preserve"> </w:t>
      </w:r>
      <w:r>
        <w:rPr>
          <w:rFonts w:hint="eastAsia"/>
        </w:rPr>
        <w:t>связи</w:t>
      </w:r>
      <w:r>
        <w:t xml:space="preserve"> </w:t>
      </w:r>
      <w:r>
        <w:rPr>
          <w:rFonts w:hint="eastAsia"/>
        </w:rPr>
        <w:t>России</w:t>
      </w:r>
      <w:r>
        <w:t>.................... 54</w:t>
      </w:r>
    </w:p>
    <w:p w14:paraId="01A595EF" w14:textId="77777777" w:rsidR="000810FA" w:rsidRDefault="000810FA" w:rsidP="000810FA"/>
    <w:p w14:paraId="4875A42D" w14:textId="77777777" w:rsidR="000810FA" w:rsidRDefault="000810FA" w:rsidP="000810FA">
      <w:r>
        <w:t xml:space="preserve">2.2.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разработке</w:t>
      </w:r>
      <w:r>
        <w:t xml:space="preserve"> </w:t>
      </w:r>
      <w:r>
        <w:rPr>
          <w:rFonts w:hint="eastAsia"/>
        </w:rPr>
        <w:t>стратегий</w:t>
      </w:r>
      <w:r>
        <w:t xml:space="preserve"> </w:t>
      </w:r>
      <w:r>
        <w:rPr>
          <w:rFonts w:hint="eastAsia"/>
        </w:rPr>
        <w:t>развития</w:t>
      </w:r>
      <w:r>
        <w:t xml:space="preserve"> </w:t>
      </w:r>
      <w:r>
        <w:rPr>
          <w:rFonts w:hint="eastAsia"/>
        </w:rPr>
        <w:t>на</w:t>
      </w:r>
    </w:p>
    <w:p w14:paraId="64282E95" w14:textId="77777777" w:rsidR="000810FA" w:rsidRDefault="000810FA" w:rsidP="000810FA"/>
    <w:p w14:paraId="7490066F" w14:textId="77777777" w:rsidR="000810FA" w:rsidRDefault="000810FA" w:rsidP="000810FA">
      <w:r>
        <w:rPr>
          <w:rFonts w:hint="eastAsia"/>
        </w:rPr>
        <w:t>российском</w:t>
      </w:r>
      <w:r>
        <w:t xml:space="preserve"> </w:t>
      </w:r>
      <w:r>
        <w:rPr>
          <w:rFonts w:hint="eastAsia"/>
        </w:rPr>
        <w:t>рынке</w:t>
      </w:r>
      <w:r>
        <w:t xml:space="preserve"> </w:t>
      </w:r>
      <w:r>
        <w:rPr>
          <w:rFonts w:hint="eastAsia"/>
        </w:rPr>
        <w:t>услуг</w:t>
      </w:r>
      <w:r>
        <w:t xml:space="preserve"> </w:t>
      </w:r>
      <w:r>
        <w:rPr>
          <w:rFonts w:hint="eastAsia"/>
        </w:rPr>
        <w:t>сотовой</w:t>
      </w:r>
      <w:r>
        <w:t xml:space="preserve"> </w:t>
      </w:r>
      <w:r>
        <w:rPr>
          <w:rFonts w:hint="eastAsia"/>
        </w:rPr>
        <w:t>связи</w:t>
      </w:r>
      <w:r>
        <w:t>...........................71</w:t>
      </w:r>
    </w:p>
    <w:p w14:paraId="5453B746" w14:textId="77777777" w:rsidR="000810FA" w:rsidRDefault="000810FA" w:rsidP="000810FA"/>
    <w:p w14:paraId="2AAAE873" w14:textId="77777777" w:rsidR="000810FA" w:rsidRDefault="000810FA" w:rsidP="000810FA">
      <w:r>
        <w:t xml:space="preserve">2.3. </w:t>
      </w:r>
      <w:r>
        <w:rPr>
          <w:rFonts w:hint="eastAsia"/>
        </w:rPr>
        <w:t>Обоснование</w:t>
      </w:r>
      <w:r>
        <w:t xml:space="preserve"> </w:t>
      </w:r>
      <w:r>
        <w:rPr>
          <w:rFonts w:hint="eastAsia"/>
        </w:rPr>
        <w:t>и</w:t>
      </w:r>
      <w:r>
        <w:t xml:space="preserve"> </w:t>
      </w:r>
      <w:r>
        <w:rPr>
          <w:rFonts w:hint="eastAsia"/>
        </w:rPr>
        <w:t>применение</w:t>
      </w:r>
      <w:r>
        <w:t xml:space="preserve"> </w:t>
      </w:r>
      <w:r>
        <w:rPr>
          <w:rFonts w:hint="eastAsia"/>
        </w:rPr>
        <w:t>критериев</w:t>
      </w:r>
      <w:r>
        <w:t xml:space="preserve"> </w:t>
      </w:r>
      <w:r>
        <w:rPr>
          <w:rFonts w:hint="eastAsia"/>
        </w:rPr>
        <w:t>кластеризации</w:t>
      </w:r>
      <w:r>
        <w:t xml:space="preserve"> </w:t>
      </w:r>
      <w:r>
        <w:rPr>
          <w:rFonts w:hint="eastAsia"/>
        </w:rPr>
        <w:t>на</w:t>
      </w:r>
      <w:r>
        <w:t xml:space="preserve"> </w:t>
      </w:r>
      <w:r>
        <w:rPr>
          <w:rFonts w:hint="eastAsia"/>
        </w:rPr>
        <w:t>рынке</w:t>
      </w:r>
      <w:r>
        <w:t xml:space="preserve"> </w:t>
      </w:r>
      <w:r>
        <w:rPr>
          <w:rFonts w:hint="eastAsia"/>
        </w:rPr>
        <w:t>услуг</w:t>
      </w:r>
    </w:p>
    <w:p w14:paraId="79A44C74" w14:textId="77777777" w:rsidR="000810FA" w:rsidRDefault="000810FA" w:rsidP="000810FA"/>
    <w:p w14:paraId="2F1605B0" w14:textId="77777777" w:rsidR="000810FA" w:rsidRDefault="000810FA" w:rsidP="000810FA">
      <w:r>
        <w:rPr>
          <w:rFonts w:hint="eastAsia"/>
        </w:rPr>
        <w:t>сотовой</w:t>
      </w:r>
      <w:r>
        <w:t xml:space="preserve"> </w:t>
      </w:r>
      <w:r>
        <w:rPr>
          <w:rFonts w:hint="eastAsia"/>
        </w:rPr>
        <w:t>связи</w:t>
      </w:r>
      <w:r>
        <w:t xml:space="preserve"> </w:t>
      </w:r>
      <w:r>
        <w:rPr>
          <w:rFonts w:hint="eastAsia"/>
        </w:rPr>
        <w:t>России</w:t>
      </w:r>
      <w:r>
        <w:t>.......................................... 87</w:t>
      </w:r>
    </w:p>
    <w:p w14:paraId="7AE4FB0A" w14:textId="77777777" w:rsidR="000810FA" w:rsidRDefault="000810FA" w:rsidP="000810FA"/>
    <w:p w14:paraId="3D7FA120" w14:textId="77777777" w:rsidR="000810FA" w:rsidRDefault="000810FA" w:rsidP="000810FA">
      <w:r>
        <w:t xml:space="preserve">3. </w:t>
      </w:r>
      <w:r>
        <w:rPr>
          <w:rFonts w:hint="eastAsia"/>
        </w:rPr>
        <w:t>Методические</w:t>
      </w:r>
      <w:r>
        <w:t xml:space="preserve"> </w:t>
      </w:r>
      <w:r>
        <w:rPr>
          <w:rFonts w:hint="eastAsia"/>
        </w:rPr>
        <w:t>положения</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стратегическому</w:t>
      </w:r>
      <w:r>
        <w:t xml:space="preserve"> </w:t>
      </w:r>
      <w:r>
        <w:rPr>
          <w:rFonts w:hint="eastAsia"/>
        </w:rPr>
        <w:t>планированию</w:t>
      </w:r>
      <w:r>
        <w:t xml:space="preserve"> </w:t>
      </w:r>
      <w:r>
        <w:rPr>
          <w:rFonts w:hint="eastAsia"/>
        </w:rPr>
        <w:t>развития</w:t>
      </w:r>
      <w:r>
        <w:t xml:space="preserve"> </w:t>
      </w:r>
      <w:r>
        <w:rPr>
          <w:rFonts w:hint="eastAsia"/>
        </w:rPr>
        <w:t>бизнеса</w:t>
      </w:r>
      <w:r>
        <w:t xml:space="preserve"> </w:t>
      </w:r>
      <w:r>
        <w:rPr>
          <w:rFonts w:hint="eastAsia"/>
        </w:rPr>
        <w:t>компаний</w:t>
      </w:r>
      <w:r>
        <w:t>-</w:t>
      </w:r>
      <w:r>
        <w:rPr>
          <w:rFonts w:hint="eastAsia"/>
        </w:rPr>
        <w:t>операторов</w:t>
      </w:r>
      <w:r>
        <w:t xml:space="preserve"> </w:t>
      </w:r>
      <w:r>
        <w:rPr>
          <w:rFonts w:hint="eastAsia"/>
        </w:rPr>
        <w:t>сотовой</w:t>
      </w:r>
      <w:r>
        <w:t xml:space="preserve"> </w:t>
      </w:r>
      <w:r>
        <w:rPr>
          <w:rFonts w:hint="eastAsia"/>
        </w:rPr>
        <w:t>связи</w:t>
      </w:r>
    </w:p>
    <w:p w14:paraId="64551114" w14:textId="77777777" w:rsidR="000810FA" w:rsidRDefault="000810FA" w:rsidP="000810FA"/>
    <w:p w14:paraId="2E7D1EE8" w14:textId="77777777" w:rsidR="000810FA" w:rsidRDefault="000810FA" w:rsidP="000810FA">
      <w:r>
        <w:rPr>
          <w:rFonts w:hint="eastAsia"/>
        </w:rPr>
        <w:t>России</w:t>
      </w:r>
      <w:r>
        <w:t xml:space="preserve"> </w:t>
      </w:r>
      <w:r>
        <w:rPr>
          <w:rFonts w:hint="eastAsia"/>
        </w:rPr>
        <w:t>при</w:t>
      </w:r>
      <w:r>
        <w:t xml:space="preserve"> </w:t>
      </w:r>
      <w:r>
        <w:rPr>
          <w:rFonts w:hint="eastAsia"/>
        </w:rPr>
        <w:t>использовании</w:t>
      </w:r>
      <w:r>
        <w:t xml:space="preserve"> </w:t>
      </w:r>
      <w:r>
        <w:rPr>
          <w:rFonts w:hint="eastAsia"/>
        </w:rPr>
        <w:t>принципов</w:t>
      </w:r>
      <w:r>
        <w:t xml:space="preserve"> </w:t>
      </w:r>
      <w:r>
        <w:rPr>
          <w:rFonts w:hint="eastAsia"/>
        </w:rPr>
        <w:t>кластеризации</w:t>
      </w:r>
      <w:r>
        <w:t>..........106</w:t>
      </w:r>
    </w:p>
    <w:p w14:paraId="111780AD" w14:textId="77777777" w:rsidR="000810FA" w:rsidRDefault="000810FA" w:rsidP="000810FA"/>
    <w:p w14:paraId="4DB030E2" w14:textId="77777777" w:rsidR="000810FA" w:rsidRDefault="000810FA" w:rsidP="000810FA">
      <w:r>
        <w:t xml:space="preserve">3.1. </w:t>
      </w:r>
      <w:r>
        <w:rPr>
          <w:rFonts w:hint="eastAsia"/>
        </w:rPr>
        <w:t>Разработка</w:t>
      </w:r>
      <w:r>
        <w:t xml:space="preserve"> </w:t>
      </w:r>
      <w:r>
        <w:rPr>
          <w:rFonts w:hint="eastAsia"/>
        </w:rPr>
        <w:t>модели</w:t>
      </w:r>
      <w:r>
        <w:t xml:space="preserve"> </w:t>
      </w:r>
      <w:r>
        <w:rPr>
          <w:rFonts w:hint="eastAsia"/>
        </w:rPr>
        <w:t>кластеризации</w:t>
      </w:r>
      <w:r>
        <w:t xml:space="preserve"> </w:t>
      </w:r>
      <w:r>
        <w:rPr>
          <w:rFonts w:hint="eastAsia"/>
        </w:rPr>
        <w:t>для</w:t>
      </w:r>
      <w:r>
        <w:t xml:space="preserve"> </w:t>
      </w:r>
      <w:r>
        <w:rPr>
          <w:rFonts w:hint="eastAsia"/>
        </w:rPr>
        <w:t>целей</w:t>
      </w:r>
      <w:r>
        <w:t xml:space="preserve"> </w:t>
      </w:r>
      <w:r>
        <w:rPr>
          <w:rFonts w:hint="eastAsia"/>
        </w:rPr>
        <w:t>стратегического</w:t>
      </w:r>
    </w:p>
    <w:p w14:paraId="7B50253D" w14:textId="77777777" w:rsidR="000810FA" w:rsidRDefault="000810FA" w:rsidP="000810FA"/>
    <w:p w14:paraId="4CB19EE1" w14:textId="77777777" w:rsidR="000810FA" w:rsidRDefault="000810FA" w:rsidP="000810FA">
      <w:r>
        <w:rPr>
          <w:rFonts w:hint="eastAsia"/>
        </w:rPr>
        <w:t>планирования</w:t>
      </w:r>
      <w:r>
        <w:t xml:space="preserve"> </w:t>
      </w:r>
      <w:r>
        <w:rPr>
          <w:rFonts w:hint="eastAsia"/>
        </w:rPr>
        <w:t>компаний</w:t>
      </w:r>
      <w:r>
        <w:t>-</w:t>
      </w:r>
      <w:r>
        <w:rPr>
          <w:rFonts w:hint="eastAsia"/>
        </w:rPr>
        <w:t>операторов</w:t>
      </w:r>
      <w:r>
        <w:t xml:space="preserve"> </w:t>
      </w:r>
      <w:r>
        <w:rPr>
          <w:rFonts w:hint="eastAsia"/>
        </w:rPr>
        <w:t>сотовой</w:t>
      </w:r>
      <w:r>
        <w:t xml:space="preserve"> </w:t>
      </w:r>
      <w:r>
        <w:rPr>
          <w:rFonts w:hint="eastAsia"/>
        </w:rPr>
        <w:t>связи</w:t>
      </w:r>
      <w:r>
        <w:t>..........106</w:t>
      </w:r>
    </w:p>
    <w:p w14:paraId="5528F22E" w14:textId="77777777" w:rsidR="000810FA" w:rsidRDefault="000810FA" w:rsidP="000810FA"/>
    <w:p w14:paraId="1EDFC3C0" w14:textId="77777777" w:rsidR="000810FA" w:rsidRDefault="000810FA" w:rsidP="000810FA">
      <w:r>
        <w:t xml:space="preserve">3.2. </w:t>
      </w:r>
      <w:r>
        <w:rPr>
          <w:rFonts w:hint="eastAsia"/>
        </w:rPr>
        <w:t>Формирование</w:t>
      </w:r>
      <w:r>
        <w:t xml:space="preserve"> </w:t>
      </w:r>
      <w:r>
        <w:rPr>
          <w:rFonts w:hint="eastAsia"/>
        </w:rPr>
        <w:t>стратегических</w:t>
      </w:r>
      <w:r>
        <w:t xml:space="preserve"> </w:t>
      </w:r>
      <w:r>
        <w:rPr>
          <w:rFonts w:hint="eastAsia"/>
        </w:rPr>
        <w:t>приоритетов</w:t>
      </w:r>
      <w:r>
        <w:t xml:space="preserve"> </w:t>
      </w:r>
      <w:r>
        <w:rPr>
          <w:rFonts w:hint="eastAsia"/>
        </w:rPr>
        <w:t>развития</w:t>
      </w:r>
      <w:r>
        <w:t xml:space="preserve"> </w:t>
      </w:r>
      <w:r>
        <w:rPr>
          <w:rFonts w:hint="eastAsia"/>
        </w:rPr>
        <w:t>региональных</w:t>
      </w:r>
    </w:p>
    <w:p w14:paraId="09656BF4" w14:textId="77777777" w:rsidR="000810FA" w:rsidRDefault="000810FA" w:rsidP="000810FA"/>
    <w:p w14:paraId="12EB22E5" w14:textId="77777777" w:rsidR="000810FA" w:rsidRDefault="000810FA" w:rsidP="000810FA">
      <w:r>
        <w:rPr>
          <w:rFonts w:hint="eastAsia"/>
        </w:rPr>
        <w:t>подразделений</w:t>
      </w:r>
      <w:r>
        <w:t xml:space="preserve"> </w:t>
      </w:r>
      <w:r>
        <w:rPr>
          <w:rFonts w:hint="eastAsia"/>
        </w:rPr>
        <w:t>компании</w:t>
      </w:r>
      <w:r>
        <w:t>-</w:t>
      </w:r>
      <w:r>
        <w:rPr>
          <w:rFonts w:hint="eastAsia"/>
        </w:rPr>
        <w:t>оператора</w:t>
      </w:r>
      <w:r>
        <w:t xml:space="preserve"> </w:t>
      </w:r>
      <w:r>
        <w:rPr>
          <w:rFonts w:hint="eastAsia"/>
        </w:rPr>
        <w:t>сотовой</w:t>
      </w:r>
      <w:r>
        <w:t xml:space="preserve"> </w:t>
      </w:r>
      <w:r>
        <w:rPr>
          <w:rFonts w:hint="eastAsia"/>
        </w:rPr>
        <w:t>связи</w:t>
      </w:r>
      <w:r>
        <w:t xml:space="preserve"> </w:t>
      </w:r>
      <w:r>
        <w:rPr>
          <w:rFonts w:hint="eastAsia"/>
        </w:rPr>
        <w:t>ПАО</w:t>
      </w:r>
      <w:r>
        <w:t xml:space="preserve"> </w:t>
      </w:r>
      <w:r>
        <w:rPr>
          <w:rFonts w:hint="eastAsia"/>
        </w:rPr>
        <w:t>«</w:t>
      </w:r>
      <w:r>
        <w:rPr>
          <w:rFonts w:hint="eastAsia"/>
        </w:rPr>
        <w:t>МТС</w:t>
      </w:r>
      <w:r>
        <w:rPr>
          <w:rFonts w:hint="eastAsia"/>
        </w:rPr>
        <w:t>»</w:t>
      </w:r>
      <w:r>
        <w:t xml:space="preserve"> </w:t>
      </w:r>
      <w:r>
        <w:rPr>
          <w:rFonts w:hint="eastAsia"/>
        </w:rPr>
        <w:t>с</w:t>
      </w:r>
      <w:r>
        <w:t xml:space="preserve"> </w:t>
      </w:r>
      <w:r>
        <w:rPr>
          <w:rFonts w:hint="eastAsia"/>
        </w:rPr>
        <w:t>применением</w:t>
      </w:r>
      <w:r>
        <w:t xml:space="preserve"> </w:t>
      </w:r>
      <w:r>
        <w:rPr>
          <w:rFonts w:hint="eastAsia"/>
        </w:rPr>
        <w:t>модели</w:t>
      </w:r>
      <w:r>
        <w:t xml:space="preserve"> </w:t>
      </w:r>
      <w:r>
        <w:rPr>
          <w:rFonts w:hint="eastAsia"/>
        </w:rPr>
        <w:t>кластеризации</w:t>
      </w:r>
      <w:r>
        <w:t>...................................125</w:t>
      </w:r>
    </w:p>
    <w:p w14:paraId="61A667F5" w14:textId="77777777" w:rsidR="000810FA" w:rsidRDefault="000810FA" w:rsidP="000810FA"/>
    <w:p w14:paraId="47EF07C2" w14:textId="77777777" w:rsidR="000810FA" w:rsidRDefault="000810FA" w:rsidP="000810FA">
      <w:r>
        <w:rPr>
          <w:rFonts w:hint="eastAsia"/>
        </w:rPr>
        <w:lastRenderedPageBreak/>
        <w:t>ЗАКЛЮЧЕНИЕ</w:t>
      </w:r>
      <w:r>
        <w:t>...............................................148</w:t>
      </w:r>
    </w:p>
    <w:p w14:paraId="38096A94" w14:textId="77777777" w:rsidR="000810FA" w:rsidRDefault="000810FA" w:rsidP="000810FA"/>
    <w:p w14:paraId="5C4A8615" w14:textId="77777777" w:rsidR="000810FA" w:rsidRDefault="000810FA" w:rsidP="000810FA">
      <w:r>
        <w:rPr>
          <w:rFonts w:hint="eastAsia"/>
        </w:rPr>
        <w:t>БИБЛИОГРАФИЧЕСКИЙ</w:t>
      </w:r>
      <w:r>
        <w:t xml:space="preserve"> </w:t>
      </w:r>
      <w:r>
        <w:rPr>
          <w:rFonts w:hint="eastAsia"/>
        </w:rPr>
        <w:t>СПИСОК</w:t>
      </w:r>
      <w:r>
        <w:t>..................................152</w:t>
      </w:r>
    </w:p>
    <w:p w14:paraId="3206B70F" w14:textId="77777777" w:rsidR="000810FA" w:rsidRDefault="000810FA" w:rsidP="000810FA"/>
    <w:p w14:paraId="46A995B6" w14:textId="77777777" w:rsidR="000810FA" w:rsidRDefault="000810FA" w:rsidP="000810FA">
      <w:r>
        <w:rPr>
          <w:rFonts w:hint="eastAsia"/>
        </w:rPr>
        <w:t>ПРИЛОЖЕНИЯ</w:t>
      </w:r>
      <w:r>
        <w:t>...............................................168</w:t>
      </w:r>
    </w:p>
    <w:p w14:paraId="72E14A18" w14:textId="77777777" w:rsidR="000810FA" w:rsidRDefault="000810FA" w:rsidP="000810FA"/>
    <w:p w14:paraId="487ECED9" w14:textId="47E478E6" w:rsidR="000810FA" w:rsidRPr="000810FA" w:rsidRDefault="000810FA" w:rsidP="000810FA">
      <w:r>
        <w:t>3</w:t>
      </w:r>
    </w:p>
    <w:sectPr w:rsidR="000810FA" w:rsidRPr="000810FA" w:rsidSect="00490D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5F7D" w14:textId="77777777" w:rsidR="00490DF3" w:rsidRDefault="00490DF3">
      <w:pPr>
        <w:spacing w:after="0" w:line="240" w:lineRule="auto"/>
      </w:pPr>
      <w:r>
        <w:separator/>
      </w:r>
    </w:p>
  </w:endnote>
  <w:endnote w:type="continuationSeparator" w:id="0">
    <w:p w14:paraId="7E0D3BD1" w14:textId="77777777" w:rsidR="00490DF3" w:rsidRDefault="0049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0B35" w14:textId="77777777" w:rsidR="00490DF3" w:rsidRDefault="00490DF3"/>
    <w:p w14:paraId="6E72A141" w14:textId="77777777" w:rsidR="00490DF3" w:rsidRDefault="00490DF3"/>
    <w:p w14:paraId="3EA132E0" w14:textId="77777777" w:rsidR="00490DF3" w:rsidRDefault="00490DF3"/>
    <w:p w14:paraId="49298361" w14:textId="77777777" w:rsidR="00490DF3" w:rsidRDefault="00490DF3"/>
    <w:p w14:paraId="58A20F6E" w14:textId="77777777" w:rsidR="00490DF3" w:rsidRDefault="00490DF3"/>
    <w:p w14:paraId="5C36DE14" w14:textId="77777777" w:rsidR="00490DF3" w:rsidRDefault="00490DF3"/>
    <w:p w14:paraId="3FF28D6B" w14:textId="77777777" w:rsidR="00490DF3" w:rsidRDefault="00490D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7DEFCA" wp14:editId="7164FB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3C5E6" w14:textId="77777777" w:rsidR="00490DF3" w:rsidRDefault="00490D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7DEF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A3C5E6" w14:textId="77777777" w:rsidR="00490DF3" w:rsidRDefault="00490D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2807C7" w14:textId="77777777" w:rsidR="00490DF3" w:rsidRDefault="00490DF3"/>
    <w:p w14:paraId="35BF4931" w14:textId="77777777" w:rsidR="00490DF3" w:rsidRDefault="00490DF3"/>
    <w:p w14:paraId="0667A5DC" w14:textId="77777777" w:rsidR="00490DF3" w:rsidRDefault="00490D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177615" wp14:editId="0119EE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0F67" w14:textId="77777777" w:rsidR="00490DF3" w:rsidRDefault="00490DF3"/>
                          <w:p w14:paraId="1755900D" w14:textId="77777777" w:rsidR="00490DF3" w:rsidRDefault="00490D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776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420F67" w14:textId="77777777" w:rsidR="00490DF3" w:rsidRDefault="00490DF3"/>
                    <w:p w14:paraId="1755900D" w14:textId="77777777" w:rsidR="00490DF3" w:rsidRDefault="00490D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52A038" w14:textId="77777777" w:rsidR="00490DF3" w:rsidRDefault="00490DF3"/>
    <w:p w14:paraId="69D96021" w14:textId="77777777" w:rsidR="00490DF3" w:rsidRDefault="00490DF3">
      <w:pPr>
        <w:rPr>
          <w:sz w:val="2"/>
          <w:szCs w:val="2"/>
        </w:rPr>
      </w:pPr>
    </w:p>
    <w:p w14:paraId="5349BF62" w14:textId="77777777" w:rsidR="00490DF3" w:rsidRDefault="00490DF3"/>
    <w:p w14:paraId="4F3FF3EF" w14:textId="77777777" w:rsidR="00490DF3" w:rsidRDefault="00490DF3">
      <w:pPr>
        <w:spacing w:after="0" w:line="240" w:lineRule="auto"/>
      </w:pPr>
    </w:p>
  </w:footnote>
  <w:footnote w:type="continuationSeparator" w:id="0">
    <w:p w14:paraId="4FFCFEBA" w14:textId="77777777" w:rsidR="00490DF3" w:rsidRDefault="00490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3"/>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13624</TotalTime>
  <Pages>3</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2117</cp:revision>
  <cp:lastPrinted>2009-02-06T05:36:00Z</cp:lastPrinted>
  <dcterms:created xsi:type="dcterms:W3CDTF">2024-04-09T10:20:00Z</dcterms:created>
  <dcterms:modified xsi:type="dcterms:W3CDTF">2024-04-25T20:16:00Z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