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AEEE7" w14:textId="7B8CD1F7" w:rsidR="00B35D8F" w:rsidRDefault="001E7ECF" w:rsidP="001E7ECF">
      <w:r w:rsidRPr="001E7ECF">
        <w:rPr>
          <w:rFonts w:hint="eastAsia"/>
        </w:rPr>
        <w:t>Этнические</w:t>
      </w:r>
      <w:r w:rsidRPr="001E7ECF">
        <w:t xml:space="preserve"> </w:t>
      </w:r>
      <w:r w:rsidRPr="001E7ECF">
        <w:rPr>
          <w:rFonts w:hint="eastAsia"/>
        </w:rPr>
        <w:t>особенности</w:t>
      </w:r>
      <w:r w:rsidRPr="001E7ECF">
        <w:t xml:space="preserve"> </w:t>
      </w:r>
      <w:r w:rsidRPr="001E7ECF">
        <w:rPr>
          <w:rFonts w:hint="eastAsia"/>
        </w:rPr>
        <w:t>распространенности</w:t>
      </w:r>
      <w:r w:rsidRPr="001E7ECF">
        <w:t xml:space="preserve"> </w:t>
      </w:r>
      <w:r w:rsidRPr="001E7ECF">
        <w:rPr>
          <w:rFonts w:hint="eastAsia"/>
        </w:rPr>
        <w:t>факторов</w:t>
      </w:r>
      <w:r w:rsidRPr="001E7ECF">
        <w:t xml:space="preserve"> </w:t>
      </w:r>
      <w:r w:rsidRPr="001E7ECF">
        <w:rPr>
          <w:rFonts w:hint="eastAsia"/>
        </w:rPr>
        <w:t>риска</w:t>
      </w:r>
      <w:r w:rsidRPr="001E7ECF">
        <w:t xml:space="preserve"> </w:t>
      </w:r>
      <w:r w:rsidRPr="001E7ECF">
        <w:rPr>
          <w:rFonts w:hint="eastAsia"/>
        </w:rPr>
        <w:t>и</w:t>
      </w:r>
      <w:r w:rsidRPr="001E7ECF">
        <w:t xml:space="preserve"> </w:t>
      </w:r>
      <w:r w:rsidRPr="001E7ECF">
        <w:rPr>
          <w:rFonts w:hint="eastAsia"/>
        </w:rPr>
        <w:t>их</w:t>
      </w:r>
      <w:r w:rsidRPr="001E7ECF">
        <w:t xml:space="preserve"> </w:t>
      </w:r>
      <w:r w:rsidRPr="001E7ECF">
        <w:rPr>
          <w:rFonts w:hint="eastAsia"/>
        </w:rPr>
        <w:t>влияния</w:t>
      </w:r>
      <w:r w:rsidRPr="001E7ECF">
        <w:t xml:space="preserve"> </w:t>
      </w:r>
      <w:r w:rsidRPr="001E7ECF">
        <w:rPr>
          <w:rFonts w:hint="eastAsia"/>
        </w:rPr>
        <w:t>на</w:t>
      </w:r>
      <w:r w:rsidRPr="001E7ECF">
        <w:t xml:space="preserve"> </w:t>
      </w:r>
      <w:r w:rsidRPr="001E7ECF">
        <w:rPr>
          <w:rFonts w:hint="eastAsia"/>
        </w:rPr>
        <w:t>смертность</w:t>
      </w:r>
      <w:r w:rsidRPr="001E7ECF">
        <w:t xml:space="preserve"> </w:t>
      </w:r>
      <w:r w:rsidRPr="001E7ECF">
        <w:rPr>
          <w:rFonts w:hint="eastAsia"/>
        </w:rPr>
        <w:t>и</w:t>
      </w:r>
      <w:r w:rsidRPr="001E7ECF">
        <w:t xml:space="preserve"> </w:t>
      </w:r>
      <w:r w:rsidRPr="001E7ECF">
        <w:rPr>
          <w:rFonts w:hint="eastAsia"/>
        </w:rPr>
        <w:t>развитие</w:t>
      </w:r>
      <w:r w:rsidRPr="001E7ECF">
        <w:t xml:space="preserve"> </w:t>
      </w:r>
      <w:r w:rsidRPr="001E7ECF">
        <w:rPr>
          <w:rFonts w:hint="eastAsia"/>
        </w:rPr>
        <w:t>сердечно</w:t>
      </w:r>
      <w:r w:rsidRPr="001E7ECF">
        <w:t>-</w:t>
      </w:r>
      <w:r w:rsidRPr="001E7ECF">
        <w:rPr>
          <w:rFonts w:hint="eastAsia"/>
        </w:rPr>
        <w:t>сосудистых</w:t>
      </w:r>
      <w:r w:rsidRPr="001E7ECF">
        <w:t xml:space="preserve"> </w:t>
      </w:r>
      <w:r w:rsidRPr="001E7ECF">
        <w:rPr>
          <w:rFonts w:hint="eastAsia"/>
        </w:rPr>
        <w:t>событий</w:t>
      </w:r>
      <w:r w:rsidRPr="001E7ECF">
        <w:t xml:space="preserve"> </w:t>
      </w:r>
      <w:r w:rsidRPr="001E7ECF">
        <w:rPr>
          <w:rFonts w:hint="eastAsia"/>
        </w:rPr>
        <w:t>среди</w:t>
      </w:r>
      <w:r w:rsidRPr="001E7ECF">
        <w:t xml:space="preserve"> </w:t>
      </w:r>
      <w:r w:rsidRPr="001E7ECF">
        <w:rPr>
          <w:rFonts w:hint="eastAsia"/>
        </w:rPr>
        <w:t>жителей</w:t>
      </w:r>
      <w:r w:rsidRPr="001E7ECF">
        <w:t xml:space="preserve"> </w:t>
      </w:r>
      <w:r w:rsidRPr="001E7ECF">
        <w:rPr>
          <w:rFonts w:hint="eastAsia"/>
        </w:rPr>
        <w:t>малых</w:t>
      </w:r>
      <w:r w:rsidRPr="001E7ECF">
        <w:t xml:space="preserve"> </w:t>
      </w:r>
      <w:r w:rsidRPr="001E7ECF">
        <w:rPr>
          <w:rFonts w:hint="eastAsia"/>
        </w:rPr>
        <w:t>городов</w:t>
      </w:r>
      <w:r w:rsidRPr="001E7ECF">
        <w:t xml:space="preserve"> </w:t>
      </w:r>
      <w:r w:rsidRPr="001E7ECF">
        <w:rPr>
          <w:rFonts w:hint="eastAsia"/>
        </w:rPr>
        <w:t>и</w:t>
      </w:r>
      <w:r w:rsidRPr="001E7ECF">
        <w:t xml:space="preserve"> </w:t>
      </w:r>
      <w:r w:rsidRPr="001E7ECF">
        <w:rPr>
          <w:rFonts w:hint="eastAsia"/>
        </w:rPr>
        <w:t>сельской</w:t>
      </w:r>
      <w:r w:rsidRPr="001E7ECF">
        <w:t xml:space="preserve"> </w:t>
      </w:r>
      <w:r w:rsidRPr="001E7ECF">
        <w:rPr>
          <w:rFonts w:hint="eastAsia"/>
        </w:rPr>
        <w:t>местности</w:t>
      </w:r>
      <w:r w:rsidRPr="001E7ECF">
        <w:t xml:space="preserve"> </w:t>
      </w:r>
      <w:r w:rsidRPr="001E7ECF">
        <w:rPr>
          <w:rFonts w:hint="eastAsia"/>
        </w:rPr>
        <w:t>двух</w:t>
      </w:r>
      <w:r w:rsidRPr="001E7ECF">
        <w:t xml:space="preserve"> </w:t>
      </w:r>
      <w:r w:rsidRPr="001E7ECF">
        <w:rPr>
          <w:rFonts w:hint="eastAsia"/>
        </w:rPr>
        <w:t>стран</w:t>
      </w:r>
      <w:r w:rsidRPr="001E7ECF">
        <w:t xml:space="preserve"> </w:t>
      </w:r>
      <w:r w:rsidRPr="001E7ECF">
        <w:rPr>
          <w:rFonts w:hint="eastAsia"/>
        </w:rPr>
        <w:t>СНГ</w:t>
      </w:r>
      <w:r>
        <w:t xml:space="preserve"> </w:t>
      </w:r>
      <w:r w:rsidRPr="001E7ECF">
        <w:rPr>
          <w:rFonts w:hint="eastAsia"/>
        </w:rPr>
        <w:t>Мырзаматова</w:t>
      </w:r>
      <w:r w:rsidRPr="001E7ECF">
        <w:t xml:space="preserve"> </w:t>
      </w:r>
      <w:r w:rsidRPr="001E7ECF">
        <w:rPr>
          <w:rFonts w:hint="eastAsia"/>
        </w:rPr>
        <w:t>Азалия</w:t>
      </w:r>
      <w:r w:rsidRPr="001E7ECF">
        <w:t xml:space="preserve"> </w:t>
      </w:r>
      <w:r w:rsidRPr="001E7ECF">
        <w:rPr>
          <w:rFonts w:hint="eastAsia"/>
        </w:rPr>
        <w:t>Орозбековна</w:t>
      </w:r>
    </w:p>
    <w:p w14:paraId="2CF0BE60" w14:textId="77777777" w:rsidR="001E7ECF" w:rsidRDefault="001E7ECF" w:rsidP="001E7ECF">
      <w:r>
        <w:rPr>
          <w:rFonts w:hint="eastAsia"/>
        </w:rPr>
        <w:t>ОГЛАВЛЕНИЕ</w:t>
      </w:r>
      <w:r>
        <w:t xml:space="preserve"> </w:t>
      </w:r>
      <w:r>
        <w:rPr>
          <w:rFonts w:hint="eastAsia"/>
        </w:rPr>
        <w:t>ДИССЕРТАЦИИ</w:t>
      </w:r>
    </w:p>
    <w:p w14:paraId="2AC4360E" w14:textId="77777777" w:rsidR="001E7ECF" w:rsidRDefault="001E7ECF" w:rsidP="001E7ECF">
      <w:r>
        <w:rPr>
          <w:rFonts w:hint="eastAsia"/>
        </w:rPr>
        <w:t>кандидат</w:t>
      </w:r>
      <w:r>
        <w:t xml:space="preserve"> </w:t>
      </w:r>
      <w:r>
        <w:rPr>
          <w:rFonts w:hint="eastAsia"/>
        </w:rPr>
        <w:t>наук</w:t>
      </w:r>
      <w:r>
        <w:t xml:space="preserve"> </w:t>
      </w:r>
      <w:r>
        <w:rPr>
          <w:rFonts w:hint="eastAsia"/>
        </w:rPr>
        <w:t>Мырзаматова</w:t>
      </w:r>
      <w:r>
        <w:t xml:space="preserve"> </w:t>
      </w:r>
      <w:r>
        <w:rPr>
          <w:rFonts w:hint="eastAsia"/>
        </w:rPr>
        <w:t>Азалия</w:t>
      </w:r>
      <w:r>
        <w:t xml:space="preserve"> </w:t>
      </w:r>
      <w:r>
        <w:rPr>
          <w:rFonts w:hint="eastAsia"/>
        </w:rPr>
        <w:t>Орозбековна</w:t>
      </w:r>
    </w:p>
    <w:p w14:paraId="445A6E02" w14:textId="77777777" w:rsidR="001E7ECF" w:rsidRDefault="001E7ECF" w:rsidP="001E7ECF">
      <w:r>
        <w:rPr>
          <w:rFonts w:hint="eastAsia"/>
        </w:rPr>
        <w:t>ВВЕДЕНИЕ</w:t>
      </w:r>
      <w:r>
        <w:t>1</w:t>
      </w:r>
    </w:p>
    <w:p w14:paraId="5C3B2209" w14:textId="77777777" w:rsidR="001E7ECF" w:rsidRDefault="001E7ECF" w:rsidP="001E7ECF"/>
    <w:p w14:paraId="63958EE8" w14:textId="77777777" w:rsidR="001E7ECF" w:rsidRDefault="001E7ECF" w:rsidP="001E7ECF">
      <w:r>
        <w:rPr>
          <w:rFonts w:hint="eastAsia"/>
        </w:rPr>
        <w:t>ГЛАВА</w:t>
      </w:r>
      <w:r>
        <w:t xml:space="preserve"> 1. </w:t>
      </w:r>
      <w:r>
        <w:rPr>
          <w:rFonts w:hint="eastAsia"/>
        </w:rPr>
        <w:t>Обзор</w:t>
      </w:r>
      <w:r>
        <w:t xml:space="preserve"> </w:t>
      </w:r>
      <w:r>
        <w:rPr>
          <w:rFonts w:hint="eastAsia"/>
        </w:rPr>
        <w:t>литературы</w:t>
      </w:r>
    </w:p>
    <w:p w14:paraId="7B9839BD" w14:textId="77777777" w:rsidR="001E7ECF" w:rsidRDefault="001E7ECF" w:rsidP="001E7ECF"/>
    <w:p w14:paraId="19EBF13D" w14:textId="77777777" w:rsidR="001E7ECF" w:rsidRDefault="001E7ECF" w:rsidP="001E7ECF">
      <w:r>
        <w:t xml:space="preserve">1.1. </w:t>
      </w:r>
      <w:r>
        <w:rPr>
          <w:rFonts w:hint="eastAsia"/>
        </w:rPr>
        <w:t>Сердечно</w:t>
      </w:r>
      <w:r>
        <w:t>-</w:t>
      </w:r>
      <w:r>
        <w:rPr>
          <w:rFonts w:hint="eastAsia"/>
        </w:rPr>
        <w:t>сосудистые</w:t>
      </w:r>
      <w:r>
        <w:t xml:space="preserve"> </w:t>
      </w:r>
      <w:r>
        <w:rPr>
          <w:rFonts w:hint="eastAsia"/>
        </w:rPr>
        <w:t>факторы</w:t>
      </w:r>
      <w:r>
        <w:t xml:space="preserve"> </w:t>
      </w:r>
      <w:r>
        <w:rPr>
          <w:rFonts w:hint="eastAsia"/>
        </w:rPr>
        <w:t>риска</w:t>
      </w:r>
      <w:r>
        <w:t xml:space="preserve"> </w:t>
      </w:r>
      <w:r>
        <w:rPr>
          <w:rFonts w:hint="eastAsia"/>
        </w:rPr>
        <w:t>среди</w:t>
      </w:r>
      <w:r>
        <w:t xml:space="preserve"> </w:t>
      </w:r>
      <w:r>
        <w:rPr>
          <w:rFonts w:hint="eastAsia"/>
        </w:rPr>
        <w:t>жителей</w:t>
      </w:r>
    </w:p>
    <w:p w14:paraId="0B926218" w14:textId="77777777" w:rsidR="001E7ECF" w:rsidRDefault="001E7ECF" w:rsidP="001E7ECF"/>
    <w:p w14:paraId="09C9D74A" w14:textId="77777777" w:rsidR="001E7ECF" w:rsidRDefault="001E7ECF" w:rsidP="001E7ECF">
      <w:r>
        <w:rPr>
          <w:rFonts w:hint="eastAsia"/>
        </w:rPr>
        <w:t>сельской</w:t>
      </w:r>
      <w:r>
        <w:t xml:space="preserve"> </w:t>
      </w:r>
      <w:r>
        <w:rPr>
          <w:rFonts w:hint="eastAsia"/>
        </w:rPr>
        <w:t>местности</w:t>
      </w:r>
    </w:p>
    <w:p w14:paraId="1F54D793" w14:textId="77777777" w:rsidR="001E7ECF" w:rsidRDefault="001E7ECF" w:rsidP="001E7ECF"/>
    <w:p w14:paraId="14DEE3E5" w14:textId="77777777" w:rsidR="001E7ECF" w:rsidRDefault="001E7ECF" w:rsidP="001E7ECF">
      <w:r>
        <w:t xml:space="preserve">1.2. </w:t>
      </w:r>
      <w:r>
        <w:rPr>
          <w:rFonts w:hint="eastAsia"/>
        </w:rPr>
        <w:t>Этнические</w:t>
      </w:r>
      <w:r>
        <w:t xml:space="preserve"> </w:t>
      </w:r>
      <w:r>
        <w:rPr>
          <w:rFonts w:hint="eastAsia"/>
        </w:rPr>
        <w:t>особенности</w:t>
      </w:r>
      <w:r>
        <w:t xml:space="preserve"> </w:t>
      </w:r>
      <w:r>
        <w:rPr>
          <w:rFonts w:hint="eastAsia"/>
        </w:rPr>
        <w:t>сердечно</w:t>
      </w:r>
      <w:r>
        <w:t>-</w:t>
      </w:r>
      <w:r>
        <w:rPr>
          <w:rFonts w:hint="eastAsia"/>
        </w:rPr>
        <w:t>сосудистых</w:t>
      </w:r>
      <w:r>
        <w:t xml:space="preserve"> </w:t>
      </w:r>
      <w:r>
        <w:rPr>
          <w:rFonts w:hint="eastAsia"/>
        </w:rPr>
        <w:t>факторов</w:t>
      </w:r>
      <w:r>
        <w:t xml:space="preserve"> </w:t>
      </w:r>
      <w:r>
        <w:rPr>
          <w:rFonts w:hint="eastAsia"/>
        </w:rPr>
        <w:t>риска</w:t>
      </w:r>
      <w:r>
        <w:t xml:space="preserve"> </w:t>
      </w:r>
      <w:r>
        <w:rPr>
          <w:rFonts w:hint="eastAsia"/>
        </w:rPr>
        <w:t>в</w:t>
      </w:r>
      <w:r>
        <w:t xml:space="preserve"> </w:t>
      </w:r>
      <w:r>
        <w:rPr>
          <w:rFonts w:hint="eastAsia"/>
        </w:rPr>
        <w:t>мультиэтнических</w:t>
      </w:r>
      <w:r>
        <w:t xml:space="preserve"> </w:t>
      </w:r>
      <w:r>
        <w:rPr>
          <w:rFonts w:hint="eastAsia"/>
        </w:rPr>
        <w:t>популяциях</w:t>
      </w:r>
    </w:p>
    <w:p w14:paraId="45D9723A" w14:textId="77777777" w:rsidR="001E7ECF" w:rsidRDefault="001E7ECF" w:rsidP="001E7ECF"/>
    <w:p w14:paraId="41FFF117" w14:textId="77777777" w:rsidR="001E7ECF" w:rsidRDefault="001E7ECF" w:rsidP="001E7ECF">
      <w:r>
        <w:t xml:space="preserve">1.3. </w:t>
      </w:r>
      <w:r>
        <w:rPr>
          <w:rFonts w:hint="eastAsia"/>
        </w:rPr>
        <w:t>Прогностическая</w:t>
      </w:r>
      <w:r>
        <w:t xml:space="preserve"> </w:t>
      </w:r>
      <w:r>
        <w:rPr>
          <w:rFonts w:hint="eastAsia"/>
        </w:rPr>
        <w:t>значимость</w:t>
      </w:r>
      <w:r>
        <w:t xml:space="preserve"> </w:t>
      </w:r>
      <w:r>
        <w:rPr>
          <w:rFonts w:hint="eastAsia"/>
        </w:rPr>
        <w:t>и</w:t>
      </w:r>
      <w:r>
        <w:t xml:space="preserve"> </w:t>
      </w:r>
      <w:r>
        <w:rPr>
          <w:rFonts w:hint="eastAsia"/>
        </w:rPr>
        <w:t>вклад</w:t>
      </w:r>
      <w:r>
        <w:t xml:space="preserve"> </w:t>
      </w:r>
      <w:r>
        <w:rPr>
          <w:rFonts w:hint="eastAsia"/>
        </w:rPr>
        <w:t>факторов</w:t>
      </w:r>
      <w:r>
        <w:t xml:space="preserve"> </w:t>
      </w:r>
      <w:r>
        <w:rPr>
          <w:rFonts w:hint="eastAsia"/>
        </w:rPr>
        <w:t>риска</w:t>
      </w:r>
      <w:r>
        <w:t xml:space="preserve"> </w:t>
      </w:r>
      <w:r>
        <w:rPr>
          <w:rFonts w:hint="eastAsia"/>
        </w:rPr>
        <w:t>в</w:t>
      </w:r>
      <w:r>
        <w:t xml:space="preserve"> </w:t>
      </w:r>
      <w:r>
        <w:rPr>
          <w:rFonts w:hint="eastAsia"/>
        </w:rPr>
        <w:t>сердечно</w:t>
      </w:r>
      <w:r>
        <w:t xml:space="preserve"> </w:t>
      </w:r>
      <w:r>
        <w:rPr>
          <w:rFonts w:hint="eastAsia"/>
        </w:rPr>
        <w:t>сосудистую</w:t>
      </w:r>
    </w:p>
    <w:p w14:paraId="12D0C6EA" w14:textId="77777777" w:rsidR="001E7ECF" w:rsidRDefault="001E7ECF" w:rsidP="001E7ECF"/>
    <w:p w14:paraId="6E6BC464" w14:textId="77777777" w:rsidR="001E7ECF" w:rsidRDefault="001E7ECF" w:rsidP="001E7ECF">
      <w:r>
        <w:rPr>
          <w:rFonts w:hint="eastAsia"/>
        </w:rPr>
        <w:t>заболеваемость</w:t>
      </w:r>
      <w:r>
        <w:t xml:space="preserve"> </w:t>
      </w:r>
      <w:r>
        <w:rPr>
          <w:rFonts w:hint="eastAsia"/>
        </w:rPr>
        <w:t>и</w:t>
      </w:r>
      <w:r>
        <w:t xml:space="preserve"> </w:t>
      </w:r>
      <w:r>
        <w:rPr>
          <w:rFonts w:hint="eastAsia"/>
        </w:rPr>
        <w:t>смертность</w:t>
      </w:r>
    </w:p>
    <w:p w14:paraId="375A11D0" w14:textId="77777777" w:rsidR="001E7ECF" w:rsidRDefault="001E7ECF" w:rsidP="001E7ECF"/>
    <w:p w14:paraId="156A182E" w14:textId="77777777" w:rsidR="001E7ECF" w:rsidRDefault="001E7ECF" w:rsidP="001E7ECF">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222E585B" w14:textId="77777777" w:rsidR="001E7ECF" w:rsidRDefault="001E7ECF" w:rsidP="001E7ECF"/>
    <w:p w14:paraId="67006503" w14:textId="77777777" w:rsidR="001E7ECF" w:rsidRDefault="001E7ECF" w:rsidP="001E7ECF">
      <w:r>
        <w:t xml:space="preserve">2.1. </w:t>
      </w:r>
      <w:r>
        <w:rPr>
          <w:rFonts w:hint="eastAsia"/>
        </w:rPr>
        <w:t>Дизайн</w:t>
      </w:r>
      <w:r>
        <w:t xml:space="preserve"> </w:t>
      </w:r>
      <w:r>
        <w:rPr>
          <w:rFonts w:hint="eastAsia"/>
        </w:rPr>
        <w:t>исследования</w:t>
      </w:r>
    </w:p>
    <w:p w14:paraId="153008A6" w14:textId="77777777" w:rsidR="001E7ECF" w:rsidRDefault="001E7ECF" w:rsidP="001E7ECF"/>
    <w:p w14:paraId="6EC872A3" w14:textId="77777777" w:rsidR="001E7ECF" w:rsidRDefault="001E7ECF" w:rsidP="001E7ECF">
      <w:r>
        <w:t xml:space="preserve">2.2. </w:t>
      </w:r>
      <w:r>
        <w:rPr>
          <w:rFonts w:hint="eastAsia"/>
        </w:rPr>
        <w:t>Подготовительный</w:t>
      </w:r>
      <w:r>
        <w:t xml:space="preserve"> </w:t>
      </w:r>
      <w:r>
        <w:rPr>
          <w:rFonts w:hint="eastAsia"/>
        </w:rPr>
        <w:t>этап</w:t>
      </w:r>
    </w:p>
    <w:p w14:paraId="1AE2C91C" w14:textId="77777777" w:rsidR="001E7ECF" w:rsidRDefault="001E7ECF" w:rsidP="001E7ECF"/>
    <w:p w14:paraId="0949EE3F" w14:textId="77777777" w:rsidR="001E7ECF" w:rsidRDefault="001E7ECF" w:rsidP="001E7ECF">
      <w:r>
        <w:t xml:space="preserve">2.3. </w:t>
      </w:r>
      <w:r>
        <w:rPr>
          <w:rFonts w:hint="eastAsia"/>
        </w:rPr>
        <w:t>Первый</w:t>
      </w:r>
      <w:r>
        <w:t xml:space="preserve"> </w:t>
      </w:r>
      <w:r>
        <w:rPr>
          <w:rFonts w:hint="eastAsia"/>
        </w:rPr>
        <w:t>этап</w:t>
      </w:r>
      <w:r>
        <w:t xml:space="preserve"> </w:t>
      </w:r>
      <w:r>
        <w:rPr>
          <w:rFonts w:hint="eastAsia"/>
        </w:rPr>
        <w:t>исследования</w:t>
      </w:r>
    </w:p>
    <w:p w14:paraId="7445ADC4" w14:textId="77777777" w:rsidR="001E7ECF" w:rsidRDefault="001E7ECF" w:rsidP="001E7ECF"/>
    <w:p w14:paraId="302831F7" w14:textId="77777777" w:rsidR="001E7ECF" w:rsidRDefault="001E7ECF" w:rsidP="001E7ECF">
      <w:r>
        <w:t xml:space="preserve">2.3.1. </w:t>
      </w:r>
      <w:r>
        <w:rPr>
          <w:rFonts w:hint="eastAsia"/>
        </w:rPr>
        <w:t>Критерии</w:t>
      </w:r>
      <w:r>
        <w:t xml:space="preserve"> </w:t>
      </w:r>
      <w:r>
        <w:rPr>
          <w:rFonts w:hint="eastAsia"/>
        </w:rPr>
        <w:t>оценки</w:t>
      </w:r>
      <w:r>
        <w:t xml:space="preserve"> </w:t>
      </w:r>
      <w:r>
        <w:rPr>
          <w:rFonts w:hint="eastAsia"/>
        </w:rPr>
        <w:t>факторов</w:t>
      </w:r>
      <w:r>
        <w:t xml:space="preserve"> </w:t>
      </w:r>
      <w:r>
        <w:rPr>
          <w:rFonts w:hint="eastAsia"/>
        </w:rPr>
        <w:t>риска</w:t>
      </w:r>
    </w:p>
    <w:p w14:paraId="11118AA7" w14:textId="77777777" w:rsidR="001E7ECF" w:rsidRDefault="001E7ECF" w:rsidP="001E7ECF"/>
    <w:p w14:paraId="6900EBCD" w14:textId="77777777" w:rsidR="001E7ECF" w:rsidRDefault="001E7ECF" w:rsidP="001E7ECF">
      <w:r>
        <w:t xml:space="preserve">2.3.2. </w:t>
      </w:r>
      <w:r>
        <w:rPr>
          <w:rFonts w:hint="eastAsia"/>
        </w:rPr>
        <w:t>Оценка</w:t>
      </w:r>
      <w:r>
        <w:t xml:space="preserve"> </w:t>
      </w:r>
      <w:r>
        <w:rPr>
          <w:rFonts w:hint="eastAsia"/>
        </w:rPr>
        <w:t>привычек</w:t>
      </w:r>
      <w:r>
        <w:t xml:space="preserve"> </w:t>
      </w:r>
      <w:r>
        <w:rPr>
          <w:rFonts w:hint="eastAsia"/>
        </w:rPr>
        <w:t>питания</w:t>
      </w:r>
    </w:p>
    <w:p w14:paraId="63630E15" w14:textId="77777777" w:rsidR="001E7ECF" w:rsidRDefault="001E7ECF" w:rsidP="001E7ECF"/>
    <w:p w14:paraId="6A202A12" w14:textId="77777777" w:rsidR="001E7ECF" w:rsidRDefault="001E7ECF" w:rsidP="001E7ECF">
      <w:r>
        <w:t xml:space="preserve">2.4. </w:t>
      </w:r>
      <w:r>
        <w:rPr>
          <w:rFonts w:hint="eastAsia"/>
        </w:rPr>
        <w:t>Второй</w:t>
      </w:r>
      <w:r>
        <w:t xml:space="preserve"> </w:t>
      </w:r>
      <w:r>
        <w:rPr>
          <w:rFonts w:hint="eastAsia"/>
        </w:rPr>
        <w:t>этап</w:t>
      </w:r>
      <w:r>
        <w:t xml:space="preserve">. </w:t>
      </w:r>
      <w:r>
        <w:rPr>
          <w:rFonts w:hint="eastAsia"/>
        </w:rPr>
        <w:t>Проспективное</w:t>
      </w:r>
      <w:r>
        <w:t xml:space="preserve"> </w:t>
      </w:r>
      <w:r>
        <w:rPr>
          <w:rFonts w:hint="eastAsia"/>
        </w:rPr>
        <w:t>исследование</w:t>
      </w:r>
    </w:p>
    <w:p w14:paraId="6EFAEAB3" w14:textId="77777777" w:rsidR="001E7ECF" w:rsidRDefault="001E7ECF" w:rsidP="001E7ECF"/>
    <w:p w14:paraId="2B0AC007" w14:textId="77777777" w:rsidR="001E7ECF" w:rsidRDefault="001E7ECF" w:rsidP="001E7ECF">
      <w:r>
        <w:t xml:space="preserve">2.4.1. </w:t>
      </w:r>
      <w:r>
        <w:rPr>
          <w:rFonts w:hint="eastAsia"/>
        </w:rPr>
        <w:t>Изучаемые</w:t>
      </w:r>
      <w:r>
        <w:t xml:space="preserve"> </w:t>
      </w:r>
      <w:r>
        <w:rPr>
          <w:rFonts w:hint="eastAsia"/>
        </w:rPr>
        <w:t>конечные</w:t>
      </w:r>
      <w:r>
        <w:t xml:space="preserve"> </w:t>
      </w:r>
      <w:r>
        <w:rPr>
          <w:rFonts w:hint="eastAsia"/>
        </w:rPr>
        <w:t>точки</w:t>
      </w:r>
    </w:p>
    <w:p w14:paraId="56758EB4" w14:textId="77777777" w:rsidR="001E7ECF" w:rsidRDefault="001E7ECF" w:rsidP="001E7ECF"/>
    <w:p w14:paraId="76F07823" w14:textId="77777777" w:rsidR="001E7ECF" w:rsidRDefault="001E7ECF" w:rsidP="001E7ECF">
      <w:r>
        <w:t xml:space="preserve">2.4.2. </w:t>
      </w:r>
      <w:r>
        <w:rPr>
          <w:rFonts w:hint="eastAsia"/>
        </w:rPr>
        <w:t>Верификация</w:t>
      </w:r>
      <w:r>
        <w:t xml:space="preserve"> </w:t>
      </w:r>
      <w:r>
        <w:rPr>
          <w:rFonts w:hint="eastAsia"/>
        </w:rPr>
        <w:t>фатальных</w:t>
      </w:r>
      <w:r>
        <w:t xml:space="preserve"> </w:t>
      </w:r>
      <w:r>
        <w:rPr>
          <w:rFonts w:hint="eastAsia"/>
        </w:rPr>
        <w:t>событий</w:t>
      </w:r>
    </w:p>
    <w:p w14:paraId="023DD460" w14:textId="77777777" w:rsidR="001E7ECF" w:rsidRDefault="001E7ECF" w:rsidP="001E7ECF"/>
    <w:p w14:paraId="19090B85" w14:textId="77777777" w:rsidR="001E7ECF" w:rsidRDefault="001E7ECF" w:rsidP="001E7ECF">
      <w:r>
        <w:t xml:space="preserve">2.4. </w:t>
      </w:r>
      <w:r>
        <w:rPr>
          <w:rFonts w:hint="eastAsia"/>
        </w:rPr>
        <w:t>Статистическая</w:t>
      </w:r>
      <w:r>
        <w:t xml:space="preserve"> </w:t>
      </w:r>
      <w:r>
        <w:rPr>
          <w:rFonts w:hint="eastAsia"/>
        </w:rPr>
        <w:t>обработка</w:t>
      </w:r>
    </w:p>
    <w:p w14:paraId="0B0B99FB" w14:textId="77777777" w:rsidR="001E7ECF" w:rsidRDefault="001E7ECF" w:rsidP="001E7ECF"/>
    <w:p w14:paraId="571EE030" w14:textId="77777777" w:rsidR="001E7ECF" w:rsidRDefault="001E7ECF" w:rsidP="001E7ECF">
      <w:r>
        <w:rPr>
          <w:rFonts w:hint="eastAsia"/>
        </w:rPr>
        <w:t>ГЛАВА</w:t>
      </w:r>
      <w:r>
        <w:t xml:space="preserve"> 3. </w:t>
      </w:r>
      <w:r>
        <w:rPr>
          <w:rFonts w:hint="eastAsia"/>
        </w:rPr>
        <w:t>Распространенность</w:t>
      </w:r>
      <w:r>
        <w:t xml:space="preserve"> </w:t>
      </w:r>
      <w:r>
        <w:rPr>
          <w:rFonts w:hint="eastAsia"/>
        </w:rPr>
        <w:t>основных</w:t>
      </w:r>
      <w:r>
        <w:t xml:space="preserve"> </w:t>
      </w:r>
      <w:r>
        <w:rPr>
          <w:rFonts w:hint="eastAsia"/>
        </w:rPr>
        <w:t>сердечно</w:t>
      </w:r>
      <w:r>
        <w:t>-</w:t>
      </w:r>
      <w:r>
        <w:rPr>
          <w:rFonts w:hint="eastAsia"/>
        </w:rPr>
        <w:t>сосудистых</w:t>
      </w:r>
      <w:r>
        <w:t xml:space="preserve"> </w:t>
      </w:r>
      <w:r>
        <w:rPr>
          <w:rFonts w:hint="eastAsia"/>
        </w:rPr>
        <w:t>факторов</w:t>
      </w:r>
      <w:r>
        <w:t xml:space="preserve"> </w:t>
      </w:r>
      <w:r>
        <w:rPr>
          <w:rFonts w:hint="eastAsia"/>
        </w:rPr>
        <w:t>риска</w:t>
      </w:r>
      <w:r>
        <w:t xml:space="preserve"> </w:t>
      </w:r>
      <w:r>
        <w:rPr>
          <w:rFonts w:hint="eastAsia"/>
        </w:rPr>
        <w:t>среди</w:t>
      </w:r>
      <w:r>
        <w:t xml:space="preserve"> </w:t>
      </w:r>
      <w:r>
        <w:rPr>
          <w:rFonts w:hint="eastAsia"/>
        </w:rPr>
        <w:t>жителей</w:t>
      </w:r>
      <w:r>
        <w:t xml:space="preserve"> </w:t>
      </w:r>
      <w:r>
        <w:rPr>
          <w:rFonts w:hint="eastAsia"/>
        </w:rPr>
        <w:t>сельской</w:t>
      </w:r>
      <w:r>
        <w:t xml:space="preserve"> </w:t>
      </w:r>
      <w:r>
        <w:rPr>
          <w:rFonts w:hint="eastAsia"/>
        </w:rPr>
        <w:t>местности</w:t>
      </w:r>
      <w:r>
        <w:t xml:space="preserve"> </w:t>
      </w:r>
      <w:r>
        <w:rPr>
          <w:rFonts w:hint="eastAsia"/>
        </w:rPr>
        <w:t>Самарской</w:t>
      </w:r>
      <w:r>
        <w:t xml:space="preserve"> </w:t>
      </w:r>
      <w:r>
        <w:rPr>
          <w:rFonts w:hint="eastAsia"/>
        </w:rPr>
        <w:t>области</w:t>
      </w:r>
      <w:r>
        <w:t xml:space="preserve"> </w:t>
      </w:r>
      <w:r>
        <w:rPr>
          <w:rFonts w:hint="eastAsia"/>
        </w:rPr>
        <w:t>России</w:t>
      </w:r>
      <w:r>
        <w:t xml:space="preserve"> </w:t>
      </w:r>
      <w:r>
        <w:rPr>
          <w:rFonts w:hint="eastAsia"/>
        </w:rPr>
        <w:t>и</w:t>
      </w:r>
      <w:r>
        <w:t xml:space="preserve"> </w:t>
      </w:r>
      <w:r>
        <w:rPr>
          <w:rFonts w:hint="eastAsia"/>
        </w:rPr>
        <w:t>Чуйской</w:t>
      </w:r>
      <w:r>
        <w:t xml:space="preserve"> </w:t>
      </w:r>
      <w:r>
        <w:rPr>
          <w:rFonts w:hint="eastAsia"/>
        </w:rPr>
        <w:t>области</w:t>
      </w:r>
    </w:p>
    <w:p w14:paraId="568B7F82" w14:textId="77777777" w:rsidR="001E7ECF" w:rsidRDefault="001E7ECF" w:rsidP="001E7ECF"/>
    <w:p w14:paraId="40A7718C" w14:textId="77777777" w:rsidR="001E7ECF" w:rsidRDefault="001E7ECF" w:rsidP="001E7ECF">
      <w:r>
        <w:rPr>
          <w:rFonts w:hint="eastAsia"/>
        </w:rPr>
        <w:t>Кыргызской</w:t>
      </w:r>
      <w:r>
        <w:t xml:space="preserve"> </w:t>
      </w:r>
      <w:r>
        <w:rPr>
          <w:rFonts w:hint="eastAsia"/>
        </w:rPr>
        <w:t>Республики</w:t>
      </w:r>
    </w:p>
    <w:p w14:paraId="72BBE119" w14:textId="77777777" w:rsidR="001E7ECF" w:rsidRDefault="001E7ECF" w:rsidP="001E7ECF"/>
    <w:p w14:paraId="2CB762BC" w14:textId="77777777" w:rsidR="001E7ECF" w:rsidRDefault="001E7ECF" w:rsidP="001E7ECF">
      <w:r>
        <w:t xml:space="preserve">3.1. </w:t>
      </w:r>
      <w:r>
        <w:rPr>
          <w:rFonts w:hint="eastAsia"/>
        </w:rPr>
        <w:t>Социально</w:t>
      </w:r>
      <w:r>
        <w:t>-</w:t>
      </w:r>
      <w:r>
        <w:rPr>
          <w:rFonts w:hint="eastAsia"/>
        </w:rPr>
        <w:t>демографическая</w:t>
      </w:r>
      <w:r>
        <w:t xml:space="preserve"> </w:t>
      </w:r>
      <w:r>
        <w:rPr>
          <w:rFonts w:hint="eastAsia"/>
        </w:rPr>
        <w:t>характеристика</w:t>
      </w:r>
      <w:r>
        <w:t xml:space="preserve"> </w:t>
      </w:r>
      <w:r>
        <w:rPr>
          <w:rFonts w:hint="eastAsia"/>
        </w:rPr>
        <w:t>исследуемых</w:t>
      </w:r>
      <w:r>
        <w:t xml:space="preserve"> </w:t>
      </w:r>
      <w:r>
        <w:rPr>
          <w:rFonts w:hint="eastAsia"/>
        </w:rPr>
        <w:t>выборок</w:t>
      </w:r>
    </w:p>
    <w:p w14:paraId="12539A72" w14:textId="77777777" w:rsidR="001E7ECF" w:rsidRDefault="001E7ECF" w:rsidP="001E7ECF"/>
    <w:p w14:paraId="2C58BA38" w14:textId="77777777" w:rsidR="001E7ECF" w:rsidRDefault="001E7ECF" w:rsidP="001E7ECF">
      <w:r>
        <w:t xml:space="preserve">3.1. </w:t>
      </w:r>
      <w:r>
        <w:rPr>
          <w:rFonts w:hint="eastAsia"/>
        </w:rPr>
        <w:t>Характеристика</w:t>
      </w:r>
      <w:r>
        <w:t xml:space="preserve"> </w:t>
      </w:r>
      <w:r>
        <w:rPr>
          <w:rFonts w:hint="eastAsia"/>
        </w:rPr>
        <w:t>основных</w:t>
      </w:r>
      <w:r>
        <w:t xml:space="preserve"> </w:t>
      </w:r>
      <w:r>
        <w:rPr>
          <w:rFonts w:hint="eastAsia"/>
        </w:rPr>
        <w:t>факторов</w:t>
      </w:r>
      <w:r>
        <w:t xml:space="preserve"> </w:t>
      </w:r>
      <w:r>
        <w:rPr>
          <w:rFonts w:hint="eastAsia"/>
        </w:rPr>
        <w:t>риска</w:t>
      </w:r>
      <w:r>
        <w:t xml:space="preserve"> </w:t>
      </w:r>
      <w:r>
        <w:rPr>
          <w:rFonts w:hint="eastAsia"/>
        </w:rPr>
        <w:t>в</w:t>
      </w:r>
      <w:r>
        <w:t xml:space="preserve"> </w:t>
      </w:r>
      <w:r>
        <w:rPr>
          <w:rFonts w:hint="eastAsia"/>
        </w:rPr>
        <w:t>исследуемых</w:t>
      </w:r>
      <w:r>
        <w:t xml:space="preserve"> </w:t>
      </w:r>
      <w:r>
        <w:rPr>
          <w:rFonts w:hint="eastAsia"/>
        </w:rPr>
        <w:t>выборках</w:t>
      </w:r>
    </w:p>
    <w:p w14:paraId="62ECAFA9" w14:textId="77777777" w:rsidR="001E7ECF" w:rsidRDefault="001E7ECF" w:rsidP="001E7ECF"/>
    <w:p w14:paraId="2D1BE4E0" w14:textId="77777777" w:rsidR="001E7ECF" w:rsidRDefault="001E7ECF" w:rsidP="001E7ECF">
      <w:r>
        <w:t xml:space="preserve">3.2.1. </w:t>
      </w:r>
      <w:r>
        <w:rPr>
          <w:rFonts w:hint="eastAsia"/>
        </w:rPr>
        <w:t>Курение</w:t>
      </w:r>
    </w:p>
    <w:p w14:paraId="2228303B" w14:textId="77777777" w:rsidR="001E7ECF" w:rsidRDefault="001E7ECF" w:rsidP="001E7ECF"/>
    <w:p w14:paraId="7ACF0C84" w14:textId="77777777" w:rsidR="001E7ECF" w:rsidRDefault="001E7ECF" w:rsidP="001E7ECF">
      <w:r>
        <w:t xml:space="preserve">3.2.2. </w:t>
      </w:r>
      <w:r>
        <w:rPr>
          <w:rFonts w:hint="eastAsia"/>
        </w:rPr>
        <w:t>Чрезмерное</w:t>
      </w:r>
      <w:r>
        <w:t xml:space="preserve"> </w:t>
      </w:r>
      <w:r>
        <w:rPr>
          <w:rFonts w:hint="eastAsia"/>
        </w:rPr>
        <w:t>потребление</w:t>
      </w:r>
      <w:r>
        <w:t xml:space="preserve"> </w:t>
      </w:r>
      <w:r>
        <w:rPr>
          <w:rFonts w:hint="eastAsia"/>
        </w:rPr>
        <w:t>алкоголя</w:t>
      </w:r>
    </w:p>
    <w:p w14:paraId="74200FEC" w14:textId="77777777" w:rsidR="001E7ECF" w:rsidRDefault="001E7ECF" w:rsidP="001E7ECF"/>
    <w:p w14:paraId="0D0FC733" w14:textId="77777777" w:rsidR="001E7ECF" w:rsidRDefault="001E7ECF" w:rsidP="001E7ECF">
      <w:r>
        <w:t xml:space="preserve">3.2.3. </w:t>
      </w:r>
      <w:r>
        <w:rPr>
          <w:rFonts w:hint="eastAsia"/>
        </w:rPr>
        <w:t>Низкая</w:t>
      </w:r>
      <w:r>
        <w:t xml:space="preserve"> </w:t>
      </w:r>
      <w:r>
        <w:rPr>
          <w:rFonts w:hint="eastAsia"/>
        </w:rPr>
        <w:t>физическая</w:t>
      </w:r>
      <w:r>
        <w:t xml:space="preserve"> </w:t>
      </w:r>
      <w:r>
        <w:rPr>
          <w:rFonts w:hint="eastAsia"/>
        </w:rPr>
        <w:t>активность</w:t>
      </w:r>
    </w:p>
    <w:p w14:paraId="3159A9BF" w14:textId="77777777" w:rsidR="001E7ECF" w:rsidRDefault="001E7ECF" w:rsidP="001E7ECF"/>
    <w:p w14:paraId="57D1E365" w14:textId="77777777" w:rsidR="001E7ECF" w:rsidRDefault="001E7ECF" w:rsidP="001E7ECF">
      <w:r>
        <w:t xml:space="preserve">3.2.4. </w:t>
      </w:r>
      <w:r>
        <w:rPr>
          <w:rFonts w:hint="eastAsia"/>
        </w:rPr>
        <w:t>Ожирение</w:t>
      </w:r>
    </w:p>
    <w:p w14:paraId="2A0D7FD2" w14:textId="77777777" w:rsidR="001E7ECF" w:rsidRDefault="001E7ECF" w:rsidP="001E7ECF"/>
    <w:p w14:paraId="62ED64DE" w14:textId="77777777" w:rsidR="001E7ECF" w:rsidRDefault="001E7ECF" w:rsidP="001E7ECF">
      <w:r>
        <w:t>3.2.5.</w:t>
      </w:r>
      <w:r>
        <w:rPr>
          <w:rFonts w:hint="eastAsia"/>
        </w:rPr>
        <w:t>Артериальная</w:t>
      </w:r>
      <w:r>
        <w:t xml:space="preserve"> </w:t>
      </w:r>
      <w:r>
        <w:rPr>
          <w:rFonts w:hint="eastAsia"/>
        </w:rPr>
        <w:t>гипертензия</w:t>
      </w:r>
    </w:p>
    <w:p w14:paraId="484380B9" w14:textId="77777777" w:rsidR="001E7ECF" w:rsidRDefault="001E7ECF" w:rsidP="001E7ECF"/>
    <w:p w14:paraId="60AE1E82" w14:textId="77777777" w:rsidR="001E7ECF" w:rsidRDefault="001E7ECF" w:rsidP="001E7ECF">
      <w:r>
        <w:t xml:space="preserve">3.2.6. </w:t>
      </w:r>
      <w:r>
        <w:rPr>
          <w:rFonts w:hint="eastAsia"/>
        </w:rPr>
        <w:t>Гиперхолестеринемия</w:t>
      </w:r>
    </w:p>
    <w:p w14:paraId="12D5513F" w14:textId="77777777" w:rsidR="001E7ECF" w:rsidRDefault="001E7ECF" w:rsidP="001E7ECF"/>
    <w:p w14:paraId="1C9AA692" w14:textId="77777777" w:rsidR="001E7ECF" w:rsidRDefault="001E7ECF" w:rsidP="001E7ECF">
      <w:r>
        <w:t xml:space="preserve">3.2.7. </w:t>
      </w:r>
      <w:r>
        <w:rPr>
          <w:rFonts w:hint="eastAsia"/>
        </w:rPr>
        <w:t>Сахарный</w:t>
      </w:r>
      <w:r>
        <w:t xml:space="preserve"> </w:t>
      </w:r>
      <w:r>
        <w:rPr>
          <w:rFonts w:hint="eastAsia"/>
        </w:rPr>
        <w:t>диабет</w:t>
      </w:r>
    </w:p>
    <w:p w14:paraId="73F4E9DB" w14:textId="77777777" w:rsidR="001E7ECF" w:rsidRDefault="001E7ECF" w:rsidP="001E7ECF"/>
    <w:p w14:paraId="15BC66F4" w14:textId="77777777" w:rsidR="001E7ECF" w:rsidRDefault="001E7ECF" w:rsidP="001E7ECF">
      <w:r>
        <w:rPr>
          <w:rFonts w:hint="eastAsia"/>
        </w:rPr>
        <w:t>ГЛАВА</w:t>
      </w:r>
      <w:r>
        <w:t xml:space="preserve"> 4. </w:t>
      </w:r>
      <w:r>
        <w:rPr>
          <w:rFonts w:hint="eastAsia"/>
        </w:rPr>
        <w:t>Особенности</w:t>
      </w:r>
      <w:r>
        <w:t xml:space="preserve"> </w:t>
      </w:r>
      <w:r>
        <w:rPr>
          <w:rFonts w:hint="eastAsia"/>
        </w:rPr>
        <w:t>структуры</w:t>
      </w:r>
      <w:r>
        <w:t xml:space="preserve"> </w:t>
      </w:r>
      <w:r>
        <w:rPr>
          <w:rFonts w:hint="eastAsia"/>
        </w:rPr>
        <w:t>питания</w:t>
      </w:r>
      <w:r>
        <w:t xml:space="preserve"> </w:t>
      </w:r>
      <w:r>
        <w:rPr>
          <w:rFonts w:hint="eastAsia"/>
        </w:rPr>
        <w:t>жителей</w:t>
      </w:r>
      <w:r>
        <w:t xml:space="preserve"> </w:t>
      </w:r>
      <w:r>
        <w:rPr>
          <w:rFonts w:hint="eastAsia"/>
        </w:rPr>
        <w:t>сельской</w:t>
      </w:r>
      <w:r>
        <w:t xml:space="preserve"> </w:t>
      </w:r>
      <w:r>
        <w:rPr>
          <w:rFonts w:hint="eastAsia"/>
        </w:rPr>
        <w:t>местности</w:t>
      </w:r>
      <w:r>
        <w:t xml:space="preserve"> </w:t>
      </w:r>
      <w:r>
        <w:rPr>
          <w:rFonts w:hint="eastAsia"/>
        </w:rPr>
        <w:t>Самарской</w:t>
      </w:r>
      <w:r>
        <w:t xml:space="preserve"> </w:t>
      </w:r>
      <w:r>
        <w:rPr>
          <w:rFonts w:hint="eastAsia"/>
        </w:rPr>
        <w:t>области</w:t>
      </w:r>
      <w:r>
        <w:t xml:space="preserve"> </w:t>
      </w:r>
      <w:r>
        <w:rPr>
          <w:rFonts w:hint="eastAsia"/>
        </w:rPr>
        <w:t>России</w:t>
      </w:r>
      <w:r>
        <w:t xml:space="preserve"> </w:t>
      </w:r>
      <w:r>
        <w:rPr>
          <w:rFonts w:hint="eastAsia"/>
        </w:rPr>
        <w:t>и</w:t>
      </w:r>
      <w:r>
        <w:t xml:space="preserve"> </w:t>
      </w:r>
      <w:r>
        <w:rPr>
          <w:rFonts w:hint="eastAsia"/>
        </w:rPr>
        <w:t>Чуйской</w:t>
      </w:r>
      <w:r>
        <w:t xml:space="preserve"> </w:t>
      </w:r>
      <w:r>
        <w:rPr>
          <w:rFonts w:hint="eastAsia"/>
        </w:rPr>
        <w:t>области</w:t>
      </w:r>
      <w:r>
        <w:t xml:space="preserve"> </w:t>
      </w:r>
      <w:r>
        <w:rPr>
          <w:rFonts w:hint="eastAsia"/>
        </w:rPr>
        <w:t>Кыргызской</w:t>
      </w:r>
      <w:r>
        <w:t xml:space="preserve"> </w:t>
      </w:r>
      <w:r>
        <w:rPr>
          <w:rFonts w:hint="eastAsia"/>
        </w:rPr>
        <w:t>Республики</w:t>
      </w:r>
    </w:p>
    <w:p w14:paraId="77C663CC" w14:textId="77777777" w:rsidR="001E7ECF" w:rsidRDefault="001E7ECF" w:rsidP="001E7ECF"/>
    <w:p w14:paraId="10EF7C0D" w14:textId="77777777" w:rsidR="001E7ECF" w:rsidRDefault="001E7ECF" w:rsidP="001E7ECF">
      <w:r>
        <w:t xml:space="preserve">4.1. </w:t>
      </w:r>
      <w:r>
        <w:rPr>
          <w:rFonts w:hint="eastAsia"/>
        </w:rPr>
        <w:t>Избыточное</w:t>
      </w:r>
      <w:r>
        <w:t xml:space="preserve"> </w:t>
      </w:r>
      <w:r>
        <w:rPr>
          <w:rFonts w:hint="eastAsia"/>
        </w:rPr>
        <w:t>потребление</w:t>
      </w:r>
      <w:r>
        <w:t xml:space="preserve"> </w:t>
      </w:r>
      <w:r>
        <w:rPr>
          <w:rFonts w:hint="eastAsia"/>
        </w:rPr>
        <w:t>соли</w:t>
      </w:r>
    </w:p>
    <w:p w14:paraId="4E76CAC6" w14:textId="77777777" w:rsidR="001E7ECF" w:rsidRDefault="001E7ECF" w:rsidP="001E7ECF"/>
    <w:p w14:paraId="3E4DF5C8" w14:textId="77777777" w:rsidR="001E7ECF" w:rsidRDefault="001E7ECF" w:rsidP="001E7ECF">
      <w:r>
        <w:t xml:space="preserve">4.2. </w:t>
      </w:r>
      <w:r>
        <w:rPr>
          <w:rFonts w:hint="eastAsia"/>
        </w:rPr>
        <w:t>Недостаточное</w:t>
      </w:r>
      <w:r>
        <w:t xml:space="preserve"> </w:t>
      </w:r>
      <w:r>
        <w:rPr>
          <w:rFonts w:hint="eastAsia"/>
        </w:rPr>
        <w:t>потребление</w:t>
      </w:r>
      <w:r>
        <w:t xml:space="preserve"> </w:t>
      </w:r>
      <w:r>
        <w:rPr>
          <w:rFonts w:hint="eastAsia"/>
        </w:rPr>
        <w:t>свежих</w:t>
      </w:r>
      <w:r>
        <w:t xml:space="preserve"> </w:t>
      </w:r>
      <w:r>
        <w:rPr>
          <w:rFonts w:hint="eastAsia"/>
        </w:rPr>
        <w:t>фруктов</w:t>
      </w:r>
      <w:r>
        <w:t xml:space="preserve"> </w:t>
      </w:r>
      <w:r>
        <w:rPr>
          <w:rFonts w:hint="eastAsia"/>
        </w:rPr>
        <w:t>и</w:t>
      </w:r>
      <w:r>
        <w:t xml:space="preserve"> </w:t>
      </w:r>
      <w:r>
        <w:rPr>
          <w:rFonts w:hint="eastAsia"/>
        </w:rPr>
        <w:t>овощей</w:t>
      </w:r>
    </w:p>
    <w:p w14:paraId="4FDACA0E" w14:textId="77777777" w:rsidR="001E7ECF" w:rsidRDefault="001E7ECF" w:rsidP="001E7ECF"/>
    <w:p w14:paraId="1786511B" w14:textId="77777777" w:rsidR="001E7ECF" w:rsidRDefault="001E7ECF" w:rsidP="001E7ECF">
      <w:r>
        <w:t xml:space="preserve">4.3. </w:t>
      </w:r>
      <w:r>
        <w:rPr>
          <w:rFonts w:hint="eastAsia"/>
        </w:rPr>
        <w:t>Недостаточное</w:t>
      </w:r>
      <w:r>
        <w:t xml:space="preserve"> </w:t>
      </w:r>
      <w:r>
        <w:rPr>
          <w:rFonts w:hint="eastAsia"/>
        </w:rPr>
        <w:t>потребление</w:t>
      </w:r>
      <w:r>
        <w:t xml:space="preserve"> </w:t>
      </w:r>
      <w:r>
        <w:rPr>
          <w:rFonts w:hint="eastAsia"/>
        </w:rPr>
        <w:t>рыбопродуктов</w:t>
      </w:r>
    </w:p>
    <w:p w14:paraId="16E2405E" w14:textId="77777777" w:rsidR="001E7ECF" w:rsidRDefault="001E7ECF" w:rsidP="001E7ECF"/>
    <w:p w14:paraId="00CC1B89" w14:textId="77777777" w:rsidR="001E7ECF" w:rsidRDefault="001E7ECF" w:rsidP="001E7ECF">
      <w:r>
        <w:t xml:space="preserve">4.4. </w:t>
      </w:r>
      <w:r>
        <w:rPr>
          <w:rFonts w:hint="eastAsia"/>
        </w:rPr>
        <w:t>Избыточное</w:t>
      </w:r>
      <w:r>
        <w:t xml:space="preserve"> </w:t>
      </w:r>
      <w:r>
        <w:rPr>
          <w:rFonts w:hint="eastAsia"/>
        </w:rPr>
        <w:t>потребление</w:t>
      </w:r>
      <w:r>
        <w:t xml:space="preserve"> </w:t>
      </w:r>
      <w:r>
        <w:rPr>
          <w:rFonts w:hint="eastAsia"/>
        </w:rPr>
        <w:t>сахара</w:t>
      </w:r>
    </w:p>
    <w:p w14:paraId="314911E4" w14:textId="77777777" w:rsidR="001E7ECF" w:rsidRDefault="001E7ECF" w:rsidP="001E7ECF"/>
    <w:p w14:paraId="5B40175E" w14:textId="77777777" w:rsidR="001E7ECF" w:rsidRDefault="001E7ECF" w:rsidP="001E7ECF">
      <w:r>
        <w:t xml:space="preserve">4.5. </w:t>
      </w:r>
      <w:r>
        <w:rPr>
          <w:rFonts w:hint="eastAsia"/>
        </w:rPr>
        <w:t>Избыточное</w:t>
      </w:r>
      <w:r>
        <w:t xml:space="preserve"> </w:t>
      </w:r>
      <w:r>
        <w:rPr>
          <w:rFonts w:hint="eastAsia"/>
        </w:rPr>
        <w:t>потребление</w:t>
      </w:r>
      <w:r>
        <w:t xml:space="preserve"> </w:t>
      </w:r>
      <w:r>
        <w:rPr>
          <w:rFonts w:hint="eastAsia"/>
        </w:rPr>
        <w:t>животного</w:t>
      </w:r>
      <w:r>
        <w:t xml:space="preserve"> </w:t>
      </w:r>
      <w:r>
        <w:rPr>
          <w:rFonts w:hint="eastAsia"/>
        </w:rPr>
        <w:t>жира</w:t>
      </w:r>
    </w:p>
    <w:p w14:paraId="44CD57B0" w14:textId="77777777" w:rsidR="001E7ECF" w:rsidRDefault="001E7ECF" w:rsidP="001E7ECF"/>
    <w:p w14:paraId="14A9D7B4" w14:textId="77777777" w:rsidR="001E7ECF" w:rsidRDefault="001E7ECF" w:rsidP="001E7ECF">
      <w:r>
        <w:t xml:space="preserve">4.6. </w:t>
      </w:r>
      <w:r>
        <w:rPr>
          <w:rFonts w:hint="eastAsia"/>
        </w:rPr>
        <w:t>Потребление</w:t>
      </w:r>
      <w:r>
        <w:t xml:space="preserve"> </w:t>
      </w:r>
      <w:r>
        <w:rPr>
          <w:rFonts w:hint="eastAsia"/>
        </w:rPr>
        <w:t>молочных</w:t>
      </w:r>
      <w:r>
        <w:t xml:space="preserve"> </w:t>
      </w:r>
      <w:r>
        <w:rPr>
          <w:rFonts w:hint="eastAsia"/>
        </w:rPr>
        <w:t>продуктов</w:t>
      </w:r>
    </w:p>
    <w:p w14:paraId="52C4C2EC" w14:textId="77777777" w:rsidR="001E7ECF" w:rsidRDefault="001E7ECF" w:rsidP="001E7ECF"/>
    <w:p w14:paraId="6176A9DB" w14:textId="77777777" w:rsidR="001E7ECF" w:rsidRDefault="001E7ECF" w:rsidP="001E7ECF">
      <w:r>
        <w:rPr>
          <w:rFonts w:hint="eastAsia"/>
        </w:rPr>
        <w:t>ГЛАВА</w:t>
      </w:r>
      <w:r>
        <w:t xml:space="preserve"> 5. </w:t>
      </w:r>
      <w:r>
        <w:rPr>
          <w:rFonts w:hint="eastAsia"/>
        </w:rPr>
        <w:t>Прогностическое</w:t>
      </w:r>
      <w:r>
        <w:t xml:space="preserve"> </w:t>
      </w:r>
      <w:r>
        <w:rPr>
          <w:rFonts w:hint="eastAsia"/>
        </w:rPr>
        <w:t>значение</w:t>
      </w:r>
      <w:r>
        <w:t xml:space="preserve"> </w:t>
      </w:r>
      <w:r>
        <w:rPr>
          <w:rFonts w:hint="eastAsia"/>
        </w:rPr>
        <w:t>сердечно</w:t>
      </w:r>
      <w:r>
        <w:t>-</w:t>
      </w:r>
      <w:r>
        <w:rPr>
          <w:rFonts w:hint="eastAsia"/>
        </w:rPr>
        <w:t>сосудистых</w:t>
      </w:r>
      <w:r>
        <w:t xml:space="preserve"> </w:t>
      </w:r>
      <w:r>
        <w:rPr>
          <w:rFonts w:hint="eastAsia"/>
        </w:rPr>
        <w:t>факторов</w:t>
      </w:r>
      <w:r>
        <w:t xml:space="preserve"> </w:t>
      </w:r>
      <w:r>
        <w:rPr>
          <w:rFonts w:hint="eastAsia"/>
        </w:rPr>
        <w:t>риска</w:t>
      </w:r>
      <w:r>
        <w:t xml:space="preserve"> </w:t>
      </w:r>
      <w:r>
        <w:rPr>
          <w:rFonts w:hint="eastAsia"/>
        </w:rPr>
        <w:t>и</w:t>
      </w:r>
      <w:r>
        <w:t xml:space="preserve"> </w:t>
      </w:r>
      <w:r>
        <w:rPr>
          <w:rFonts w:hint="eastAsia"/>
        </w:rPr>
        <w:t>особенностей</w:t>
      </w:r>
      <w:r>
        <w:t xml:space="preserve"> </w:t>
      </w:r>
      <w:r>
        <w:rPr>
          <w:rFonts w:hint="eastAsia"/>
        </w:rPr>
        <w:t>питания</w:t>
      </w:r>
      <w:r>
        <w:t xml:space="preserve"> </w:t>
      </w:r>
      <w:r>
        <w:rPr>
          <w:rFonts w:hint="eastAsia"/>
        </w:rPr>
        <w:t>в</w:t>
      </w:r>
      <w:r>
        <w:t xml:space="preserve"> </w:t>
      </w:r>
      <w:r>
        <w:rPr>
          <w:rFonts w:hint="eastAsia"/>
        </w:rPr>
        <w:t>отношении</w:t>
      </w:r>
      <w:r>
        <w:t xml:space="preserve"> </w:t>
      </w:r>
      <w:r>
        <w:rPr>
          <w:rFonts w:hint="eastAsia"/>
        </w:rPr>
        <w:t>развития</w:t>
      </w:r>
      <w:r>
        <w:t xml:space="preserve"> </w:t>
      </w:r>
      <w:r>
        <w:rPr>
          <w:rFonts w:hint="eastAsia"/>
        </w:rPr>
        <w:t>неблагоприятных</w:t>
      </w:r>
      <w:r>
        <w:t xml:space="preserve"> </w:t>
      </w:r>
      <w:r>
        <w:rPr>
          <w:rFonts w:hint="eastAsia"/>
        </w:rPr>
        <w:t>сердечнососудистых</w:t>
      </w:r>
      <w:r>
        <w:t xml:space="preserve"> </w:t>
      </w:r>
      <w:r>
        <w:rPr>
          <w:rFonts w:hint="eastAsia"/>
        </w:rPr>
        <w:t>исходов</w:t>
      </w:r>
      <w:r>
        <w:t xml:space="preserve"> </w:t>
      </w:r>
      <w:r>
        <w:rPr>
          <w:rFonts w:hint="eastAsia"/>
        </w:rPr>
        <w:t>среди</w:t>
      </w:r>
      <w:r>
        <w:t xml:space="preserve"> </w:t>
      </w:r>
      <w:r>
        <w:rPr>
          <w:rFonts w:hint="eastAsia"/>
        </w:rPr>
        <w:t>жителей</w:t>
      </w:r>
      <w:r>
        <w:t xml:space="preserve"> </w:t>
      </w:r>
      <w:r>
        <w:rPr>
          <w:rFonts w:hint="eastAsia"/>
        </w:rPr>
        <w:t>сельской</w:t>
      </w:r>
      <w:r>
        <w:t xml:space="preserve"> </w:t>
      </w:r>
      <w:r>
        <w:rPr>
          <w:rFonts w:hint="eastAsia"/>
        </w:rPr>
        <w:t>местности</w:t>
      </w:r>
      <w:r>
        <w:t xml:space="preserve"> </w:t>
      </w:r>
      <w:r>
        <w:rPr>
          <w:rFonts w:hint="eastAsia"/>
        </w:rPr>
        <w:t>Самарской</w:t>
      </w:r>
      <w:r>
        <w:t xml:space="preserve"> </w:t>
      </w:r>
      <w:r>
        <w:rPr>
          <w:rFonts w:hint="eastAsia"/>
        </w:rPr>
        <w:t>области</w:t>
      </w:r>
      <w:r>
        <w:t xml:space="preserve"> </w:t>
      </w:r>
      <w:r>
        <w:rPr>
          <w:rFonts w:hint="eastAsia"/>
        </w:rPr>
        <w:t>России</w:t>
      </w:r>
      <w:r>
        <w:t xml:space="preserve"> </w:t>
      </w:r>
      <w:r>
        <w:rPr>
          <w:rFonts w:hint="eastAsia"/>
        </w:rPr>
        <w:t>и</w:t>
      </w:r>
      <w:r>
        <w:t xml:space="preserve"> </w:t>
      </w:r>
      <w:r>
        <w:rPr>
          <w:rFonts w:hint="eastAsia"/>
        </w:rPr>
        <w:t>Чуйской</w:t>
      </w:r>
      <w:r>
        <w:t xml:space="preserve"> </w:t>
      </w:r>
      <w:r>
        <w:rPr>
          <w:rFonts w:hint="eastAsia"/>
        </w:rPr>
        <w:t>области</w:t>
      </w:r>
      <w:r>
        <w:t xml:space="preserve"> </w:t>
      </w:r>
      <w:r>
        <w:rPr>
          <w:rFonts w:hint="eastAsia"/>
        </w:rPr>
        <w:t>Кыргызской</w:t>
      </w:r>
      <w:r>
        <w:t xml:space="preserve"> </w:t>
      </w:r>
      <w:r>
        <w:rPr>
          <w:rFonts w:hint="eastAsia"/>
        </w:rPr>
        <w:t>Республики</w:t>
      </w:r>
      <w:r>
        <w:t xml:space="preserve">, </w:t>
      </w:r>
      <w:r>
        <w:rPr>
          <w:rFonts w:hint="eastAsia"/>
        </w:rPr>
        <w:t>с</w:t>
      </w:r>
      <w:r>
        <w:t xml:space="preserve"> </w:t>
      </w:r>
      <w:r>
        <w:rPr>
          <w:rFonts w:hint="eastAsia"/>
        </w:rPr>
        <w:t>учетом</w:t>
      </w:r>
      <w:r>
        <w:t xml:space="preserve"> </w:t>
      </w:r>
      <w:r>
        <w:rPr>
          <w:rFonts w:hint="eastAsia"/>
        </w:rPr>
        <w:t>этнической</w:t>
      </w:r>
    </w:p>
    <w:p w14:paraId="205F1366" w14:textId="77777777" w:rsidR="001E7ECF" w:rsidRDefault="001E7ECF" w:rsidP="001E7ECF"/>
    <w:p w14:paraId="7A77E58D" w14:textId="77777777" w:rsidR="001E7ECF" w:rsidRDefault="001E7ECF" w:rsidP="001E7ECF">
      <w:r>
        <w:rPr>
          <w:rFonts w:hint="eastAsia"/>
        </w:rPr>
        <w:t>принадлежности</w:t>
      </w:r>
    </w:p>
    <w:p w14:paraId="64AE4696" w14:textId="77777777" w:rsidR="001E7ECF" w:rsidRDefault="001E7ECF" w:rsidP="001E7ECF"/>
    <w:p w14:paraId="0CD6C5C8" w14:textId="77777777" w:rsidR="001E7ECF" w:rsidRDefault="001E7ECF" w:rsidP="001E7ECF">
      <w:r>
        <w:rPr>
          <w:rFonts w:hint="eastAsia"/>
        </w:rPr>
        <w:t>ГЛАВА</w:t>
      </w:r>
      <w:r>
        <w:t xml:space="preserve"> 6. </w:t>
      </w:r>
      <w:r>
        <w:rPr>
          <w:rFonts w:hint="eastAsia"/>
        </w:rPr>
        <w:t>Обсуждение</w:t>
      </w:r>
      <w:r>
        <w:t xml:space="preserve"> </w:t>
      </w:r>
      <w:r>
        <w:rPr>
          <w:rFonts w:hint="eastAsia"/>
        </w:rPr>
        <w:t>результатов</w:t>
      </w:r>
      <w:r>
        <w:t xml:space="preserve"> </w:t>
      </w:r>
      <w:r>
        <w:rPr>
          <w:rFonts w:hint="eastAsia"/>
        </w:rPr>
        <w:t>исследования</w:t>
      </w:r>
    </w:p>
    <w:p w14:paraId="266E429B" w14:textId="77777777" w:rsidR="001E7ECF" w:rsidRDefault="001E7ECF" w:rsidP="001E7ECF"/>
    <w:p w14:paraId="6EFDE994" w14:textId="77777777" w:rsidR="001E7ECF" w:rsidRDefault="001E7ECF" w:rsidP="001E7ECF">
      <w:r>
        <w:rPr>
          <w:rFonts w:hint="eastAsia"/>
        </w:rPr>
        <w:t>ВЫВОДЫ</w:t>
      </w:r>
    </w:p>
    <w:p w14:paraId="1DF6D897" w14:textId="77777777" w:rsidR="001E7ECF" w:rsidRDefault="001E7ECF" w:rsidP="001E7ECF"/>
    <w:p w14:paraId="21DFDC38" w14:textId="77777777" w:rsidR="001E7ECF" w:rsidRDefault="001E7ECF" w:rsidP="001E7ECF">
      <w:r>
        <w:rPr>
          <w:rFonts w:hint="eastAsia"/>
        </w:rPr>
        <w:t>ПРАКТИЧЕСКИЕ</w:t>
      </w:r>
      <w:r>
        <w:t xml:space="preserve"> </w:t>
      </w:r>
      <w:r>
        <w:rPr>
          <w:rFonts w:hint="eastAsia"/>
        </w:rPr>
        <w:t>РЕКОМЕНДАЦИИ</w:t>
      </w:r>
    </w:p>
    <w:p w14:paraId="24100F23" w14:textId="77777777" w:rsidR="001E7ECF" w:rsidRDefault="001E7ECF" w:rsidP="001E7ECF"/>
    <w:p w14:paraId="17216D6F" w14:textId="77777777" w:rsidR="001E7ECF" w:rsidRDefault="001E7ECF" w:rsidP="001E7ECF">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78700C3E" w14:textId="77777777" w:rsidR="001E7ECF" w:rsidRDefault="001E7ECF" w:rsidP="001E7ECF"/>
    <w:p w14:paraId="7D92AD51" w14:textId="77777777" w:rsidR="001E7ECF" w:rsidRDefault="001E7ECF" w:rsidP="001E7ECF">
      <w:r>
        <w:rPr>
          <w:rFonts w:hint="eastAsia"/>
        </w:rPr>
        <w:lastRenderedPageBreak/>
        <w:t>СПИСОК</w:t>
      </w:r>
      <w:r>
        <w:t xml:space="preserve"> </w:t>
      </w:r>
      <w:r>
        <w:rPr>
          <w:rFonts w:hint="eastAsia"/>
        </w:rPr>
        <w:t>ЛИТЕРАТУРЫ</w:t>
      </w:r>
    </w:p>
    <w:p w14:paraId="7F0FF3EF" w14:textId="77777777" w:rsidR="001E7ECF" w:rsidRDefault="001E7ECF" w:rsidP="001E7ECF"/>
    <w:p w14:paraId="220E0D3D" w14:textId="77777777" w:rsidR="001E7ECF" w:rsidRDefault="001E7ECF" w:rsidP="001E7ECF">
      <w:r>
        <w:rPr>
          <w:rFonts w:hint="eastAsia"/>
        </w:rPr>
        <w:t>Приложение</w:t>
      </w:r>
      <w:r>
        <w:t>!</w:t>
      </w:r>
    </w:p>
    <w:p w14:paraId="101EA8EA" w14:textId="77777777" w:rsidR="001E7ECF" w:rsidRDefault="001E7ECF" w:rsidP="001E7ECF"/>
    <w:p w14:paraId="4E99BEC8" w14:textId="0342E4FD" w:rsidR="001E7ECF" w:rsidRPr="001E7ECF" w:rsidRDefault="001E7ECF" w:rsidP="001E7ECF">
      <w:r>
        <w:rPr>
          <w:rFonts w:hint="eastAsia"/>
        </w:rPr>
        <w:t>Приложение</w:t>
      </w:r>
      <w:r>
        <w:t>2</w:t>
      </w:r>
    </w:p>
    <w:sectPr w:rsidR="001E7ECF" w:rsidRPr="001E7ECF"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894B8" w14:textId="77777777" w:rsidR="008A7046" w:rsidRPr="008D1934" w:rsidRDefault="008A7046">
      <w:pPr>
        <w:spacing w:after="0" w:line="240" w:lineRule="auto"/>
      </w:pPr>
      <w:r w:rsidRPr="008D1934">
        <w:separator/>
      </w:r>
    </w:p>
  </w:endnote>
  <w:endnote w:type="continuationSeparator" w:id="0">
    <w:p w14:paraId="184F082E" w14:textId="77777777" w:rsidR="008A7046" w:rsidRPr="008D1934" w:rsidRDefault="008A704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B0860" w14:textId="77777777" w:rsidR="008A7046" w:rsidRPr="008D1934" w:rsidRDefault="008A7046"/>
    <w:p w14:paraId="096D14E9" w14:textId="77777777" w:rsidR="008A7046" w:rsidRPr="008D1934" w:rsidRDefault="008A7046"/>
    <w:p w14:paraId="38C7E472" w14:textId="77777777" w:rsidR="008A7046" w:rsidRPr="008D1934" w:rsidRDefault="008A7046"/>
    <w:p w14:paraId="6793ACEC" w14:textId="77777777" w:rsidR="008A7046" w:rsidRPr="008D1934" w:rsidRDefault="008A7046"/>
    <w:p w14:paraId="275DCCD3" w14:textId="77777777" w:rsidR="008A7046" w:rsidRPr="008D1934" w:rsidRDefault="008A7046"/>
    <w:p w14:paraId="5487947E" w14:textId="77777777" w:rsidR="008A7046" w:rsidRPr="008D1934" w:rsidRDefault="008A7046"/>
    <w:p w14:paraId="70587771" w14:textId="77777777" w:rsidR="008A7046" w:rsidRPr="008D1934" w:rsidRDefault="008A7046">
      <w:pPr>
        <w:rPr>
          <w:sz w:val="2"/>
          <w:szCs w:val="2"/>
        </w:rPr>
      </w:pPr>
      <w:r>
        <w:rPr>
          <w:noProof/>
        </w:rPr>
        <mc:AlternateContent>
          <mc:Choice Requires="wps">
            <w:drawing>
              <wp:anchor distT="0" distB="0" distL="63500" distR="63500" simplePos="0" relativeHeight="251660288" behindDoc="1" locked="0" layoutInCell="1" allowOverlap="1" wp14:anchorId="3D7B665B" wp14:editId="4212797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4292B0E" w14:textId="77777777" w:rsidR="008A7046" w:rsidRPr="008D1934" w:rsidRDefault="008A70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B665B"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4292B0E" w14:textId="77777777" w:rsidR="008A7046" w:rsidRPr="008D1934" w:rsidRDefault="008A70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CEB29CF" w14:textId="77777777" w:rsidR="008A7046" w:rsidRPr="008D1934" w:rsidRDefault="008A7046"/>
    <w:p w14:paraId="34AF9223" w14:textId="77777777" w:rsidR="008A7046" w:rsidRPr="008D1934" w:rsidRDefault="008A7046"/>
    <w:p w14:paraId="4E861B6F" w14:textId="77777777" w:rsidR="008A7046" w:rsidRPr="008D1934" w:rsidRDefault="008A7046">
      <w:pPr>
        <w:rPr>
          <w:sz w:val="2"/>
          <w:szCs w:val="2"/>
        </w:rPr>
      </w:pPr>
      <w:r>
        <w:rPr>
          <w:noProof/>
        </w:rPr>
        <mc:AlternateContent>
          <mc:Choice Requires="wps">
            <w:drawing>
              <wp:anchor distT="0" distB="0" distL="63500" distR="63500" simplePos="0" relativeHeight="251659264" behindDoc="1" locked="0" layoutInCell="1" allowOverlap="1" wp14:anchorId="59C9A95C" wp14:editId="287308F0">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7736DA2" w14:textId="77777777" w:rsidR="008A7046" w:rsidRPr="008D1934" w:rsidRDefault="008A70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9A95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7736DA2" w14:textId="77777777" w:rsidR="008A7046" w:rsidRPr="008D1934" w:rsidRDefault="008A70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9D75F8C" w14:textId="77777777" w:rsidR="008A7046" w:rsidRPr="008D1934" w:rsidRDefault="008A7046"/>
    <w:p w14:paraId="267938C1" w14:textId="77777777" w:rsidR="008A7046" w:rsidRPr="008D1934" w:rsidRDefault="008A7046">
      <w:pPr>
        <w:rPr>
          <w:sz w:val="2"/>
          <w:szCs w:val="2"/>
        </w:rPr>
      </w:pPr>
    </w:p>
    <w:p w14:paraId="1383151D" w14:textId="77777777" w:rsidR="008A7046" w:rsidRPr="008D1934" w:rsidRDefault="008A7046"/>
    <w:p w14:paraId="26CDBA93" w14:textId="77777777" w:rsidR="008A7046" w:rsidRPr="008D1934" w:rsidRDefault="008A7046">
      <w:pPr>
        <w:spacing w:after="0" w:line="240" w:lineRule="auto"/>
      </w:pPr>
    </w:p>
  </w:footnote>
  <w:footnote w:type="continuationSeparator" w:id="0">
    <w:p w14:paraId="5EB6397E" w14:textId="77777777" w:rsidR="008A7046" w:rsidRPr="008D1934" w:rsidRDefault="008A704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046"/>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3214</TotalTime>
  <Pages>4</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547</cp:revision>
  <cp:lastPrinted>2024-05-12T14:21:00Z</cp:lastPrinted>
  <dcterms:created xsi:type="dcterms:W3CDTF">2024-05-12T14:37:00Z</dcterms:created>
  <dcterms:modified xsi:type="dcterms:W3CDTF">2024-05-16T18:03:00Z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