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3FAE" w14:textId="6CEA8B85" w:rsidR="007F0601" w:rsidRDefault="004A63FC" w:rsidP="004A63FC">
      <w:r w:rsidRPr="004A63FC">
        <w:rPr>
          <w:rFonts w:hint="eastAsia"/>
        </w:rPr>
        <w:t>Нигоева</w:t>
      </w:r>
      <w:r w:rsidRPr="004A63FC">
        <w:t xml:space="preserve"> </w:t>
      </w:r>
      <w:r w:rsidRPr="004A63FC">
        <w:rPr>
          <w:rFonts w:hint="eastAsia"/>
        </w:rPr>
        <w:t>Ирина</w:t>
      </w:r>
      <w:r w:rsidRPr="004A63FC">
        <w:t xml:space="preserve"> </w:t>
      </w:r>
      <w:r w:rsidRPr="004A63FC">
        <w:rPr>
          <w:rFonts w:hint="eastAsia"/>
        </w:rPr>
        <w:t>Оникеевна</w:t>
      </w:r>
      <w:r>
        <w:t xml:space="preserve"> </w:t>
      </w:r>
      <w:r w:rsidRPr="004A63FC">
        <w:rPr>
          <w:rFonts w:hint="eastAsia"/>
        </w:rPr>
        <w:t>Институциональный</w:t>
      </w:r>
      <w:r w:rsidRPr="004A63FC">
        <w:t xml:space="preserve"> </w:t>
      </w:r>
      <w:r w:rsidRPr="004A63FC">
        <w:rPr>
          <w:rFonts w:hint="eastAsia"/>
        </w:rPr>
        <w:t>механизм</w:t>
      </w:r>
      <w:r w:rsidRPr="004A63FC">
        <w:t xml:space="preserve"> </w:t>
      </w:r>
      <w:r w:rsidRPr="004A63FC">
        <w:rPr>
          <w:rFonts w:hint="eastAsia"/>
        </w:rPr>
        <w:t>модернизации</w:t>
      </w:r>
      <w:r w:rsidRPr="004A63FC">
        <w:t xml:space="preserve"> </w:t>
      </w:r>
      <w:r w:rsidRPr="004A63FC">
        <w:rPr>
          <w:rFonts w:hint="eastAsia"/>
        </w:rPr>
        <w:t>региональной</w:t>
      </w:r>
      <w:r w:rsidRPr="004A63FC">
        <w:t xml:space="preserve"> </w:t>
      </w:r>
      <w:r w:rsidRPr="004A63FC">
        <w:rPr>
          <w:rFonts w:hint="eastAsia"/>
        </w:rPr>
        <w:t>инфраструктуры</w:t>
      </w:r>
      <w:r w:rsidRPr="004A63FC">
        <w:t xml:space="preserve"> </w:t>
      </w:r>
      <w:r w:rsidRPr="004A63FC">
        <w:rPr>
          <w:rFonts w:hint="eastAsia"/>
        </w:rPr>
        <w:t>поддержки</w:t>
      </w:r>
      <w:r w:rsidRPr="004A63FC">
        <w:t xml:space="preserve"> </w:t>
      </w:r>
      <w:r w:rsidRPr="004A63FC">
        <w:rPr>
          <w:rFonts w:hint="eastAsia"/>
        </w:rPr>
        <w:t>инновационного</w:t>
      </w:r>
      <w:r w:rsidRPr="004A63FC">
        <w:t xml:space="preserve"> </w:t>
      </w:r>
      <w:r w:rsidRPr="004A63FC">
        <w:rPr>
          <w:rFonts w:hint="eastAsia"/>
        </w:rPr>
        <w:t>развития</w:t>
      </w:r>
    </w:p>
    <w:p w14:paraId="38B24DB0" w14:textId="77777777" w:rsidR="004A63FC" w:rsidRDefault="004A63FC" w:rsidP="004A63FC">
      <w:r>
        <w:rPr>
          <w:rFonts w:hint="eastAsia"/>
        </w:rPr>
        <w:t>ОГЛАВЛЕНИЕ</w:t>
      </w:r>
      <w:r>
        <w:t xml:space="preserve"> </w:t>
      </w:r>
      <w:r>
        <w:rPr>
          <w:rFonts w:hint="eastAsia"/>
        </w:rPr>
        <w:t>ДИССЕРТАЦИИ</w:t>
      </w:r>
    </w:p>
    <w:p w14:paraId="2B5B304E" w14:textId="77777777" w:rsidR="004A63FC" w:rsidRDefault="004A63FC" w:rsidP="004A63FC">
      <w:r>
        <w:rPr>
          <w:rFonts w:hint="eastAsia"/>
        </w:rPr>
        <w:t>кандидат</w:t>
      </w:r>
      <w:r>
        <w:t xml:space="preserve"> </w:t>
      </w:r>
      <w:r>
        <w:rPr>
          <w:rFonts w:hint="eastAsia"/>
        </w:rPr>
        <w:t>наук</w:t>
      </w:r>
      <w:r>
        <w:t xml:space="preserve"> </w:t>
      </w:r>
      <w:r>
        <w:rPr>
          <w:rFonts w:hint="eastAsia"/>
        </w:rPr>
        <w:t>Нигоева</w:t>
      </w:r>
      <w:r>
        <w:t xml:space="preserve"> </w:t>
      </w:r>
      <w:r>
        <w:rPr>
          <w:rFonts w:hint="eastAsia"/>
        </w:rPr>
        <w:t>Ирина</w:t>
      </w:r>
      <w:r>
        <w:t xml:space="preserve"> </w:t>
      </w:r>
      <w:r>
        <w:rPr>
          <w:rFonts w:hint="eastAsia"/>
        </w:rPr>
        <w:t>Оникеевна</w:t>
      </w:r>
    </w:p>
    <w:p w14:paraId="6458F23B" w14:textId="77777777" w:rsidR="004A63FC" w:rsidRDefault="004A63FC" w:rsidP="004A63FC">
      <w:r>
        <w:rPr>
          <w:rFonts w:hint="eastAsia"/>
        </w:rPr>
        <w:t>ВВЕДЕНИЕ</w:t>
      </w:r>
    </w:p>
    <w:p w14:paraId="4351AFBA" w14:textId="77777777" w:rsidR="004A63FC" w:rsidRDefault="004A63FC" w:rsidP="004A63FC"/>
    <w:p w14:paraId="2FCF5ACC" w14:textId="77777777" w:rsidR="004A63FC" w:rsidRDefault="004A63FC" w:rsidP="004A63FC">
      <w:r>
        <w:t xml:space="preserve">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МЕХАНИЗМОВ</w:t>
      </w:r>
      <w:r>
        <w:t xml:space="preserve"> </w:t>
      </w:r>
      <w:r>
        <w:rPr>
          <w:rFonts w:hint="eastAsia"/>
        </w:rPr>
        <w:t>И</w:t>
      </w:r>
      <w:r>
        <w:t xml:space="preserve"> </w:t>
      </w:r>
      <w:r>
        <w:rPr>
          <w:rFonts w:hint="eastAsia"/>
        </w:rPr>
        <w:t>ИНСТРУМЕНТОВ</w:t>
      </w:r>
      <w:r>
        <w:t xml:space="preserve"> </w:t>
      </w:r>
      <w:r>
        <w:rPr>
          <w:rFonts w:hint="eastAsia"/>
        </w:rPr>
        <w:t>ГОСУДАРСТВЕННОЙ</w:t>
      </w:r>
      <w:r>
        <w:t xml:space="preserve"> </w:t>
      </w:r>
      <w:r>
        <w:rPr>
          <w:rFonts w:hint="eastAsia"/>
        </w:rPr>
        <w:t>ПОДДЕРЖКИ</w:t>
      </w:r>
      <w:r>
        <w:t xml:space="preserve"> </w:t>
      </w:r>
      <w:r>
        <w:rPr>
          <w:rFonts w:hint="eastAsia"/>
        </w:rPr>
        <w:t>ИННОВАЦИОННОЙ</w:t>
      </w:r>
      <w:r>
        <w:t xml:space="preserve"> </w:t>
      </w:r>
      <w:r>
        <w:rPr>
          <w:rFonts w:hint="eastAsia"/>
        </w:rPr>
        <w:t>ДЕЯТЕЛЬНОСТИ</w:t>
      </w:r>
      <w:r>
        <w:t xml:space="preserve"> </w:t>
      </w:r>
      <w:r>
        <w:rPr>
          <w:rFonts w:hint="eastAsia"/>
        </w:rPr>
        <w:t>РЕГИОНОВ</w:t>
      </w:r>
    </w:p>
    <w:p w14:paraId="40DB10FC" w14:textId="77777777" w:rsidR="004A63FC" w:rsidRDefault="004A63FC" w:rsidP="004A63FC"/>
    <w:p w14:paraId="2F277B53" w14:textId="77777777" w:rsidR="004A63FC" w:rsidRDefault="004A63FC" w:rsidP="004A63FC">
      <w:r>
        <w:t xml:space="preserve">1.1 </w:t>
      </w:r>
      <w:r>
        <w:rPr>
          <w:rFonts w:hint="eastAsia"/>
        </w:rPr>
        <w:t>Региональная</w:t>
      </w:r>
      <w:r>
        <w:t xml:space="preserve"> </w:t>
      </w:r>
      <w:r>
        <w:rPr>
          <w:rFonts w:hint="eastAsia"/>
        </w:rPr>
        <w:t>система</w:t>
      </w:r>
      <w:r>
        <w:t xml:space="preserve"> </w:t>
      </w:r>
      <w:r>
        <w:rPr>
          <w:rFonts w:hint="eastAsia"/>
        </w:rPr>
        <w:t>поддержки</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экономические</w:t>
      </w:r>
      <w:r>
        <w:t xml:space="preserve"> </w:t>
      </w:r>
      <w:r>
        <w:rPr>
          <w:rFonts w:hint="eastAsia"/>
        </w:rPr>
        <w:t>характеристики</w:t>
      </w:r>
      <w:r>
        <w:t xml:space="preserve"> </w:t>
      </w:r>
      <w:r>
        <w:rPr>
          <w:rFonts w:hint="eastAsia"/>
        </w:rPr>
        <w:t>и</w:t>
      </w:r>
      <w:r>
        <w:t xml:space="preserve"> </w:t>
      </w:r>
      <w:r>
        <w:rPr>
          <w:rFonts w:hint="eastAsia"/>
        </w:rPr>
        <w:t>сущностные</w:t>
      </w:r>
      <w:r>
        <w:t xml:space="preserve"> </w:t>
      </w:r>
      <w:r>
        <w:rPr>
          <w:rFonts w:hint="eastAsia"/>
        </w:rPr>
        <w:t>особенности</w:t>
      </w:r>
    </w:p>
    <w:p w14:paraId="18B2E896" w14:textId="77777777" w:rsidR="004A63FC" w:rsidRDefault="004A63FC" w:rsidP="004A63FC"/>
    <w:p w14:paraId="22917645" w14:textId="77777777" w:rsidR="004A63FC" w:rsidRDefault="004A63FC" w:rsidP="004A63FC">
      <w:r>
        <w:t xml:space="preserve">1.2 </w:t>
      </w:r>
      <w:r>
        <w:rPr>
          <w:rFonts w:hint="eastAsia"/>
        </w:rPr>
        <w:t>Мировая</w:t>
      </w:r>
      <w:r>
        <w:t xml:space="preserve"> </w:t>
      </w:r>
      <w:r>
        <w:rPr>
          <w:rFonts w:hint="eastAsia"/>
        </w:rPr>
        <w:t>практика</w:t>
      </w:r>
      <w:r>
        <w:t xml:space="preserve"> </w:t>
      </w:r>
      <w:r>
        <w:rPr>
          <w:rFonts w:hint="eastAsia"/>
        </w:rPr>
        <w:t>функционирования</w:t>
      </w:r>
      <w:r>
        <w:t xml:space="preserve"> </w:t>
      </w:r>
      <w:r>
        <w:rPr>
          <w:rFonts w:hint="eastAsia"/>
        </w:rPr>
        <w:t>региональной</w:t>
      </w:r>
      <w:r>
        <w:t xml:space="preserve"> </w:t>
      </w:r>
      <w:r>
        <w:rPr>
          <w:rFonts w:hint="eastAsia"/>
        </w:rPr>
        <w:t>инфраструктуры</w:t>
      </w:r>
      <w:r>
        <w:t xml:space="preserve"> </w:t>
      </w:r>
      <w:r>
        <w:rPr>
          <w:rFonts w:hint="eastAsia"/>
        </w:rPr>
        <w:t>поддержки</w:t>
      </w:r>
      <w:r>
        <w:t xml:space="preserve"> </w:t>
      </w:r>
      <w:r>
        <w:rPr>
          <w:rFonts w:hint="eastAsia"/>
        </w:rPr>
        <w:t>инновационного</w:t>
      </w:r>
      <w:r>
        <w:t xml:space="preserve"> </w:t>
      </w:r>
      <w:r>
        <w:rPr>
          <w:rFonts w:hint="eastAsia"/>
        </w:rPr>
        <w:t>развития</w:t>
      </w:r>
      <w:r>
        <w:t xml:space="preserve">: </w:t>
      </w:r>
      <w:r>
        <w:rPr>
          <w:rFonts w:hint="eastAsia"/>
        </w:rPr>
        <w:t>анализ</w:t>
      </w:r>
      <w:r>
        <w:t xml:space="preserve"> </w:t>
      </w:r>
      <w:r>
        <w:rPr>
          <w:rFonts w:hint="eastAsia"/>
        </w:rPr>
        <w:t>и</w:t>
      </w:r>
    </w:p>
    <w:p w14:paraId="4172FC40" w14:textId="77777777" w:rsidR="004A63FC" w:rsidRDefault="004A63FC" w:rsidP="004A63FC"/>
    <w:p w14:paraId="7343EC27" w14:textId="77777777" w:rsidR="004A63FC" w:rsidRDefault="004A63FC" w:rsidP="004A63FC">
      <w:r>
        <w:rPr>
          <w:rFonts w:hint="eastAsia"/>
        </w:rPr>
        <w:t>оценка</w:t>
      </w:r>
      <w:r>
        <w:t xml:space="preserve"> </w:t>
      </w:r>
      <w:r>
        <w:rPr>
          <w:rFonts w:hint="eastAsia"/>
        </w:rPr>
        <w:t>зарубежного</w:t>
      </w:r>
      <w:r>
        <w:t xml:space="preserve"> </w:t>
      </w:r>
      <w:r>
        <w:rPr>
          <w:rFonts w:hint="eastAsia"/>
        </w:rPr>
        <w:t>опыта</w:t>
      </w:r>
    </w:p>
    <w:p w14:paraId="0FC78A42" w14:textId="77777777" w:rsidR="004A63FC" w:rsidRDefault="004A63FC" w:rsidP="004A63FC"/>
    <w:p w14:paraId="750FC3A4" w14:textId="77777777" w:rsidR="004A63FC" w:rsidRDefault="004A63FC" w:rsidP="004A63FC">
      <w:r>
        <w:t xml:space="preserve">1.3 </w:t>
      </w:r>
      <w:r>
        <w:rPr>
          <w:rFonts w:hint="eastAsia"/>
        </w:rPr>
        <w:t>Институциональный</w:t>
      </w:r>
      <w:r>
        <w:t xml:space="preserve"> </w:t>
      </w:r>
      <w:r>
        <w:rPr>
          <w:rFonts w:hint="eastAsia"/>
        </w:rPr>
        <w:t>механизм</w:t>
      </w:r>
      <w:r>
        <w:t xml:space="preserve"> </w:t>
      </w:r>
      <w:r>
        <w:rPr>
          <w:rFonts w:hint="eastAsia"/>
        </w:rPr>
        <w:t>модернизации</w:t>
      </w:r>
      <w:r>
        <w:t xml:space="preserve"> </w:t>
      </w:r>
      <w:r>
        <w:rPr>
          <w:rFonts w:hint="eastAsia"/>
        </w:rPr>
        <w:t>региональной</w:t>
      </w:r>
      <w:r>
        <w:t xml:space="preserve"> </w:t>
      </w:r>
      <w:r>
        <w:rPr>
          <w:rFonts w:hint="eastAsia"/>
        </w:rPr>
        <w:t>инфраструктуры</w:t>
      </w:r>
      <w:r>
        <w:t xml:space="preserve"> </w:t>
      </w:r>
      <w:r>
        <w:rPr>
          <w:rFonts w:hint="eastAsia"/>
        </w:rPr>
        <w:t>поддержки</w:t>
      </w:r>
      <w:r>
        <w:t xml:space="preserve"> </w:t>
      </w:r>
      <w:r>
        <w:rPr>
          <w:rFonts w:hint="eastAsia"/>
        </w:rPr>
        <w:t>инновационного</w:t>
      </w:r>
      <w:r>
        <w:t xml:space="preserve"> </w:t>
      </w:r>
      <w:r>
        <w:rPr>
          <w:rFonts w:hint="eastAsia"/>
        </w:rPr>
        <w:t>развития</w:t>
      </w:r>
      <w:r>
        <w:t xml:space="preserve">: </w:t>
      </w:r>
      <w:r>
        <w:rPr>
          <w:rFonts w:hint="eastAsia"/>
        </w:rPr>
        <w:t>анализ</w:t>
      </w:r>
      <w:r>
        <w:t xml:space="preserve"> </w:t>
      </w:r>
      <w:r>
        <w:rPr>
          <w:rFonts w:hint="eastAsia"/>
        </w:rPr>
        <w:t>действующей</w:t>
      </w:r>
      <w:r>
        <w:t xml:space="preserve"> </w:t>
      </w:r>
      <w:r>
        <w:rPr>
          <w:rFonts w:hint="eastAsia"/>
        </w:rPr>
        <w:t>практики</w:t>
      </w:r>
      <w:r>
        <w:t xml:space="preserve"> </w:t>
      </w:r>
      <w:r>
        <w:rPr>
          <w:rFonts w:hint="eastAsia"/>
        </w:rPr>
        <w:t>и</w:t>
      </w:r>
      <w:r>
        <w:t xml:space="preserve"> </w:t>
      </w:r>
      <w:r>
        <w:rPr>
          <w:rFonts w:hint="eastAsia"/>
        </w:rPr>
        <w:t>проблем</w:t>
      </w:r>
    </w:p>
    <w:p w14:paraId="78D15739" w14:textId="77777777" w:rsidR="004A63FC" w:rsidRDefault="004A63FC" w:rsidP="004A63FC"/>
    <w:p w14:paraId="120C0E3C" w14:textId="77777777" w:rsidR="004A63FC" w:rsidRDefault="004A63FC" w:rsidP="004A63FC">
      <w:r>
        <w:t xml:space="preserve">2 </w:t>
      </w:r>
      <w:r>
        <w:rPr>
          <w:rFonts w:hint="eastAsia"/>
        </w:rPr>
        <w:t>АНАЛИТИЧЕСКОЕ</w:t>
      </w:r>
      <w:r>
        <w:t xml:space="preserve"> </w:t>
      </w:r>
      <w:r>
        <w:rPr>
          <w:rFonts w:hint="eastAsia"/>
        </w:rPr>
        <w:t>ИССЛЕДОВАНИЕ</w:t>
      </w:r>
      <w:r>
        <w:t xml:space="preserve"> </w:t>
      </w:r>
      <w:r>
        <w:rPr>
          <w:rFonts w:hint="eastAsia"/>
        </w:rPr>
        <w:t>ПРЕДПОСЫЛОК</w:t>
      </w:r>
      <w:r>
        <w:t xml:space="preserve">, </w:t>
      </w:r>
      <w:r>
        <w:rPr>
          <w:rFonts w:hint="eastAsia"/>
        </w:rPr>
        <w:t>НАПРАВЛЕНИЙ</w:t>
      </w:r>
      <w:r>
        <w:t xml:space="preserve"> </w:t>
      </w:r>
      <w:r>
        <w:rPr>
          <w:rFonts w:hint="eastAsia"/>
        </w:rPr>
        <w:t>И</w:t>
      </w:r>
      <w:r>
        <w:t xml:space="preserve"> </w:t>
      </w:r>
      <w:r>
        <w:rPr>
          <w:rFonts w:hint="eastAsia"/>
        </w:rPr>
        <w:t>ИТОГОВ</w:t>
      </w:r>
      <w:r>
        <w:t xml:space="preserve"> </w:t>
      </w:r>
      <w:r>
        <w:rPr>
          <w:rFonts w:hint="eastAsia"/>
        </w:rPr>
        <w:t>ИННОВАЦИОННОГО</w:t>
      </w:r>
      <w:r>
        <w:t xml:space="preserve"> </w:t>
      </w:r>
      <w:r>
        <w:rPr>
          <w:rFonts w:hint="eastAsia"/>
        </w:rPr>
        <w:t>РАЗВИТИЯ</w:t>
      </w:r>
      <w:r>
        <w:t xml:space="preserve"> </w:t>
      </w:r>
      <w:r>
        <w:rPr>
          <w:rFonts w:hint="eastAsia"/>
        </w:rPr>
        <w:t>РЕГИОНОВ</w:t>
      </w:r>
      <w:r>
        <w:t xml:space="preserve"> </w:t>
      </w:r>
      <w:r>
        <w:rPr>
          <w:rFonts w:hint="eastAsia"/>
        </w:rPr>
        <w:t>ДЛЯ</w:t>
      </w:r>
      <w:r>
        <w:t xml:space="preserve"> </w:t>
      </w:r>
      <w:r>
        <w:rPr>
          <w:rFonts w:hint="eastAsia"/>
        </w:rPr>
        <w:t>РАЗРАБОТКИ</w:t>
      </w:r>
      <w:r>
        <w:t xml:space="preserve"> </w:t>
      </w:r>
      <w:r>
        <w:rPr>
          <w:rFonts w:hint="eastAsia"/>
        </w:rPr>
        <w:t>ИНСТИТУЦИОНАЛЬНОГО</w:t>
      </w:r>
      <w:r>
        <w:t xml:space="preserve"> </w:t>
      </w:r>
      <w:r>
        <w:rPr>
          <w:rFonts w:hint="eastAsia"/>
        </w:rPr>
        <w:t>МЕХАНИЗМА</w:t>
      </w:r>
      <w:r>
        <w:t xml:space="preserve"> </w:t>
      </w:r>
      <w:r>
        <w:rPr>
          <w:rFonts w:hint="eastAsia"/>
        </w:rPr>
        <w:t>МОДЕРНИЗАЦИИ</w:t>
      </w:r>
      <w:r>
        <w:t xml:space="preserve"> </w:t>
      </w:r>
      <w:r>
        <w:rPr>
          <w:rFonts w:hint="eastAsia"/>
        </w:rPr>
        <w:t>РЕГИОНАЛЬНОЙ</w:t>
      </w:r>
    </w:p>
    <w:p w14:paraId="738AD641" w14:textId="77777777" w:rsidR="004A63FC" w:rsidRDefault="004A63FC" w:rsidP="004A63FC"/>
    <w:p w14:paraId="304A803D" w14:textId="77777777" w:rsidR="004A63FC" w:rsidRDefault="004A63FC" w:rsidP="004A63FC">
      <w:r>
        <w:rPr>
          <w:rFonts w:hint="eastAsia"/>
        </w:rPr>
        <w:t>ИНФРАСТРУКТУРЫ</w:t>
      </w:r>
      <w:r>
        <w:t xml:space="preserve"> </w:t>
      </w:r>
      <w:r>
        <w:rPr>
          <w:rFonts w:hint="eastAsia"/>
        </w:rPr>
        <w:t>ПОДДЕРЖКИ</w:t>
      </w:r>
    </w:p>
    <w:p w14:paraId="35266B1E" w14:textId="77777777" w:rsidR="004A63FC" w:rsidRDefault="004A63FC" w:rsidP="004A63FC"/>
    <w:p w14:paraId="1DE83844" w14:textId="77777777" w:rsidR="004A63FC" w:rsidRDefault="004A63FC" w:rsidP="004A63FC">
      <w:r>
        <w:t xml:space="preserve">2.1 </w:t>
      </w:r>
      <w:r>
        <w:rPr>
          <w:rFonts w:hint="eastAsia"/>
        </w:rPr>
        <w:t>Оценка</w:t>
      </w:r>
      <w:r>
        <w:t xml:space="preserve"> </w:t>
      </w:r>
      <w:r>
        <w:rPr>
          <w:rFonts w:hint="eastAsia"/>
        </w:rPr>
        <w:t>вклада</w:t>
      </w:r>
      <w:r>
        <w:t xml:space="preserve"> </w:t>
      </w:r>
      <w:r>
        <w:rPr>
          <w:rFonts w:hint="eastAsia"/>
        </w:rPr>
        <w:t>инновационных</w:t>
      </w:r>
      <w:r>
        <w:t xml:space="preserve"> </w:t>
      </w:r>
      <w:r>
        <w:rPr>
          <w:rFonts w:hint="eastAsia"/>
        </w:rPr>
        <w:t>отраслей</w:t>
      </w:r>
      <w:r>
        <w:t xml:space="preserve"> </w:t>
      </w:r>
      <w:r>
        <w:rPr>
          <w:rFonts w:hint="eastAsia"/>
        </w:rPr>
        <w:t>в</w:t>
      </w:r>
      <w:r>
        <w:t xml:space="preserve"> </w:t>
      </w:r>
      <w:r>
        <w:rPr>
          <w:rFonts w:hint="eastAsia"/>
        </w:rPr>
        <w:t>ВРП</w:t>
      </w:r>
      <w:r>
        <w:t xml:space="preserve"> </w:t>
      </w:r>
      <w:r>
        <w:rPr>
          <w:rFonts w:hint="eastAsia"/>
        </w:rPr>
        <w:t>и</w:t>
      </w:r>
      <w:r>
        <w:t xml:space="preserve"> </w:t>
      </w:r>
      <w:r>
        <w:rPr>
          <w:rFonts w:hint="eastAsia"/>
        </w:rPr>
        <w:t>показателей</w:t>
      </w:r>
      <w:r>
        <w:t xml:space="preserve"> </w:t>
      </w:r>
      <w:r>
        <w:rPr>
          <w:rFonts w:hint="eastAsia"/>
        </w:rPr>
        <w:t>инновационной</w:t>
      </w:r>
      <w:r>
        <w:t xml:space="preserve"> </w:t>
      </w:r>
      <w:r>
        <w:rPr>
          <w:rFonts w:hint="eastAsia"/>
        </w:rPr>
        <w:t>деятельности</w:t>
      </w:r>
      <w:r>
        <w:t xml:space="preserve"> </w:t>
      </w:r>
      <w:r>
        <w:rPr>
          <w:rFonts w:hint="eastAsia"/>
        </w:rPr>
        <w:t>российских</w:t>
      </w:r>
      <w:r>
        <w:t xml:space="preserve"> </w:t>
      </w:r>
      <w:r>
        <w:rPr>
          <w:rFonts w:hint="eastAsia"/>
        </w:rPr>
        <w:t>регионов</w:t>
      </w:r>
    </w:p>
    <w:p w14:paraId="70C33E6D" w14:textId="77777777" w:rsidR="004A63FC" w:rsidRDefault="004A63FC" w:rsidP="004A63FC"/>
    <w:p w14:paraId="0D3EBE82" w14:textId="77777777" w:rsidR="004A63FC" w:rsidRDefault="004A63FC" w:rsidP="004A63FC">
      <w:r>
        <w:lastRenderedPageBreak/>
        <w:t xml:space="preserve">2.2 </w:t>
      </w:r>
      <w:r>
        <w:rPr>
          <w:rFonts w:hint="eastAsia"/>
        </w:rPr>
        <w:t>Анализ</w:t>
      </w:r>
      <w:r>
        <w:t xml:space="preserve"> </w:t>
      </w:r>
      <w:r>
        <w:rPr>
          <w:rFonts w:hint="eastAsia"/>
        </w:rPr>
        <w:t>структуры</w:t>
      </w:r>
      <w:r>
        <w:t xml:space="preserve"> </w:t>
      </w:r>
      <w:r>
        <w:rPr>
          <w:rFonts w:hint="eastAsia"/>
        </w:rPr>
        <w:t>и</w:t>
      </w:r>
      <w:r>
        <w:t xml:space="preserve"> </w:t>
      </w:r>
      <w:r>
        <w:rPr>
          <w:rFonts w:hint="eastAsia"/>
        </w:rPr>
        <w:t>динамики</w:t>
      </w:r>
      <w:r>
        <w:t xml:space="preserve"> </w:t>
      </w:r>
      <w:r>
        <w:rPr>
          <w:rFonts w:hint="eastAsia"/>
        </w:rPr>
        <w:t>государственных</w:t>
      </w:r>
      <w:r>
        <w:t xml:space="preserve"> </w:t>
      </w:r>
      <w:r>
        <w:rPr>
          <w:rFonts w:hint="eastAsia"/>
        </w:rPr>
        <w:t>и</w:t>
      </w:r>
      <w:r>
        <w:t xml:space="preserve"> </w:t>
      </w:r>
      <w:r>
        <w:rPr>
          <w:rFonts w:hint="eastAsia"/>
        </w:rPr>
        <w:t>корпоративных</w:t>
      </w:r>
      <w:r>
        <w:t xml:space="preserve"> </w:t>
      </w:r>
      <w:r>
        <w:rPr>
          <w:rFonts w:hint="eastAsia"/>
        </w:rPr>
        <w:t>расходов</w:t>
      </w:r>
      <w:r>
        <w:t xml:space="preserve"> </w:t>
      </w:r>
      <w:r>
        <w:rPr>
          <w:rFonts w:hint="eastAsia"/>
        </w:rPr>
        <w:t>на</w:t>
      </w:r>
      <w:r>
        <w:t xml:space="preserve"> </w:t>
      </w:r>
      <w:r>
        <w:rPr>
          <w:rFonts w:hint="eastAsia"/>
        </w:rPr>
        <w:t>инновации</w:t>
      </w:r>
      <w:r>
        <w:t xml:space="preserve"> (</w:t>
      </w:r>
      <w:r>
        <w:rPr>
          <w:rFonts w:hint="eastAsia"/>
        </w:rPr>
        <w:t>исследования</w:t>
      </w:r>
      <w:r>
        <w:t xml:space="preserve"> </w:t>
      </w:r>
      <w:r>
        <w:rPr>
          <w:rFonts w:hint="eastAsia"/>
        </w:rPr>
        <w:t>и</w:t>
      </w:r>
      <w:r>
        <w:t xml:space="preserve"> </w:t>
      </w:r>
      <w:r>
        <w:rPr>
          <w:rFonts w:hint="eastAsia"/>
        </w:rPr>
        <w:t>разработки</w:t>
      </w:r>
      <w:r>
        <w:t>)</w:t>
      </w:r>
    </w:p>
    <w:p w14:paraId="3B1F2BB6" w14:textId="77777777" w:rsidR="004A63FC" w:rsidRDefault="004A63FC" w:rsidP="004A63FC"/>
    <w:p w14:paraId="35DCBE95" w14:textId="77777777" w:rsidR="004A63FC" w:rsidRDefault="004A63FC" w:rsidP="004A63FC">
      <w:r>
        <w:t xml:space="preserve">2.3 </w:t>
      </w:r>
      <w:r>
        <w:rPr>
          <w:rFonts w:hint="eastAsia"/>
        </w:rPr>
        <w:t>Оценка</w:t>
      </w:r>
      <w:r>
        <w:t xml:space="preserve"> </w:t>
      </w:r>
      <w:r>
        <w:rPr>
          <w:rFonts w:hint="eastAsia"/>
        </w:rPr>
        <w:t>влияния</w:t>
      </w:r>
      <w:r>
        <w:t xml:space="preserve"> </w:t>
      </w:r>
      <w:r>
        <w:rPr>
          <w:rFonts w:hint="eastAsia"/>
        </w:rPr>
        <w:t>инноваций</w:t>
      </w:r>
      <w:r>
        <w:t xml:space="preserve"> </w:t>
      </w:r>
      <w:r>
        <w:rPr>
          <w:rFonts w:hint="eastAsia"/>
        </w:rPr>
        <w:t>на</w:t>
      </w:r>
      <w:r>
        <w:t xml:space="preserve"> </w:t>
      </w:r>
      <w:r>
        <w:rPr>
          <w:rFonts w:hint="eastAsia"/>
        </w:rPr>
        <w:t>динамику</w:t>
      </w:r>
      <w:r>
        <w:t xml:space="preserve"> </w:t>
      </w:r>
      <w:r>
        <w:rPr>
          <w:rFonts w:hint="eastAsia"/>
        </w:rPr>
        <w:t>социально</w:t>
      </w:r>
      <w:r>
        <w:t>-</w:t>
      </w:r>
      <w:r>
        <w:rPr>
          <w:rFonts w:hint="eastAsia"/>
        </w:rPr>
        <w:t>экономического</w:t>
      </w:r>
      <w:r>
        <w:t xml:space="preserve"> </w:t>
      </w:r>
      <w:r>
        <w:rPr>
          <w:rFonts w:hint="eastAsia"/>
        </w:rPr>
        <w:t>развития</w:t>
      </w:r>
      <w:r>
        <w:t xml:space="preserve"> </w:t>
      </w:r>
      <w:r>
        <w:rPr>
          <w:rFonts w:hint="eastAsia"/>
        </w:rPr>
        <w:t>регионов</w:t>
      </w:r>
      <w:r>
        <w:t xml:space="preserve"> </w:t>
      </w:r>
      <w:r>
        <w:rPr>
          <w:rFonts w:hint="eastAsia"/>
        </w:rPr>
        <w:t>в</w:t>
      </w:r>
      <w:r>
        <w:t xml:space="preserve"> </w:t>
      </w:r>
      <w:r>
        <w:rPr>
          <w:rFonts w:hint="eastAsia"/>
        </w:rPr>
        <w:t>контексте</w:t>
      </w:r>
      <w:r>
        <w:t xml:space="preserve"> </w:t>
      </w:r>
      <w:r>
        <w:rPr>
          <w:rFonts w:hint="eastAsia"/>
        </w:rPr>
        <w:t>реализации</w:t>
      </w:r>
      <w:r>
        <w:t xml:space="preserve"> </w:t>
      </w:r>
      <w:r>
        <w:rPr>
          <w:rFonts w:hint="eastAsia"/>
        </w:rPr>
        <w:t>механизма</w:t>
      </w:r>
      <w:r>
        <w:t xml:space="preserve"> </w:t>
      </w:r>
      <w:r>
        <w:rPr>
          <w:rFonts w:hint="eastAsia"/>
        </w:rPr>
        <w:t>модернизации</w:t>
      </w:r>
      <w:r>
        <w:t xml:space="preserve"> </w:t>
      </w:r>
      <w:r>
        <w:rPr>
          <w:rFonts w:hint="eastAsia"/>
        </w:rPr>
        <w:t>региональной</w:t>
      </w:r>
      <w:r>
        <w:t xml:space="preserve"> </w:t>
      </w:r>
      <w:r>
        <w:rPr>
          <w:rFonts w:hint="eastAsia"/>
        </w:rPr>
        <w:t>инфраструктуры</w:t>
      </w:r>
      <w:r>
        <w:t xml:space="preserve"> </w:t>
      </w:r>
      <w:r>
        <w:rPr>
          <w:rFonts w:hint="eastAsia"/>
        </w:rPr>
        <w:t>поддержки</w:t>
      </w:r>
      <w:r>
        <w:t xml:space="preserve"> </w:t>
      </w:r>
      <w:r>
        <w:rPr>
          <w:rFonts w:hint="eastAsia"/>
        </w:rPr>
        <w:t>инновационного</w:t>
      </w:r>
      <w:r>
        <w:t xml:space="preserve"> </w:t>
      </w:r>
      <w:r>
        <w:rPr>
          <w:rFonts w:hint="eastAsia"/>
        </w:rPr>
        <w:t>развития</w:t>
      </w:r>
    </w:p>
    <w:p w14:paraId="70882F52" w14:textId="77777777" w:rsidR="004A63FC" w:rsidRDefault="004A63FC" w:rsidP="004A63FC"/>
    <w:p w14:paraId="338C4AC9" w14:textId="77777777" w:rsidR="004A63FC" w:rsidRDefault="004A63FC" w:rsidP="004A63FC">
      <w:r>
        <w:t xml:space="preserve">3 </w:t>
      </w:r>
      <w:r>
        <w:rPr>
          <w:rFonts w:hint="eastAsia"/>
        </w:rPr>
        <w:t>ФОРМИРОВАНИЕ</w:t>
      </w:r>
      <w:r>
        <w:t xml:space="preserve"> </w:t>
      </w:r>
      <w:r>
        <w:rPr>
          <w:rFonts w:hint="eastAsia"/>
        </w:rPr>
        <w:t>ИНСТИТУЦИОНАЛЬНОГО</w:t>
      </w:r>
      <w:r>
        <w:t xml:space="preserve"> </w:t>
      </w:r>
      <w:r>
        <w:rPr>
          <w:rFonts w:hint="eastAsia"/>
        </w:rPr>
        <w:t>МЕХАНИЗМА</w:t>
      </w:r>
      <w:r>
        <w:t xml:space="preserve"> </w:t>
      </w:r>
      <w:r>
        <w:rPr>
          <w:rFonts w:hint="eastAsia"/>
        </w:rPr>
        <w:t>МОДЕРНИЗАЦИИ</w:t>
      </w:r>
      <w:r>
        <w:t xml:space="preserve"> </w:t>
      </w:r>
      <w:r>
        <w:rPr>
          <w:rFonts w:hint="eastAsia"/>
        </w:rPr>
        <w:t>РЕГИОНАЛЬНОЙ</w:t>
      </w:r>
      <w:r>
        <w:t xml:space="preserve"> </w:t>
      </w:r>
      <w:r>
        <w:rPr>
          <w:rFonts w:hint="eastAsia"/>
        </w:rPr>
        <w:t>ИНФРАСТРУКТУРЫ</w:t>
      </w:r>
      <w:r>
        <w:t xml:space="preserve"> </w:t>
      </w:r>
      <w:r>
        <w:rPr>
          <w:rFonts w:hint="eastAsia"/>
        </w:rPr>
        <w:t>ПОДДЕРЖКИ</w:t>
      </w:r>
      <w:r>
        <w:t xml:space="preserve"> </w:t>
      </w:r>
      <w:r>
        <w:rPr>
          <w:rFonts w:hint="eastAsia"/>
        </w:rPr>
        <w:t>ИННОВАЦИОННОГО</w:t>
      </w:r>
      <w:r>
        <w:t xml:space="preserve"> </w:t>
      </w:r>
      <w:r>
        <w:rPr>
          <w:rFonts w:hint="eastAsia"/>
        </w:rPr>
        <w:t>РАЗВИТИЯ</w:t>
      </w:r>
    </w:p>
    <w:p w14:paraId="281DCD60" w14:textId="77777777" w:rsidR="004A63FC" w:rsidRDefault="004A63FC" w:rsidP="004A63FC"/>
    <w:p w14:paraId="1A5C92E0" w14:textId="77777777" w:rsidR="004A63FC" w:rsidRDefault="004A63FC" w:rsidP="004A63FC">
      <w:r>
        <w:t xml:space="preserve">3.1 </w:t>
      </w:r>
      <w:r>
        <w:rPr>
          <w:rFonts w:hint="eastAsia"/>
        </w:rPr>
        <w:t>Научно</w:t>
      </w:r>
      <w:r>
        <w:t>-</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архитектурному</w:t>
      </w:r>
      <w:r>
        <w:t xml:space="preserve"> </w:t>
      </w:r>
      <w:r>
        <w:rPr>
          <w:rFonts w:hint="eastAsia"/>
        </w:rPr>
        <w:t>строению</w:t>
      </w:r>
      <w:r>
        <w:t xml:space="preserve"> </w:t>
      </w:r>
      <w:r>
        <w:rPr>
          <w:rFonts w:hint="eastAsia"/>
        </w:rPr>
        <w:t>и</w:t>
      </w:r>
      <w:r>
        <w:t xml:space="preserve"> </w:t>
      </w:r>
      <w:r>
        <w:rPr>
          <w:rFonts w:hint="eastAsia"/>
        </w:rPr>
        <w:t>разработке</w:t>
      </w:r>
      <w:r>
        <w:t xml:space="preserve"> </w:t>
      </w:r>
      <w:r>
        <w:rPr>
          <w:rFonts w:hint="eastAsia"/>
        </w:rPr>
        <w:t>функционала</w:t>
      </w:r>
      <w:r>
        <w:t xml:space="preserve"> </w:t>
      </w:r>
      <w:r>
        <w:rPr>
          <w:rFonts w:hint="eastAsia"/>
        </w:rPr>
        <w:t>региональных</w:t>
      </w:r>
      <w:r>
        <w:t xml:space="preserve"> </w:t>
      </w:r>
      <w:r>
        <w:rPr>
          <w:rFonts w:hint="eastAsia"/>
        </w:rPr>
        <w:t>институтов</w:t>
      </w:r>
      <w:r>
        <w:t xml:space="preserve"> </w:t>
      </w:r>
      <w:r>
        <w:rPr>
          <w:rFonts w:hint="eastAsia"/>
        </w:rPr>
        <w:t>инновационного</w:t>
      </w:r>
      <w:r>
        <w:t xml:space="preserve"> </w:t>
      </w:r>
      <w:r>
        <w:rPr>
          <w:rFonts w:hint="eastAsia"/>
        </w:rPr>
        <w:t>развития</w:t>
      </w:r>
    </w:p>
    <w:p w14:paraId="6C7B5B49" w14:textId="77777777" w:rsidR="004A63FC" w:rsidRDefault="004A63FC" w:rsidP="004A63FC"/>
    <w:p w14:paraId="5369FD66" w14:textId="77777777" w:rsidR="004A63FC" w:rsidRDefault="004A63FC" w:rsidP="004A63FC">
      <w:r>
        <w:t xml:space="preserve">3.2 </w:t>
      </w:r>
      <w:r>
        <w:rPr>
          <w:rFonts w:hint="eastAsia"/>
        </w:rPr>
        <w:t>Инфраструктурное</w:t>
      </w:r>
      <w:r>
        <w:t xml:space="preserve"> </w:t>
      </w:r>
      <w:r>
        <w:rPr>
          <w:rFonts w:hint="eastAsia"/>
        </w:rPr>
        <w:t>обеспечение</w:t>
      </w:r>
      <w:r>
        <w:t xml:space="preserve"> </w:t>
      </w:r>
      <w:r>
        <w:rPr>
          <w:rFonts w:hint="eastAsia"/>
        </w:rPr>
        <w:t>государственной</w:t>
      </w:r>
      <w:r>
        <w:t xml:space="preserve"> </w:t>
      </w:r>
      <w:r>
        <w:rPr>
          <w:rFonts w:hint="eastAsia"/>
        </w:rPr>
        <w:t>поддержки</w:t>
      </w:r>
      <w:r>
        <w:t xml:space="preserve"> </w:t>
      </w:r>
      <w:r>
        <w:rPr>
          <w:rFonts w:hint="eastAsia"/>
        </w:rPr>
        <w:t>инновационного</w:t>
      </w:r>
      <w:r>
        <w:t xml:space="preserve"> </w:t>
      </w:r>
      <w:r>
        <w:rPr>
          <w:rFonts w:hint="eastAsia"/>
        </w:rPr>
        <w:t>развития</w:t>
      </w:r>
      <w:r>
        <w:t xml:space="preserve"> </w:t>
      </w:r>
      <w:r>
        <w:rPr>
          <w:rFonts w:hint="eastAsia"/>
        </w:rPr>
        <w:t>регионов</w:t>
      </w:r>
    </w:p>
    <w:p w14:paraId="242B11E4" w14:textId="77777777" w:rsidR="004A63FC" w:rsidRDefault="004A63FC" w:rsidP="004A63FC"/>
    <w:p w14:paraId="235A1785" w14:textId="77777777" w:rsidR="004A63FC" w:rsidRDefault="004A63FC" w:rsidP="004A63FC">
      <w:r>
        <w:t xml:space="preserve">3.3 </w:t>
      </w:r>
      <w:r>
        <w:rPr>
          <w:rFonts w:hint="eastAsia"/>
        </w:rPr>
        <w:t>Направления</w:t>
      </w:r>
      <w:r>
        <w:t xml:space="preserve"> </w:t>
      </w:r>
      <w:r>
        <w:rPr>
          <w:rFonts w:hint="eastAsia"/>
        </w:rPr>
        <w:t>совершенствования</w:t>
      </w:r>
      <w:r>
        <w:t xml:space="preserve"> </w:t>
      </w:r>
      <w:r>
        <w:rPr>
          <w:rFonts w:hint="eastAsia"/>
        </w:rPr>
        <w:t>программ</w:t>
      </w:r>
      <w:r>
        <w:t xml:space="preserve"> </w:t>
      </w:r>
      <w:r>
        <w:rPr>
          <w:rFonts w:hint="eastAsia"/>
        </w:rPr>
        <w:t>поддержки</w:t>
      </w:r>
      <w:r>
        <w:t xml:space="preserve"> </w:t>
      </w:r>
      <w:r>
        <w:rPr>
          <w:rFonts w:hint="eastAsia"/>
        </w:rPr>
        <w:t>инновационного</w:t>
      </w:r>
      <w:r>
        <w:t xml:space="preserve"> </w:t>
      </w:r>
      <w:r>
        <w:rPr>
          <w:rFonts w:hint="eastAsia"/>
        </w:rPr>
        <w:t>развития</w:t>
      </w:r>
      <w:r>
        <w:t xml:space="preserve"> </w:t>
      </w:r>
      <w:r>
        <w:rPr>
          <w:rFonts w:hint="eastAsia"/>
        </w:rPr>
        <w:t>регионов</w:t>
      </w:r>
    </w:p>
    <w:p w14:paraId="52450BED" w14:textId="77777777" w:rsidR="004A63FC" w:rsidRDefault="004A63FC" w:rsidP="004A63FC"/>
    <w:p w14:paraId="3DE76F4B" w14:textId="77777777" w:rsidR="004A63FC" w:rsidRDefault="004A63FC" w:rsidP="004A63FC">
      <w:r>
        <w:rPr>
          <w:rFonts w:hint="eastAsia"/>
        </w:rPr>
        <w:t>ЗАКЛЮЧЕНИЕ</w:t>
      </w:r>
    </w:p>
    <w:p w14:paraId="72A5752C" w14:textId="77777777" w:rsidR="004A63FC" w:rsidRDefault="004A63FC" w:rsidP="004A63FC"/>
    <w:p w14:paraId="508D0C86" w14:textId="77777777" w:rsidR="004A63FC" w:rsidRDefault="004A63FC" w:rsidP="004A63FC">
      <w:r>
        <w:rPr>
          <w:rFonts w:hint="eastAsia"/>
        </w:rPr>
        <w:t>СПИСОК</w:t>
      </w:r>
      <w:r>
        <w:t xml:space="preserve"> </w:t>
      </w:r>
      <w:r>
        <w:rPr>
          <w:rFonts w:hint="eastAsia"/>
        </w:rPr>
        <w:t>ИСПОЛЬЗОВАННОЙ</w:t>
      </w:r>
      <w:r>
        <w:t xml:space="preserve"> </w:t>
      </w:r>
      <w:r>
        <w:rPr>
          <w:rFonts w:hint="eastAsia"/>
        </w:rPr>
        <w:t>ЛИТЕРАТУРЫ</w:t>
      </w:r>
    </w:p>
    <w:p w14:paraId="4E264E1D" w14:textId="77777777" w:rsidR="004A63FC" w:rsidRDefault="004A63FC" w:rsidP="004A63FC"/>
    <w:p w14:paraId="3ADDFCE4" w14:textId="2E8F9BC8" w:rsidR="004A63FC" w:rsidRPr="004A63FC" w:rsidRDefault="004A63FC" w:rsidP="004A63FC">
      <w:r>
        <w:rPr>
          <w:rFonts w:hint="eastAsia"/>
        </w:rPr>
        <w:t>ПРИЛОЖЕНИЯ</w:t>
      </w:r>
    </w:p>
    <w:sectPr w:rsidR="004A63FC" w:rsidRPr="004A63FC" w:rsidSect="00E71B5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8549" w14:textId="77777777" w:rsidR="00E71B54" w:rsidRDefault="00E71B54">
      <w:pPr>
        <w:spacing w:after="0" w:line="240" w:lineRule="auto"/>
      </w:pPr>
      <w:r>
        <w:separator/>
      </w:r>
    </w:p>
  </w:endnote>
  <w:endnote w:type="continuationSeparator" w:id="0">
    <w:p w14:paraId="397EFA30" w14:textId="77777777" w:rsidR="00E71B54" w:rsidRDefault="00E7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830E" w14:textId="77777777" w:rsidR="00E71B54" w:rsidRDefault="00E71B54"/>
    <w:p w14:paraId="4DE79C22" w14:textId="77777777" w:rsidR="00E71B54" w:rsidRDefault="00E71B54"/>
    <w:p w14:paraId="495D9B58" w14:textId="77777777" w:rsidR="00E71B54" w:rsidRDefault="00E71B54"/>
    <w:p w14:paraId="271D5464" w14:textId="77777777" w:rsidR="00E71B54" w:rsidRDefault="00E71B54"/>
    <w:p w14:paraId="2B3B3681" w14:textId="77777777" w:rsidR="00E71B54" w:rsidRDefault="00E71B54"/>
    <w:p w14:paraId="19A6B2DB" w14:textId="77777777" w:rsidR="00E71B54" w:rsidRDefault="00E71B54"/>
    <w:p w14:paraId="2B2833AE" w14:textId="77777777" w:rsidR="00E71B54" w:rsidRDefault="00E71B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A098B3" wp14:editId="190EE9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CCB13" w14:textId="77777777" w:rsidR="00E71B54" w:rsidRDefault="00E71B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A098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BCCB13" w14:textId="77777777" w:rsidR="00E71B54" w:rsidRDefault="00E71B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5375EC" w14:textId="77777777" w:rsidR="00E71B54" w:rsidRDefault="00E71B54"/>
    <w:p w14:paraId="5CDFC529" w14:textId="77777777" w:rsidR="00E71B54" w:rsidRDefault="00E71B54"/>
    <w:p w14:paraId="0F9B9B5A" w14:textId="77777777" w:rsidR="00E71B54" w:rsidRDefault="00E71B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1B628F" wp14:editId="71A0F6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24A22" w14:textId="77777777" w:rsidR="00E71B54" w:rsidRDefault="00E71B54"/>
                          <w:p w14:paraId="77E2CFB1" w14:textId="77777777" w:rsidR="00E71B54" w:rsidRDefault="00E71B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1B62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024A22" w14:textId="77777777" w:rsidR="00E71B54" w:rsidRDefault="00E71B54"/>
                    <w:p w14:paraId="77E2CFB1" w14:textId="77777777" w:rsidR="00E71B54" w:rsidRDefault="00E71B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A37CEC" w14:textId="77777777" w:rsidR="00E71B54" w:rsidRDefault="00E71B54"/>
    <w:p w14:paraId="1DFC508A" w14:textId="77777777" w:rsidR="00E71B54" w:rsidRDefault="00E71B54">
      <w:pPr>
        <w:rPr>
          <w:sz w:val="2"/>
          <w:szCs w:val="2"/>
        </w:rPr>
      </w:pPr>
    </w:p>
    <w:p w14:paraId="73AA79B3" w14:textId="77777777" w:rsidR="00E71B54" w:rsidRDefault="00E71B54"/>
    <w:p w14:paraId="6E0BB160" w14:textId="77777777" w:rsidR="00E71B54" w:rsidRDefault="00E71B54">
      <w:pPr>
        <w:spacing w:after="0" w:line="240" w:lineRule="auto"/>
      </w:pPr>
    </w:p>
  </w:footnote>
  <w:footnote w:type="continuationSeparator" w:id="0">
    <w:p w14:paraId="7C07D406" w14:textId="77777777" w:rsidR="00E71B54" w:rsidRDefault="00E71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54"/>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8437</TotalTime>
  <Pages>2</Pages>
  <Words>272</Words>
  <Characters>1556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1114</cp:revision>
  <cp:lastPrinted>2009-02-06T05:36:00Z</cp:lastPrinted>
  <dcterms:created xsi:type="dcterms:W3CDTF">2024-04-09T10:20:00Z</dcterms:created>
  <dcterms:modified xsi:type="dcterms:W3CDTF">2024-04-21T10:49:00Z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