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D5" w:rsidRDefault="003C7DD5" w:rsidP="003C7D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Галабурда Тарас Ігорович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лаборант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історії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p>
    <w:p w:rsidR="003C7DD5" w:rsidRDefault="003C7DD5" w:rsidP="003C7D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політико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3C7DD5" w:rsidRDefault="003C7DD5" w:rsidP="003C7D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Франка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Кримінальне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судочинство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3C7DD5" w:rsidRDefault="003C7DD5" w:rsidP="003C7D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Галичині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австрійським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Кримінально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процесуальним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кодексом</w:t>
      </w:r>
      <w:r>
        <w:rPr>
          <w:rFonts w:ascii="CIDFont+F4" w:eastAsia="CIDFont+F4" w:hAnsi="CIDFont+F3" w:cs="CIDFont+F4"/>
          <w:kern w:val="0"/>
          <w:sz w:val="28"/>
          <w:szCs w:val="28"/>
          <w:lang w:eastAsia="ru-RU"/>
        </w:rPr>
        <w:t xml:space="preserve"> 1873</w:t>
      </w:r>
    </w:p>
    <w:p w:rsidR="003C7DD5" w:rsidRDefault="003C7DD5" w:rsidP="003C7D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року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35.051.029 </w:t>
      </w:r>
      <w:r>
        <w:rPr>
          <w:rFonts w:ascii="CIDFont+F4" w:eastAsia="CIDFont+F4" w:hAnsi="CIDFont+F3" w:cs="CIDFont+F4" w:hint="eastAsia"/>
          <w:kern w:val="0"/>
          <w:sz w:val="28"/>
          <w:szCs w:val="28"/>
          <w:lang w:eastAsia="ru-RU"/>
        </w:rPr>
        <w:t>у</w:t>
      </w:r>
    </w:p>
    <w:p w:rsidR="00F239A4" w:rsidRPr="003C7DD5" w:rsidRDefault="003C7DD5" w:rsidP="003C7DD5">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Франка</w:t>
      </w:r>
    </w:p>
    <w:sectPr w:rsidR="00F239A4" w:rsidRPr="003C7DD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3C7DD5" w:rsidRPr="003C7D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DAE09-85D3-451E-A9C5-DEF74124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2021-11-28T11:32:00Z</dcterms:created>
  <dcterms:modified xsi:type="dcterms:W3CDTF">2021-11-28T18:47:00Z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