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BE6B" w14:textId="1319D8BF" w:rsidR="00A21220" w:rsidRDefault="00636CFA" w:rsidP="00636CFA">
      <w:pPr>
        <w:rPr>
          <w:rFonts w:ascii="Times New Roman" w:eastAsia="Arial Unicode MS" w:hAnsi="Times New Roman" w:cs="Times New Roman"/>
          <w:b/>
          <w:bCs/>
          <w:color w:val="000000"/>
          <w:kern w:val="0"/>
          <w:sz w:val="28"/>
          <w:szCs w:val="28"/>
          <w:lang w:eastAsia="ru-RU" w:bidi="uk-UA"/>
        </w:rPr>
      </w:pPr>
      <w:r w:rsidRPr="00636CFA">
        <w:rPr>
          <w:rFonts w:ascii="Times New Roman" w:eastAsia="Arial Unicode MS" w:hAnsi="Times New Roman" w:cs="Times New Roman" w:hint="eastAsia"/>
          <w:b/>
          <w:bCs/>
          <w:color w:val="000000"/>
          <w:kern w:val="0"/>
          <w:sz w:val="28"/>
          <w:szCs w:val="28"/>
          <w:lang w:eastAsia="ru-RU" w:bidi="uk-UA"/>
        </w:rPr>
        <w:t>Петухов</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Степан</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Викторович</w:t>
      </w:r>
      <w:r>
        <w:rPr>
          <w:rFonts w:ascii="Times New Roman" w:eastAsia="Arial Unicode MS" w:hAnsi="Times New Roman" w:cs="Times New Roman" w:hint="eastAsia"/>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Исследование</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электропотребления</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и</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разработка</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рекомендаций</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по</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повышению</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энергоэффективности</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горных</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работ</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предприятий</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с</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открытой</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разработкой</w:t>
      </w:r>
      <w:r w:rsidRPr="00636CFA">
        <w:rPr>
          <w:rFonts w:ascii="Times New Roman" w:eastAsia="Arial Unicode MS" w:hAnsi="Times New Roman" w:cs="Times New Roman"/>
          <w:b/>
          <w:bCs/>
          <w:color w:val="000000"/>
          <w:kern w:val="0"/>
          <w:sz w:val="28"/>
          <w:szCs w:val="28"/>
          <w:lang w:eastAsia="ru-RU" w:bidi="uk-UA"/>
        </w:rPr>
        <w:t xml:space="preserve"> </w:t>
      </w:r>
      <w:r w:rsidRPr="00636CFA">
        <w:rPr>
          <w:rFonts w:ascii="Times New Roman" w:eastAsia="Arial Unicode MS" w:hAnsi="Times New Roman" w:cs="Times New Roman" w:hint="eastAsia"/>
          <w:b/>
          <w:bCs/>
          <w:color w:val="000000"/>
          <w:kern w:val="0"/>
          <w:sz w:val="28"/>
          <w:szCs w:val="28"/>
          <w:lang w:eastAsia="ru-RU" w:bidi="uk-UA"/>
        </w:rPr>
        <w:t>угля</w:t>
      </w:r>
    </w:p>
    <w:p w14:paraId="4B8C9CF8" w14:textId="77777777" w:rsidR="00636CFA" w:rsidRDefault="00636CFA" w:rsidP="00636CFA">
      <w:r>
        <w:rPr>
          <w:rFonts w:hint="eastAsia"/>
        </w:rPr>
        <w:t>ОГЛАВЛЕНИЕ</w:t>
      </w:r>
      <w:r>
        <w:t xml:space="preserve"> </w:t>
      </w:r>
      <w:r>
        <w:rPr>
          <w:rFonts w:hint="eastAsia"/>
        </w:rPr>
        <w:t>ДИССЕРТАЦИИ</w:t>
      </w:r>
    </w:p>
    <w:p w14:paraId="6C6EA72A" w14:textId="77777777" w:rsidR="00636CFA" w:rsidRDefault="00636CFA" w:rsidP="00636CFA">
      <w:r>
        <w:rPr>
          <w:rFonts w:hint="eastAsia"/>
        </w:rPr>
        <w:t>кандидат</w:t>
      </w:r>
      <w:r>
        <w:t xml:space="preserve"> </w:t>
      </w:r>
      <w:r>
        <w:rPr>
          <w:rFonts w:hint="eastAsia"/>
        </w:rPr>
        <w:t>наук</w:t>
      </w:r>
      <w:r>
        <w:t xml:space="preserve"> </w:t>
      </w:r>
      <w:r>
        <w:rPr>
          <w:rFonts w:hint="eastAsia"/>
        </w:rPr>
        <w:t>Петухов</w:t>
      </w:r>
      <w:r>
        <w:t xml:space="preserve"> </w:t>
      </w:r>
      <w:r>
        <w:rPr>
          <w:rFonts w:hint="eastAsia"/>
        </w:rPr>
        <w:t>Степан</w:t>
      </w:r>
      <w:r>
        <w:t xml:space="preserve"> </w:t>
      </w:r>
      <w:r>
        <w:rPr>
          <w:rFonts w:hint="eastAsia"/>
        </w:rPr>
        <w:t>Викторович</w:t>
      </w:r>
    </w:p>
    <w:p w14:paraId="6C0FE4A0" w14:textId="77777777" w:rsidR="00636CFA" w:rsidRDefault="00636CFA" w:rsidP="00636CFA">
      <w:r>
        <w:rPr>
          <w:rFonts w:hint="eastAsia"/>
        </w:rPr>
        <w:t>Введение</w:t>
      </w:r>
    </w:p>
    <w:p w14:paraId="38C2BD65" w14:textId="77777777" w:rsidR="00636CFA" w:rsidRDefault="00636CFA" w:rsidP="00636CFA"/>
    <w:p w14:paraId="21E89B7E" w14:textId="77777777" w:rsidR="00636CFA" w:rsidRDefault="00636CFA" w:rsidP="00636CFA">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эффективности</w:t>
      </w:r>
      <w:r>
        <w:t xml:space="preserve"> </w:t>
      </w:r>
      <w:r>
        <w:rPr>
          <w:rFonts w:hint="eastAsia"/>
        </w:rPr>
        <w:t>процесса</w:t>
      </w:r>
      <w:r>
        <w:t xml:space="preserve"> </w:t>
      </w:r>
      <w:r>
        <w:rPr>
          <w:rFonts w:hint="eastAsia"/>
        </w:rPr>
        <w:t>электропотребления</w:t>
      </w:r>
      <w:r>
        <w:t xml:space="preserve"> </w:t>
      </w:r>
      <w:r>
        <w:rPr>
          <w:rFonts w:hint="eastAsia"/>
        </w:rPr>
        <w:t>промышленных</w:t>
      </w:r>
      <w:r>
        <w:t xml:space="preserve"> </w:t>
      </w:r>
      <w:r>
        <w:rPr>
          <w:rFonts w:hint="eastAsia"/>
        </w:rPr>
        <w:t>предприятий</w:t>
      </w:r>
      <w:r>
        <w:t xml:space="preserve"> </w:t>
      </w:r>
      <w:r>
        <w:rPr>
          <w:rFonts w:hint="eastAsia"/>
        </w:rPr>
        <w:t>угольной</w:t>
      </w:r>
      <w:r>
        <w:t xml:space="preserve"> </w:t>
      </w:r>
      <w:r>
        <w:rPr>
          <w:rFonts w:hint="eastAsia"/>
        </w:rPr>
        <w:t>отрасли</w:t>
      </w:r>
    </w:p>
    <w:p w14:paraId="73A1F568" w14:textId="77777777" w:rsidR="00636CFA" w:rsidRDefault="00636CFA" w:rsidP="00636CFA"/>
    <w:p w14:paraId="27507F4F" w14:textId="77777777" w:rsidR="00636CFA" w:rsidRDefault="00636CFA" w:rsidP="00636CFA">
      <w:r>
        <w:t xml:space="preserve">1.1. </w:t>
      </w:r>
      <w:r>
        <w:rPr>
          <w:rFonts w:hint="eastAsia"/>
        </w:rPr>
        <w:t>Общие</w:t>
      </w:r>
      <w:r>
        <w:t xml:space="preserve"> </w:t>
      </w:r>
      <w:r>
        <w:rPr>
          <w:rFonts w:hint="eastAsia"/>
        </w:rPr>
        <w:t>положения</w:t>
      </w:r>
    </w:p>
    <w:p w14:paraId="5630BC29" w14:textId="77777777" w:rsidR="00636CFA" w:rsidRDefault="00636CFA" w:rsidP="00636CFA"/>
    <w:p w14:paraId="26AF4F28" w14:textId="77777777" w:rsidR="00636CFA" w:rsidRDefault="00636CFA" w:rsidP="00636CFA">
      <w:r>
        <w:t xml:space="preserve">1.2. </w:t>
      </w:r>
      <w:r>
        <w:rPr>
          <w:rFonts w:hint="eastAsia"/>
        </w:rPr>
        <w:t>Обзор</w:t>
      </w:r>
      <w:r>
        <w:t xml:space="preserve"> </w:t>
      </w:r>
      <w:r>
        <w:rPr>
          <w:rFonts w:hint="eastAsia"/>
        </w:rPr>
        <w:t>исследований</w:t>
      </w:r>
      <w:r>
        <w:t xml:space="preserve"> </w:t>
      </w:r>
      <w:r>
        <w:rPr>
          <w:rFonts w:hint="eastAsia"/>
        </w:rPr>
        <w:t>в</w:t>
      </w:r>
      <w:r>
        <w:t xml:space="preserve"> </w:t>
      </w:r>
      <w:r>
        <w:rPr>
          <w:rFonts w:hint="eastAsia"/>
        </w:rPr>
        <w:t>области</w:t>
      </w:r>
      <w:r>
        <w:t xml:space="preserve"> </w:t>
      </w:r>
      <w:r>
        <w:rPr>
          <w:rFonts w:hint="eastAsia"/>
        </w:rPr>
        <w:t>повышения</w:t>
      </w:r>
      <w:r>
        <w:t xml:space="preserve"> </w:t>
      </w:r>
      <w:r>
        <w:rPr>
          <w:rFonts w:hint="eastAsia"/>
        </w:rPr>
        <w:t>эффективности</w:t>
      </w:r>
      <w:r>
        <w:t xml:space="preserve"> </w:t>
      </w:r>
      <w:r>
        <w:rPr>
          <w:rFonts w:hint="eastAsia"/>
        </w:rPr>
        <w:t>электропотребления</w:t>
      </w:r>
    </w:p>
    <w:p w14:paraId="2E7C7857" w14:textId="77777777" w:rsidR="00636CFA" w:rsidRDefault="00636CFA" w:rsidP="00636CFA"/>
    <w:p w14:paraId="78216E07" w14:textId="77777777" w:rsidR="00636CFA" w:rsidRDefault="00636CFA" w:rsidP="00636CFA">
      <w:r>
        <w:t xml:space="preserve">1.3. </w:t>
      </w:r>
      <w:r>
        <w:rPr>
          <w:rFonts w:hint="eastAsia"/>
        </w:rPr>
        <w:t>Анализ</w:t>
      </w:r>
      <w:r>
        <w:t xml:space="preserve"> </w:t>
      </w:r>
      <w:r>
        <w:rPr>
          <w:rFonts w:hint="eastAsia"/>
        </w:rPr>
        <w:t>эффективности</w:t>
      </w:r>
      <w:r>
        <w:t xml:space="preserve"> </w:t>
      </w:r>
      <w:r>
        <w:rPr>
          <w:rFonts w:hint="eastAsia"/>
        </w:rPr>
        <w:t>процесса</w:t>
      </w:r>
      <w:r>
        <w:t xml:space="preserve"> </w:t>
      </w:r>
      <w:r>
        <w:rPr>
          <w:rFonts w:hint="eastAsia"/>
        </w:rPr>
        <w:t>энергопотребления</w:t>
      </w:r>
      <w:r>
        <w:t xml:space="preserve"> </w:t>
      </w:r>
      <w:r>
        <w:rPr>
          <w:rFonts w:hint="eastAsia"/>
        </w:rPr>
        <w:t>предприятий</w:t>
      </w:r>
      <w:r>
        <w:t xml:space="preserve"> </w:t>
      </w:r>
      <w:r>
        <w:rPr>
          <w:rFonts w:hint="eastAsia"/>
        </w:rPr>
        <w:t>угольной</w:t>
      </w:r>
      <w:r>
        <w:t xml:space="preserve"> </w:t>
      </w:r>
      <w:r>
        <w:rPr>
          <w:rFonts w:hint="eastAsia"/>
        </w:rPr>
        <w:t>отрасли</w:t>
      </w:r>
    </w:p>
    <w:p w14:paraId="35870D3C" w14:textId="77777777" w:rsidR="00636CFA" w:rsidRDefault="00636CFA" w:rsidP="00636CFA"/>
    <w:p w14:paraId="19139908" w14:textId="77777777" w:rsidR="00636CFA" w:rsidRDefault="00636CFA" w:rsidP="00636CFA">
      <w:r>
        <w:t xml:space="preserve">1.4. </w:t>
      </w:r>
      <w:r>
        <w:rPr>
          <w:rFonts w:hint="eastAsia"/>
        </w:rPr>
        <w:t>Обоснование</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исследования</w:t>
      </w:r>
    </w:p>
    <w:p w14:paraId="1FE28068" w14:textId="77777777" w:rsidR="00636CFA" w:rsidRDefault="00636CFA" w:rsidP="00636CFA"/>
    <w:p w14:paraId="4F64C79C" w14:textId="77777777" w:rsidR="00636CFA" w:rsidRDefault="00636CFA" w:rsidP="00636CFA">
      <w:r>
        <w:rPr>
          <w:rFonts w:hint="eastAsia"/>
        </w:rPr>
        <w:t>Глава</w:t>
      </w:r>
      <w:r>
        <w:t xml:space="preserve"> 2. </w:t>
      </w:r>
      <w:r>
        <w:rPr>
          <w:rFonts w:hint="eastAsia"/>
        </w:rPr>
        <w:t>Методика</w:t>
      </w:r>
      <w:r>
        <w:t xml:space="preserve"> </w:t>
      </w:r>
      <w:r>
        <w:rPr>
          <w:rFonts w:hint="eastAsia"/>
        </w:rPr>
        <w:t>исследования</w:t>
      </w:r>
      <w:r>
        <w:t xml:space="preserve"> </w:t>
      </w:r>
      <w:r>
        <w:rPr>
          <w:rFonts w:hint="eastAsia"/>
        </w:rPr>
        <w:t>эффективности</w:t>
      </w:r>
      <w:r>
        <w:t xml:space="preserve"> </w:t>
      </w:r>
      <w:r>
        <w:rPr>
          <w:rFonts w:hint="eastAsia"/>
        </w:rPr>
        <w:t>процесса</w:t>
      </w:r>
      <w:r>
        <w:t xml:space="preserve"> </w:t>
      </w:r>
      <w:r>
        <w:rPr>
          <w:rFonts w:hint="eastAsia"/>
        </w:rPr>
        <w:t>электропотребления</w:t>
      </w:r>
      <w:r>
        <w:t xml:space="preserve"> </w:t>
      </w:r>
      <w:r>
        <w:rPr>
          <w:rFonts w:hint="eastAsia"/>
        </w:rPr>
        <w:t>предприятий</w:t>
      </w:r>
      <w:r>
        <w:t xml:space="preserve"> </w:t>
      </w:r>
      <w:r>
        <w:rPr>
          <w:rFonts w:hint="eastAsia"/>
        </w:rPr>
        <w:t>угольной</w:t>
      </w:r>
      <w:r>
        <w:t xml:space="preserve"> </w:t>
      </w:r>
      <w:r>
        <w:rPr>
          <w:rFonts w:hint="eastAsia"/>
        </w:rPr>
        <w:t>отрасли</w:t>
      </w:r>
    </w:p>
    <w:p w14:paraId="684A7D7E" w14:textId="77777777" w:rsidR="00636CFA" w:rsidRDefault="00636CFA" w:rsidP="00636CFA"/>
    <w:p w14:paraId="0CBD321A" w14:textId="77777777" w:rsidR="00636CFA" w:rsidRDefault="00636CFA" w:rsidP="00636CFA">
      <w:r>
        <w:t xml:space="preserve">2.1. </w:t>
      </w:r>
      <w:r>
        <w:rPr>
          <w:rFonts w:hint="eastAsia"/>
        </w:rPr>
        <w:t>Исходные</w:t>
      </w:r>
      <w:r>
        <w:t xml:space="preserve"> </w:t>
      </w:r>
      <w:r>
        <w:rPr>
          <w:rFonts w:hint="eastAsia"/>
        </w:rPr>
        <w:t>положения</w:t>
      </w:r>
    </w:p>
    <w:p w14:paraId="5137D56D" w14:textId="77777777" w:rsidR="00636CFA" w:rsidRDefault="00636CFA" w:rsidP="00636CFA"/>
    <w:p w14:paraId="6603A976" w14:textId="77777777" w:rsidR="00636CFA" w:rsidRDefault="00636CFA" w:rsidP="00636CFA">
      <w:r>
        <w:t xml:space="preserve">2.2. </w:t>
      </w:r>
      <w:r>
        <w:rPr>
          <w:rFonts w:hint="eastAsia"/>
        </w:rPr>
        <w:t>Методические</w:t>
      </w:r>
      <w:r>
        <w:t xml:space="preserve"> </w:t>
      </w:r>
      <w:r>
        <w:rPr>
          <w:rFonts w:hint="eastAsia"/>
        </w:rPr>
        <w:t>принципы</w:t>
      </w:r>
      <w:r>
        <w:t xml:space="preserve"> </w:t>
      </w:r>
      <w:r>
        <w:rPr>
          <w:rFonts w:hint="eastAsia"/>
        </w:rPr>
        <w:t>исследования</w:t>
      </w:r>
      <w:r>
        <w:t xml:space="preserve"> </w:t>
      </w:r>
      <w:r>
        <w:rPr>
          <w:rFonts w:hint="eastAsia"/>
        </w:rPr>
        <w:t>эффективности</w:t>
      </w:r>
      <w:r>
        <w:t xml:space="preserve"> </w:t>
      </w:r>
      <w:r>
        <w:rPr>
          <w:rFonts w:hint="eastAsia"/>
        </w:rPr>
        <w:t>процесса</w:t>
      </w:r>
      <w:r>
        <w:t xml:space="preserve"> </w:t>
      </w:r>
      <w:r>
        <w:rPr>
          <w:rFonts w:hint="eastAsia"/>
        </w:rPr>
        <w:t>электропотребления</w:t>
      </w:r>
    </w:p>
    <w:p w14:paraId="3588FF2A" w14:textId="77777777" w:rsidR="00636CFA" w:rsidRDefault="00636CFA" w:rsidP="00636CFA"/>
    <w:p w14:paraId="63B1CC4A" w14:textId="77777777" w:rsidR="00636CFA" w:rsidRDefault="00636CFA" w:rsidP="00636CFA">
      <w:r>
        <w:t xml:space="preserve">2.3. </w:t>
      </w:r>
      <w:r>
        <w:rPr>
          <w:rFonts w:hint="eastAsia"/>
        </w:rPr>
        <w:t>Анализ</w:t>
      </w:r>
      <w:r>
        <w:t xml:space="preserve"> </w:t>
      </w:r>
      <w:r>
        <w:rPr>
          <w:rFonts w:hint="eastAsia"/>
        </w:rPr>
        <w:t>причинных</w:t>
      </w:r>
      <w:r>
        <w:t xml:space="preserve"> </w:t>
      </w:r>
      <w:r>
        <w:rPr>
          <w:rFonts w:hint="eastAsia"/>
        </w:rPr>
        <w:t>связей</w:t>
      </w:r>
      <w:r>
        <w:t xml:space="preserve">, </w:t>
      </w:r>
      <w:r>
        <w:rPr>
          <w:rFonts w:hint="eastAsia"/>
        </w:rPr>
        <w:t>обуславливающих</w:t>
      </w:r>
      <w:r>
        <w:t xml:space="preserve"> </w:t>
      </w:r>
      <w:r>
        <w:rPr>
          <w:rFonts w:hint="eastAsia"/>
        </w:rPr>
        <w:t>эффективность</w:t>
      </w:r>
      <w:r>
        <w:t xml:space="preserve"> </w:t>
      </w:r>
      <w:r>
        <w:rPr>
          <w:rFonts w:hint="eastAsia"/>
        </w:rPr>
        <w:t>электропотребления</w:t>
      </w:r>
    </w:p>
    <w:p w14:paraId="36F73183" w14:textId="77777777" w:rsidR="00636CFA" w:rsidRDefault="00636CFA" w:rsidP="00636CFA"/>
    <w:p w14:paraId="44334761" w14:textId="77777777" w:rsidR="00636CFA" w:rsidRDefault="00636CFA" w:rsidP="00636CFA">
      <w:r>
        <w:lastRenderedPageBreak/>
        <w:t xml:space="preserve">2.4. </w:t>
      </w:r>
      <w:r>
        <w:rPr>
          <w:rFonts w:hint="eastAsia"/>
        </w:rPr>
        <w:t>Методика</w:t>
      </w:r>
      <w:r>
        <w:t xml:space="preserve"> </w:t>
      </w:r>
      <w:r>
        <w:rPr>
          <w:rFonts w:hint="eastAsia"/>
        </w:rPr>
        <w:t>экспериментального</w:t>
      </w:r>
      <w:r>
        <w:t xml:space="preserve"> </w:t>
      </w:r>
      <w:r>
        <w:rPr>
          <w:rFonts w:hint="eastAsia"/>
        </w:rPr>
        <w:t>исследования</w:t>
      </w:r>
      <w:r>
        <w:t xml:space="preserve"> </w:t>
      </w:r>
      <w:r>
        <w:rPr>
          <w:rFonts w:hint="eastAsia"/>
        </w:rPr>
        <w:t>эффективности</w:t>
      </w:r>
      <w:r>
        <w:t xml:space="preserve"> </w:t>
      </w:r>
      <w:r>
        <w:rPr>
          <w:rFonts w:hint="eastAsia"/>
        </w:rPr>
        <w:t>процесса</w:t>
      </w:r>
      <w:r>
        <w:t xml:space="preserve"> </w:t>
      </w:r>
      <w:r>
        <w:rPr>
          <w:rFonts w:hint="eastAsia"/>
        </w:rPr>
        <w:t>электропотребления</w:t>
      </w:r>
    </w:p>
    <w:p w14:paraId="7E463771" w14:textId="77777777" w:rsidR="00636CFA" w:rsidRDefault="00636CFA" w:rsidP="00636CFA"/>
    <w:p w14:paraId="66C9D6C5" w14:textId="77777777" w:rsidR="00636CFA" w:rsidRDefault="00636CFA" w:rsidP="00636CFA">
      <w:r>
        <w:t xml:space="preserve">2.4.1. </w:t>
      </w:r>
      <w:r>
        <w:rPr>
          <w:rFonts w:hint="eastAsia"/>
        </w:rPr>
        <w:t>Вероятностные</w:t>
      </w:r>
      <w:r>
        <w:t xml:space="preserve"> </w:t>
      </w:r>
      <w:r>
        <w:rPr>
          <w:rFonts w:hint="eastAsia"/>
        </w:rPr>
        <w:t>свойства</w:t>
      </w:r>
      <w:r>
        <w:t xml:space="preserve"> </w:t>
      </w:r>
      <w:r>
        <w:rPr>
          <w:rFonts w:hint="eastAsia"/>
        </w:rPr>
        <w:t>процесса</w:t>
      </w:r>
      <w:r>
        <w:t xml:space="preserve"> </w:t>
      </w:r>
      <w:r>
        <w:rPr>
          <w:rFonts w:hint="eastAsia"/>
        </w:rPr>
        <w:t>электропотребления</w:t>
      </w:r>
    </w:p>
    <w:p w14:paraId="684132FC" w14:textId="77777777" w:rsidR="00636CFA" w:rsidRDefault="00636CFA" w:rsidP="00636CFA"/>
    <w:p w14:paraId="284DCB36" w14:textId="77777777" w:rsidR="00636CFA" w:rsidRDefault="00636CFA" w:rsidP="00636CFA">
      <w:r>
        <w:t xml:space="preserve">2.4.2. </w:t>
      </w:r>
      <w:r>
        <w:rPr>
          <w:rFonts w:hint="eastAsia"/>
        </w:rPr>
        <w:t>Энергетические</w:t>
      </w:r>
      <w:r>
        <w:t xml:space="preserve"> </w:t>
      </w:r>
      <w:r>
        <w:rPr>
          <w:rFonts w:hint="eastAsia"/>
        </w:rPr>
        <w:t>профили</w:t>
      </w:r>
      <w:r>
        <w:t xml:space="preserve"> </w:t>
      </w:r>
      <w:r>
        <w:rPr>
          <w:rFonts w:hint="eastAsia"/>
        </w:rPr>
        <w:t>выполняемых</w:t>
      </w:r>
      <w:r>
        <w:t xml:space="preserve"> </w:t>
      </w:r>
      <w:r>
        <w:rPr>
          <w:rFonts w:hint="eastAsia"/>
        </w:rPr>
        <w:t>работ</w:t>
      </w:r>
    </w:p>
    <w:p w14:paraId="4B798C0A" w14:textId="77777777" w:rsidR="00636CFA" w:rsidRDefault="00636CFA" w:rsidP="00636CFA"/>
    <w:p w14:paraId="10FE4908" w14:textId="77777777" w:rsidR="00636CFA" w:rsidRDefault="00636CFA" w:rsidP="00636CFA">
      <w:r>
        <w:t xml:space="preserve">2.5. </w:t>
      </w:r>
      <w:r>
        <w:rPr>
          <w:rFonts w:hint="eastAsia"/>
        </w:rPr>
        <w:t>Методические</w:t>
      </w:r>
      <w:r>
        <w:t xml:space="preserve"> </w:t>
      </w:r>
      <w:r>
        <w:rPr>
          <w:rFonts w:hint="eastAsia"/>
        </w:rPr>
        <w:t>принципы</w:t>
      </w:r>
      <w:r>
        <w:t xml:space="preserve"> </w:t>
      </w:r>
      <w:r>
        <w:rPr>
          <w:rFonts w:hint="eastAsia"/>
        </w:rPr>
        <w:t>исследования</w:t>
      </w:r>
      <w:r>
        <w:t xml:space="preserve"> </w:t>
      </w:r>
      <w:r>
        <w:rPr>
          <w:rFonts w:hint="eastAsia"/>
        </w:rPr>
        <w:t>управления</w:t>
      </w:r>
      <w:r>
        <w:t xml:space="preserve"> </w:t>
      </w:r>
      <w:r>
        <w:rPr>
          <w:rFonts w:hint="eastAsia"/>
        </w:rPr>
        <w:t>электропотреблением</w:t>
      </w:r>
      <w:r>
        <w:t xml:space="preserve"> </w:t>
      </w:r>
      <w:r>
        <w:rPr>
          <w:rFonts w:hint="eastAsia"/>
        </w:rPr>
        <w:t>с</w:t>
      </w:r>
      <w:r>
        <w:t xml:space="preserve"> </w:t>
      </w:r>
      <w:r>
        <w:rPr>
          <w:rFonts w:hint="eastAsia"/>
        </w:rPr>
        <w:t>целью</w:t>
      </w:r>
      <w:r>
        <w:t xml:space="preserve"> </w:t>
      </w:r>
      <w:r>
        <w:rPr>
          <w:rFonts w:hint="eastAsia"/>
        </w:rPr>
        <w:t>повышения</w:t>
      </w:r>
      <w:r>
        <w:t xml:space="preserve"> </w:t>
      </w:r>
      <w:r>
        <w:rPr>
          <w:rFonts w:hint="eastAsia"/>
        </w:rPr>
        <w:t>энергоэффективности</w:t>
      </w:r>
    </w:p>
    <w:p w14:paraId="064472E1" w14:textId="77777777" w:rsidR="00636CFA" w:rsidRDefault="00636CFA" w:rsidP="00636CFA"/>
    <w:p w14:paraId="0AF7D358" w14:textId="77777777" w:rsidR="00636CFA" w:rsidRDefault="00636CFA" w:rsidP="00636CFA">
      <w:r>
        <w:t xml:space="preserve">2.5.1. </w:t>
      </w:r>
      <w:r>
        <w:rPr>
          <w:rFonts w:hint="eastAsia"/>
        </w:rPr>
        <w:t>Исходные</w:t>
      </w:r>
      <w:r>
        <w:t xml:space="preserve"> </w:t>
      </w:r>
      <w:r>
        <w:rPr>
          <w:rFonts w:hint="eastAsia"/>
        </w:rPr>
        <w:t>положения</w:t>
      </w:r>
    </w:p>
    <w:p w14:paraId="607393E2" w14:textId="77777777" w:rsidR="00636CFA" w:rsidRDefault="00636CFA" w:rsidP="00636CFA"/>
    <w:p w14:paraId="4CFD38CA" w14:textId="77777777" w:rsidR="00636CFA" w:rsidRDefault="00636CFA" w:rsidP="00636CFA">
      <w:r>
        <w:t xml:space="preserve">2.5.2. </w:t>
      </w:r>
      <w:r>
        <w:rPr>
          <w:rFonts w:hint="eastAsia"/>
        </w:rPr>
        <w:t>Методические</w:t>
      </w:r>
      <w:r>
        <w:t xml:space="preserve"> </w:t>
      </w:r>
      <w:r>
        <w:rPr>
          <w:rFonts w:hint="eastAsia"/>
        </w:rPr>
        <w:t>принципы</w:t>
      </w:r>
      <w:r>
        <w:t xml:space="preserve"> </w:t>
      </w:r>
      <w:r>
        <w:rPr>
          <w:rFonts w:hint="eastAsia"/>
        </w:rPr>
        <w:t>исследования</w:t>
      </w:r>
      <w:r>
        <w:t xml:space="preserve"> </w:t>
      </w:r>
      <w:r>
        <w:rPr>
          <w:rFonts w:hint="eastAsia"/>
        </w:rPr>
        <w:t>управления</w:t>
      </w:r>
      <w:r>
        <w:t xml:space="preserve"> </w:t>
      </w:r>
      <w:r>
        <w:rPr>
          <w:rFonts w:hint="eastAsia"/>
        </w:rPr>
        <w:t>потреблением</w:t>
      </w:r>
      <w:r>
        <w:t xml:space="preserve"> </w:t>
      </w:r>
      <w:r>
        <w:rPr>
          <w:rFonts w:hint="eastAsia"/>
        </w:rPr>
        <w:t>электроэнергии</w:t>
      </w:r>
    </w:p>
    <w:p w14:paraId="2978889B" w14:textId="77777777" w:rsidR="00636CFA" w:rsidRDefault="00636CFA" w:rsidP="00636CFA"/>
    <w:p w14:paraId="101D7961" w14:textId="77777777" w:rsidR="00636CFA" w:rsidRDefault="00636CFA" w:rsidP="00636CFA">
      <w:r>
        <w:t xml:space="preserve">2.6. </w:t>
      </w:r>
      <w:r>
        <w:rPr>
          <w:rFonts w:hint="eastAsia"/>
        </w:rPr>
        <w:t>Выводы</w:t>
      </w:r>
    </w:p>
    <w:p w14:paraId="55C63443" w14:textId="77777777" w:rsidR="00636CFA" w:rsidRDefault="00636CFA" w:rsidP="00636CFA"/>
    <w:p w14:paraId="2FCFC6C2" w14:textId="77777777" w:rsidR="00636CFA" w:rsidRDefault="00636CFA" w:rsidP="00636CFA">
      <w:r>
        <w:rPr>
          <w:rFonts w:hint="eastAsia"/>
        </w:rPr>
        <w:t>Глава</w:t>
      </w:r>
      <w:r>
        <w:t xml:space="preserve"> 3. </w:t>
      </w:r>
      <w:r>
        <w:rPr>
          <w:rFonts w:hint="eastAsia"/>
        </w:rPr>
        <w:t>Исследование</w:t>
      </w:r>
      <w:r>
        <w:t xml:space="preserve"> </w:t>
      </w:r>
      <w:r>
        <w:rPr>
          <w:rFonts w:hint="eastAsia"/>
        </w:rPr>
        <w:t>процесса</w:t>
      </w:r>
      <w:r>
        <w:t xml:space="preserve"> </w:t>
      </w:r>
      <w:r>
        <w:rPr>
          <w:rFonts w:hint="eastAsia"/>
        </w:rPr>
        <w:t>электропотребления</w:t>
      </w:r>
      <w:r>
        <w:t xml:space="preserve"> </w:t>
      </w:r>
      <w:r>
        <w:rPr>
          <w:rFonts w:hint="eastAsia"/>
        </w:rPr>
        <w:t>горных</w:t>
      </w:r>
      <w:r>
        <w:t xml:space="preserve"> </w:t>
      </w:r>
      <w:r>
        <w:rPr>
          <w:rFonts w:hint="eastAsia"/>
        </w:rPr>
        <w:t>предприятий</w:t>
      </w:r>
    </w:p>
    <w:p w14:paraId="5108C0D7" w14:textId="77777777" w:rsidR="00636CFA" w:rsidRDefault="00636CFA" w:rsidP="00636CFA"/>
    <w:p w14:paraId="57DAD311" w14:textId="77777777" w:rsidR="00636CFA" w:rsidRDefault="00636CFA" w:rsidP="00636CFA">
      <w:r>
        <w:rPr>
          <w:rFonts w:hint="eastAsia"/>
        </w:rPr>
        <w:t>угольной</w:t>
      </w:r>
      <w:r>
        <w:t xml:space="preserve"> </w:t>
      </w:r>
      <w:r>
        <w:rPr>
          <w:rFonts w:hint="eastAsia"/>
        </w:rPr>
        <w:t>отрасли</w:t>
      </w:r>
    </w:p>
    <w:p w14:paraId="00E020A6" w14:textId="77777777" w:rsidR="00636CFA" w:rsidRDefault="00636CFA" w:rsidP="00636CFA"/>
    <w:p w14:paraId="3151423E" w14:textId="77777777" w:rsidR="00636CFA" w:rsidRDefault="00636CFA" w:rsidP="00636CFA">
      <w:r>
        <w:t xml:space="preserve">3.1. </w:t>
      </w:r>
      <w:r>
        <w:rPr>
          <w:rFonts w:hint="eastAsia"/>
        </w:rPr>
        <w:t>Исходные</w:t>
      </w:r>
      <w:r>
        <w:t xml:space="preserve"> </w:t>
      </w:r>
      <w:r>
        <w:rPr>
          <w:rFonts w:hint="eastAsia"/>
        </w:rPr>
        <w:t>данные</w:t>
      </w:r>
    </w:p>
    <w:p w14:paraId="1567185F" w14:textId="77777777" w:rsidR="00636CFA" w:rsidRDefault="00636CFA" w:rsidP="00636CFA"/>
    <w:p w14:paraId="2F1EBD4E" w14:textId="77777777" w:rsidR="00636CFA" w:rsidRDefault="00636CFA" w:rsidP="00636CFA">
      <w:r>
        <w:t xml:space="preserve">3.2. </w:t>
      </w:r>
      <w:r>
        <w:rPr>
          <w:rFonts w:hint="eastAsia"/>
        </w:rPr>
        <w:t>Исследование</w:t>
      </w:r>
      <w:r>
        <w:t xml:space="preserve"> </w:t>
      </w:r>
      <w:r>
        <w:rPr>
          <w:rFonts w:hint="eastAsia"/>
        </w:rPr>
        <w:t>процесса</w:t>
      </w:r>
      <w:r>
        <w:t xml:space="preserve"> </w:t>
      </w:r>
      <w:r>
        <w:rPr>
          <w:rFonts w:hint="eastAsia"/>
        </w:rPr>
        <w:t>электропотребления</w:t>
      </w:r>
      <w:r>
        <w:t xml:space="preserve"> </w:t>
      </w:r>
      <w:r>
        <w:rPr>
          <w:rFonts w:hint="eastAsia"/>
        </w:rPr>
        <w:t>вскрышных</w:t>
      </w:r>
      <w:r>
        <w:t xml:space="preserve"> </w:t>
      </w:r>
      <w:r>
        <w:rPr>
          <w:rFonts w:hint="eastAsia"/>
        </w:rPr>
        <w:t>горных</w:t>
      </w:r>
      <w:r>
        <w:t xml:space="preserve"> </w:t>
      </w:r>
      <w:r>
        <w:rPr>
          <w:rFonts w:hint="eastAsia"/>
        </w:rPr>
        <w:t>работ</w:t>
      </w:r>
    </w:p>
    <w:p w14:paraId="495131CA" w14:textId="77777777" w:rsidR="00636CFA" w:rsidRDefault="00636CFA" w:rsidP="00636CFA"/>
    <w:p w14:paraId="4AEFE969" w14:textId="77777777" w:rsidR="00636CFA" w:rsidRDefault="00636CFA" w:rsidP="00636CFA">
      <w:r>
        <w:t xml:space="preserve">3.2.1. </w:t>
      </w:r>
      <w:r>
        <w:rPr>
          <w:rFonts w:hint="eastAsia"/>
        </w:rPr>
        <w:t>Исходные</w:t>
      </w:r>
      <w:r>
        <w:t xml:space="preserve"> </w:t>
      </w:r>
      <w:r>
        <w:rPr>
          <w:rFonts w:hint="eastAsia"/>
        </w:rPr>
        <w:t>положения</w:t>
      </w:r>
    </w:p>
    <w:p w14:paraId="70DA4D30" w14:textId="77777777" w:rsidR="00636CFA" w:rsidRDefault="00636CFA" w:rsidP="00636CFA"/>
    <w:p w14:paraId="01D027CC" w14:textId="77777777" w:rsidR="00636CFA" w:rsidRDefault="00636CFA" w:rsidP="00636CFA">
      <w:r>
        <w:t xml:space="preserve">3.2.2. </w:t>
      </w:r>
      <w:r>
        <w:rPr>
          <w:rFonts w:hint="eastAsia"/>
        </w:rPr>
        <w:t>Статистические</w:t>
      </w:r>
      <w:r>
        <w:t xml:space="preserve"> </w:t>
      </w:r>
      <w:r>
        <w:rPr>
          <w:rFonts w:hint="eastAsia"/>
        </w:rPr>
        <w:t>характеристики</w:t>
      </w:r>
      <w:r>
        <w:t xml:space="preserve"> </w:t>
      </w:r>
      <w:r>
        <w:rPr>
          <w:rFonts w:hint="eastAsia"/>
        </w:rPr>
        <w:t>и</w:t>
      </w:r>
      <w:r>
        <w:t xml:space="preserve"> </w:t>
      </w:r>
      <w:r>
        <w:rPr>
          <w:rFonts w:hint="eastAsia"/>
        </w:rPr>
        <w:t>вероятностные</w:t>
      </w:r>
      <w:r>
        <w:t xml:space="preserve"> </w:t>
      </w:r>
      <w:r>
        <w:rPr>
          <w:rFonts w:hint="eastAsia"/>
        </w:rPr>
        <w:t>модели</w:t>
      </w:r>
      <w:r>
        <w:t xml:space="preserve"> </w:t>
      </w:r>
      <w:r>
        <w:rPr>
          <w:rFonts w:hint="eastAsia"/>
        </w:rPr>
        <w:t>энерготехнологических</w:t>
      </w:r>
      <w:r>
        <w:t xml:space="preserve"> </w:t>
      </w:r>
      <w:r>
        <w:rPr>
          <w:rFonts w:hint="eastAsia"/>
        </w:rPr>
        <w:t>показателей</w:t>
      </w:r>
      <w:r>
        <w:t xml:space="preserve"> </w:t>
      </w:r>
      <w:r>
        <w:rPr>
          <w:rFonts w:hint="eastAsia"/>
        </w:rPr>
        <w:t>вскрышных</w:t>
      </w:r>
      <w:r>
        <w:t xml:space="preserve"> </w:t>
      </w:r>
      <w:r>
        <w:rPr>
          <w:rFonts w:hint="eastAsia"/>
        </w:rPr>
        <w:t>горных</w:t>
      </w:r>
      <w:r>
        <w:t xml:space="preserve"> </w:t>
      </w:r>
      <w:r>
        <w:rPr>
          <w:rFonts w:hint="eastAsia"/>
        </w:rPr>
        <w:t>работ</w:t>
      </w:r>
    </w:p>
    <w:p w14:paraId="29936C3E" w14:textId="77777777" w:rsidR="00636CFA" w:rsidRDefault="00636CFA" w:rsidP="00636CFA"/>
    <w:p w14:paraId="17AC43AC" w14:textId="77777777" w:rsidR="00636CFA" w:rsidRDefault="00636CFA" w:rsidP="00636CFA">
      <w:r>
        <w:t xml:space="preserve">3.3. </w:t>
      </w:r>
      <w:r>
        <w:rPr>
          <w:rFonts w:hint="eastAsia"/>
        </w:rPr>
        <w:t>Исследование</w:t>
      </w:r>
      <w:r>
        <w:t xml:space="preserve"> </w:t>
      </w:r>
      <w:r>
        <w:rPr>
          <w:rFonts w:hint="eastAsia"/>
        </w:rPr>
        <w:t>процесса</w:t>
      </w:r>
      <w:r>
        <w:t xml:space="preserve"> </w:t>
      </w:r>
      <w:r>
        <w:rPr>
          <w:rFonts w:hint="eastAsia"/>
        </w:rPr>
        <w:t>электропотребления</w:t>
      </w:r>
      <w:r>
        <w:t xml:space="preserve"> </w:t>
      </w:r>
      <w:r>
        <w:rPr>
          <w:rFonts w:hint="eastAsia"/>
        </w:rPr>
        <w:t>добычных</w:t>
      </w:r>
      <w:r>
        <w:t xml:space="preserve"> </w:t>
      </w:r>
      <w:r>
        <w:rPr>
          <w:rFonts w:hint="eastAsia"/>
        </w:rPr>
        <w:t>горных</w:t>
      </w:r>
      <w:r>
        <w:t xml:space="preserve"> </w:t>
      </w:r>
      <w:r>
        <w:rPr>
          <w:rFonts w:hint="eastAsia"/>
        </w:rPr>
        <w:t>работ</w:t>
      </w:r>
    </w:p>
    <w:p w14:paraId="46ACC9FE" w14:textId="77777777" w:rsidR="00636CFA" w:rsidRDefault="00636CFA" w:rsidP="00636CFA"/>
    <w:p w14:paraId="6DCDEB10" w14:textId="77777777" w:rsidR="00636CFA" w:rsidRDefault="00636CFA" w:rsidP="00636CFA">
      <w:r>
        <w:t xml:space="preserve">3.3.1. </w:t>
      </w:r>
      <w:r>
        <w:rPr>
          <w:rFonts w:hint="eastAsia"/>
        </w:rPr>
        <w:t>Исходные</w:t>
      </w:r>
      <w:r>
        <w:t xml:space="preserve"> </w:t>
      </w:r>
      <w:r>
        <w:rPr>
          <w:rFonts w:hint="eastAsia"/>
        </w:rPr>
        <w:t>положения</w:t>
      </w:r>
    </w:p>
    <w:p w14:paraId="0FBFC432" w14:textId="77777777" w:rsidR="00636CFA" w:rsidRDefault="00636CFA" w:rsidP="00636CFA"/>
    <w:p w14:paraId="4AD65D8C" w14:textId="77777777" w:rsidR="00636CFA" w:rsidRDefault="00636CFA" w:rsidP="00636CFA">
      <w:r>
        <w:t xml:space="preserve">3.3.2. </w:t>
      </w:r>
      <w:r>
        <w:rPr>
          <w:rFonts w:hint="eastAsia"/>
        </w:rPr>
        <w:t>Статистические</w:t>
      </w:r>
      <w:r>
        <w:t xml:space="preserve"> </w:t>
      </w:r>
      <w:r>
        <w:rPr>
          <w:rFonts w:hint="eastAsia"/>
        </w:rPr>
        <w:t>характеристики</w:t>
      </w:r>
      <w:r>
        <w:t xml:space="preserve"> </w:t>
      </w:r>
      <w:r>
        <w:rPr>
          <w:rFonts w:hint="eastAsia"/>
        </w:rPr>
        <w:t>и</w:t>
      </w:r>
      <w:r>
        <w:t xml:space="preserve"> </w:t>
      </w:r>
      <w:r>
        <w:rPr>
          <w:rFonts w:hint="eastAsia"/>
        </w:rPr>
        <w:t>вероятностные</w:t>
      </w:r>
      <w:r>
        <w:t xml:space="preserve"> </w:t>
      </w:r>
      <w:r>
        <w:rPr>
          <w:rFonts w:hint="eastAsia"/>
        </w:rPr>
        <w:t>модели</w:t>
      </w:r>
      <w:r>
        <w:t xml:space="preserve"> </w:t>
      </w:r>
      <w:r>
        <w:rPr>
          <w:rFonts w:hint="eastAsia"/>
        </w:rPr>
        <w:t>энерготехнологических</w:t>
      </w:r>
      <w:r>
        <w:t xml:space="preserve"> </w:t>
      </w:r>
      <w:r>
        <w:rPr>
          <w:rFonts w:hint="eastAsia"/>
        </w:rPr>
        <w:t>показателей</w:t>
      </w:r>
      <w:r>
        <w:t xml:space="preserve"> </w:t>
      </w:r>
      <w:r>
        <w:rPr>
          <w:rFonts w:hint="eastAsia"/>
        </w:rPr>
        <w:t>добычных</w:t>
      </w:r>
      <w:r>
        <w:t xml:space="preserve"> </w:t>
      </w:r>
      <w:r>
        <w:rPr>
          <w:rFonts w:hint="eastAsia"/>
        </w:rPr>
        <w:t>горных</w:t>
      </w:r>
      <w:r>
        <w:t xml:space="preserve"> </w:t>
      </w:r>
      <w:r>
        <w:rPr>
          <w:rFonts w:hint="eastAsia"/>
        </w:rPr>
        <w:t>работ</w:t>
      </w:r>
    </w:p>
    <w:p w14:paraId="1CCFA438" w14:textId="77777777" w:rsidR="00636CFA" w:rsidRDefault="00636CFA" w:rsidP="00636CFA"/>
    <w:p w14:paraId="64DBC272" w14:textId="77777777" w:rsidR="00636CFA" w:rsidRDefault="00636CFA" w:rsidP="00636CFA">
      <w:r>
        <w:t xml:space="preserve">3.4. </w:t>
      </w:r>
      <w:r>
        <w:rPr>
          <w:rFonts w:hint="eastAsia"/>
        </w:rPr>
        <w:t>Выводы</w:t>
      </w:r>
    </w:p>
    <w:p w14:paraId="5DBF81E7" w14:textId="77777777" w:rsidR="00636CFA" w:rsidRDefault="00636CFA" w:rsidP="00636CFA"/>
    <w:p w14:paraId="16E769BD" w14:textId="77777777" w:rsidR="00636CFA" w:rsidRDefault="00636CFA" w:rsidP="00636CFA">
      <w:r>
        <w:rPr>
          <w:rFonts w:hint="eastAsia"/>
        </w:rPr>
        <w:t>Глава</w:t>
      </w:r>
      <w:r>
        <w:t xml:space="preserve"> 4. </w:t>
      </w:r>
      <w:r>
        <w:rPr>
          <w:rFonts w:hint="eastAsia"/>
        </w:rPr>
        <w:t>Исследование</w:t>
      </w:r>
      <w:r>
        <w:t xml:space="preserve"> </w:t>
      </w:r>
      <w:r>
        <w:rPr>
          <w:rFonts w:hint="eastAsia"/>
        </w:rPr>
        <w:t>обобщенных</w:t>
      </w:r>
      <w:r>
        <w:t xml:space="preserve"> </w:t>
      </w:r>
      <w:r>
        <w:rPr>
          <w:rFonts w:hint="eastAsia"/>
        </w:rPr>
        <w:t>энерготехнологических</w:t>
      </w:r>
      <w:r>
        <w:t xml:space="preserve"> </w:t>
      </w:r>
      <w:r>
        <w:rPr>
          <w:rFonts w:hint="eastAsia"/>
        </w:rPr>
        <w:t>характеристик</w:t>
      </w:r>
      <w:r>
        <w:t xml:space="preserve"> </w:t>
      </w:r>
      <w:r>
        <w:rPr>
          <w:rFonts w:hint="eastAsia"/>
        </w:rPr>
        <w:t>экскаваторных</w:t>
      </w:r>
      <w:r>
        <w:t xml:space="preserve"> </w:t>
      </w:r>
      <w:r>
        <w:rPr>
          <w:rFonts w:hint="eastAsia"/>
        </w:rPr>
        <w:t>работ</w:t>
      </w:r>
      <w:r>
        <w:t xml:space="preserve"> </w:t>
      </w:r>
      <w:r>
        <w:rPr>
          <w:rFonts w:hint="eastAsia"/>
        </w:rPr>
        <w:t>на</w:t>
      </w:r>
      <w:r>
        <w:t xml:space="preserve"> </w:t>
      </w:r>
      <w:r>
        <w:rPr>
          <w:rFonts w:hint="eastAsia"/>
        </w:rPr>
        <w:t>угледобывающих</w:t>
      </w:r>
      <w:r>
        <w:t xml:space="preserve"> </w:t>
      </w:r>
      <w:r>
        <w:rPr>
          <w:rFonts w:hint="eastAsia"/>
        </w:rPr>
        <w:t>предприятиях</w:t>
      </w:r>
    </w:p>
    <w:p w14:paraId="46D043F0" w14:textId="77777777" w:rsidR="00636CFA" w:rsidRDefault="00636CFA" w:rsidP="00636CFA"/>
    <w:p w14:paraId="3ECB2495" w14:textId="77777777" w:rsidR="00636CFA" w:rsidRDefault="00636CFA" w:rsidP="00636CFA">
      <w:r>
        <w:t xml:space="preserve">4.1. </w:t>
      </w:r>
      <w:r>
        <w:rPr>
          <w:rFonts w:hint="eastAsia"/>
        </w:rPr>
        <w:t>Исходные</w:t>
      </w:r>
      <w:r>
        <w:t xml:space="preserve"> </w:t>
      </w:r>
      <w:r>
        <w:rPr>
          <w:rFonts w:hint="eastAsia"/>
        </w:rPr>
        <w:t>положения</w:t>
      </w:r>
    </w:p>
    <w:p w14:paraId="12472C2B" w14:textId="77777777" w:rsidR="00636CFA" w:rsidRDefault="00636CFA" w:rsidP="00636CFA"/>
    <w:p w14:paraId="4F761E66" w14:textId="77777777" w:rsidR="00636CFA" w:rsidRDefault="00636CFA" w:rsidP="00636CFA">
      <w:r>
        <w:t xml:space="preserve">4.2. </w:t>
      </w:r>
      <w:r>
        <w:rPr>
          <w:rFonts w:hint="eastAsia"/>
        </w:rPr>
        <w:t>Исследование</w:t>
      </w:r>
      <w:r>
        <w:t xml:space="preserve"> </w:t>
      </w:r>
      <w:r>
        <w:rPr>
          <w:rFonts w:hint="eastAsia"/>
        </w:rPr>
        <w:t>обобщенных</w:t>
      </w:r>
      <w:r>
        <w:t xml:space="preserve"> </w:t>
      </w:r>
      <w:r>
        <w:rPr>
          <w:rFonts w:hint="eastAsia"/>
        </w:rPr>
        <w:t>энерготехнологических</w:t>
      </w:r>
      <w:r>
        <w:t xml:space="preserve"> </w:t>
      </w:r>
      <w:r>
        <w:rPr>
          <w:rFonts w:hint="eastAsia"/>
        </w:rPr>
        <w:t>характеристик</w:t>
      </w:r>
      <w:r>
        <w:t xml:space="preserve"> </w:t>
      </w:r>
      <w:r>
        <w:rPr>
          <w:rFonts w:hint="eastAsia"/>
        </w:rPr>
        <w:t>вскрышных</w:t>
      </w:r>
      <w:r>
        <w:t xml:space="preserve"> </w:t>
      </w:r>
      <w:r>
        <w:rPr>
          <w:rFonts w:hint="eastAsia"/>
        </w:rPr>
        <w:t>экскаваторных</w:t>
      </w:r>
      <w:r>
        <w:t xml:space="preserve"> </w:t>
      </w:r>
      <w:r>
        <w:rPr>
          <w:rFonts w:hint="eastAsia"/>
        </w:rPr>
        <w:t>работ</w:t>
      </w:r>
    </w:p>
    <w:p w14:paraId="0179126A" w14:textId="77777777" w:rsidR="00636CFA" w:rsidRDefault="00636CFA" w:rsidP="00636CFA"/>
    <w:p w14:paraId="1CC41A71" w14:textId="77777777" w:rsidR="00636CFA" w:rsidRDefault="00636CFA" w:rsidP="00636CFA">
      <w:r>
        <w:t xml:space="preserve">4.3. </w:t>
      </w:r>
      <w:r>
        <w:rPr>
          <w:rFonts w:hint="eastAsia"/>
        </w:rPr>
        <w:t>Исследование</w:t>
      </w:r>
      <w:r>
        <w:t xml:space="preserve"> </w:t>
      </w:r>
      <w:r>
        <w:rPr>
          <w:rFonts w:hint="eastAsia"/>
        </w:rPr>
        <w:t>обобщенных</w:t>
      </w:r>
      <w:r>
        <w:t xml:space="preserve"> </w:t>
      </w:r>
      <w:r>
        <w:rPr>
          <w:rFonts w:hint="eastAsia"/>
        </w:rPr>
        <w:t>энерготехнологических</w:t>
      </w:r>
      <w:r>
        <w:t xml:space="preserve"> </w:t>
      </w:r>
      <w:r>
        <w:rPr>
          <w:rFonts w:hint="eastAsia"/>
        </w:rPr>
        <w:t>характеристик</w:t>
      </w:r>
      <w:r>
        <w:t xml:space="preserve"> </w:t>
      </w:r>
      <w:r>
        <w:rPr>
          <w:rFonts w:hint="eastAsia"/>
        </w:rPr>
        <w:t>добычных</w:t>
      </w:r>
      <w:r>
        <w:t xml:space="preserve"> </w:t>
      </w:r>
      <w:r>
        <w:rPr>
          <w:rFonts w:hint="eastAsia"/>
        </w:rPr>
        <w:t>экскаваторных</w:t>
      </w:r>
      <w:r>
        <w:t xml:space="preserve"> </w:t>
      </w:r>
      <w:r>
        <w:rPr>
          <w:rFonts w:hint="eastAsia"/>
        </w:rPr>
        <w:t>работ</w:t>
      </w:r>
    </w:p>
    <w:p w14:paraId="2A3721CB" w14:textId="77777777" w:rsidR="00636CFA" w:rsidRDefault="00636CFA" w:rsidP="00636CFA"/>
    <w:p w14:paraId="20182554" w14:textId="77777777" w:rsidR="00636CFA" w:rsidRDefault="00636CFA" w:rsidP="00636CFA">
      <w:r>
        <w:t xml:space="preserve">4.4. </w:t>
      </w:r>
      <w:r>
        <w:rPr>
          <w:rFonts w:hint="eastAsia"/>
        </w:rPr>
        <w:t>Исследование</w:t>
      </w:r>
      <w:r>
        <w:t xml:space="preserve"> </w:t>
      </w:r>
      <w:r>
        <w:rPr>
          <w:rFonts w:hint="eastAsia"/>
        </w:rPr>
        <w:t>обобщенных</w:t>
      </w:r>
      <w:r>
        <w:t xml:space="preserve"> </w:t>
      </w:r>
      <w:r>
        <w:rPr>
          <w:rFonts w:hint="eastAsia"/>
        </w:rPr>
        <w:t>энерготехнологических</w:t>
      </w:r>
      <w:r>
        <w:t xml:space="preserve"> </w:t>
      </w:r>
      <w:r>
        <w:rPr>
          <w:rFonts w:hint="eastAsia"/>
        </w:rPr>
        <w:t>характеристик</w:t>
      </w:r>
      <w:r>
        <w:t xml:space="preserve"> </w:t>
      </w:r>
      <w:r>
        <w:rPr>
          <w:rFonts w:hint="eastAsia"/>
        </w:rPr>
        <w:t>отгрузочных</w:t>
      </w:r>
      <w:r>
        <w:t xml:space="preserve"> </w:t>
      </w:r>
      <w:r>
        <w:rPr>
          <w:rFonts w:hint="eastAsia"/>
        </w:rPr>
        <w:t>экскаваторных</w:t>
      </w:r>
      <w:r>
        <w:t xml:space="preserve"> </w:t>
      </w:r>
      <w:r>
        <w:rPr>
          <w:rFonts w:hint="eastAsia"/>
        </w:rPr>
        <w:t>работ</w:t>
      </w:r>
    </w:p>
    <w:p w14:paraId="595CC8AA" w14:textId="77777777" w:rsidR="00636CFA" w:rsidRDefault="00636CFA" w:rsidP="00636CFA"/>
    <w:p w14:paraId="578B0C58" w14:textId="77777777" w:rsidR="00636CFA" w:rsidRDefault="00636CFA" w:rsidP="00636CFA">
      <w:r>
        <w:t xml:space="preserve">4.5. </w:t>
      </w:r>
      <w:r>
        <w:rPr>
          <w:rFonts w:hint="eastAsia"/>
        </w:rPr>
        <w:t>Выводы</w:t>
      </w:r>
    </w:p>
    <w:p w14:paraId="0C656164" w14:textId="77777777" w:rsidR="00636CFA" w:rsidRDefault="00636CFA" w:rsidP="00636CFA"/>
    <w:p w14:paraId="2855EF81" w14:textId="77777777" w:rsidR="00636CFA" w:rsidRDefault="00636CFA" w:rsidP="00636CFA">
      <w:r>
        <w:rPr>
          <w:rFonts w:hint="eastAsia"/>
        </w:rPr>
        <w:t>Глава</w:t>
      </w:r>
      <w:r>
        <w:t xml:space="preserve"> 5. </w:t>
      </w:r>
      <w:r>
        <w:rPr>
          <w:rFonts w:hint="eastAsia"/>
        </w:rPr>
        <w:t>Исследование</w:t>
      </w:r>
      <w:r>
        <w:t xml:space="preserve"> </w:t>
      </w:r>
      <w:r>
        <w:rPr>
          <w:rFonts w:hint="eastAsia"/>
        </w:rPr>
        <w:t>управления</w:t>
      </w:r>
      <w:r>
        <w:t xml:space="preserve"> </w:t>
      </w:r>
      <w:r>
        <w:rPr>
          <w:rFonts w:hint="eastAsia"/>
        </w:rPr>
        <w:t>потреблением</w:t>
      </w:r>
      <w:r>
        <w:t xml:space="preserve"> </w:t>
      </w:r>
      <w:r>
        <w:rPr>
          <w:rFonts w:hint="eastAsia"/>
        </w:rPr>
        <w:t>электроэнергии</w:t>
      </w:r>
      <w:r>
        <w:t xml:space="preserve"> </w:t>
      </w:r>
      <w:r>
        <w:rPr>
          <w:rFonts w:hint="eastAsia"/>
        </w:rPr>
        <w:t>предприятий</w:t>
      </w:r>
      <w:r>
        <w:t xml:space="preserve"> </w:t>
      </w:r>
      <w:r>
        <w:rPr>
          <w:rFonts w:hint="eastAsia"/>
        </w:rPr>
        <w:t>угольной</w:t>
      </w:r>
      <w:r>
        <w:t xml:space="preserve"> </w:t>
      </w:r>
      <w:r>
        <w:rPr>
          <w:rFonts w:hint="eastAsia"/>
        </w:rPr>
        <w:t>отрасли</w:t>
      </w:r>
    </w:p>
    <w:p w14:paraId="03D1E7DB" w14:textId="77777777" w:rsidR="00636CFA" w:rsidRDefault="00636CFA" w:rsidP="00636CFA"/>
    <w:p w14:paraId="26B874AF" w14:textId="77777777" w:rsidR="00636CFA" w:rsidRDefault="00636CFA" w:rsidP="00636CFA">
      <w:r>
        <w:t xml:space="preserve">5.1. </w:t>
      </w:r>
      <w:r>
        <w:rPr>
          <w:rFonts w:hint="eastAsia"/>
        </w:rPr>
        <w:t>Исходные</w:t>
      </w:r>
      <w:r>
        <w:t xml:space="preserve"> </w:t>
      </w:r>
      <w:r>
        <w:rPr>
          <w:rFonts w:hint="eastAsia"/>
        </w:rPr>
        <w:t>положения</w:t>
      </w:r>
    </w:p>
    <w:p w14:paraId="0D6112ED" w14:textId="77777777" w:rsidR="00636CFA" w:rsidRDefault="00636CFA" w:rsidP="00636CFA"/>
    <w:p w14:paraId="601FCE29" w14:textId="77777777" w:rsidR="00636CFA" w:rsidRDefault="00636CFA" w:rsidP="00636CFA">
      <w:r>
        <w:t xml:space="preserve">5.2. </w:t>
      </w:r>
      <w:r>
        <w:rPr>
          <w:rFonts w:hint="eastAsia"/>
        </w:rPr>
        <w:t>Исследование</w:t>
      </w:r>
      <w:r>
        <w:t xml:space="preserve"> </w:t>
      </w:r>
      <w:r>
        <w:rPr>
          <w:rFonts w:hint="eastAsia"/>
        </w:rPr>
        <w:t>уровня</w:t>
      </w:r>
      <w:r>
        <w:t xml:space="preserve"> </w:t>
      </w:r>
      <w:r>
        <w:rPr>
          <w:rFonts w:hint="eastAsia"/>
        </w:rPr>
        <w:t>развития</w:t>
      </w:r>
      <w:r>
        <w:t xml:space="preserve"> </w:t>
      </w:r>
      <w:r>
        <w:rPr>
          <w:rFonts w:hint="eastAsia"/>
        </w:rPr>
        <w:t>управления</w:t>
      </w:r>
      <w:r>
        <w:t xml:space="preserve"> </w:t>
      </w:r>
      <w:r>
        <w:rPr>
          <w:rFonts w:hint="eastAsia"/>
        </w:rPr>
        <w:t>электрической</w:t>
      </w:r>
      <w:r>
        <w:t xml:space="preserve"> </w:t>
      </w:r>
      <w:r>
        <w:rPr>
          <w:rFonts w:hint="eastAsia"/>
        </w:rPr>
        <w:t>энергией</w:t>
      </w:r>
      <w:r>
        <w:t xml:space="preserve"> </w:t>
      </w:r>
      <w:r>
        <w:rPr>
          <w:rFonts w:hint="eastAsia"/>
        </w:rPr>
        <w:t>на</w:t>
      </w:r>
      <w:r>
        <w:t xml:space="preserve"> </w:t>
      </w:r>
      <w:r>
        <w:rPr>
          <w:rFonts w:hint="eastAsia"/>
        </w:rPr>
        <w:t>предприятиях</w:t>
      </w:r>
      <w:r>
        <w:t xml:space="preserve"> </w:t>
      </w:r>
      <w:r>
        <w:rPr>
          <w:rFonts w:hint="eastAsia"/>
        </w:rPr>
        <w:t>угольной</w:t>
      </w:r>
      <w:r>
        <w:t xml:space="preserve"> </w:t>
      </w:r>
      <w:r>
        <w:rPr>
          <w:rFonts w:hint="eastAsia"/>
        </w:rPr>
        <w:t>отрасли</w:t>
      </w:r>
    </w:p>
    <w:p w14:paraId="3F34E059" w14:textId="77777777" w:rsidR="00636CFA" w:rsidRDefault="00636CFA" w:rsidP="00636CFA"/>
    <w:p w14:paraId="6A8F8DEC" w14:textId="77777777" w:rsidR="00636CFA" w:rsidRDefault="00636CFA" w:rsidP="00636CFA">
      <w:r>
        <w:t xml:space="preserve">5.2.1. </w:t>
      </w:r>
      <w:r>
        <w:rPr>
          <w:rFonts w:hint="eastAsia"/>
        </w:rPr>
        <w:t>Методические</w:t>
      </w:r>
      <w:r>
        <w:t xml:space="preserve"> </w:t>
      </w:r>
      <w:r>
        <w:rPr>
          <w:rFonts w:hint="eastAsia"/>
        </w:rPr>
        <w:t>принципы</w:t>
      </w:r>
      <w:r>
        <w:t xml:space="preserve"> </w:t>
      </w:r>
      <w:r>
        <w:rPr>
          <w:rFonts w:hint="eastAsia"/>
        </w:rPr>
        <w:t>и</w:t>
      </w:r>
      <w:r>
        <w:t xml:space="preserve"> </w:t>
      </w:r>
      <w:r>
        <w:rPr>
          <w:rFonts w:hint="eastAsia"/>
        </w:rPr>
        <w:t>показатели</w:t>
      </w:r>
      <w:r>
        <w:t xml:space="preserve"> </w:t>
      </w:r>
      <w:r>
        <w:rPr>
          <w:rFonts w:hint="eastAsia"/>
        </w:rPr>
        <w:t>оценки</w:t>
      </w:r>
      <w:r>
        <w:t xml:space="preserve"> </w:t>
      </w:r>
      <w:r>
        <w:rPr>
          <w:rFonts w:hint="eastAsia"/>
        </w:rPr>
        <w:t>уровня</w:t>
      </w:r>
      <w:r>
        <w:t xml:space="preserve"> </w:t>
      </w:r>
      <w:r>
        <w:rPr>
          <w:rFonts w:hint="eastAsia"/>
        </w:rPr>
        <w:t>развития</w:t>
      </w:r>
      <w:r>
        <w:t xml:space="preserve"> </w:t>
      </w:r>
      <w:r>
        <w:rPr>
          <w:rFonts w:hint="eastAsia"/>
        </w:rPr>
        <w:t>составляющих</w:t>
      </w:r>
      <w:r>
        <w:t xml:space="preserve"> </w:t>
      </w:r>
      <w:r>
        <w:rPr>
          <w:rFonts w:hint="eastAsia"/>
        </w:rPr>
        <w:t>управления</w:t>
      </w:r>
      <w:r>
        <w:t xml:space="preserve"> </w:t>
      </w:r>
      <w:r>
        <w:rPr>
          <w:rFonts w:hint="eastAsia"/>
        </w:rPr>
        <w:t>электроэнергией</w:t>
      </w:r>
    </w:p>
    <w:p w14:paraId="20447D8A" w14:textId="77777777" w:rsidR="00636CFA" w:rsidRDefault="00636CFA" w:rsidP="00636CFA"/>
    <w:p w14:paraId="7E90D2B3" w14:textId="77777777" w:rsidR="00636CFA" w:rsidRDefault="00636CFA" w:rsidP="00636CFA">
      <w:r>
        <w:t xml:space="preserve">5.2.2. </w:t>
      </w:r>
      <w:r>
        <w:rPr>
          <w:rFonts w:hint="eastAsia"/>
        </w:rPr>
        <w:t>Оценка</w:t>
      </w:r>
      <w:r>
        <w:t xml:space="preserve"> </w:t>
      </w:r>
      <w:r>
        <w:rPr>
          <w:rFonts w:hint="eastAsia"/>
        </w:rPr>
        <w:t>уровня</w:t>
      </w:r>
      <w:r>
        <w:t xml:space="preserve"> </w:t>
      </w:r>
      <w:r>
        <w:rPr>
          <w:rFonts w:hint="eastAsia"/>
        </w:rPr>
        <w:t>развития</w:t>
      </w:r>
      <w:r>
        <w:t xml:space="preserve"> </w:t>
      </w:r>
      <w:r>
        <w:rPr>
          <w:rFonts w:hint="eastAsia"/>
        </w:rPr>
        <w:t>управления</w:t>
      </w:r>
      <w:r>
        <w:t xml:space="preserve"> </w:t>
      </w:r>
      <w:r>
        <w:rPr>
          <w:rFonts w:hint="eastAsia"/>
        </w:rPr>
        <w:t>электроэнергией</w:t>
      </w:r>
      <w:r>
        <w:t xml:space="preserve"> </w:t>
      </w:r>
      <w:r>
        <w:rPr>
          <w:rFonts w:hint="eastAsia"/>
        </w:rPr>
        <w:t>на</w:t>
      </w:r>
      <w:r>
        <w:t xml:space="preserve"> </w:t>
      </w:r>
      <w:r>
        <w:rPr>
          <w:rFonts w:hint="eastAsia"/>
        </w:rPr>
        <w:t>предприятиях</w:t>
      </w:r>
    </w:p>
    <w:p w14:paraId="14F00661" w14:textId="77777777" w:rsidR="00636CFA" w:rsidRDefault="00636CFA" w:rsidP="00636CFA"/>
    <w:p w14:paraId="573179B3" w14:textId="77777777" w:rsidR="00636CFA" w:rsidRDefault="00636CFA" w:rsidP="00636CFA">
      <w:r>
        <w:rPr>
          <w:rFonts w:hint="eastAsia"/>
        </w:rPr>
        <w:t>угольной</w:t>
      </w:r>
      <w:r>
        <w:t xml:space="preserve"> </w:t>
      </w:r>
      <w:r>
        <w:rPr>
          <w:rFonts w:hint="eastAsia"/>
        </w:rPr>
        <w:t>отрасли</w:t>
      </w:r>
    </w:p>
    <w:p w14:paraId="2016A64A" w14:textId="77777777" w:rsidR="00636CFA" w:rsidRDefault="00636CFA" w:rsidP="00636CFA"/>
    <w:p w14:paraId="1FF62BB1" w14:textId="77777777" w:rsidR="00636CFA" w:rsidRDefault="00636CFA" w:rsidP="00636CFA">
      <w:r>
        <w:t xml:space="preserve">5.3. </w:t>
      </w:r>
      <w:r>
        <w:rPr>
          <w:rFonts w:hint="eastAsia"/>
        </w:rPr>
        <w:t>Освоение</w:t>
      </w:r>
      <w:r>
        <w:t xml:space="preserve"> </w:t>
      </w:r>
      <w:r>
        <w:rPr>
          <w:rFonts w:hint="eastAsia"/>
        </w:rPr>
        <w:t>контроля</w:t>
      </w:r>
      <w:r>
        <w:t xml:space="preserve"> </w:t>
      </w:r>
      <w:r>
        <w:rPr>
          <w:rFonts w:hint="eastAsia"/>
        </w:rPr>
        <w:t>над</w:t>
      </w:r>
      <w:r>
        <w:t xml:space="preserve"> </w:t>
      </w:r>
      <w:r>
        <w:rPr>
          <w:rFonts w:hint="eastAsia"/>
        </w:rPr>
        <w:t>энергоэффективностью</w:t>
      </w:r>
      <w:r>
        <w:t xml:space="preserve"> </w:t>
      </w:r>
      <w:r>
        <w:rPr>
          <w:rFonts w:hint="eastAsia"/>
        </w:rPr>
        <w:t>электропотребления</w:t>
      </w:r>
    </w:p>
    <w:p w14:paraId="41F6F1BA" w14:textId="77777777" w:rsidR="00636CFA" w:rsidRDefault="00636CFA" w:rsidP="00636CFA"/>
    <w:p w14:paraId="39A450E6" w14:textId="77777777" w:rsidR="00636CFA" w:rsidRDefault="00636CFA" w:rsidP="00636CFA">
      <w:r>
        <w:t xml:space="preserve">5.4. </w:t>
      </w:r>
      <w:r>
        <w:rPr>
          <w:rFonts w:hint="eastAsia"/>
        </w:rPr>
        <w:t>Организационно</w:t>
      </w:r>
      <w:r>
        <w:t>-</w:t>
      </w:r>
      <w:r>
        <w:rPr>
          <w:rFonts w:hint="eastAsia"/>
        </w:rPr>
        <w:t>информационно</w:t>
      </w:r>
      <w:r>
        <w:t>-</w:t>
      </w:r>
      <w:r>
        <w:rPr>
          <w:rFonts w:hint="eastAsia"/>
        </w:rPr>
        <w:t>аналитическое</w:t>
      </w:r>
      <w:r>
        <w:t xml:space="preserve"> </w:t>
      </w:r>
      <w:r>
        <w:rPr>
          <w:rFonts w:hint="eastAsia"/>
        </w:rPr>
        <w:t>обеспечение</w:t>
      </w:r>
      <w:r>
        <w:t xml:space="preserve"> </w:t>
      </w:r>
      <w:r>
        <w:rPr>
          <w:rFonts w:hint="eastAsia"/>
        </w:rPr>
        <w:t>управления</w:t>
      </w:r>
      <w:r>
        <w:t xml:space="preserve"> </w:t>
      </w:r>
      <w:r>
        <w:rPr>
          <w:rFonts w:hint="eastAsia"/>
        </w:rPr>
        <w:t>эффективностью</w:t>
      </w:r>
      <w:r>
        <w:t xml:space="preserve"> </w:t>
      </w:r>
      <w:r>
        <w:rPr>
          <w:rFonts w:hint="eastAsia"/>
        </w:rPr>
        <w:t>электропотребления</w:t>
      </w:r>
    </w:p>
    <w:p w14:paraId="6FC069B5" w14:textId="77777777" w:rsidR="00636CFA" w:rsidRDefault="00636CFA" w:rsidP="00636CFA"/>
    <w:p w14:paraId="43A44302" w14:textId="77777777" w:rsidR="00636CFA" w:rsidRDefault="00636CFA" w:rsidP="00636CFA">
      <w:r>
        <w:t xml:space="preserve">5.5. </w:t>
      </w:r>
      <w:r>
        <w:rPr>
          <w:rFonts w:hint="eastAsia"/>
        </w:rPr>
        <w:t>Выводы</w:t>
      </w:r>
    </w:p>
    <w:p w14:paraId="0FAB801E" w14:textId="77777777" w:rsidR="00636CFA" w:rsidRDefault="00636CFA" w:rsidP="00636CFA"/>
    <w:p w14:paraId="415EB0F3" w14:textId="77777777" w:rsidR="00636CFA" w:rsidRDefault="00636CFA" w:rsidP="00636CFA">
      <w:r>
        <w:rPr>
          <w:rFonts w:hint="eastAsia"/>
        </w:rPr>
        <w:t>Глава</w:t>
      </w:r>
      <w:r>
        <w:t xml:space="preserve"> 6. </w:t>
      </w:r>
      <w:r>
        <w:rPr>
          <w:rFonts w:hint="eastAsia"/>
        </w:rPr>
        <w:t>Разработка</w:t>
      </w:r>
      <w:r>
        <w:t xml:space="preserve"> </w:t>
      </w:r>
      <w:r>
        <w:rPr>
          <w:rFonts w:hint="eastAsia"/>
        </w:rPr>
        <w:t>рекомендаций</w:t>
      </w:r>
      <w:r>
        <w:t xml:space="preserve"> </w:t>
      </w:r>
      <w:r>
        <w:rPr>
          <w:rFonts w:hint="eastAsia"/>
        </w:rPr>
        <w:t>по</w:t>
      </w:r>
      <w:r>
        <w:t xml:space="preserve"> </w:t>
      </w:r>
      <w:r>
        <w:rPr>
          <w:rFonts w:hint="eastAsia"/>
        </w:rPr>
        <w:t>управлению</w:t>
      </w:r>
      <w:r>
        <w:t xml:space="preserve"> </w:t>
      </w:r>
      <w:r>
        <w:rPr>
          <w:rFonts w:hint="eastAsia"/>
        </w:rPr>
        <w:t>электропотреблением</w:t>
      </w:r>
      <w:r>
        <w:t xml:space="preserve"> </w:t>
      </w:r>
      <w:r>
        <w:rPr>
          <w:rFonts w:hint="eastAsia"/>
        </w:rPr>
        <w:t>с</w:t>
      </w:r>
      <w:r>
        <w:t xml:space="preserve"> </w:t>
      </w:r>
      <w:r>
        <w:rPr>
          <w:rFonts w:hint="eastAsia"/>
        </w:rPr>
        <w:t>целью</w:t>
      </w:r>
      <w:r>
        <w:t xml:space="preserve"> </w:t>
      </w:r>
      <w:r>
        <w:rPr>
          <w:rFonts w:hint="eastAsia"/>
        </w:rPr>
        <w:t>повышения</w:t>
      </w:r>
      <w:r>
        <w:t xml:space="preserve"> </w:t>
      </w:r>
      <w:r>
        <w:rPr>
          <w:rFonts w:hint="eastAsia"/>
        </w:rPr>
        <w:t>энергоэффективности</w:t>
      </w:r>
      <w:r>
        <w:t xml:space="preserve"> </w:t>
      </w:r>
      <w:r>
        <w:rPr>
          <w:rFonts w:hint="eastAsia"/>
        </w:rPr>
        <w:t>предприятий</w:t>
      </w:r>
      <w:r>
        <w:t xml:space="preserve"> </w:t>
      </w:r>
      <w:r>
        <w:rPr>
          <w:rFonts w:hint="eastAsia"/>
        </w:rPr>
        <w:t>угольной</w:t>
      </w:r>
      <w:r>
        <w:t xml:space="preserve"> </w:t>
      </w:r>
      <w:r>
        <w:rPr>
          <w:rFonts w:hint="eastAsia"/>
        </w:rPr>
        <w:t>отрасли</w:t>
      </w:r>
    </w:p>
    <w:p w14:paraId="68B74100" w14:textId="77777777" w:rsidR="00636CFA" w:rsidRDefault="00636CFA" w:rsidP="00636CFA"/>
    <w:p w14:paraId="59459E53" w14:textId="77777777" w:rsidR="00636CFA" w:rsidRDefault="00636CFA" w:rsidP="00636CFA">
      <w:r>
        <w:t xml:space="preserve">6.1. </w:t>
      </w:r>
      <w:r>
        <w:rPr>
          <w:rFonts w:hint="eastAsia"/>
        </w:rPr>
        <w:t>Исходные</w:t>
      </w:r>
      <w:r>
        <w:t xml:space="preserve"> </w:t>
      </w:r>
      <w:r>
        <w:rPr>
          <w:rFonts w:hint="eastAsia"/>
        </w:rPr>
        <w:t>положения</w:t>
      </w:r>
    </w:p>
    <w:p w14:paraId="5ED7C39F" w14:textId="77777777" w:rsidR="00636CFA" w:rsidRDefault="00636CFA" w:rsidP="00636CFA"/>
    <w:p w14:paraId="16789311" w14:textId="77777777" w:rsidR="00636CFA" w:rsidRDefault="00636CFA" w:rsidP="00636CFA">
      <w:r>
        <w:t xml:space="preserve">6.2. </w:t>
      </w:r>
      <w:r>
        <w:rPr>
          <w:rFonts w:hint="eastAsia"/>
        </w:rPr>
        <w:t>Рекомендации</w:t>
      </w:r>
      <w:r>
        <w:t xml:space="preserve"> </w:t>
      </w:r>
      <w:r>
        <w:rPr>
          <w:rFonts w:hint="eastAsia"/>
        </w:rPr>
        <w:t>по</w:t>
      </w:r>
      <w:r>
        <w:t xml:space="preserve"> </w:t>
      </w:r>
      <w:r>
        <w:rPr>
          <w:rFonts w:hint="eastAsia"/>
        </w:rPr>
        <w:t>освоению</w:t>
      </w:r>
      <w:r>
        <w:t xml:space="preserve"> </w:t>
      </w:r>
      <w:r>
        <w:rPr>
          <w:rFonts w:hint="eastAsia"/>
        </w:rPr>
        <w:t>контроля</w:t>
      </w:r>
      <w:r>
        <w:t xml:space="preserve"> </w:t>
      </w:r>
      <w:r>
        <w:rPr>
          <w:rFonts w:hint="eastAsia"/>
        </w:rPr>
        <w:t>над</w:t>
      </w:r>
      <w:r>
        <w:t xml:space="preserve"> </w:t>
      </w:r>
      <w:r>
        <w:rPr>
          <w:rFonts w:hint="eastAsia"/>
        </w:rPr>
        <w:t>эффективностью</w:t>
      </w:r>
      <w:r>
        <w:t xml:space="preserve"> </w:t>
      </w:r>
      <w:r>
        <w:rPr>
          <w:rFonts w:hint="eastAsia"/>
        </w:rPr>
        <w:t>электропотребления</w:t>
      </w:r>
    </w:p>
    <w:p w14:paraId="2AAEA0A9" w14:textId="77777777" w:rsidR="00636CFA" w:rsidRDefault="00636CFA" w:rsidP="00636CFA"/>
    <w:p w14:paraId="085630B1" w14:textId="77777777" w:rsidR="00636CFA" w:rsidRDefault="00636CFA" w:rsidP="00636CFA">
      <w:r>
        <w:t xml:space="preserve">6.3. </w:t>
      </w:r>
      <w:r>
        <w:rPr>
          <w:rFonts w:hint="eastAsia"/>
        </w:rPr>
        <w:t>Рекомендации</w:t>
      </w:r>
      <w:r>
        <w:t xml:space="preserve"> </w:t>
      </w:r>
      <w:r>
        <w:rPr>
          <w:rFonts w:hint="eastAsia"/>
        </w:rPr>
        <w:t>по</w:t>
      </w:r>
      <w:r>
        <w:t xml:space="preserve"> </w:t>
      </w:r>
      <w:r>
        <w:rPr>
          <w:rFonts w:hint="eastAsia"/>
        </w:rPr>
        <w:t>организационно</w:t>
      </w:r>
      <w:r>
        <w:t>-</w:t>
      </w:r>
      <w:r>
        <w:rPr>
          <w:rFonts w:hint="eastAsia"/>
        </w:rPr>
        <w:t>информационно</w:t>
      </w:r>
      <w:r>
        <w:t>-</w:t>
      </w:r>
      <w:r>
        <w:rPr>
          <w:rFonts w:hint="eastAsia"/>
        </w:rPr>
        <w:t>аналитическому</w:t>
      </w:r>
      <w:r>
        <w:t xml:space="preserve"> </w:t>
      </w:r>
      <w:r>
        <w:rPr>
          <w:rFonts w:hint="eastAsia"/>
        </w:rPr>
        <w:t>обеспечению</w:t>
      </w:r>
      <w:r>
        <w:t xml:space="preserve"> </w:t>
      </w:r>
      <w:r>
        <w:rPr>
          <w:rFonts w:hint="eastAsia"/>
        </w:rPr>
        <w:t>эффективности</w:t>
      </w:r>
      <w:r>
        <w:t xml:space="preserve"> </w:t>
      </w:r>
      <w:r>
        <w:rPr>
          <w:rFonts w:hint="eastAsia"/>
        </w:rPr>
        <w:t>электропотребления</w:t>
      </w:r>
    </w:p>
    <w:p w14:paraId="6D9699BD" w14:textId="77777777" w:rsidR="00636CFA" w:rsidRDefault="00636CFA" w:rsidP="00636CFA"/>
    <w:p w14:paraId="4594E4A4" w14:textId="77777777" w:rsidR="00636CFA" w:rsidRDefault="00636CFA" w:rsidP="00636CFA">
      <w:r>
        <w:lastRenderedPageBreak/>
        <w:t xml:space="preserve">6.4. </w:t>
      </w:r>
      <w:r>
        <w:rPr>
          <w:rFonts w:hint="eastAsia"/>
        </w:rPr>
        <w:t>Рекомендации</w:t>
      </w:r>
      <w:r>
        <w:t xml:space="preserve"> </w:t>
      </w:r>
      <w:r>
        <w:rPr>
          <w:rFonts w:hint="eastAsia"/>
        </w:rPr>
        <w:t>по</w:t>
      </w:r>
      <w:r>
        <w:t xml:space="preserve"> </w:t>
      </w:r>
      <w:r>
        <w:rPr>
          <w:rFonts w:hint="eastAsia"/>
        </w:rPr>
        <w:t>системному</w:t>
      </w:r>
      <w:r>
        <w:t xml:space="preserve"> </w:t>
      </w:r>
      <w:r>
        <w:rPr>
          <w:rFonts w:hint="eastAsia"/>
        </w:rPr>
        <w:t>управлению</w:t>
      </w:r>
      <w:r>
        <w:t xml:space="preserve"> </w:t>
      </w:r>
      <w:r>
        <w:rPr>
          <w:rFonts w:hint="eastAsia"/>
        </w:rPr>
        <w:t>эффективностью</w:t>
      </w:r>
      <w:r>
        <w:t xml:space="preserve"> </w:t>
      </w:r>
      <w:r>
        <w:rPr>
          <w:rFonts w:hint="eastAsia"/>
        </w:rPr>
        <w:t>электропотребления</w:t>
      </w:r>
    </w:p>
    <w:p w14:paraId="7C144084" w14:textId="77777777" w:rsidR="00636CFA" w:rsidRDefault="00636CFA" w:rsidP="00636CFA"/>
    <w:p w14:paraId="2FFBF919" w14:textId="77777777" w:rsidR="00636CFA" w:rsidRDefault="00636CFA" w:rsidP="00636CFA">
      <w:r>
        <w:t xml:space="preserve">6.5. </w:t>
      </w:r>
      <w:r>
        <w:rPr>
          <w:rFonts w:hint="eastAsia"/>
        </w:rPr>
        <w:t>Выводы</w:t>
      </w:r>
    </w:p>
    <w:p w14:paraId="708FF258" w14:textId="77777777" w:rsidR="00636CFA" w:rsidRDefault="00636CFA" w:rsidP="00636CFA"/>
    <w:p w14:paraId="5D5117FF" w14:textId="77777777" w:rsidR="00636CFA" w:rsidRDefault="00636CFA" w:rsidP="00636CFA">
      <w:r>
        <w:rPr>
          <w:rFonts w:hint="eastAsia"/>
        </w:rPr>
        <w:t>Заключение</w:t>
      </w:r>
    </w:p>
    <w:p w14:paraId="0B127F8F" w14:textId="77777777" w:rsidR="00636CFA" w:rsidRDefault="00636CFA" w:rsidP="00636CFA"/>
    <w:p w14:paraId="5FB45655" w14:textId="77777777" w:rsidR="00636CFA" w:rsidRDefault="00636CFA" w:rsidP="00636CFA">
      <w:r>
        <w:rPr>
          <w:rFonts w:hint="eastAsia"/>
        </w:rPr>
        <w:t>Список</w:t>
      </w:r>
      <w:r>
        <w:t xml:space="preserve"> </w:t>
      </w:r>
      <w:r>
        <w:rPr>
          <w:rFonts w:hint="eastAsia"/>
        </w:rPr>
        <w:t>литературы</w:t>
      </w:r>
    </w:p>
    <w:p w14:paraId="2460DC5D" w14:textId="77777777" w:rsidR="00636CFA" w:rsidRDefault="00636CFA" w:rsidP="00636CFA"/>
    <w:p w14:paraId="32F29B53" w14:textId="77777777" w:rsidR="00636CFA" w:rsidRDefault="00636CFA" w:rsidP="00636CFA">
      <w:r>
        <w:rPr>
          <w:rFonts w:hint="eastAsia"/>
        </w:rPr>
        <w:t>Приложение</w:t>
      </w:r>
      <w:r>
        <w:t xml:space="preserve"> 1. </w:t>
      </w:r>
      <w:r>
        <w:rPr>
          <w:rFonts w:hint="eastAsia"/>
        </w:rPr>
        <w:t>Расчетные</w:t>
      </w:r>
      <w:r>
        <w:t xml:space="preserve"> </w:t>
      </w:r>
      <w:r>
        <w:rPr>
          <w:rFonts w:hint="eastAsia"/>
        </w:rPr>
        <w:t>значения</w:t>
      </w:r>
      <w:r>
        <w:t xml:space="preserve"> </w:t>
      </w:r>
      <w:r>
        <w:rPr>
          <w:rFonts w:hint="eastAsia"/>
        </w:rPr>
        <w:t>характеристик</w:t>
      </w:r>
      <w:r>
        <w:t xml:space="preserve"> </w:t>
      </w:r>
      <w:r>
        <w:rPr>
          <w:rFonts w:hint="eastAsia"/>
        </w:rPr>
        <w:t>и</w:t>
      </w:r>
      <w:r>
        <w:t xml:space="preserve"> </w:t>
      </w:r>
      <w:r>
        <w:rPr>
          <w:rFonts w:hint="eastAsia"/>
        </w:rPr>
        <w:t>показателей</w:t>
      </w:r>
    </w:p>
    <w:p w14:paraId="203D9A31" w14:textId="77777777" w:rsidR="00636CFA" w:rsidRDefault="00636CFA" w:rsidP="00636CFA"/>
    <w:p w14:paraId="765117E0" w14:textId="77777777" w:rsidR="00636CFA" w:rsidRDefault="00636CFA" w:rsidP="00636CFA">
      <w:r>
        <w:rPr>
          <w:rFonts w:hint="eastAsia"/>
        </w:rPr>
        <w:t>исследования</w:t>
      </w:r>
      <w:r>
        <w:t xml:space="preserve"> </w:t>
      </w:r>
      <w:r>
        <w:rPr>
          <w:rFonts w:hint="eastAsia"/>
        </w:rPr>
        <w:t>процесса</w:t>
      </w:r>
      <w:r>
        <w:t xml:space="preserve"> </w:t>
      </w:r>
      <w:r>
        <w:rPr>
          <w:rFonts w:hint="eastAsia"/>
        </w:rPr>
        <w:t>электропотребления</w:t>
      </w:r>
      <w:r>
        <w:t xml:space="preserve"> </w:t>
      </w:r>
      <w:r>
        <w:rPr>
          <w:rFonts w:hint="eastAsia"/>
        </w:rPr>
        <w:t>экскаваторных</w:t>
      </w:r>
      <w:r>
        <w:t xml:space="preserve"> </w:t>
      </w:r>
      <w:r>
        <w:rPr>
          <w:rFonts w:hint="eastAsia"/>
        </w:rPr>
        <w:t>работ</w:t>
      </w:r>
      <w:r>
        <w:t xml:space="preserve"> (</w:t>
      </w:r>
      <w:r>
        <w:rPr>
          <w:rFonts w:hint="eastAsia"/>
        </w:rPr>
        <w:t>индивидуальные</w:t>
      </w:r>
      <w:r>
        <w:t xml:space="preserve"> </w:t>
      </w:r>
      <w:r>
        <w:rPr>
          <w:rFonts w:hint="eastAsia"/>
        </w:rPr>
        <w:t>статистические</w:t>
      </w:r>
      <w:r>
        <w:t xml:space="preserve"> </w:t>
      </w:r>
      <w:r>
        <w:rPr>
          <w:rFonts w:hint="eastAsia"/>
        </w:rPr>
        <w:t>характеристики</w:t>
      </w:r>
      <w:r>
        <w:t xml:space="preserve">, </w:t>
      </w:r>
      <w:r>
        <w:rPr>
          <w:rFonts w:hint="eastAsia"/>
        </w:rPr>
        <w:t>вероятностные</w:t>
      </w:r>
      <w:r>
        <w:t xml:space="preserve"> </w:t>
      </w:r>
      <w:r>
        <w:rPr>
          <w:rFonts w:hint="eastAsia"/>
        </w:rPr>
        <w:t>модели</w:t>
      </w:r>
      <w:r>
        <w:t xml:space="preserve">, </w:t>
      </w:r>
      <w:r>
        <w:rPr>
          <w:rFonts w:hint="eastAsia"/>
        </w:rPr>
        <w:t>энерготехнологические</w:t>
      </w:r>
      <w:r>
        <w:t xml:space="preserve"> </w:t>
      </w:r>
      <w:r>
        <w:rPr>
          <w:rFonts w:hint="eastAsia"/>
        </w:rPr>
        <w:t>профили</w:t>
      </w:r>
      <w:r>
        <w:t>)</w:t>
      </w:r>
    </w:p>
    <w:p w14:paraId="200DD08E" w14:textId="77777777" w:rsidR="00636CFA" w:rsidRDefault="00636CFA" w:rsidP="00636CFA"/>
    <w:p w14:paraId="4D06ABE1" w14:textId="77777777" w:rsidR="00636CFA" w:rsidRDefault="00636CFA" w:rsidP="00636CFA">
      <w:r>
        <w:rPr>
          <w:rFonts w:hint="eastAsia"/>
        </w:rPr>
        <w:t>Приложение</w:t>
      </w:r>
      <w:r>
        <w:t xml:space="preserve"> 2. </w:t>
      </w:r>
      <w:r>
        <w:rPr>
          <w:rFonts w:hint="eastAsia"/>
        </w:rPr>
        <w:t>Расчетные</w:t>
      </w:r>
      <w:r>
        <w:t xml:space="preserve"> </w:t>
      </w:r>
      <w:r>
        <w:rPr>
          <w:rFonts w:hint="eastAsia"/>
        </w:rPr>
        <w:t>значения</w:t>
      </w:r>
      <w:r>
        <w:t xml:space="preserve"> </w:t>
      </w:r>
      <w:r>
        <w:rPr>
          <w:rFonts w:hint="eastAsia"/>
        </w:rPr>
        <w:t>характеристик</w:t>
      </w:r>
      <w:r>
        <w:t xml:space="preserve"> </w:t>
      </w:r>
      <w:r>
        <w:rPr>
          <w:rFonts w:hint="eastAsia"/>
        </w:rPr>
        <w:t>и</w:t>
      </w:r>
      <w:r>
        <w:t xml:space="preserve"> </w:t>
      </w:r>
      <w:r>
        <w:rPr>
          <w:rFonts w:hint="eastAsia"/>
        </w:rPr>
        <w:t>показателей</w:t>
      </w:r>
    </w:p>
    <w:p w14:paraId="13FCBDD8" w14:textId="77777777" w:rsidR="00636CFA" w:rsidRDefault="00636CFA" w:rsidP="00636CFA"/>
    <w:p w14:paraId="620BB88C" w14:textId="77777777" w:rsidR="00636CFA" w:rsidRDefault="00636CFA" w:rsidP="00636CFA">
      <w:r>
        <w:rPr>
          <w:rFonts w:hint="eastAsia"/>
        </w:rPr>
        <w:t>исследования</w:t>
      </w:r>
      <w:r>
        <w:t xml:space="preserve"> </w:t>
      </w:r>
      <w:r>
        <w:rPr>
          <w:rFonts w:hint="eastAsia"/>
        </w:rPr>
        <w:t>процесса</w:t>
      </w:r>
      <w:r>
        <w:t xml:space="preserve"> </w:t>
      </w:r>
      <w:r>
        <w:rPr>
          <w:rFonts w:hint="eastAsia"/>
        </w:rPr>
        <w:t>электропотребления</w:t>
      </w:r>
      <w:r>
        <w:t xml:space="preserve"> </w:t>
      </w:r>
      <w:r>
        <w:rPr>
          <w:rFonts w:hint="eastAsia"/>
        </w:rPr>
        <w:t>экскаваторных</w:t>
      </w:r>
      <w:r>
        <w:t xml:space="preserve"> </w:t>
      </w:r>
      <w:r>
        <w:rPr>
          <w:rFonts w:hint="eastAsia"/>
        </w:rPr>
        <w:t>работ</w:t>
      </w:r>
      <w:r>
        <w:t xml:space="preserve"> (</w:t>
      </w:r>
      <w:r>
        <w:rPr>
          <w:rFonts w:hint="eastAsia"/>
        </w:rPr>
        <w:t>обобщенные</w:t>
      </w:r>
      <w:r>
        <w:t xml:space="preserve"> </w:t>
      </w:r>
      <w:r>
        <w:rPr>
          <w:rFonts w:hint="eastAsia"/>
        </w:rPr>
        <w:t>статистические</w:t>
      </w:r>
      <w:r>
        <w:t xml:space="preserve"> </w:t>
      </w:r>
      <w:r>
        <w:rPr>
          <w:rFonts w:hint="eastAsia"/>
        </w:rPr>
        <w:t>характеристики</w:t>
      </w:r>
      <w:r>
        <w:t xml:space="preserve">, </w:t>
      </w:r>
      <w:r>
        <w:rPr>
          <w:rFonts w:hint="eastAsia"/>
        </w:rPr>
        <w:t>вероятностные</w:t>
      </w:r>
      <w:r>
        <w:t xml:space="preserve"> </w:t>
      </w:r>
      <w:r>
        <w:rPr>
          <w:rFonts w:hint="eastAsia"/>
        </w:rPr>
        <w:t>модели</w:t>
      </w:r>
      <w:r>
        <w:t xml:space="preserve">, </w:t>
      </w:r>
      <w:r>
        <w:rPr>
          <w:rFonts w:hint="eastAsia"/>
        </w:rPr>
        <w:t>энерготехнологические</w:t>
      </w:r>
      <w:r>
        <w:t xml:space="preserve"> </w:t>
      </w:r>
      <w:r>
        <w:rPr>
          <w:rFonts w:hint="eastAsia"/>
        </w:rPr>
        <w:t>профили</w:t>
      </w:r>
      <w:r>
        <w:t>)</w:t>
      </w:r>
    </w:p>
    <w:p w14:paraId="76B3ABB9" w14:textId="77777777" w:rsidR="00636CFA" w:rsidRDefault="00636CFA" w:rsidP="00636CFA"/>
    <w:p w14:paraId="65CFC261" w14:textId="77777777" w:rsidR="00636CFA" w:rsidRDefault="00636CFA" w:rsidP="00636CFA">
      <w:r>
        <w:rPr>
          <w:rFonts w:hint="eastAsia"/>
        </w:rPr>
        <w:t>Приложение</w:t>
      </w:r>
      <w:r>
        <w:t xml:space="preserve"> 3. </w:t>
      </w:r>
      <w:r>
        <w:rPr>
          <w:rFonts w:hint="eastAsia"/>
        </w:rPr>
        <w:t>Материалы</w:t>
      </w:r>
      <w:r>
        <w:t xml:space="preserve">, </w:t>
      </w:r>
      <w:r>
        <w:rPr>
          <w:rFonts w:hint="eastAsia"/>
        </w:rPr>
        <w:t>подтверждающие</w:t>
      </w:r>
      <w:r>
        <w:t xml:space="preserve"> </w:t>
      </w:r>
      <w:r>
        <w:rPr>
          <w:rFonts w:hint="eastAsia"/>
        </w:rPr>
        <w:t>использование</w:t>
      </w:r>
      <w:r>
        <w:t xml:space="preserve"> </w:t>
      </w:r>
      <w:r>
        <w:rPr>
          <w:rFonts w:hint="eastAsia"/>
        </w:rPr>
        <w:t>результатов</w:t>
      </w:r>
    </w:p>
    <w:p w14:paraId="6E60EBE9" w14:textId="77777777" w:rsidR="00636CFA" w:rsidRDefault="00636CFA" w:rsidP="00636CFA"/>
    <w:p w14:paraId="5AD3E747" w14:textId="17474055" w:rsidR="00636CFA" w:rsidRPr="00636CFA" w:rsidRDefault="00636CFA" w:rsidP="00636CFA">
      <w:r>
        <w:rPr>
          <w:rFonts w:hint="eastAsia"/>
        </w:rPr>
        <w:t>диссертационной</w:t>
      </w:r>
      <w:r>
        <w:t xml:space="preserve"> </w:t>
      </w:r>
      <w:r>
        <w:rPr>
          <w:rFonts w:hint="eastAsia"/>
        </w:rPr>
        <w:t>работы</w:t>
      </w:r>
    </w:p>
    <w:sectPr w:rsidR="00636CFA" w:rsidRPr="00636CFA" w:rsidSect="006A53B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E1BB" w14:textId="77777777" w:rsidR="006A53B4" w:rsidRDefault="006A53B4">
      <w:pPr>
        <w:spacing w:after="0" w:line="240" w:lineRule="auto"/>
      </w:pPr>
      <w:r>
        <w:separator/>
      </w:r>
    </w:p>
  </w:endnote>
  <w:endnote w:type="continuationSeparator" w:id="0">
    <w:p w14:paraId="11DF9889" w14:textId="77777777" w:rsidR="006A53B4" w:rsidRDefault="006A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EC5C" w14:textId="77777777" w:rsidR="006A53B4" w:rsidRDefault="006A53B4"/>
    <w:p w14:paraId="7C5F3E24" w14:textId="77777777" w:rsidR="006A53B4" w:rsidRDefault="006A53B4"/>
    <w:p w14:paraId="6CDFD82C" w14:textId="77777777" w:rsidR="006A53B4" w:rsidRDefault="006A53B4"/>
    <w:p w14:paraId="6274FBCE" w14:textId="77777777" w:rsidR="006A53B4" w:rsidRDefault="006A53B4"/>
    <w:p w14:paraId="3CECF65D" w14:textId="77777777" w:rsidR="006A53B4" w:rsidRDefault="006A53B4"/>
    <w:p w14:paraId="69B4102B" w14:textId="77777777" w:rsidR="006A53B4" w:rsidRDefault="006A53B4"/>
    <w:p w14:paraId="3BDD3F47" w14:textId="77777777" w:rsidR="006A53B4" w:rsidRDefault="006A53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C28CDD" wp14:editId="20A302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45687" w14:textId="77777777" w:rsidR="006A53B4" w:rsidRDefault="006A53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C28C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545687" w14:textId="77777777" w:rsidR="006A53B4" w:rsidRDefault="006A53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D151B9" w14:textId="77777777" w:rsidR="006A53B4" w:rsidRDefault="006A53B4"/>
    <w:p w14:paraId="4638F242" w14:textId="77777777" w:rsidR="006A53B4" w:rsidRDefault="006A53B4"/>
    <w:p w14:paraId="11B2B5D5" w14:textId="77777777" w:rsidR="006A53B4" w:rsidRDefault="006A53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A11173" wp14:editId="46273A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D72B9" w14:textId="77777777" w:rsidR="006A53B4" w:rsidRDefault="006A53B4"/>
                          <w:p w14:paraId="03F6DA0F" w14:textId="77777777" w:rsidR="006A53B4" w:rsidRDefault="006A53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A111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0D72B9" w14:textId="77777777" w:rsidR="006A53B4" w:rsidRDefault="006A53B4"/>
                    <w:p w14:paraId="03F6DA0F" w14:textId="77777777" w:rsidR="006A53B4" w:rsidRDefault="006A53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F6566B" w14:textId="77777777" w:rsidR="006A53B4" w:rsidRDefault="006A53B4"/>
    <w:p w14:paraId="785DF686" w14:textId="77777777" w:rsidR="006A53B4" w:rsidRDefault="006A53B4">
      <w:pPr>
        <w:rPr>
          <w:sz w:val="2"/>
          <w:szCs w:val="2"/>
        </w:rPr>
      </w:pPr>
    </w:p>
    <w:p w14:paraId="47C76099" w14:textId="77777777" w:rsidR="006A53B4" w:rsidRDefault="006A53B4"/>
    <w:p w14:paraId="46D1B967" w14:textId="77777777" w:rsidR="006A53B4" w:rsidRDefault="006A53B4">
      <w:pPr>
        <w:spacing w:after="0" w:line="240" w:lineRule="auto"/>
      </w:pPr>
    </w:p>
  </w:footnote>
  <w:footnote w:type="continuationSeparator" w:id="0">
    <w:p w14:paraId="60309710" w14:textId="77777777" w:rsidR="006A53B4" w:rsidRDefault="006A5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3B4"/>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23959</TotalTime>
  <Pages>5</Pages>
  <Words>584</Words>
  <Characters>3335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3114</cp:revision>
  <cp:lastPrinted>2009-02-06T05:36:00Z</cp:lastPrinted>
  <dcterms:created xsi:type="dcterms:W3CDTF">2024-01-07T13:43:00Z</dcterms:created>
  <dcterms:modified xsi:type="dcterms:W3CDTF">2024-02-16T20:12:00Z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