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FBD9" w14:textId="0AB9A7DF" w:rsidR="00967BBF" w:rsidRDefault="00115CAE" w:rsidP="00115CAE">
      <w:r w:rsidRPr="00115CAE">
        <w:rPr>
          <w:rFonts w:hint="eastAsia"/>
        </w:rPr>
        <w:t>Басинская</w:t>
      </w:r>
      <w:r w:rsidRPr="00115CAE">
        <w:t xml:space="preserve"> </w:t>
      </w:r>
      <w:r w:rsidRPr="00115CAE">
        <w:rPr>
          <w:rFonts w:hint="eastAsia"/>
        </w:rPr>
        <w:t>Мария</w:t>
      </w:r>
      <w:r w:rsidRPr="00115CAE">
        <w:t xml:space="preserve"> </w:t>
      </w:r>
      <w:r w:rsidRPr="00115CAE">
        <w:rPr>
          <w:rFonts w:hint="eastAsia"/>
        </w:rPr>
        <w:t>Владимировна</w:t>
      </w:r>
      <w:r>
        <w:t xml:space="preserve"> </w:t>
      </w:r>
      <w:r w:rsidRPr="00115CAE">
        <w:rPr>
          <w:rFonts w:hint="eastAsia"/>
        </w:rPr>
        <w:t>Современные</w:t>
      </w:r>
      <w:r w:rsidRPr="00115CAE">
        <w:t xml:space="preserve"> </w:t>
      </w:r>
      <w:r w:rsidRPr="00115CAE">
        <w:rPr>
          <w:rFonts w:hint="eastAsia"/>
        </w:rPr>
        <w:t>номинативные</w:t>
      </w:r>
      <w:r w:rsidRPr="00115CAE">
        <w:t xml:space="preserve"> </w:t>
      </w:r>
      <w:r w:rsidRPr="00115CAE">
        <w:rPr>
          <w:rFonts w:hint="eastAsia"/>
        </w:rPr>
        <w:t>процессы</w:t>
      </w:r>
      <w:r w:rsidRPr="00115CAE">
        <w:t xml:space="preserve"> </w:t>
      </w:r>
      <w:r w:rsidRPr="00115CAE">
        <w:rPr>
          <w:rFonts w:hint="eastAsia"/>
        </w:rPr>
        <w:t>в</w:t>
      </w:r>
      <w:r w:rsidRPr="00115CAE">
        <w:t xml:space="preserve"> </w:t>
      </w:r>
      <w:r w:rsidRPr="00115CAE">
        <w:rPr>
          <w:rFonts w:hint="eastAsia"/>
        </w:rPr>
        <w:t>англоязычном</w:t>
      </w:r>
      <w:r w:rsidRPr="00115CAE">
        <w:t xml:space="preserve"> </w:t>
      </w:r>
      <w:r w:rsidRPr="00115CAE">
        <w:rPr>
          <w:rFonts w:hint="eastAsia"/>
        </w:rPr>
        <w:t>экологическом</w:t>
      </w:r>
      <w:r w:rsidRPr="00115CAE">
        <w:t xml:space="preserve"> </w:t>
      </w:r>
      <w:r w:rsidRPr="00115CAE">
        <w:rPr>
          <w:rFonts w:hint="eastAsia"/>
        </w:rPr>
        <w:t>дискурсе</w:t>
      </w:r>
    </w:p>
    <w:p w14:paraId="54CCE477" w14:textId="77777777" w:rsidR="00115CAE" w:rsidRDefault="00115CAE" w:rsidP="00115CAE">
      <w:r>
        <w:rPr>
          <w:rFonts w:hint="eastAsia"/>
        </w:rPr>
        <w:t>ОГЛАВЛЕНИЕ</w:t>
      </w:r>
      <w:r>
        <w:t xml:space="preserve"> </w:t>
      </w:r>
      <w:r>
        <w:rPr>
          <w:rFonts w:hint="eastAsia"/>
        </w:rPr>
        <w:t>ДИССЕРТАЦИИ</w:t>
      </w:r>
    </w:p>
    <w:p w14:paraId="53657EDF" w14:textId="77777777" w:rsidR="00115CAE" w:rsidRDefault="00115CAE" w:rsidP="00115CAE">
      <w:r>
        <w:rPr>
          <w:rFonts w:hint="eastAsia"/>
        </w:rPr>
        <w:t>кандидат</w:t>
      </w:r>
      <w:r>
        <w:t xml:space="preserve"> </w:t>
      </w:r>
      <w:r>
        <w:rPr>
          <w:rFonts w:hint="eastAsia"/>
        </w:rPr>
        <w:t>наук</w:t>
      </w:r>
      <w:r>
        <w:t xml:space="preserve"> </w:t>
      </w:r>
      <w:r>
        <w:rPr>
          <w:rFonts w:hint="eastAsia"/>
        </w:rPr>
        <w:t>Басинская</w:t>
      </w:r>
      <w:r>
        <w:t xml:space="preserve"> </w:t>
      </w:r>
      <w:r>
        <w:rPr>
          <w:rFonts w:hint="eastAsia"/>
        </w:rPr>
        <w:t>Мария</w:t>
      </w:r>
      <w:r>
        <w:t xml:space="preserve"> </w:t>
      </w:r>
      <w:r>
        <w:rPr>
          <w:rFonts w:hint="eastAsia"/>
        </w:rPr>
        <w:t>Владимировна</w:t>
      </w:r>
    </w:p>
    <w:p w14:paraId="77C12273" w14:textId="77777777" w:rsidR="00115CAE" w:rsidRDefault="00115CAE" w:rsidP="00115CAE">
      <w:r>
        <w:rPr>
          <w:rFonts w:hint="eastAsia"/>
        </w:rPr>
        <w:t>СОДЕРЖАНИЕ</w:t>
      </w:r>
    </w:p>
    <w:p w14:paraId="47539621" w14:textId="77777777" w:rsidR="00115CAE" w:rsidRDefault="00115CAE" w:rsidP="00115CAE"/>
    <w:p w14:paraId="6CB34FAB" w14:textId="77777777" w:rsidR="00115CAE" w:rsidRDefault="00115CAE" w:rsidP="00115CAE">
      <w:r>
        <w:rPr>
          <w:rFonts w:hint="eastAsia"/>
        </w:rPr>
        <w:t>ВВЕДЕНИЕ</w:t>
      </w:r>
      <w:r>
        <w:t xml:space="preserve"> </w:t>
      </w:r>
      <w:r>
        <w:rPr>
          <w:rFonts w:hint="eastAsia"/>
        </w:rPr>
        <w:t>……………………………………………………………………………</w:t>
      </w:r>
      <w:r>
        <w:t>4</w:t>
      </w:r>
    </w:p>
    <w:p w14:paraId="3604519A" w14:textId="77777777" w:rsidR="00115CAE" w:rsidRDefault="00115CAE" w:rsidP="00115CAE"/>
    <w:p w14:paraId="5EBB4BCC" w14:textId="77777777" w:rsidR="00115CAE" w:rsidRDefault="00115CAE" w:rsidP="00115CAE">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исследования</w:t>
      </w:r>
      <w:r>
        <w:t xml:space="preserve"> </w:t>
      </w:r>
      <w:r>
        <w:rPr>
          <w:rFonts w:hint="eastAsia"/>
        </w:rPr>
        <w:t>неологизмов</w:t>
      </w:r>
      <w:r>
        <w:t xml:space="preserve"> </w:t>
      </w:r>
      <w:r>
        <w:rPr>
          <w:rFonts w:hint="eastAsia"/>
        </w:rPr>
        <w:t>англоязычного</w:t>
      </w:r>
    </w:p>
    <w:p w14:paraId="5257BC8E" w14:textId="77777777" w:rsidR="00115CAE" w:rsidRDefault="00115CAE" w:rsidP="00115CAE"/>
    <w:p w14:paraId="0AE97F90" w14:textId="77777777" w:rsidR="00115CAE" w:rsidRDefault="00115CAE" w:rsidP="00115CAE">
      <w:r>
        <w:rPr>
          <w:rFonts w:hint="eastAsia"/>
        </w:rPr>
        <w:t>экологического</w:t>
      </w:r>
      <w:r>
        <w:t xml:space="preserve"> </w:t>
      </w:r>
      <w:r>
        <w:rPr>
          <w:rFonts w:hint="eastAsia"/>
        </w:rPr>
        <w:t>дискурса</w:t>
      </w:r>
      <w:r>
        <w:t xml:space="preserve"> </w:t>
      </w:r>
      <w:r>
        <w:rPr>
          <w:rFonts w:hint="eastAsia"/>
        </w:rPr>
        <w:t>……………………………………………………………</w:t>
      </w:r>
    </w:p>
    <w:p w14:paraId="3ACF60F9" w14:textId="77777777" w:rsidR="00115CAE" w:rsidRDefault="00115CAE" w:rsidP="00115CAE"/>
    <w:p w14:paraId="40C809FF" w14:textId="77777777" w:rsidR="00115CAE" w:rsidRDefault="00115CAE" w:rsidP="00115CAE">
      <w:r>
        <w:t xml:space="preserve">1.1. </w:t>
      </w:r>
      <w:r>
        <w:rPr>
          <w:rFonts w:hint="eastAsia"/>
        </w:rPr>
        <w:t>Экологический</w:t>
      </w:r>
      <w:r>
        <w:t xml:space="preserve"> </w:t>
      </w:r>
      <w:r>
        <w:rPr>
          <w:rFonts w:hint="eastAsia"/>
        </w:rPr>
        <w:t>дискурс</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r>
        <w:t xml:space="preserve"> </w:t>
      </w:r>
      <w:r>
        <w:rPr>
          <w:rFonts w:hint="eastAsia"/>
        </w:rPr>
        <w:t>………</w:t>
      </w:r>
    </w:p>
    <w:p w14:paraId="553457CC" w14:textId="77777777" w:rsidR="00115CAE" w:rsidRDefault="00115CAE" w:rsidP="00115CAE"/>
    <w:p w14:paraId="541916FB" w14:textId="77777777" w:rsidR="00115CAE" w:rsidRDefault="00115CAE" w:rsidP="00115CAE">
      <w:r>
        <w:t xml:space="preserve">1.1.1. </w:t>
      </w:r>
      <w:r>
        <w:rPr>
          <w:rFonts w:hint="eastAsia"/>
        </w:rPr>
        <w:t>Понятие</w:t>
      </w:r>
      <w:r>
        <w:t xml:space="preserve"> </w:t>
      </w:r>
      <w:r>
        <w:rPr>
          <w:rFonts w:hint="eastAsia"/>
        </w:rPr>
        <w:t>дискурса</w:t>
      </w:r>
      <w:r>
        <w:t xml:space="preserve"> </w:t>
      </w:r>
      <w:r>
        <w:rPr>
          <w:rFonts w:hint="eastAsia"/>
        </w:rPr>
        <w:t>………………………………………………………</w:t>
      </w:r>
    </w:p>
    <w:p w14:paraId="61938E46" w14:textId="77777777" w:rsidR="00115CAE" w:rsidRDefault="00115CAE" w:rsidP="00115CAE"/>
    <w:p w14:paraId="74C5ED44" w14:textId="77777777" w:rsidR="00115CAE" w:rsidRDefault="00115CAE" w:rsidP="00115CAE">
      <w:r>
        <w:t xml:space="preserve">1.1.2.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экологического</w:t>
      </w:r>
      <w:r>
        <w:t xml:space="preserve"> </w:t>
      </w:r>
      <w:r>
        <w:rPr>
          <w:rFonts w:hint="eastAsia"/>
        </w:rPr>
        <w:t>дискурса</w:t>
      </w:r>
      <w:r>
        <w:t xml:space="preserve"> </w:t>
      </w:r>
      <w:r>
        <w:rPr>
          <w:rFonts w:hint="eastAsia"/>
        </w:rPr>
        <w:t>………………………</w:t>
      </w:r>
    </w:p>
    <w:p w14:paraId="682C41BC" w14:textId="77777777" w:rsidR="00115CAE" w:rsidRDefault="00115CAE" w:rsidP="00115CAE"/>
    <w:p w14:paraId="04E2C934" w14:textId="77777777" w:rsidR="00115CAE" w:rsidRDefault="00115CAE" w:rsidP="00115CAE">
      <w:r>
        <w:t xml:space="preserve">1.1.3. </w:t>
      </w:r>
      <w:r>
        <w:rPr>
          <w:rFonts w:hint="eastAsia"/>
        </w:rPr>
        <w:t>Изучение</w:t>
      </w:r>
      <w:r>
        <w:t xml:space="preserve"> </w:t>
      </w:r>
      <w:r>
        <w:rPr>
          <w:rFonts w:hint="eastAsia"/>
        </w:rPr>
        <w:t>экологического</w:t>
      </w:r>
      <w:r>
        <w:t xml:space="preserve"> </w:t>
      </w:r>
      <w:r>
        <w:rPr>
          <w:rFonts w:hint="eastAsia"/>
        </w:rPr>
        <w:t>дискурса</w:t>
      </w:r>
      <w:r>
        <w:t xml:space="preserve"> </w:t>
      </w:r>
      <w:r>
        <w:rPr>
          <w:rFonts w:hint="eastAsia"/>
        </w:rPr>
        <w:t>в</w:t>
      </w:r>
      <w:r>
        <w:t xml:space="preserve"> </w:t>
      </w:r>
      <w:r>
        <w:rPr>
          <w:rFonts w:hint="eastAsia"/>
        </w:rPr>
        <w:t>рамках</w:t>
      </w:r>
      <w:r>
        <w:t xml:space="preserve"> </w:t>
      </w:r>
      <w:r>
        <w:rPr>
          <w:rFonts w:hint="eastAsia"/>
        </w:rPr>
        <w:t>эколингвистики</w:t>
      </w:r>
      <w:r>
        <w:t xml:space="preserve"> </w:t>
      </w:r>
      <w:r>
        <w:rPr>
          <w:rFonts w:hint="eastAsia"/>
        </w:rPr>
        <w:t>………</w:t>
      </w:r>
    </w:p>
    <w:p w14:paraId="0B4D85B1" w14:textId="77777777" w:rsidR="00115CAE" w:rsidRDefault="00115CAE" w:rsidP="00115CAE"/>
    <w:p w14:paraId="380E9AD0" w14:textId="77777777" w:rsidR="00115CAE" w:rsidRDefault="00115CAE" w:rsidP="00115CAE">
      <w:r>
        <w:t xml:space="preserve">1.2.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неологизмов</w:t>
      </w:r>
      <w:r>
        <w:t xml:space="preserve"> </w:t>
      </w:r>
      <w:r>
        <w:rPr>
          <w:rFonts w:hint="eastAsia"/>
        </w:rPr>
        <w:t>…………………………</w:t>
      </w:r>
    </w:p>
    <w:p w14:paraId="2355EA4B" w14:textId="77777777" w:rsidR="00115CAE" w:rsidRDefault="00115CAE" w:rsidP="00115CAE"/>
    <w:p w14:paraId="3209F2B9" w14:textId="77777777" w:rsidR="00115CAE" w:rsidRDefault="00115CAE" w:rsidP="00115CAE">
      <w:r>
        <w:t xml:space="preserve">1.2.1. </w:t>
      </w:r>
      <w:r>
        <w:rPr>
          <w:rFonts w:hint="eastAsia"/>
        </w:rPr>
        <w:t>Феномен</w:t>
      </w:r>
      <w:r>
        <w:t xml:space="preserve"> </w:t>
      </w:r>
      <w:r>
        <w:rPr>
          <w:rFonts w:hint="eastAsia"/>
        </w:rPr>
        <w:t>неологизма</w:t>
      </w:r>
      <w:r>
        <w:t xml:space="preserve"> </w:t>
      </w:r>
      <w:r>
        <w:rPr>
          <w:rFonts w:hint="eastAsia"/>
        </w:rPr>
        <w:t>в</w:t>
      </w:r>
      <w:r>
        <w:t xml:space="preserve"> </w:t>
      </w:r>
      <w:r>
        <w:rPr>
          <w:rFonts w:hint="eastAsia"/>
        </w:rPr>
        <w:t>когнитивно</w:t>
      </w:r>
      <w:r>
        <w:t>-</w:t>
      </w:r>
      <w:r>
        <w:rPr>
          <w:rFonts w:hint="eastAsia"/>
        </w:rPr>
        <w:t>дискурсивном</w:t>
      </w:r>
      <w:r>
        <w:t xml:space="preserve"> </w:t>
      </w:r>
      <w:r>
        <w:rPr>
          <w:rFonts w:hint="eastAsia"/>
        </w:rPr>
        <w:t>аспекте</w:t>
      </w:r>
      <w:r>
        <w:t xml:space="preserve"> </w:t>
      </w:r>
      <w:r>
        <w:rPr>
          <w:rFonts w:hint="eastAsia"/>
        </w:rPr>
        <w:t>…………</w:t>
      </w:r>
    </w:p>
    <w:p w14:paraId="42B174E1" w14:textId="77777777" w:rsidR="00115CAE" w:rsidRDefault="00115CAE" w:rsidP="00115CAE"/>
    <w:p w14:paraId="2CDDB521" w14:textId="77777777" w:rsidR="00115CAE" w:rsidRDefault="00115CAE" w:rsidP="00115CAE">
      <w:r>
        <w:t xml:space="preserve">1.2.2. </w:t>
      </w:r>
      <w:r>
        <w:rPr>
          <w:rFonts w:hint="eastAsia"/>
        </w:rPr>
        <w:t>Неологизация</w:t>
      </w:r>
      <w:r>
        <w:t xml:space="preserve"> </w:t>
      </w:r>
      <w:r>
        <w:rPr>
          <w:rFonts w:hint="eastAsia"/>
        </w:rPr>
        <w:t>современного</w:t>
      </w:r>
      <w:r>
        <w:t xml:space="preserve"> </w:t>
      </w:r>
      <w:r>
        <w:rPr>
          <w:rFonts w:hint="eastAsia"/>
        </w:rPr>
        <w:t>экологического</w:t>
      </w:r>
      <w:r>
        <w:t xml:space="preserve"> </w:t>
      </w:r>
      <w:r>
        <w:rPr>
          <w:rFonts w:hint="eastAsia"/>
        </w:rPr>
        <w:t>дискурса</w:t>
      </w:r>
      <w:r>
        <w:t xml:space="preserve"> </w:t>
      </w:r>
      <w:r>
        <w:rPr>
          <w:rFonts w:hint="eastAsia"/>
        </w:rPr>
        <w:t>английского</w:t>
      </w:r>
    </w:p>
    <w:p w14:paraId="507A8136" w14:textId="77777777" w:rsidR="00115CAE" w:rsidRDefault="00115CAE" w:rsidP="00115CAE"/>
    <w:p w14:paraId="06BBE6BD" w14:textId="77777777" w:rsidR="00115CAE" w:rsidRDefault="00115CAE" w:rsidP="00115CAE">
      <w:r>
        <w:rPr>
          <w:rFonts w:hint="eastAsia"/>
        </w:rPr>
        <w:t>языка</w:t>
      </w:r>
      <w:r>
        <w:t xml:space="preserve"> </w:t>
      </w:r>
      <w:r>
        <w:rPr>
          <w:rFonts w:hint="eastAsia"/>
        </w:rPr>
        <w:t>………………………………………………………………………</w:t>
      </w:r>
      <w:r>
        <w:t>29</w:t>
      </w:r>
    </w:p>
    <w:p w14:paraId="718F8645" w14:textId="77777777" w:rsidR="00115CAE" w:rsidRDefault="00115CAE" w:rsidP="00115CAE"/>
    <w:p w14:paraId="2A1F0C50" w14:textId="77777777" w:rsidR="00115CAE" w:rsidRDefault="00115CAE" w:rsidP="00115CAE">
      <w:r>
        <w:t>1.2.3.</w:t>
      </w:r>
      <w:r>
        <w:rPr>
          <w:rFonts w:hint="eastAsia"/>
        </w:rPr>
        <w:t>Основные</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p>
    <w:p w14:paraId="04282DA9" w14:textId="77777777" w:rsidR="00115CAE" w:rsidRDefault="00115CAE" w:rsidP="00115CAE"/>
    <w:p w14:paraId="146C62A5" w14:textId="77777777" w:rsidR="00115CAE" w:rsidRDefault="00115CAE" w:rsidP="00115CAE">
      <w:r>
        <w:rPr>
          <w:rFonts w:hint="eastAsia"/>
        </w:rPr>
        <w:t>неологизма………………………………………………………………………</w:t>
      </w:r>
    </w:p>
    <w:p w14:paraId="1D111AE7" w14:textId="77777777" w:rsidR="00115CAE" w:rsidRDefault="00115CAE" w:rsidP="00115CAE"/>
    <w:p w14:paraId="3441C3EB" w14:textId="77777777" w:rsidR="00115CAE" w:rsidRDefault="00115CAE" w:rsidP="00115CAE">
      <w:r>
        <w:t xml:space="preserve">1.2.4. </w:t>
      </w:r>
      <w:r>
        <w:rPr>
          <w:rFonts w:hint="eastAsia"/>
        </w:rPr>
        <w:t>Корпусный</w:t>
      </w:r>
      <w:r>
        <w:t xml:space="preserve"> </w:t>
      </w:r>
      <w:r>
        <w:rPr>
          <w:rFonts w:hint="eastAsia"/>
        </w:rPr>
        <w:t>подход</w:t>
      </w:r>
      <w:r>
        <w:t xml:space="preserve"> </w:t>
      </w:r>
      <w:r>
        <w:rPr>
          <w:rFonts w:hint="eastAsia"/>
        </w:rPr>
        <w:t>в</w:t>
      </w:r>
      <w:r>
        <w:t xml:space="preserve"> </w:t>
      </w:r>
      <w:r>
        <w:rPr>
          <w:rFonts w:hint="eastAsia"/>
        </w:rPr>
        <w:t>исследовании</w:t>
      </w:r>
      <w:r>
        <w:t xml:space="preserve"> </w:t>
      </w:r>
      <w:r>
        <w:rPr>
          <w:rFonts w:hint="eastAsia"/>
        </w:rPr>
        <w:t>неологизмов</w:t>
      </w:r>
      <w:r>
        <w:t xml:space="preserve"> </w:t>
      </w:r>
      <w:r>
        <w:rPr>
          <w:rFonts w:hint="eastAsia"/>
        </w:rPr>
        <w:t>………………………</w:t>
      </w:r>
      <w:r>
        <w:t>39</w:t>
      </w:r>
    </w:p>
    <w:p w14:paraId="5A05EA75" w14:textId="77777777" w:rsidR="00115CAE" w:rsidRDefault="00115CAE" w:rsidP="00115CAE"/>
    <w:p w14:paraId="30006D69" w14:textId="77777777" w:rsidR="00115CAE" w:rsidRDefault="00115CAE" w:rsidP="00115CAE">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w:t>
      </w:r>
    </w:p>
    <w:p w14:paraId="1B7225FF" w14:textId="77777777" w:rsidR="00115CAE" w:rsidRDefault="00115CAE" w:rsidP="00115CAE"/>
    <w:p w14:paraId="05285ABE" w14:textId="77777777" w:rsidR="00115CAE" w:rsidRDefault="00115CAE" w:rsidP="00115CAE">
      <w:r>
        <w:rPr>
          <w:rFonts w:hint="eastAsia"/>
        </w:rPr>
        <w:t>ГЛАВА</w:t>
      </w:r>
      <w:r>
        <w:t xml:space="preserve"> 2. </w:t>
      </w:r>
      <w:r>
        <w:rPr>
          <w:rFonts w:hint="eastAsia"/>
        </w:rPr>
        <w:t>Структурная</w:t>
      </w:r>
      <w:r>
        <w:t xml:space="preserve"> </w:t>
      </w:r>
      <w:r>
        <w:rPr>
          <w:rFonts w:hint="eastAsia"/>
        </w:rPr>
        <w:t>и</w:t>
      </w:r>
      <w:r>
        <w:t xml:space="preserve"> </w:t>
      </w:r>
      <w:r>
        <w:rPr>
          <w:rFonts w:hint="eastAsia"/>
        </w:rPr>
        <w:t>семантическая</w:t>
      </w:r>
      <w:r>
        <w:t xml:space="preserve"> </w:t>
      </w:r>
      <w:r>
        <w:rPr>
          <w:rFonts w:hint="eastAsia"/>
        </w:rPr>
        <w:t>характеристика</w:t>
      </w:r>
      <w:r>
        <w:t xml:space="preserve"> </w:t>
      </w:r>
      <w:r>
        <w:rPr>
          <w:rFonts w:hint="eastAsia"/>
        </w:rPr>
        <w:t>неологизмов</w:t>
      </w:r>
    </w:p>
    <w:p w14:paraId="782DD9DA" w14:textId="77777777" w:rsidR="00115CAE" w:rsidRDefault="00115CAE" w:rsidP="00115CAE"/>
    <w:p w14:paraId="120B6E31" w14:textId="77777777" w:rsidR="00115CAE" w:rsidRDefault="00115CAE" w:rsidP="00115CAE">
      <w:r>
        <w:rPr>
          <w:rFonts w:hint="eastAsia"/>
        </w:rPr>
        <w:t>англоязычного</w:t>
      </w:r>
      <w:r>
        <w:t xml:space="preserve"> </w:t>
      </w:r>
      <w:r>
        <w:rPr>
          <w:rFonts w:hint="eastAsia"/>
        </w:rPr>
        <w:t>экологического</w:t>
      </w:r>
      <w:r>
        <w:t xml:space="preserve"> </w:t>
      </w:r>
      <w:r>
        <w:rPr>
          <w:rFonts w:hint="eastAsia"/>
        </w:rPr>
        <w:t>дискурса</w:t>
      </w:r>
      <w:r>
        <w:t xml:space="preserve"> </w:t>
      </w:r>
      <w:r>
        <w:rPr>
          <w:rFonts w:hint="eastAsia"/>
        </w:rPr>
        <w:t>…………………………………………</w:t>
      </w:r>
    </w:p>
    <w:p w14:paraId="5B8F1A27" w14:textId="77777777" w:rsidR="00115CAE" w:rsidRDefault="00115CAE" w:rsidP="00115CAE"/>
    <w:p w14:paraId="1BEB2788" w14:textId="77777777" w:rsidR="00115CAE" w:rsidRDefault="00115CAE" w:rsidP="00115CAE">
      <w:r>
        <w:t xml:space="preserve">2.1. </w:t>
      </w:r>
      <w:r>
        <w:rPr>
          <w:rFonts w:hint="eastAsia"/>
        </w:rPr>
        <w:t>Классификация</w:t>
      </w:r>
      <w:r>
        <w:t xml:space="preserve"> </w:t>
      </w:r>
      <w:r>
        <w:rPr>
          <w:rFonts w:hint="eastAsia"/>
        </w:rPr>
        <w:t>неологизмов</w:t>
      </w:r>
      <w:r>
        <w:t xml:space="preserve"> </w:t>
      </w:r>
      <w:r>
        <w:rPr>
          <w:rFonts w:hint="eastAsia"/>
        </w:rPr>
        <w:t>англоязычного</w:t>
      </w:r>
      <w:r>
        <w:t xml:space="preserve"> </w:t>
      </w:r>
      <w:r>
        <w:rPr>
          <w:rFonts w:hint="eastAsia"/>
        </w:rPr>
        <w:t>экологического</w:t>
      </w:r>
      <w:r>
        <w:t xml:space="preserve"> </w:t>
      </w:r>
      <w:r>
        <w:rPr>
          <w:rFonts w:hint="eastAsia"/>
        </w:rPr>
        <w:t>дискурса</w:t>
      </w:r>
      <w:r>
        <w:t xml:space="preserve"> </w:t>
      </w:r>
      <w:r>
        <w:rPr>
          <w:rFonts w:hint="eastAsia"/>
        </w:rPr>
        <w:t>по</w:t>
      </w:r>
    </w:p>
    <w:p w14:paraId="27584C52" w14:textId="77777777" w:rsidR="00115CAE" w:rsidRDefault="00115CAE" w:rsidP="00115CAE"/>
    <w:p w14:paraId="0174BD4F" w14:textId="77777777" w:rsidR="00115CAE" w:rsidRDefault="00115CAE" w:rsidP="00115CAE">
      <w:r>
        <w:rPr>
          <w:rFonts w:hint="eastAsia"/>
        </w:rPr>
        <w:t>степени</w:t>
      </w:r>
      <w:r>
        <w:t xml:space="preserve"> </w:t>
      </w:r>
      <w:r>
        <w:rPr>
          <w:rFonts w:hint="eastAsia"/>
        </w:rPr>
        <w:t>новизны</w:t>
      </w:r>
      <w:r>
        <w:t xml:space="preserve"> </w:t>
      </w:r>
      <w:r>
        <w:rPr>
          <w:rFonts w:hint="eastAsia"/>
        </w:rPr>
        <w:t>языковой</w:t>
      </w:r>
      <w:r>
        <w:t xml:space="preserve"> </w:t>
      </w:r>
      <w:r>
        <w:rPr>
          <w:rFonts w:hint="eastAsia"/>
        </w:rPr>
        <w:t>единицы</w:t>
      </w:r>
      <w:r>
        <w:t xml:space="preserve"> </w:t>
      </w:r>
      <w:r>
        <w:rPr>
          <w:rFonts w:hint="eastAsia"/>
        </w:rPr>
        <w:t>……………………………………………</w:t>
      </w:r>
    </w:p>
    <w:p w14:paraId="768F392B" w14:textId="77777777" w:rsidR="00115CAE" w:rsidRDefault="00115CAE" w:rsidP="00115CAE"/>
    <w:p w14:paraId="6F910CAC" w14:textId="77777777" w:rsidR="00115CAE" w:rsidRDefault="00115CAE" w:rsidP="00115CAE">
      <w:r>
        <w:t xml:space="preserve">2.2. </w:t>
      </w:r>
      <w:r>
        <w:rPr>
          <w:rFonts w:hint="eastAsia"/>
        </w:rPr>
        <w:t>Классификация</w:t>
      </w:r>
      <w:r>
        <w:t xml:space="preserve"> </w:t>
      </w:r>
      <w:r>
        <w:rPr>
          <w:rFonts w:hint="eastAsia"/>
        </w:rPr>
        <w:t>неологизмов</w:t>
      </w:r>
      <w:r>
        <w:t xml:space="preserve"> </w:t>
      </w:r>
      <w:r>
        <w:rPr>
          <w:rFonts w:hint="eastAsia"/>
        </w:rPr>
        <w:t>англоязычного</w:t>
      </w:r>
      <w:r>
        <w:t xml:space="preserve"> </w:t>
      </w:r>
      <w:r>
        <w:rPr>
          <w:rFonts w:hint="eastAsia"/>
        </w:rPr>
        <w:t>экологического</w:t>
      </w:r>
      <w:r>
        <w:t xml:space="preserve"> </w:t>
      </w:r>
      <w:r>
        <w:rPr>
          <w:rFonts w:hint="eastAsia"/>
        </w:rPr>
        <w:t>дискурса</w:t>
      </w:r>
      <w:r>
        <w:t xml:space="preserve"> </w:t>
      </w:r>
      <w:r>
        <w:rPr>
          <w:rFonts w:hint="eastAsia"/>
        </w:rPr>
        <w:t>по</w:t>
      </w:r>
      <w:r>
        <w:t xml:space="preserve"> </w:t>
      </w:r>
      <w:r>
        <w:rPr>
          <w:rFonts w:hint="eastAsia"/>
        </w:rPr>
        <w:t>типу</w:t>
      </w:r>
    </w:p>
    <w:p w14:paraId="2AA01700" w14:textId="77777777" w:rsidR="00115CAE" w:rsidRDefault="00115CAE" w:rsidP="00115CAE"/>
    <w:p w14:paraId="5A9F1FDC" w14:textId="77777777" w:rsidR="00115CAE" w:rsidRDefault="00115CAE" w:rsidP="00115CAE">
      <w:r>
        <w:rPr>
          <w:rFonts w:hint="eastAsia"/>
        </w:rPr>
        <w:t>новизны</w:t>
      </w:r>
      <w:r>
        <w:t xml:space="preserve"> </w:t>
      </w:r>
      <w:r>
        <w:rPr>
          <w:rFonts w:hint="eastAsia"/>
        </w:rPr>
        <w:t>языковой</w:t>
      </w:r>
      <w:r>
        <w:t xml:space="preserve"> </w:t>
      </w:r>
      <w:r>
        <w:rPr>
          <w:rFonts w:hint="eastAsia"/>
        </w:rPr>
        <w:t>единицы</w:t>
      </w:r>
      <w:r>
        <w:t xml:space="preserve"> </w:t>
      </w:r>
      <w:r>
        <w:rPr>
          <w:rFonts w:hint="eastAsia"/>
        </w:rPr>
        <w:t>………………………………………………………</w:t>
      </w:r>
    </w:p>
    <w:p w14:paraId="259611FE" w14:textId="77777777" w:rsidR="00115CAE" w:rsidRDefault="00115CAE" w:rsidP="00115CAE"/>
    <w:p w14:paraId="093CF34D" w14:textId="77777777" w:rsidR="00115CAE" w:rsidRDefault="00115CAE" w:rsidP="00115CAE">
      <w:r>
        <w:t xml:space="preserve">2.3. </w:t>
      </w:r>
      <w:r>
        <w:rPr>
          <w:rFonts w:hint="eastAsia"/>
        </w:rPr>
        <w:t>Классификация</w:t>
      </w:r>
      <w:r>
        <w:t xml:space="preserve"> </w:t>
      </w:r>
      <w:r>
        <w:rPr>
          <w:rFonts w:hint="eastAsia"/>
        </w:rPr>
        <w:t>неологизмов</w:t>
      </w:r>
      <w:r>
        <w:t xml:space="preserve"> </w:t>
      </w:r>
      <w:r>
        <w:rPr>
          <w:rFonts w:hint="eastAsia"/>
        </w:rPr>
        <w:t>англоязычного</w:t>
      </w:r>
      <w:r>
        <w:t xml:space="preserve"> </w:t>
      </w:r>
      <w:r>
        <w:rPr>
          <w:rFonts w:hint="eastAsia"/>
        </w:rPr>
        <w:t>экологического</w:t>
      </w:r>
      <w:r>
        <w:t xml:space="preserve"> </w:t>
      </w:r>
      <w:r>
        <w:rPr>
          <w:rFonts w:hint="eastAsia"/>
        </w:rPr>
        <w:t>дискурса</w:t>
      </w:r>
      <w:r>
        <w:t xml:space="preserve"> </w:t>
      </w:r>
      <w:r>
        <w:rPr>
          <w:rFonts w:hint="eastAsia"/>
        </w:rPr>
        <w:t>по</w:t>
      </w:r>
    </w:p>
    <w:p w14:paraId="024E8307" w14:textId="77777777" w:rsidR="00115CAE" w:rsidRDefault="00115CAE" w:rsidP="00115CAE"/>
    <w:p w14:paraId="190563E9" w14:textId="77777777" w:rsidR="00115CAE" w:rsidRDefault="00115CAE" w:rsidP="00115CAE">
      <w:r>
        <w:rPr>
          <w:rFonts w:hint="eastAsia"/>
        </w:rPr>
        <w:lastRenderedPageBreak/>
        <w:t>способу</w:t>
      </w:r>
      <w:r>
        <w:t xml:space="preserve"> </w:t>
      </w:r>
      <w:r>
        <w:rPr>
          <w:rFonts w:hint="eastAsia"/>
        </w:rPr>
        <w:t>образования…………………………………………………………………</w:t>
      </w:r>
      <w:r>
        <w:t>62</w:t>
      </w:r>
    </w:p>
    <w:p w14:paraId="7ED6963E" w14:textId="77777777" w:rsidR="00115CAE" w:rsidRDefault="00115CAE" w:rsidP="00115CAE"/>
    <w:p w14:paraId="094ECD00" w14:textId="77777777" w:rsidR="00115CAE" w:rsidRDefault="00115CAE" w:rsidP="00115CAE">
      <w:r>
        <w:t xml:space="preserve">2.3.1. </w:t>
      </w:r>
      <w:r>
        <w:rPr>
          <w:rFonts w:hint="eastAsia"/>
        </w:rPr>
        <w:t>Морфологические</w:t>
      </w:r>
      <w:r>
        <w:t xml:space="preserve"> </w:t>
      </w:r>
      <w:r>
        <w:rPr>
          <w:rFonts w:hint="eastAsia"/>
        </w:rPr>
        <w:t>неологизмы………………………………………</w:t>
      </w:r>
    </w:p>
    <w:p w14:paraId="2F1B31DF" w14:textId="77777777" w:rsidR="00115CAE" w:rsidRDefault="00115CAE" w:rsidP="00115CAE"/>
    <w:p w14:paraId="41550CAE" w14:textId="77777777" w:rsidR="00115CAE" w:rsidRDefault="00115CAE" w:rsidP="00115CAE">
      <w:r>
        <w:t xml:space="preserve">2.3.1.1. </w:t>
      </w:r>
      <w:r>
        <w:rPr>
          <w:rFonts w:hint="eastAsia"/>
        </w:rPr>
        <w:t>Сложные</w:t>
      </w:r>
      <w:r>
        <w:t xml:space="preserve"> </w:t>
      </w:r>
      <w:r>
        <w:rPr>
          <w:rFonts w:hint="eastAsia"/>
        </w:rPr>
        <w:t>слова…………………………………………………</w:t>
      </w:r>
    </w:p>
    <w:p w14:paraId="76D452CA" w14:textId="77777777" w:rsidR="00115CAE" w:rsidRDefault="00115CAE" w:rsidP="00115CAE"/>
    <w:p w14:paraId="4A78F895" w14:textId="77777777" w:rsidR="00115CAE" w:rsidRDefault="00115CAE" w:rsidP="00115CAE">
      <w:r>
        <w:t xml:space="preserve">2.3.1.2. </w:t>
      </w:r>
      <w:r>
        <w:rPr>
          <w:rFonts w:hint="eastAsia"/>
        </w:rPr>
        <w:t>Аффиксальные</w:t>
      </w:r>
      <w:r>
        <w:t xml:space="preserve"> </w:t>
      </w:r>
      <w:r>
        <w:rPr>
          <w:rFonts w:hint="eastAsia"/>
        </w:rPr>
        <w:t>производные</w:t>
      </w:r>
      <w:r>
        <w:t xml:space="preserve"> </w:t>
      </w:r>
      <w:r>
        <w:rPr>
          <w:rFonts w:hint="eastAsia"/>
        </w:rPr>
        <w:t>…………………………………</w:t>
      </w:r>
    </w:p>
    <w:p w14:paraId="1DE546DF" w14:textId="77777777" w:rsidR="00115CAE" w:rsidRDefault="00115CAE" w:rsidP="00115CAE"/>
    <w:p w14:paraId="7FDC8B36" w14:textId="77777777" w:rsidR="00115CAE" w:rsidRDefault="00115CAE" w:rsidP="00115CAE">
      <w:r>
        <w:t xml:space="preserve">2.3.1.3. </w:t>
      </w:r>
      <w:r>
        <w:rPr>
          <w:rFonts w:hint="eastAsia"/>
        </w:rPr>
        <w:t>Контаминанты</w:t>
      </w:r>
      <w:r>
        <w:t xml:space="preserve">, </w:t>
      </w:r>
      <w:r>
        <w:rPr>
          <w:rFonts w:hint="eastAsia"/>
        </w:rPr>
        <w:t>акронимы</w:t>
      </w:r>
      <w:r>
        <w:t xml:space="preserve"> </w:t>
      </w:r>
      <w:r>
        <w:rPr>
          <w:rFonts w:hint="eastAsia"/>
        </w:rPr>
        <w:t>……………………………………</w:t>
      </w:r>
    </w:p>
    <w:p w14:paraId="4AD58B48" w14:textId="77777777" w:rsidR="00115CAE" w:rsidRDefault="00115CAE" w:rsidP="00115CAE"/>
    <w:p w14:paraId="7D4D1BF3" w14:textId="77777777" w:rsidR="00115CAE" w:rsidRDefault="00115CAE" w:rsidP="00115CAE">
      <w:r>
        <w:t xml:space="preserve">2.3.2. </w:t>
      </w:r>
      <w:r>
        <w:rPr>
          <w:rFonts w:hint="eastAsia"/>
        </w:rPr>
        <w:t>Семантические</w:t>
      </w:r>
      <w:r>
        <w:t xml:space="preserve"> </w:t>
      </w:r>
      <w:r>
        <w:rPr>
          <w:rFonts w:hint="eastAsia"/>
        </w:rPr>
        <w:t>неологизмы……………………………………………</w:t>
      </w:r>
    </w:p>
    <w:p w14:paraId="12362E78" w14:textId="77777777" w:rsidR="00115CAE" w:rsidRDefault="00115CAE" w:rsidP="00115CAE"/>
    <w:p w14:paraId="43A1685E" w14:textId="77777777" w:rsidR="00115CAE" w:rsidRDefault="00115CAE" w:rsidP="00115CAE">
      <w:r>
        <w:t xml:space="preserve">2.3.2.1. </w:t>
      </w:r>
      <w:r>
        <w:rPr>
          <w:rFonts w:hint="eastAsia"/>
        </w:rPr>
        <w:t>Метафоры</w:t>
      </w:r>
      <w:r>
        <w:t xml:space="preserve"> </w:t>
      </w:r>
      <w:r>
        <w:rPr>
          <w:rFonts w:hint="eastAsia"/>
        </w:rPr>
        <w:t>и</w:t>
      </w:r>
      <w:r>
        <w:t xml:space="preserve"> </w:t>
      </w:r>
      <w:r>
        <w:rPr>
          <w:rFonts w:hint="eastAsia"/>
        </w:rPr>
        <w:t>метонимы</w:t>
      </w:r>
      <w:r>
        <w:t xml:space="preserve"> </w:t>
      </w:r>
      <w:r>
        <w:rPr>
          <w:rFonts w:hint="eastAsia"/>
        </w:rPr>
        <w:t>…………………………………………</w:t>
      </w:r>
      <w:r>
        <w:t>98</w:t>
      </w:r>
    </w:p>
    <w:p w14:paraId="222DAF86" w14:textId="77777777" w:rsidR="00115CAE" w:rsidRDefault="00115CAE" w:rsidP="00115CAE"/>
    <w:p w14:paraId="4DB36532" w14:textId="77777777" w:rsidR="00115CAE" w:rsidRDefault="00115CAE" w:rsidP="00115CAE">
      <w:r>
        <w:t xml:space="preserve">2.3.2.2. </w:t>
      </w:r>
      <w:r>
        <w:rPr>
          <w:rFonts w:hint="eastAsia"/>
        </w:rPr>
        <w:t>Сужение</w:t>
      </w:r>
      <w:r>
        <w:t xml:space="preserve"> </w:t>
      </w:r>
      <w:r>
        <w:rPr>
          <w:rFonts w:hint="eastAsia"/>
        </w:rPr>
        <w:t>и</w:t>
      </w:r>
      <w:r>
        <w:t xml:space="preserve"> </w:t>
      </w:r>
      <w:r>
        <w:rPr>
          <w:rFonts w:hint="eastAsia"/>
        </w:rPr>
        <w:t>расширение</w:t>
      </w:r>
      <w:r>
        <w:t xml:space="preserve"> </w:t>
      </w:r>
      <w:r>
        <w:rPr>
          <w:rFonts w:hint="eastAsia"/>
        </w:rPr>
        <w:t>значения……………………………</w:t>
      </w:r>
    </w:p>
    <w:p w14:paraId="763E0DDF" w14:textId="77777777" w:rsidR="00115CAE" w:rsidRDefault="00115CAE" w:rsidP="00115CAE"/>
    <w:p w14:paraId="45A714A1" w14:textId="77777777" w:rsidR="00115CAE" w:rsidRDefault="00115CAE" w:rsidP="00115CAE">
      <w:r>
        <w:t>3</w:t>
      </w:r>
    </w:p>
    <w:p w14:paraId="35CF3EA1" w14:textId="77777777" w:rsidR="00115CAE" w:rsidRDefault="00115CAE" w:rsidP="00115CAE"/>
    <w:p w14:paraId="6AA26DAB" w14:textId="77777777" w:rsidR="00115CAE" w:rsidRDefault="00115CAE" w:rsidP="00115CAE">
      <w:r>
        <w:t xml:space="preserve">2.3.2.3. </w:t>
      </w:r>
      <w:r>
        <w:rPr>
          <w:rFonts w:hint="eastAsia"/>
        </w:rPr>
        <w:t>Эвфемизмы……………………………………………………</w:t>
      </w:r>
    </w:p>
    <w:p w14:paraId="74562863" w14:textId="77777777" w:rsidR="00115CAE" w:rsidRDefault="00115CAE" w:rsidP="00115CAE"/>
    <w:p w14:paraId="2858540E" w14:textId="77777777" w:rsidR="00115CAE" w:rsidRDefault="00115CAE" w:rsidP="00115CAE">
      <w:r>
        <w:rPr>
          <w:rFonts w:hint="eastAsia"/>
        </w:rPr>
        <w:t>Выводы</w:t>
      </w:r>
      <w:r>
        <w:t xml:space="preserve"> </w:t>
      </w:r>
      <w:r>
        <w:rPr>
          <w:rFonts w:hint="eastAsia"/>
        </w:rPr>
        <w:t>по</w:t>
      </w:r>
      <w:r>
        <w:t xml:space="preserve"> </w:t>
      </w:r>
      <w:r>
        <w:rPr>
          <w:rFonts w:hint="eastAsia"/>
        </w:rPr>
        <w:t>главе</w:t>
      </w:r>
      <w:r>
        <w:t xml:space="preserve"> 2 </w:t>
      </w:r>
      <w:r>
        <w:rPr>
          <w:rFonts w:hint="eastAsia"/>
        </w:rPr>
        <w:t>…………………………………………………………………</w:t>
      </w:r>
    </w:p>
    <w:p w14:paraId="5F9D5AC0" w14:textId="77777777" w:rsidR="00115CAE" w:rsidRDefault="00115CAE" w:rsidP="00115CAE"/>
    <w:p w14:paraId="32AF6466" w14:textId="77777777" w:rsidR="00115CAE" w:rsidRDefault="00115CAE" w:rsidP="00115CAE">
      <w:r>
        <w:rPr>
          <w:rFonts w:hint="eastAsia"/>
        </w:rPr>
        <w:t>ГЛАВА</w:t>
      </w:r>
      <w:r>
        <w:t xml:space="preserve"> 3. </w:t>
      </w:r>
      <w:r>
        <w:rPr>
          <w:rFonts w:hint="eastAsia"/>
        </w:rPr>
        <w:t>Выявление</w:t>
      </w:r>
      <w:r>
        <w:t xml:space="preserve"> </w:t>
      </w:r>
      <w:r>
        <w:rPr>
          <w:rFonts w:hint="eastAsia"/>
        </w:rPr>
        <w:t>лингвокогнитивных</w:t>
      </w:r>
      <w:r>
        <w:t xml:space="preserve"> </w:t>
      </w:r>
      <w:r>
        <w:rPr>
          <w:rFonts w:hint="eastAsia"/>
        </w:rPr>
        <w:t>характеристик</w:t>
      </w:r>
      <w:r>
        <w:t xml:space="preserve"> </w:t>
      </w:r>
      <w:r>
        <w:rPr>
          <w:rFonts w:hint="eastAsia"/>
        </w:rPr>
        <w:t>неологизмов</w:t>
      </w:r>
    </w:p>
    <w:p w14:paraId="0DAB5F12" w14:textId="77777777" w:rsidR="00115CAE" w:rsidRDefault="00115CAE" w:rsidP="00115CAE"/>
    <w:p w14:paraId="026AE9FE" w14:textId="77777777" w:rsidR="00115CAE" w:rsidRDefault="00115CAE" w:rsidP="00115CAE">
      <w:r>
        <w:rPr>
          <w:rFonts w:hint="eastAsia"/>
        </w:rPr>
        <w:t>экологического</w:t>
      </w:r>
      <w:r>
        <w:t xml:space="preserve"> </w:t>
      </w:r>
      <w:r>
        <w:rPr>
          <w:rFonts w:hint="eastAsia"/>
        </w:rPr>
        <w:t>дискурса</w:t>
      </w:r>
      <w:r>
        <w:t xml:space="preserve"> </w:t>
      </w:r>
      <w:r>
        <w:rPr>
          <w:rFonts w:hint="eastAsia"/>
        </w:rPr>
        <w:t>английского</w:t>
      </w:r>
      <w:r>
        <w:t xml:space="preserve"> </w:t>
      </w:r>
      <w:r>
        <w:rPr>
          <w:rFonts w:hint="eastAsia"/>
        </w:rPr>
        <w:t>языка……………………………………</w:t>
      </w:r>
    </w:p>
    <w:p w14:paraId="5A9F6E71" w14:textId="77777777" w:rsidR="00115CAE" w:rsidRDefault="00115CAE" w:rsidP="00115CAE"/>
    <w:p w14:paraId="315CD599" w14:textId="77777777" w:rsidR="00115CAE" w:rsidRDefault="00115CAE" w:rsidP="00115CAE">
      <w:r>
        <w:t xml:space="preserve">3.1. </w:t>
      </w:r>
      <w:r>
        <w:rPr>
          <w:rFonts w:hint="eastAsia"/>
        </w:rPr>
        <w:t>Описание</w:t>
      </w:r>
      <w:r>
        <w:t xml:space="preserve"> </w:t>
      </w:r>
      <w:r>
        <w:rPr>
          <w:rFonts w:hint="eastAsia"/>
        </w:rPr>
        <w:t>семантики</w:t>
      </w:r>
      <w:r>
        <w:t xml:space="preserve"> </w:t>
      </w:r>
      <w:r>
        <w:rPr>
          <w:rFonts w:hint="eastAsia"/>
        </w:rPr>
        <w:t>неологизмов</w:t>
      </w:r>
      <w:r>
        <w:t xml:space="preserve"> </w:t>
      </w:r>
      <w:r>
        <w:rPr>
          <w:rFonts w:hint="eastAsia"/>
        </w:rPr>
        <w:t>англоязычного</w:t>
      </w:r>
      <w:r>
        <w:t xml:space="preserve"> </w:t>
      </w:r>
      <w:r>
        <w:rPr>
          <w:rFonts w:hint="eastAsia"/>
        </w:rPr>
        <w:t>экологического</w:t>
      </w:r>
      <w:r>
        <w:t xml:space="preserve"> </w:t>
      </w:r>
      <w:r>
        <w:rPr>
          <w:rFonts w:hint="eastAsia"/>
        </w:rPr>
        <w:t>дискурса</w:t>
      </w:r>
      <w:r>
        <w:t xml:space="preserve"> </w:t>
      </w:r>
      <w:r>
        <w:rPr>
          <w:rFonts w:hint="eastAsia"/>
        </w:rPr>
        <w:t>с</w:t>
      </w:r>
    </w:p>
    <w:p w14:paraId="517B1251" w14:textId="77777777" w:rsidR="00115CAE" w:rsidRDefault="00115CAE" w:rsidP="00115CAE"/>
    <w:p w14:paraId="797A8F0E" w14:textId="77777777" w:rsidR="00115CAE" w:rsidRDefault="00115CAE" w:rsidP="00115CAE">
      <w:r>
        <w:rPr>
          <w:rFonts w:hint="eastAsia"/>
        </w:rPr>
        <w:lastRenderedPageBreak/>
        <w:t>помощью</w:t>
      </w:r>
      <w:r>
        <w:t xml:space="preserve"> </w:t>
      </w:r>
      <w:r>
        <w:rPr>
          <w:rFonts w:hint="eastAsia"/>
        </w:rPr>
        <w:t>лексикографических</w:t>
      </w:r>
      <w:r>
        <w:t xml:space="preserve"> </w:t>
      </w:r>
      <w:r>
        <w:rPr>
          <w:rFonts w:hint="eastAsia"/>
        </w:rPr>
        <w:t>источников……………………………………</w:t>
      </w:r>
    </w:p>
    <w:p w14:paraId="6DCEFFEC" w14:textId="77777777" w:rsidR="00115CAE" w:rsidRDefault="00115CAE" w:rsidP="00115CAE"/>
    <w:p w14:paraId="393CFA0B" w14:textId="77777777" w:rsidR="00115CAE" w:rsidRDefault="00115CAE" w:rsidP="00115CAE">
      <w:r>
        <w:t xml:space="preserve">3.2. </w:t>
      </w:r>
      <w:r>
        <w:rPr>
          <w:rFonts w:hint="eastAsia"/>
        </w:rPr>
        <w:t>Корпусный</w:t>
      </w:r>
      <w:r>
        <w:t xml:space="preserve"> </w:t>
      </w:r>
      <w:r>
        <w:rPr>
          <w:rFonts w:hint="eastAsia"/>
        </w:rPr>
        <w:t>анализ</w:t>
      </w:r>
      <w:r>
        <w:t xml:space="preserve"> </w:t>
      </w:r>
      <w:r>
        <w:rPr>
          <w:rFonts w:hint="eastAsia"/>
        </w:rPr>
        <w:t>особенностей</w:t>
      </w:r>
      <w:r>
        <w:t xml:space="preserve"> </w:t>
      </w:r>
      <w:r>
        <w:rPr>
          <w:rFonts w:hint="eastAsia"/>
        </w:rPr>
        <w:t>дискурсивного</w:t>
      </w:r>
      <w:r>
        <w:t xml:space="preserve"> </w:t>
      </w:r>
      <w:r>
        <w:rPr>
          <w:rFonts w:hint="eastAsia"/>
        </w:rPr>
        <w:t>функционирования</w:t>
      </w:r>
    </w:p>
    <w:p w14:paraId="735154D4" w14:textId="77777777" w:rsidR="00115CAE" w:rsidRDefault="00115CAE" w:rsidP="00115CAE"/>
    <w:p w14:paraId="12304B3E" w14:textId="77777777" w:rsidR="00115CAE" w:rsidRDefault="00115CAE" w:rsidP="00115CAE">
      <w:r>
        <w:rPr>
          <w:rFonts w:hint="eastAsia"/>
        </w:rPr>
        <w:t>неологизмов</w:t>
      </w:r>
      <w:r>
        <w:t xml:space="preserve"> </w:t>
      </w:r>
      <w:r>
        <w:rPr>
          <w:rFonts w:hint="eastAsia"/>
        </w:rPr>
        <w:t>англоязычного</w:t>
      </w:r>
      <w:r>
        <w:t xml:space="preserve"> </w:t>
      </w:r>
      <w:r>
        <w:rPr>
          <w:rFonts w:hint="eastAsia"/>
        </w:rPr>
        <w:t>экологического</w:t>
      </w:r>
      <w:r>
        <w:t xml:space="preserve"> </w:t>
      </w:r>
      <w:r>
        <w:rPr>
          <w:rFonts w:hint="eastAsia"/>
        </w:rPr>
        <w:t>дискурса…………………………</w:t>
      </w:r>
    </w:p>
    <w:p w14:paraId="61C357AC" w14:textId="77777777" w:rsidR="00115CAE" w:rsidRDefault="00115CAE" w:rsidP="00115CAE"/>
    <w:p w14:paraId="1E074CA2" w14:textId="77777777" w:rsidR="00115CAE" w:rsidRDefault="00115CAE" w:rsidP="00115CAE">
      <w:r>
        <w:t xml:space="preserve">3.3. </w:t>
      </w:r>
      <w:r>
        <w:rPr>
          <w:rFonts w:hint="eastAsia"/>
        </w:rPr>
        <w:t>Выявление</w:t>
      </w:r>
      <w:r>
        <w:t xml:space="preserve"> </w:t>
      </w:r>
      <w:r>
        <w:rPr>
          <w:rFonts w:hint="eastAsia"/>
        </w:rPr>
        <w:t>семантических</w:t>
      </w:r>
      <w:r>
        <w:t xml:space="preserve"> </w:t>
      </w:r>
      <w:r>
        <w:rPr>
          <w:rFonts w:hint="eastAsia"/>
        </w:rPr>
        <w:t>и</w:t>
      </w:r>
      <w:r>
        <w:t xml:space="preserve"> </w:t>
      </w:r>
      <w:r>
        <w:rPr>
          <w:rFonts w:hint="eastAsia"/>
        </w:rPr>
        <w:t>концептуальных</w:t>
      </w:r>
      <w:r>
        <w:t xml:space="preserve"> </w:t>
      </w:r>
      <w:r>
        <w:rPr>
          <w:rFonts w:hint="eastAsia"/>
        </w:rPr>
        <w:t>характеристик</w:t>
      </w:r>
      <w:r>
        <w:t xml:space="preserve"> </w:t>
      </w:r>
      <w:r>
        <w:rPr>
          <w:rFonts w:hint="eastAsia"/>
        </w:rPr>
        <w:t>неологизмов</w:t>
      </w:r>
    </w:p>
    <w:p w14:paraId="1913B2F4" w14:textId="77777777" w:rsidR="00115CAE" w:rsidRDefault="00115CAE" w:rsidP="00115CAE"/>
    <w:p w14:paraId="23C4F4C9" w14:textId="77777777" w:rsidR="00115CAE" w:rsidRDefault="00115CAE" w:rsidP="00115CAE">
      <w:r>
        <w:rPr>
          <w:rFonts w:hint="eastAsia"/>
        </w:rPr>
        <w:t>англоязычного</w:t>
      </w:r>
      <w:r>
        <w:t xml:space="preserve"> </w:t>
      </w:r>
      <w:r>
        <w:rPr>
          <w:rFonts w:hint="eastAsia"/>
        </w:rPr>
        <w:t>экологического</w:t>
      </w:r>
      <w:r>
        <w:t xml:space="preserve"> </w:t>
      </w:r>
      <w:r>
        <w:rPr>
          <w:rFonts w:hint="eastAsia"/>
        </w:rPr>
        <w:t>дискурса</w:t>
      </w:r>
      <w:r>
        <w:t xml:space="preserve"> </w:t>
      </w:r>
      <w:r>
        <w:rPr>
          <w:rFonts w:hint="eastAsia"/>
        </w:rPr>
        <w:t>на</w:t>
      </w:r>
      <w:r>
        <w:t xml:space="preserve"> </w:t>
      </w:r>
      <w:r>
        <w:rPr>
          <w:rFonts w:hint="eastAsia"/>
        </w:rPr>
        <w:t>основе</w:t>
      </w:r>
      <w:r>
        <w:t xml:space="preserve"> </w:t>
      </w:r>
      <w:r>
        <w:rPr>
          <w:rFonts w:hint="eastAsia"/>
        </w:rPr>
        <w:t>корпуса…………………</w:t>
      </w:r>
    </w:p>
    <w:p w14:paraId="55EF9B0F" w14:textId="77777777" w:rsidR="00115CAE" w:rsidRDefault="00115CAE" w:rsidP="00115CAE"/>
    <w:p w14:paraId="641C78B2" w14:textId="77777777" w:rsidR="00115CAE" w:rsidRDefault="00115CAE" w:rsidP="00115CAE">
      <w:r>
        <w:rPr>
          <w:rFonts w:hint="eastAsia"/>
        </w:rPr>
        <w:t>Выводы</w:t>
      </w:r>
      <w:r>
        <w:t xml:space="preserve"> </w:t>
      </w:r>
      <w:r>
        <w:rPr>
          <w:rFonts w:hint="eastAsia"/>
        </w:rPr>
        <w:t>по</w:t>
      </w:r>
      <w:r>
        <w:t xml:space="preserve"> </w:t>
      </w:r>
      <w:r>
        <w:rPr>
          <w:rFonts w:hint="eastAsia"/>
        </w:rPr>
        <w:t>главе</w:t>
      </w:r>
      <w:r>
        <w:t xml:space="preserve"> 3</w:t>
      </w:r>
      <w:r>
        <w:rPr>
          <w:rFonts w:hint="eastAsia"/>
        </w:rPr>
        <w:t>…………………………………………………………………</w:t>
      </w:r>
    </w:p>
    <w:p w14:paraId="334F343C" w14:textId="77777777" w:rsidR="00115CAE" w:rsidRDefault="00115CAE" w:rsidP="00115CAE"/>
    <w:p w14:paraId="0093A709" w14:textId="77777777" w:rsidR="00115CAE" w:rsidRDefault="00115CAE" w:rsidP="00115CAE">
      <w:r>
        <w:rPr>
          <w:rFonts w:hint="eastAsia"/>
        </w:rPr>
        <w:t>ЗАКЛЮЧЕНИЕ…………………………………………………………………</w:t>
      </w:r>
    </w:p>
    <w:p w14:paraId="3B7BB174" w14:textId="77777777" w:rsidR="00115CAE" w:rsidRDefault="00115CAE" w:rsidP="00115CAE"/>
    <w:p w14:paraId="135376ED" w14:textId="77777777" w:rsidR="00115CAE" w:rsidRDefault="00115CAE" w:rsidP="00115CAE">
      <w:r>
        <w:rPr>
          <w:rFonts w:hint="eastAsia"/>
        </w:rPr>
        <w:t>СПИСОК</w:t>
      </w:r>
      <w:r>
        <w:t xml:space="preserve"> </w:t>
      </w:r>
      <w:r>
        <w:rPr>
          <w:rFonts w:hint="eastAsia"/>
        </w:rPr>
        <w:t>ЛИТЕРАТУРЫ………………………………………………………</w:t>
      </w:r>
    </w:p>
    <w:p w14:paraId="0406217E" w14:textId="77777777" w:rsidR="00115CAE" w:rsidRDefault="00115CAE" w:rsidP="00115CAE"/>
    <w:p w14:paraId="7A3F8582" w14:textId="77777777" w:rsidR="00115CAE" w:rsidRDefault="00115CAE" w:rsidP="00115CAE">
      <w:r>
        <w:rPr>
          <w:rFonts w:hint="eastAsia"/>
        </w:rPr>
        <w:t>СПИСОК</w:t>
      </w:r>
      <w:r>
        <w:t xml:space="preserve"> </w:t>
      </w:r>
      <w:r>
        <w:rPr>
          <w:rFonts w:hint="eastAsia"/>
        </w:rPr>
        <w:t>ЛЕКСИКОГРАФИЧЕСКИХ</w:t>
      </w:r>
      <w:r>
        <w:t xml:space="preserve"> </w:t>
      </w:r>
      <w:r>
        <w:rPr>
          <w:rFonts w:hint="eastAsia"/>
        </w:rPr>
        <w:t>ИСТОЧНИКОВ……………………</w:t>
      </w:r>
      <w:r>
        <w:t>198</w:t>
      </w:r>
    </w:p>
    <w:p w14:paraId="71F1C8E8" w14:textId="77777777" w:rsidR="00115CAE" w:rsidRDefault="00115CAE" w:rsidP="00115CAE"/>
    <w:p w14:paraId="63B54FB6" w14:textId="77777777" w:rsidR="00115CAE" w:rsidRDefault="00115CAE" w:rsidP="00115CAE">
      <w:r>
        <w:rPr>
          <w:rFonts w:hint="eastAsia"/>
        </w:rPr>
        <w:t>СПИСОК</w:t>
      </w:r>
      <w:r>
        <w:t xml:space="preserve"> </w:t>
      </w:r>
      <w:r>
        <w:rPr>
          <w:rFonts w:hint="eastAsia"/>
        </w:rPr>
        <w:t>ИСТОЧНИКОВ</w:t>
      </w:r>
      <w:r>
        <w:t xml:space="preserve"> </w:t>
      </w:r>
      <w:r>
        <w:rPr>
          <w:rFonts w:hint="eastAsia"/>
        </w:rPr>
        <w:t>ПРИМЕРОВ……………………………………</w:t>
      </w:r>
    </w:p>
    <w:p w14:paraId="3DBFD475" w14:textId="77777777" w:rsidR="00115CAE" w:rsidRDefault="00115CAE" w:rsidP="00115CAE"/>
    <w:p w14:paraId="03465018" w14:textId="77777777" w:rsidR="00115CAE" w:rsidRDefault="00115CAE" w:rsidP="00115CAE">
      <w:r>
        <w:rPr>
          <w:rFonts w:hint="eastAsia"/>
        </w:rPr>
        <w:t>ПРИЛОЖЕНИЕ</w:t>
      </w:r>
      <w:r>
        <w:t xml:space="preserve"> 1</w:t>
      </w:r>
      <w:r>
        <w:rPr>
          <w:rFonts w:hint="eastAsia"/>
        </w:rPr>
        <w:t>………………………………………………………………</w:t>
      </w:r>
    </w:p>
    <w:p w14:paraId="3B7B560D" w14:textId="77777777" w:rsidR="00115CAE" w:rsidRDefault="00115CAE" w:rsidP="00115CAE"/>
    <w:p w14:paraId="05A10672" w14:textId="77777777" w:rsidR="00115CAE" w:rsidRDefault="00115CAE" w:rsidP="00115CAE">
      <w:r>
        <w:rPr>
          <w:rFonts w:hint="eastAsia"/>
        </w:rPr>
        <w:t>ПРИЛОЖЕНИЕ</w:t>
      </w:r>
      <w:r>
        <w:t xml:space="preserve"> 2 </w:t>
      </w:r>
      <w:r>
        <w:rPr>
          <w:rFonts w:hint="eastAsia"/>
        </w:rPr>
        <w:t>………………………………………………………………</w:t>
      </w:r>
    </w:p>
    <w:p w14:paraId="0D81061B" w14:textId="77777777" w:rsidR="00115CAE" w:rsidRDefault="00115CAE" w:rsidP="00115CAE"/>
    <w:p w14:paraId="6A159E8D" w14:textId="29D3E040" w:rsidR="00115CAE" w:rsidRPr="00115CAE" w:rsidRDefault="00115CAE" w:rsidP="00115CAE">
      <w:r>
        <w:t>4</w:t>
      </w:r>
    </w:p>
    <w:sectPr w:rsidR="00115CAE" w:rsidRPr="00115CAE" w:rsidSect="008C54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A9F2" w14:textId="77777777" w:rsidR="008C5424" w:rsidRDefault="008C5424">
      <w:pPr>
        <w:spacing w:after="0" w:line="240" w:lineRule="auto"/>
      </w:pPr>
      <w:r>
        <w:separator/>
      </w:r>
    </w:p>
  </w:endnote>
  <w:endnote w:type="continuationSeparator" w:id="0">
    <w:p w14:paraId="264BF7BB" w14:textId="77777777" w:rsidR="008C5424" w:rsidRDefault="008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B03F" w14:textId="77777777" w:rsidR="008C5424" w:rsidRDefault="008C5424"/>
    <w:p w14:paraId="05EA16FD" w14:textId="77777777" w:rsidR="008C5424" w:rsidRDefault="008C5424"/>
    <w:p w14:paraId="0080A0EF" w14:textId="77777777" w:rsidR="008C5424" w:rsidRDefault="008C5424"/>
    <w:p w14:paraId="61AAAD11" w14:textId="77777777" w:rsidR="008C5424" w:rsidRDefault="008C5424"/>
    <w:p w14:paraId="6BBE4083" w14:textId="77777777" w:rsidR="008C5424" w:rsidRDefault="008C5424"/>
    <w:p w14:paraId="7CBDD700" w14:textId="77777777" w:rsidR="008C5424" w:rsidRDefault="008C5424"/>
    <w:p w14:paraId="19EE0D1E" w14:textId="77777777" w:rsidR="008C5424" w:rsidRDefault="008C54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A8AB0F" wp14:editId="20B739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8304E" w14:textId="77777777" w:rsidR="008C5424" w:rsidRDefault="008C54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A8AB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D8304E" w14:textId="77777777" w:rsidR="008C5424" w:rsidRDefault="008C54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7A03F3" w14:textId="77777777" w:rsidR="008C5424" w:rsidRDefault="008C5424"/>
    <w:p w14:paraId="4FF66921" w14:textId="77777777" w:rsidR="008C5424" w:rsidRDefault="008C5424"/>
    <w:p w14:paraId="3B2BE763" w14:textId="77777777" w:rsidR="008C5424" w:rsidRDefault="008C54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253E7D" wp14:editId="1FDAFF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0F15" w14:textId="77777777" w:rsidR="008C5424" w:rsidRDefault="008C5424"/>
                          <w:p w14:paraId="7CA06C3F" w14:textId="77777777" w:rsidR="008C5424" w:rsidRDefault="008C54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253E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850F15" w14:textId="77777777" w:rsidR="008C5424" w:rsidRDefault="008C5424"/>
                    <w:p w14:paraId="7CA06C3F" w14:textId="77777777" w:rsidR="008C5424" w:rsidRDefault="008C54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5896FC" w14:textId="77777777" w:rsidR="008C5424" w:rsidRDefault="008C5424"/>
    <w:p w14:paraId="47A5091A" w14:textId="77777777" w:rsidR="008C5424" w:rsidRDefault="008C5424">
      <w:pPr>
        <w:rPr>
          <w:sz w:val="2"/>
          <w:szCs w:val="2"/>
        </w:rPr>
      </w:pPr>
    </w:p>
    <w:p w14:paraId="215B1632" w14:textId="77777777" w:rsidR="008C5424" w:rsidRDefault="008C5424"/>
    <w:p w14:paraId="3E6F3748" w14:textId="77777777" w:rsidR="008C5424" w:rsidRDefault="008C5424">
      <w:pPr>
        <w:spacing w:after="0" w:line="240" w:lineRule="auto"/>
      </w:pPr>
    </w:p>
  </w:footnote>
  <w:footnote w:type="continuationSeparator" w:id="0">
    <w:p w14:paraId="15DC7F05" w14:textId="77777777" w:rsidR="008C5424" w:rsidRDefault="008C5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2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48734</TotalTime>
  <Pages>4</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315</cp:revision>
  <cp:lastPrinted>2009-02-06T05:36:00Z</cp:lastPrinted>
  <dcterms:created xsi:type="dcterms:W3CDTF">2024-01-07T13:43:00Z</dcterms:created>
  <dcterms:modified xsi:type="dcterms:W3CDTF">2024-03-23T17:12:00Z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