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402E9" w:rsidRDefault="005402E9" w:rsidP="005402E9">
      <w:r w:rsidRPr="00965769">
        <w:rPr>
          <w:rFonts w:ascii="Times New Roman" w:eastAsia="Times New Roman" w:hAnsi="Times New Roman" w:cs="Times New Roman"/>
          <w:b/>
          <w:sz w:val="24"/>
          <w:szCs w:val="24"/>
          <w:lang w:eastAsia="ru-RU"/>
        </w:rPr>
        <w:t>Савєльєва Тетяна Анатоліївна</w:t>
      </w:r>
      <w:r w:rsidRPr="00965769">
        <w:rPr>
          <w:rFonts w:ascii="Times New Roman" w:eastAsia="Times New Roman" w:hAnsi="Times New Roman" w:cs="Times New Roman"/>
          <w:sz w:val="24"/>
          <w:szCs w:val="24"/>
          <w:lang w:eastAsia="ru-RU"/>
        </w:rPr>
        <w:t>, заступник директора з навчально-виховної роботи, Харківський державний професійно-педагогічний коледж імені В.І. Вернадського. Назва дисертації: «Педагогічні умови підготовки молодших спеціалістів сфери обслуговування на адаптивних засадах». Шифр та назва спеціальності – 13.00.04 – теорія і методика професійної освіти. Спецрада                 Д 64.108.01 Української інженерно-педагогічної академії</w:t>
      </w:r>
    </w:p>
    <w:sectPr w:rsidR="001C44F1" w:rsidRPr="005402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402E9" w:rsidRPr="005402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09F20-E369-47C2-BA8E-DB908C64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2021-05-28T16:36:00Z</dcterms:created>
  <dcterms:modified xsi:type="dcterms:W3CDTF">2021-06-06T07:58:00Z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