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CB4A" w14:textId="3FF07C59" w:rsidR="0087156B" w:rsidRDefault="00D26826" w:rsidP="00D26826">
      <w:r w:rsidRPr="00D26826">
        <w:rPr>
          <w:rFonts w:hint="eastAsia"/>
        </w:rPr>
        <w:t>Селезнева</w:t>
      </w:r>
      <w:r w:rsidRPr="00D26826">
        <w:t xml:space="preserve"> </w:t>
      </w:r>
      <w:r w:rsidRPr="00D26826">
        <w:rPr>
          <w:rFonts w:hint="eastAsia"/>
        </w:rPr>
        <w:t>Ирина</w:t>
      </w:r>
      <w:r w:rsidRPr="00D26826">
        <w:t xml:space="preserve"> </w:t>
      </w:r>
      <w:r w:rsidRPr="00D26826">
        <w:rPr>
          <w:rFonts w:hint="eastAsia"/>
        </w:rPr>
        <w:t>Евгеньевна</w:t>
      </w:r>
      <w:r>
        <w:t xml:space="preserve"> </w:t>
      </w:r>
      <w:r w:rsidRPr="00D26826">
        <w:rPr>
          <w:rFonts w:hint="eastAsia"/>
        </w:rPr>
        <w:t>Организационные</w:t>
      </w:r>
      <w:r w:rsidRPr="00D26826">
        <w:t xml:space="preserve"> </w:t>
      </w:r>
      <w:r w:rsidRPr="00D26826">
        <w:rPr>
          <w:rFonts w:hint="eastAsia"/>
        </w:rPr>
        <w:t>и</w:t>
      </w:r>
      <w:r w:rsidRPr="00D26826">
        <w:t xml:space="preserve"> </w:t>
      </w:r>
      <w:r w:rsidRPr="00D26826">
        <w:rPr>
          <w:rFonts w:hint="eastAsia"/>
        </w:rPr>
        <w:t>экономические</w:t>
      </w:r>
      <w:r w:rsidRPr="00D26826">
        <w:t xml:space="preserve"> </w:t>
      </w:r>
      <w:r w:rsidRPr="00D26826">
        <w:rPr>
          <w:rFonts w:hint="eastAsia"/>
        </w:rPr>
        <w:t>механизмы</w:t>
      </w:r>
      <w:r w:rsidRPr="00D26826">
        <w:t xml:space="preserve"> </w:t>
      </w:r>
      <w:r w:rsidRPr="00D26826">
        <w:rPr>
          <w:rFonts w:hint="eastAsia"/>
        </w:rPr>
        <w:t>государственного</w:t>
      </w:r>
      <w:r w:rsidRPr="00D26826">
        <w:t xml:space="preserve"> </w:t>
      </w:r>
      <w:r w:rsidRPr="00D26826">
        <w:rPr>
          <w:rFonts w:hint="eastAsia"/>
        </w:rPr>
        <w:t>регулирования</w:t>
      </w:r>
      <w:r w:rsidRPr="00D26826">
        <w:t xml:space="preserve"> </w:t>
      </w:r>
      <w:r w:rsidRPr="00D26826">
        <w:rPr>
          <w:rFonts w:hint="eastAsia"/>
        </w:rPr>
        <w:t>развития</w:t>
      </w:r>
      <w:r w:rsidRPr="00D26826">
        <w:t xml:space="preserve"> </w:t>
      </w:r>
      <w:r w:rsidRPr="00D26826">
        <w:rPr>
          <w:rFonts w:hint="eastAsia"/>
        </w:rPr>
        <w:t>высокотехнологичной</w:t>
      </w:r>
      <w:r w:rsidRPr="00D26826">
        <w:t xml:space="preserve"> </w:t>
      </w:r>
      <w:r w:rsidRPr="00D26826">
        <w:rPr>
          <w:rFonts w:hint="eastAsia"/>
        </w:rPr>
        <w:t>промышленности</w:t>
      </w:r>
    </w:p>
    <w:p w14:paraId="066748E5" w14:textId="77777777" w:rsidR="00D26826" w:rsidRDefault="00D26826" w:rsidP="00D26826">
      <w:r>
        <w:rPr>
          <w:rFonts w:hint="eastAsia"/>
        </w:rPr>
        <w:t>ОГЛАВЛЕНИЕ</w:t>
      </w:r>
      <w:r>
        <w:t xml:space="preserve"> </w:t>
      </w:r>
      <w:r>
        <w:rPr>
          <w:rFonts w:hint="eastAsia"/>
        </w:rPr>
        <w:t>ДИССЕРТАЦИИ</w:t>
      </w:r>
    </w:p>
    <w:p w14:paraId="43642134" w14:textId="77777777" w:rsidR="00D26826" w:rsidRDefault="00D26826" w:rsidP="00D26826">
      <w:r>
        <w:rPr>
          <w:rFonts w:hint="eastAsia"/>
        </w:rPr>
        <w:t>кандидат</w:t>
      </w:r>
      <w:r>
        <w:t xml:space="preserve"> </w:t>
      </w:r>
      <w:r>
        <w:rPr>
          <w:rFonts w:hint="eastAsia"/>
        </w:rPr>
        <w:t>наук</w:t>
      </w:r>
      <w:r>
        <w:t xml:space="preserve"> </w:t>
      </w:r>
      <w:r>
        <w:rPr>
          <w:rFonts w:hint="eastAsia"/>
        </w:rPr>
        <w:t>Селезнева</w:t>
      </w:r>
      <w:r>
        <w:t xml:space="preserve"> </w:t>
      </w:r>
      <w:r>
        <w:rPr>
          <w:rFonts w:hint="eastAsia"/>
        </w:rPr>
        <w:t>Ирина</w:t>
      </w:r>
      <w:r>
        <w:t xml:space="preserve"> </w:t>
      </w:r>
      <w:r>
        <w:rPr>
          <w:rFonts w:hint="eastAsia"/>
        </w:rPr>
        <w:t>Евгеньевна</w:t>
      </w:r>
    </w:p>
    <w:p w14:paraId="735AA194" w14:textId="77777777" w:rsidR="00D26826" w:rsidRDefault="00D26826" w:rsidP="00D26826">
      <w:r>
        <w:rPr>
          <w:rFonts w:hint="eastAsia"/>
        </w:rPr>
        <w:t>ВВЕДЕНИЕ</w:t>
      </w:r>
    </w:p>
    <w:p w14:paraId="76F594DC" w14:textId="77777777" w:rsidR="00D26826" w:rsidRDefault="00D26826" w:rsidP="00D26826"/>
    <w:p w14:paraId="465CC3EB" w14:textId="77777777" w:rsidR="00D26826" w:rsidRDefault="00D26826" w:rsidP="00D26826">
      <w:r>
        <w:rPr>
          <w:rFonts w:hint="eastAsia"/>
        </w:rPr>
        <w:t>ГЛАВА</w:t>
      </w:r>
      <w:r>
        <w:t xml:space="preserve"> 1. </w:t>
      </w:r>
      <w:r>
        <w:rPr>
          <w:rFonts w:hint="eastAsia"/>
        </w:rPr>
        <w:t>ПРОБЛЕМЫ</w:t>
      </w:r>
      <w:r>
        <w:t xml:space="preserve"> </w:t>
      </w:r>
      <w:r>
        <w:rPr>
          <w:rFonts w:hint="eastAsia"/>
        </w:rPr>
        <w:t>И</w:t>
      </w:r>
      <w:r>
        <w:t xml:space="preserve"> </w:t>
      </w:r>
      <w:r>
        <w:rPr>
          <w:rFonts w:hint="eastAsia"/>
        </w:rPr>
        <w:t>МЕХАНИЗМЫ</w:t>
      </w:r>
      <w:r>
        <w:t xml:space="preserve"> </w:t>
      </w:r>
      <w:r>
        <w:rPr>
          <w:rFonts w:hint="eastAsia"/>
        </w:rPr>
        <w:t>СТРАТЕГИЧЕСКОГО</w:t>
      </w:r>
      <w:r>
        <w:t xml:space="preserve"> </w:t>
      </w:r>
      <w:r>
        <w:rPr>
          <w:rFonts w:hint="eastAsia"/>
        </w:rPr>
        <w:t>УПРАВЛЕНИЯ</w:t>
      </w:r>
      <w:r>
        <w:t xml:space="preserve"> </w:t>
      </w:r>
      <w:r>
        <w:rPr>
          <w:rFonts w:hint="eastAsia"/>
        </w:rPr>
        <w:t>РАЗВИТИЕМ</w:t>
      </w:r>
      <w:r>
        <w:t xml:space="preserve"> </w:t>
      </w:r>
      <w:r>
        <w:rPr>
          <w:rFonts w:hint="eastAsia"/>
        </w:rPr>
        <w:t>ВЫСОКОТЕХНОЛОГИЧНЫХ</w:t>
      </w:r>
      <w:r>
        <w:t xml:space="preserve"> </w:t>
      </w:r>
      <w:r>
        <w:rPr>
          <w:rFonts w:hint="eastAsia"/>
        </w:rPr>
        <w:t>ОТРАСЛЕЙ</w:t>
      </w:r>
      <w:r>
        <w:t xml:space="preserve"> </w:t>
      </w:r>
      <w:r>
        <w:rPr>
          <w:rFonts w:hint="eastAsia"/>
        </w:rPr>
        <w:t>ПРОМЫШЛЕННОСТИ</w:t>
      </w:r>
      <w:r>
        <w:t xml:space="preserve">, </w:t>
      </w:r>
      <w:r>
        <w:rPr>
          <w:rFonts w:hint="eastAsia"/>
        </w:rPr>
        <w:t>НАХОДЯЩИХСЯ</w:t>
      </w:r>
      <w:r>
        <w:t xml:space="preserve"> </w:t>
      </w:r>
      <w:r>
        <w:rPr>
          <w:rFonts w:hint="eastAsia"/>
        </w:rPr>
        <w:t>ПОД</w:t>
      </w:r>
      <w:r>
        <w:t xml:space="preserve"> </w:t>
      </w:r>
      <w:r>
        <w:rPr>
          <w:rFonts w:hint="eastAsia"/>
        </w:rPr>
        <w:t>ГОСУДАРСТВЕННЫМ</w:t>
      </w:r>
      <w:r>
        <w:t xml:space="preserve"> </w:t>
      </w:r>
      <w:r>
        <w:rPr>
          <w:rFonts w:hint="eastAsia"/>
        </w:rPr>
        <w:t>КОНТРОЛЕМ</w:t>
      </w:r>
    </w:p>
    <w:p w14:paraId="6FD4DBEB" w14:textId="77777777" w:rsidR="00D26826" w:rsidRDefault="00D26826" w:rsidP="00D26826"/>
    <w:p w14:paraId="5405C67F" w14:textId="77777777" w:rsidR="00D26826" w:rsidRDefault="00D26826" w:rsidP="00D26826">
      <w:r>
        <w:t xml:space="preserve">1.1. </w:t>
      </w:r>
      <w:r>
        <w:rPr>
          <w:rFonts w:hint="eastAsia"/>
        </w:rPr>
        <w:t>ПРОБЛЕМЫ</w:t>
      </w:r>
      <w:r>
        <w:t xml:space="preserve"> </w:t>
      </w:r>
      <w:r>
        <w:rPr>
          <w:rFonts w:hint="eastAsia"/>
        </w:rPr>
        <w:t>ОБЕСПЕЧЕНИЯ</w:t>
      </w:r>
      <w:r>
        <w:t xml:space="preserve"> </w:t>
      </w:r>
      <w:r>
        <w:rPr>
          <w:rFonts w:hint="eastAsia"/>
        </w:rPr>
        <w:t>КАЧЕСТВА</w:t>
      </w:r>
      <w:r>
        <w:t xml:space="preserve"> </w:t>
      </w:r>
      <w:r>
        <w:rPr>
          <w:rFonts w:hint="eastAsia"/>
        </w:rPr>
        <w:t>СТРАТЕГИЧЕСКОГО</w:t>
      </w:r>
      <w:r>
        <w:t xml:space="preserve"> </w:t>
      </w:r>
      <w:r>
        <w:rPr>
          <w:rFonts w:hint="eastAsia"/>
        </w:rPr>
        <w:t>УПРАВЛЕНИЯ</w:t>
      </w:r>
      <w:r>
        <w:t xml:space="preserve"> </w:t>
      </w:r>
      <w:r>
        <w:rPr>
          <w:rFonts w:hint="eastAsia"/>
        </w:rPr>
        <w:t>РАЗВИТИЕМ</w:t>
      </w:r>
      <w:r>
        <w:t xml:space="preserve"> </w:t>
      </w:r>
      <w:r>
        <w:rPr>
          <w:rFonts w:hint="eastAsia"/>
        </w:rPr>
        <w:t>ПРЕДПРИЯТИЙ</w:t>
      </w:r>
      <w:r>
        <w:t xml:space="preserve"> </w:t>
      </w:r>
      <w:r>
        <w:rPr>
          <w:rFonts w:hint="eastAsia"/>
        </w:rPr>
        <w:t>И</w:t>
      </w:r>
      <w:r>
        <w:t xml:space="preserve"> </w:t>
      </w:r>
      <w:r>
        <w:rPr>
          <w:rFonts w:hint="eastAsia"/>
        </w:rPr>
        <w:t>ОТРАСЛЕЙ</w:t>
      </w:r>
      <w:r>
        <w:t xml:space="preserve">, </w:t>
      </w:r>
      <w:r>
        <w:rPr>
          <w:rFonts w:hint="eastAsia"/>
        </w:rPr>
        <w:t>НАХОДЯЩИХСЯ</w:t>
      </w:r>
      <w:r>
        <w:t xml:space="preserve"> </w:t>
      </w:r>
      <w:r>
        <w:rPr>
          <w:rFonts w:hint="eastAsia"/>
        </w:rPr>
        <w:t>ПОД</w:t>
      </w:r>
      <w:r>
        <w:t xml:space="preserve"> </w:t>
      </w:r>
      <w:r>
        <w:rPr>
          <w:rFonts w:hint="eastAsia"/>
        </w:rPr>
        <w:t>ГОСУДАРСТВЕННЫМ</w:t>
      </w:r>
      <w:r>
        <w:t xml:space="preserve"> </w:t>
      </w:r>
      <w:r>
        <w:rPr>
          <w:rFonts w:hint="eastAsia"/>
        </w:rPr>
        <w:t>КОНТРОЛЕМ</w:t>
      </w:r>
    </w:p>
    <w:p w14:paraId="7C9CE75A" w14:textId="77777777" w:rsidR="00D26826" w:rsidRDefault="00D26826" w:rsidP="00D26826"/>
    <w:p w14:paraId="2A645325" w14:textId="77777777" w:rsidR="00D26826" w:rsidRDefault="00D26826" w:rsidP="00D26826">
      <w:r>
        <w:t xml:space="preserve">1.1.1 </w:t>
      </w:r>
      <w:r>
        <w:rPr>
          <w:rFonts w:hint="eastAsia"/>
        </w:rPr>
        <w:t>Анализ</w:t>
      </w:r>
      <w:r>
        <w:t xml:space="preserve"> </w:t>
      </w:r>
      <w:r>
        <w:rPr>
          <w:rFonts w:hint="eastAsia"/>
        </w:rPr>
        <w:t>принципиальной</w:t>
      </w:r>
      <w:r>
        <w:t xml:space="preserve"> </w:t>
      </w:r>
      <w:r>
        <w:rPr>
          <w:rFonts w:hint="eastAsia"/>
        </w:rPr>
        <w:t>применимости</w:t>
      </w:r>
      <w:r>
        <w:t xml:space="preserve"> </w:t>
      </w:r>
      <w:r>
        <w:rPr>
          <w:rFonts w:hint="eastAsia"/>
        </w:rPr>
        <w:t>конкурсных</w:t>
      </w:r>
      <w:r>
        <w:t xml:space="preserve"> </w:t>
      </w:r>
      <w:r>
        <w:rPr>
          <w:rFonts w:hint="eastAsia"/>
        </w:rPr>
        <w:t>механизмов</w:t>
      </w:r>
      <w:r>
        <w:t xml:space="preserve"> </w:t>
      </w:r>
      <w:r>
        <w:rPr>
          <w:rFonts w:hint="eastAsia"/>
        </w:rPr>
        <w:t>к</w:t>
      </w:r>
      <w:r>
        <w:t xml:space="preserve"> </w:t>
      </w:r>
      <w:r>
        <w:rPr>
          <w:rFonts w:hint="eastAsia"/>
        </w:rPr>
        <w:t>отбору</w:t>
      </w:r>
      <w:r>
        <w:t xml:space="preserve"> </w:t>
      </w:r>
      <w:r>
        <w:rPr>
          <w:rFonts w:hint="eastAsia"/>
        </w:rPr>
        <w:t>исполнителей</w:t>
      </w:r>
      <w:r>
        <w:t xml:space="preserve"> </w:t>
      </w:r>
      <w:r>
        <w:rPr>
          <w:rFonts w:hint="eastAsia"/>
        </w:rPr>
        <w:t>научно</w:t>
      </w:r>
      <w:r>
        <w:t>-</w:t>
      </w:r>
      <w:r>
        <w:rPr>
          <w:rFonts w:hint="eastAsia"/>
        </w:rPr>
        <w:t>исследовательских</w:t>
      </w:r>
      <w:r>
        <w:t xml:space="preserve"> </w:t>
      </w:r>
      <w:r>
        <w:rPr>
          <w:rFonts w:hint="eastAsia"/>
        </w:rPr>
        <w:t>работ</w:t>
      </w:r>
    </w:p>
    <w:p w14:paraId="65D67833" w14:textId="77777777" w:rsidR="00D26826" w:rsidRDefault="00D26826" w:rsidP="00D26826"/>
    <w:p w14:paraId="6FCE1A7C" w14:textId="77777777" w:rsidR="00D26826" w:rsidRDefault="00D26826" w:rsidP="00D26826">
      <w:r>
        <w:t xml:space="preserve">1.1.2 </w:t>
      </w:r>
      <w:r>
        <w:rPr>
          <w:rFonts w:hint="eastAsia"/>
        </w:rPr>
        <w:t>Проблемы</w:t>
      </w:r>
      <w:r>
        <w:t xml:space="preserve"> </w:t>
      </w:r>
      <w:r>
        <w:rPr>
          <w:rFonts w:hint="eastAsia"/>
        </w:rPr>
        <w:t>обеспечения</w:t>
      </w:r>
      <w:r>
        <w:t xml:space="preserve"> </w:t>
      </w:r>
      <w:r>
        <w:rPr>
          <w:rFonts w:hint="eastAsia"/>
        </w:rPr>
        <w:t>объективности</w:t>
      </w:r>
      <w:r>
        <w:t xml:space="preserve"> </w:t>
      </w:r>
      <w:r>
        <w:rPr>
          <w:rFonts w:hint="eastAsia"/>
        </w:rPr>
        <w:t>результатов</w:t>
      </w:r>
      <w:r>
        <w:t xml:space="preserve"> </w:t>
      </w:r>
      <w:r>
        <w:rPr>
          <w:rFonts w:hint="eastAsia"/>
        </w:rPr>
        <w:t>системных</w:t>
      </w:r>
      <w:r>
        <w:t xml:space="preserve"> </w:t>
      </w:r>
      <w:r>
        <w:rPr>
          <w:rFonts w:hint="eastAsia"/>
        </w:rPr>
        <w:t>НИР</w:t>
      </w:r>
      <w:r>
        <w:t xml:space="preserve"> </w:t>
      </w:r>
      <w:r>
        <w:rPr>
          <w:rFonts w:hint="eastAsia"/>
        </w:rPr>
        <w:t>при</w:t>
      </w:r>
      <w:r>
        <w:t xml:space="preserve"> </w:t>
      </w:r>
      <w:r>
        <w:rPr>
          <w:rFonts w:hint="eastAsia"/>
        </w:rPr>
        <w:t>их</w:t>
      </w:r>
      <w:r>
        <w:t xml:space="preserve"> </w:t>
      </w:r>
      <w:r>
        <w:rPr>
          <w:rFonts w:hint="eastAsia"/>
        </w:rPr>
        <w:t>выполнении</w:t>
      </w:r>
      <w:r>
        <w:t xml:space="preserve"> </w:t>
      </w:r>
      <w:r>
        <w:rPr>
          <w:rFonts w:hint="eastAsia"/>
        </w:rPr>
        <w:t>единственным</w:t>
      </w:r>
      <w:r>
        <w:t xml:space="preserve"> </w:t>
      </w:r>
      <w:r>
        <w:rPr>
          <w:rFonts w:hint="eastAsia"/>
        </w:rPr>
        <w:t>исполнителем</w:t>
      </w:r>
    </w:p>
    <w:p w14:paraId="50DAFEB5" w14:textId="77777777" w:rsidR="00D26826" w:rsidRDefault="00D26826" w:rsidP="00D26826"/>
    <w:p w14:paraId="7C6A42BD" w14:textId="77777777" w:rsidR="00D26826" w:rsidRDefault="00D26826" w:rsidP="00D26826">
      <w:r>
        <w:t xml:space="preserve">1.1.3 </w:t>
      </w:r>
      <w:r>
        <w:rPr>
          <w:rFonts w:hint="eastAsia"/>
        </w:rPr>
        <w:t>Методологические</w:t>
      </w:r>
      <w:r>
        <w:t xml:space="preserve"> </w:t>
      </w:r>
      <w:r>
        <w:rPr>
          <w:rFonts w:hint="eastAsia"/>
        </w:rPr>
        <w:t>проблемы</w:t>
      </w:r>
      <w:r>
        <w:t xml:space="preserve"> </w:t>
      </w:r>
      <w:r>
        <w:rPr>
          <w:rFonts w:hint="eastAsia"/>
        </w:rPr>
        <w:t>обеспечения</w:t>
      </w:r>
      <w:r>
        <w:t xml:space="preserve"> </w:t>
      </w:r>
      <w:r>
        <w:rPr>
          <w:rFonts w:hint="eastAsia"/>
        </w:rPr>
        <w:t>качества</w:t>
      </w:r>
      <w:r>
        <w:t xml:space="preserve"> </w:t>
      </w:r>
      <w:r>
        <w:rPr>
          <w:rFonts w:hint="eastAsia"/>
        </w:rPr>
        <w:t>стратегических</w:t>
      </w:r>
      <w:r>
        <w:t xml:space="preserve"> </w:t>
      </w:r>
      <w:r>
        <w:rPr>
          <w:rFonts w:hint="eastAsia"/>
        </w:rPr>
        <w:t>НИР</w:t>
      </w:r>
      <w:r>
        <w:t xml:space="preserve"> </w:t>
      </w:r>
      <w:r>
        <w:rPr>
          <w:rFonts w:hint="eastAsia"/>
        </w:rPr>
        <w:t>при</w:t>
      </w:r>
      <w:r>
        <w:t xml:space="preserve"> </w:t>
      </w:r>
      <w:r>
        <w:rPr>
          <w:rFonts w:hint="eastAsia"/>
        </w:rPr>
        <w:t>современной</w:t>
      </w:r>
      <w:r>
        <w:t xml:space="preserve"> </w:t>
      </w:r>
      <w:r>
        <w:rPr>
          <w:rFonts w:hint="eastAsia"/>
        </w:rPr>
        <w:t>организации</w:t>
      </w:r>
      <w:r>
        <w:t xml:space="preserve"> </w:t>
      </w:r>
      <w:r>
        <w:rPr>
          <w:rFonts w:hint="eastAsia"/>
        </w:rPr>
        <w:t>их</w:t>
      </w:r>
      <w:r>
        <w:t xml:space="preserve"> </w:t>
      </w:r>
      <w:r>
        <w:rPr>
          <w:rFonts w:hint="eastAsia"/>
        </w:rPr>
        <w:t>выполнении</w:t>
      </w:r>
    </w:p>
    <w:p w14:paraId="138F3676" w14:textId="77777777" w:rsidR="00D26826" w:rsidRDefault="00D26826" w:rsidP="00D26826"/>
    <w:p w14:paraId="7829129F" w14:textId="77777777" w:rsidR="00D26826" w:rsidRDefault="00D26826" w:rsidP="00D26826">
      <w:r>
        <w:t xml:space="preserve">1.2. </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МЕХАНИЗМА</w:t>
      </w:r>
      <w:r>
        <w:t xml:space="preserve"> </w:t>
      </w:r>
      <w:r>
        <w:rPr>
          <w:rFonts w:hint="eastAsia"/>
        </w:rPr>
        <w:t>ПОВЫШЕНИЯ</w:t>
      </w:r>
      <w:r>
        <w:t xml:space="preserve"> </w:t>
      </w:r>
      <w:r>
        <w:rPr>
          <w:rFonts w:hint="eastAsia"/>
        </w:rPr>
        <w:t>КАЧЕСТВА</w:t>
      </w:r>
      <w:r>
        <w:t xml:space="preserve"> </w:t>
      </w:r>
      <w:r>
        <w:rPr>
          <w:rFonts w:hint="eastAsia"/>
        </w:rPr>
        <w:t>СТРАТЕГИЧЕСКОГО</w:t>
      </w:r>
      <w:r>
        <w:t xml:space="preserve"> </w:t>
      </w:r>
      <w:r>
        <w:rPr>
          <w:rFonts w:hint="eastAsia"/>
        </w:rPr>
        <w:t>УПРАВЛЕНИЯ</w:t>
      </w:r>
      <w:r>
        <w:t xml:space="preserve"> </w:t>
      </w:r>
      <w:r>
        <w:rPr>
          <w:rFonts w:hint="eastAsia"/>
        </w:rPr>
        <w:t>РАЗВИТИЕМ</w:t>
      </w:r>
      <w:r>
        <w:t xml:space="preserve"> </w:t>
      </w:r>
      <w:r>
        <w:rPr>
          <w:rFonts w:hint="eastAsia"/>
        </w:rPr>
        <w:t>ПРЕДПРИЯТИЙ</w:t>
      </w:r>
      <w:r>
        <w:t xml:space="preserve"> </w:t>
      </w:r>
      <w:r>
        <w:rPr>
          <w:rFonts w:hint="eastAsia"/>
        </w:rPr>
        <w:t>И</w:t>
      </w:r>
      <w:r>
        <w:t xml:space="preserve"> </w:t>
      </w:r>
      <w:r>
        <w:rPr>
          <w:rFonts w:hint="eastAsia"/>
        </w:rPr>
        <w:t>ОТРАСЛЕЙ</w:t>
      </w:r>
      <w:r>
        <w:t xml:space="preserve">, </w:t>
      </w:r>
      <w:r>
        <w:rPr>
          <w:rFonts w:hint="eastAsia"/>
        </w:rPr>
        <w:t>НАХОДЯЩИХСЯ</w:t>
      </w:r>
      <w:r>
        <w:t xml:space="preserve"> </w:t>
      </w:r>
      <w:r>
        <w:rPr>
          <w:rFonts w:hint="eastAsia"/>
        </w:rPr>
        <w:t>ПОД</w:t>
      </w:r>
      <w:r>
        <w:t xml:space="preserve"> </w:t>
      </w:r>
      <w:r>
        <w:rPr>
          <w:rFonts w:hint="eastAsia"/>
        </w:rPr>
        <w:t>ГОСУДАРСТВЕННЫМ</w:t>
      </w:r>
      <w:r>
        <w:t xml:space="preserve"> </w:t>
      </w:r>
      <w:r>
        <w:rPr>
          <w:rFonts w:hint="eastAsia"/>
        </w:rPr>
        <w:t>КОНТРОЛЕМ</w:t>
      </w:r>
    </w:p>
    <w:p w14:paraId="5ABC6215" w14:textId="77777777" w:rsidR="00D26826" w:rsidRDefault="00D26826" w:rsidP="00D26826"/>
    <w:p w14:paraId="080BB771" w14:textId="77777777" w:rsidR="00D26826" w:rsidRDefault="00D26826" w:rsidP="00D26826">
      <w:r>
        <w:t xml:space="preserve">1.2.1 </w:t>
      </w:r>
      <w:r>
        <w:rPr>
          <w:rFonts w:hint="eastAsia"/>
        </w:rPr>
        <w:t>Анализ</w:t>
      </w:r>
      <w:r>
        <w:t xml:space="preserve"> </w:t>
      </w:r>
      <w:r>
        <w:rPr>
          <w:rFonts w:hint="eastAsia"/>
        </w:rPr>
        <w:t>эффективности</w:t>
      </w:r>
      <w:r>
        <w:t xml:space="preserve"> </w:t>
      </w:r>
      <w:r>
        <w:rPr>
          <w:rFonts w:hint="eastAsia"/>
        </w:rPr>
        <w:t>предлагаемой</w:t>
      </w:r>
      <w:r>
        <w:t xml:space="preserve"> </w:t>
      </w:r>
      <w:r>
        <w:rPr>
          <w:rFonts w:hint="eastAsia"/>
        </w:rPr>
        <w:t>системы</w:t>
      </w:r>
      <w:r>
        <w:t xml:space="preserve"> </w:t>
      </w:r>
      <w:r>
        <w:rPr>
          <w:rFonts w:hint="eastAsia"/>
        </w:rPr>
        <w:t>организации</w:t>
      </w:r>
      <w:r>
        <w:t xml:space="preserve"> </w:t>
      </w:r>
      <w:r>
        <w:rPr>
          <w:rFonts w:hint="eastAsia"/>
        </w:rPr>
        <w:t>прогнозных</w:t>
      </w:r>
      <w:r>
        <w:t xml:space="preserve"> </w:t>
      </w:r>
      <w:r>
        <w:rPr>
          <w:rFonts w:hint="eastAsia"/>
        </w:rPr>
        <w:t>и</w:t>
      </w:r>
      <w:r>
        <w:t xml:space="preserve"> </w:t>
      </w:r>
      <w:r>
        <w:rPr>
          <w:rFonts w:hint="eastAsia"/>
        </w:rPr>
        <w:t>стратегических</w:t>
      </w:r>
      <w:r>
        <w:t xml:space="preserve"> </w:t>
      </w:r>
      <w:r>
        <w:rPr>
          <w:rFonts w:hint="eastAsia"/>
        </w:rPr>
        <w:t>НИР</w:t>
      </w:r>
    </w:p>
    <w:p w14:paraId="44892E89" w14:textId="77777777" w:rsidR="00D26826" w:rsidRDefault="00D26826" w:rsidP="00D26826"/>
    <w:p w14:paraId="5DCB185B" w14:textId="77777777" w:rsidR="00D26826" w:rsidRDefault="00D26826" w:rsidP="00D26826">
      <w:r>
        <w:t xml:space="preserve">1.2.2 </w:t>
      </w:r>
      <w:r>
        <w:rPr>
          <w:rFonts w:hint="eastAsia"/>
        </w:rPr>
        <w:t>Модель</w:t>
      </w:r>
      <w:r>
        <w:t xml:space="preserve"> </w:t>
      </w:r>
      <w:r>
        <w:rPr>
          <w:rFonts w:hint="eastAsia"/>
        </w:rPr>
        <w:t>влияния</w:t>
      </w:r>
      <w:r>
        <w:t xml:space="preserve"> </w:t>
      </w:r>
      <w:r>
        <w:rPr>
          <w:rFonts w:hint="eastAsia"/>
        </w:rPr>
        <w:t>организации</w:t>
      </w:r>
      <w:r>
        <w:t xml:space="preserve"> </w:t>
      </w:r>
      <w:r>
        <w:rPr>
          <w:rFonts w:hint="eastAsia"/>
        </w:rPr>
        <w:t>стратегических</w:t>
      </w:r>
      <w:r>
        <w:t xml:space="preserve"> </w:t>
      </w:r>
      <w:r>
        <w:rPr>
          <w:rFonts w:hint="eastAsia"/>
        </w:rPr>
        <w:t>и</w:t>
      </w:r>
      <w:r>
        <w:rPr>
          <w:rFonts w:hint="eastAsia"/>
        </w:rPr>
        <w:lastRenderedPageBreak/>
        <w:t>сследований</w:t>
      </w:r>
      <w:r>
        <w:t xml:space="preserve"> </w:t>
      </w:r>
      <w:r>
        <w:rPr>
          <w:rFonts w:hint="eastAsia"/>
        </w:rPr>
        <w:t>на</w:t>
      </w:r>
      <w:r>
        <w:t xml:space="preserve"> </w:t>
      </w:r>
      <w:r>
        <w:rPr>
          <w:rFonts w:hint="eastAsia"/>
        </w:rPr>
        <w:t>качество</w:t>
      </w:r>
      <w:r>
        <w:t xml:space="preserve"> </w:t>
      </w:r>
      <w:r>
        <w:rPr>
          <w:rFonts w:hint="eastAsia"/>
        </w:rPr>
        <w:t>управленческих</w:t>
      </w:r>
      <w:r>
        <w:t xml:space="preserve"> </w:t>
      </w:r>
      <w:r>
        <w:rPr>
          <w:rFonts w:hint="eastAsia"/>
        </w:rPr>
        <w:t>решений</w:t>
      </w:r>
    </w:p>
    <w:p w14:paraId="53724C0D" w14:textId="77777777" w:rsidR="00D26826" w:rsidRDefault="00D26826" w:rsidP="00D26826"/>
    <w:p w14:paraId="62DC6543" w14:textId="77777777" w:rsidR="00D26826" w:rsidRDefault="00D26826" w:rsidP="00D26826">
      <w:r>
        <w:t xml:space="preserve">1.2.3 </w:t>
      </w:r>
      <w:r>
        <w:rPr>
          <w:rFonts w:hint="eastAsia"/>
        </w:rPr>
        <w:t>Условия</w:t>
      </w:r>
      <w:r>
        <w:t xml:space="preserve"> </w:t>
      </w:r>
      <w:r>
        <w:rPr>
          <w:rFonts w:hint="eastAsia"/>
        </w:rPr>
        <w:t>«</w:t>
      </w:r>
      <w:r>
        <w:rPr>
          <w:rFonts w:hint="eastAsia"/>
        </w:rPr>
        <w:t>робастности</w:t>
      </w:r>
      <w:r>
        <w:rPr>
          <w:rFonts w:hint="eastAsia"/>
        </w:rPr>
        <w:t>»</w:t>
      </w:r>
      <w:r>
        <w:t xml:space="preserve"> </w:t>
      </w:r>
      <w:r>
        <w:rPr>
          <w:rFonts w:hint="eastAsia"/>
        </w:rPr>
        <w:t>управляемой</w:t>
      </w:r>
      <w:r>
        <w:t xml:space="preserve"> </w:t>
      </w:r>
      <w:r>
        <w:rPr>
          <w:rFonts w:hint="eastAsia"/>
        </w:rPr>
        <w:t>системы</w:t>
      </w:r>
      <w:r>
        <w:t xml:space="preserve"> </w:t>
      </w:r>
      <w:r>
        <w:rPr>
          <w:rFonts w:hint="eastAsia"/>
        </w:rPr>
        <w:t>к</w:t>
      </w:r>
      <w:r>
        <w:t xml:space="preserve"> </w:t>
      </w:r>
      <w:r>
        <w:rPr>
          <w:rFonts w:hint="eastAsia"/>
        </w:rPr>
        <w:t>искажениям</w:t>
      </w:r>
      <w:r>
        <w:t xml:space="preserve"> </w:t>
      </w:r>
      <w:r>
        <w:rPr>
          <w:rFonts w:hint="eastAsia"/>
        </w:rPr>
        <w:t>целевой</w:t>
      </w:r>
      <w:r>
        <w:t xml:space="preserve"> </w:t>
      </w:r>
      <w:r>
        <w:rPr>
          <w:rFonts w:hint="eastAsia"/>
        </w:rPr>
        <w:t>функции</w:t>
      </w:r>
      <w:r>
        <w:t xml:space="preserve"> </w:t>
      </w:r>
      <w:r>
        <w:rPr>
          <w:rFonts w:hint="eastAsia"/>
        </w:rPr>
        <w:t>и</w:t>
      </w:r>
      <w:r>
        <w:t xml:space="preserve"> </w:t>
      </w:r>
      <w:r>
        <w:rPr>
          <w:rFonts w:hint="eastAsia"/>
        </w:rPr>
        <w:t>оптимальной</w:t>
      </w:r>
      <w:r>
        <w:t xml:space="preserve"> </w:t>
      </w:r>
      <w:r>
        <w:rPr>
          <w:rFonts w:hint="eastAsia"/>
        </w:rPr>
        <w:t>политики</w:t>
      </w:r>
    </w:p>
    <w:p w14:paraId="3C25B3AD" w14:textId="77777777" w:rsidR="00D26826" w:rsidRDefault="00D26826" w:rsidP="00D26826"/>
    <w:p w14:paraId="0D6AC2C0" w14:textId="77777777" w:rsidR="00D26826" w:rsidRDefault="00D26826" w:rsidP="00D26826">
      <w:r>
        <w:rPr>
          <w:rFonts w:hint="eastAsia"/>
        </w:rPr>
        <w:t>Выводы</w:t>
      </w:r>
      <w:r>
        <w:t xml:space="preserve"> </w:t>
      </w:r>
      <w:r>
        <w:rPr>
          <w:rFonts w:hint="eastAsia"/>
        </w:rPr>
        <w:t>по</w:t>
      </w:r>
      <w:r>
        <w:t xml:space="preserve"> </w:t>
      </w:r>
      <w:r>
        <w:rPr>
          <w:rFonts w:hint="eastAsia"/>
        </w:rPr>
        <w:t>главе</w:t>
      </w:r>
    </w:p>
    <w:p w14:paraId="53BDFD7D" w14:textId="77777777" w:rsidR="00D26826" w:rsidRDefault="00D26826" w:rsidP="00D26826"/>
    <w:p w14:paraId="3AB29806" w14:textId="77777777" w:rsidR="00D26826" w:rsidRDefault="00D26826" w:rsidP="00D26826">
      <w:r>
        <w:t>57</w:t>
      </w:r>
    </w:p>
    <w:p w14:paraId="707F026E" w14:textId="77777777" w:rsidR="00D26826" w:rsidRDefault="00D26826" w:rsidP="00D26826"/>
    <w:p w14:paraId="538D3783" w14:textId="77777777" w:rsidR="00D26826" w:rsidRDefault="00D26826" w:rsidP="00D26826">
      <w:r>
        <w:rPr>
          <w:rFonts w:hint="eastAsia"/>
        </w:rPr>
        <w:t>ГЛАВА</w:t>
      </w:r>
      <w:r>
        <w:t xml:space="preserve"> 2. </w:t>
      </w:r>
      <w:r>
        <w:rPr>
          <w:rFonts w:hint="eastAsia"/>
        </w:rPr>
        <w:t>ПРОБЛЕМЫ</w:t>
      </w:r>
      <w:r>
        <w:t xml:space="preserve"> </w:t>
      </w:r>
      <w:r>
        <w:rPr>
          <w:rFonts w:hint="eastAsia"/>
        </w:rPr>
        <w:t>И</w:t>
      </w:r>
      <w:r>
        <w:t xml:space="preserve"> </w:t>
      </w:r>
      <w:r>
        <w:rPr>
          <w:rFonts w:hint="eastAsia"/>
        </w:rPr>
        <w:t>МЕХАНИЗМЫ</w:t>
      </w:r>
      <w:r>
        <w:t xml:space="preserve"> </w:t>
      </w:r>
      <w:r>
        <w:rPr>
          <w:rFonts w:hint="eastAsia"/>
        </w:rPr>
        <w:t>ПОВЫШЕНИЯ</w:t>
      </w:r>
      <w:r>
        <w:t xml:space="preserve"> </w:t>
      </w:r>
      <w:r>
        <w:rPr>
          <w:rFonts w:hint="eastAsia"/>
        </w:rPr>
        <w:t>ЭФФЕКТИВНОСТИ</w:t>
      </w:r>
      <w:r>
        <w:t xml:space="preserve"> </w:t>
      </w:r>
      <w:r>
        <w:rPr>
          <w:rFonts w:hint="eastAsia"/>
        </w:rPr>
        <w:t>РАЗРАБОТОК</w:t>
      </w:r>
      <w:r>
        <w:t xml:space="preserve"> </w:t>
      </w:r>
      <w:r>
        <w:rPr>
          <w:rFonts w:hint="eastAsia"/>
        </w:rPr>
        <w:t>В</w:t>
      </w:r>
      <w:r>
        <w:t xml:space="preserve"> </w:t>
      </w:r>
      <w:r>
        <w:rPr>
          <w:rFonts w:hint="eastAsia"/>
        </w:rPr>
        <w:t>ИНТЕРЕСАХ</w:t>
      </w:r>
      <w:r>
        <w:t xml:space="preserve"> </w:t>
      </w:r>
      <w:r>
        <w:rPr>
          <w:rFonts w:hint="eastAsia"/>
        </w:rPr>
        <w:t>ВЫСОКОТЕХНОЛОГИЧНОЙ</w:t>
      </w:r>
      <w:r>
        <w:t xml:space="preserve"> </w:t>
      </w:r>
      <w:r>
        <w:rPr>
          <w:rFonts w:hint="eastAsia"/>
        </w:rPr>
        <w:t>ПРОМЫШЛЕННОСТИ</w:t>
      </w:r>
      <w:r>
        <w:t xml:space="preserve">, </w:t>
      </w:r>
      <w:r>
        <w:rPr>
          <w:rFonts w:hint="eastAsia"/>
        </w:rPr>
        <w:t>ВЫПОЛНЯЕМЫХ</w:t>
      </w:r>
      <w:r>
        <w:t xml:space="preserve"> </w:t>
      </w:r>
      <w:r>
        <w:rPr>
          <w:rFonts w:hint="eastAsia"/>
        </w:rPr>
        <w:t>ПРИ</w:t>
      </w:r>
      <w:r>
        <w:t xml:space="preserve"> </w:t>
      </w:r>
      <w:r>
        <w:rPr>
          <w:rFonts w:hint="eastAsia"/>
        </w:rPr>
        <w:t>ГОСУДАРСТВЕННОЙ</w:t>
      </w:r>
      <w:r>
        <w:t xml:space="preserve"> </w:t>
      </w:r>
      <w:r>
        <w:rPr>
          <w:rFonts w:hint="eastAsia"/>
        </w:rPr>
        <w:t>ПОДДЕРЖКЕ</w:t>
      </w:r>
    </w:p>
    <w:p w14:paraId="6B9778AD" w14:textId="77777777" w:rsidR="00D26826" w:rsidRDefault="00D26826" w:rsidP="00D26826"/>
    <w:p w14:paraId="2CFD67C1" w14:textId="77777777" w:rsidR="00D26826" w:rsidRDefault="00D26826" w:rsidP="00D26826">
      <w:r>
        <w:t xml:space="preserve">2.1. </w:t>
      </w:r>
      <w:r>
        <w:rPr>
          <w:rFonts w:hint="eastAsia"/>
        </w:rPr>
        <w:t>АНАЛИЗ</w:t>
      </w:r>
      <w:r>
        <w:t xml:space="preserve"> </w:t>
      </w:r>
      <w:r>
        <w:rPr>
          <w:rFonts w:hint="eastAsia"/>
        </w:rPr>
        <w:t>ПРОБЛЕМ</w:t>
      </w:r>
      <w:r>
        <w:t xml:space="preserve"> </w:t>
      </w:r>
      <w:r>
        <w:rPr>
          <w:rFonts w:hint="eastAsia"/>
        </w:rPr>
        <w:t>ОБЕСПЕЧЕНИЯ</w:t>
      </w:r>
      <w:r>
        <w:t xml:space="preserve"> </w:t>
      </w:r>
      <w:r>
        <w:rPr>
          <w:rFonts w:hint="eastAsia"/>
        </w:rPr>
        <w:t>ЭФФЕКТИВНОСТИ</w:t>
      </w:r>
      <w:r>
        <w:t xml:space="preserve"> </w:t>
      </w:r>
      <w:r>
        <w:rPr>
          <w:rFonts w:hint="eastAsia"/>
        </w:rPr>
        <w:t>ВЫПОЛНЕНИЯ</w:t>
      </w:r>
      <w:r>
        <w:t xml:space="preserve"> </w:t>
      </w:r>
      <w:r>
        <w:rPr>
          <w:rFonts w:hint="eastAsia"/>
        </w:rPr>
        <w:t>РАЗРАБОТОК</w:t>
      </w:r>
      <w:r>
        <w:t xml:space="preserve"> </w:t>
      </w:r>
      <w:r>
        <w:rPr>
          <w:rFonts w:hint="eastAsia"/>
        </w:rPr>
        <w:t>В</w:t>
      </w:r>
      <w:r>
        <w:t xml:space="preserve"> </w:t>
      </w:r>
      <w:r>
        <w:rPr>
          <w:rFonts w:hint="eastAsia"/>
        </w:rPr>
        <w:t>ИНТЕРЕСАХ</w:t>
      </w:r>
      <w:r>
        <w:t xml:space="preserve"> </w:t>
      </w:r>
      <w:r>
        <w:rPr>
          <w:rFonts w:hint="eastAsia"/>
        </w:rPr>
        <w:t>ВЫСОКОТЕХНОЛОГИЧНОЙ</w:t>
      </w:r>
      <w:r>
        <w:t xml:space="preserve"> </w:t>
      </w:r>
      <w:r>
        <w:rPr>
          <w:rFonts w:hint="eastAsia"/>
        </w:rPr>
        <w:t>ПРОМЫШЛЕННОСТИ</w:t>
      </w:r>
      <w:r>
        <w:t xml:space="preserve">, </w:t>
      </w:r>
      <w:r>
        <w:rPr>
          <w:rFonts w:hint="eastAsia"/>
        </w:rPr>
        <w:t>ВЫПОЛНЯЕМЫХ</w:t>
      </w:r>
      <w:r>
        <w:t xml:space="preserve"> </w:t>
      </w:r>
      <w:r>
        <w:rPr>
          <w:rFonts w:hint="eastAsia"/>
        </w:rPr>
        <w:t>ПРИ</w:t>
      </w:r>
      <w:r>
        <w:t xml:space="preserve"> </w:t>
      </w:r>
      <w:r>
        <w:rPr>
          <w:rFonts w:hint="eastAsia"/>
        </w:rPr>
        <w:t>ГОСУДАРСТВЕННОЙ</w:t>
      </w:r>
      <w:r>
        <w:t xml:space="preserve"> </w:t>
      </w:r>
      <w:r>
        <w:rPr>
          <w:rFonts w:hint="eastAsia"/>
        </w:rPr>
        <w:t>ПОДДЕРЖКЕ</w:t>
      </w:r>
    </w:p>
    <w:p w14:paraId="108227F7" w14:textId="77777777" w:rsidR="00D26826" w:rsidRDefault="00D26826" w:rsidP="00D26826"/>
    <w:p w14:paraId="6C43E1D4" w14:textId="77777777" w:rsidR="00D26826" w:rsidRDefault="00D26826" w:rsidP="00D26826">
      <w:r>
        <w:t xml:space="preserve">2.2. </w:t>
      </w:r>
      <w:r>
        <w:rPr>
          <w:rFonts w:hint="eastAsia"/>
        </w:rPr>
        <w:t>ОБОСНОВАНИЕ</w:t>
      </w:r>
      <w:r>
        <w:t xml:space="preserve"> </w:t>
      </w:r>
      <w:r>
        <w:rPr>
          <w:rFonts w:hint="eastAsia"/>
        </w:rPr>
        <w:t>КОМПЛЕКСА</w:t>
      </w:r>
      <w:r>
        <w:t xml:space="preserve"> </w:t>
      </w:r>
      <w:r>
        <w:rPr>
          <w:rFonts w:hint="eastAsia"/>
        </w:rPr>
        <w:t>МЕР</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РАЗРАБОТКИ</w:t>
      </w:r>
      <w:r>
        <w:t xml:space="preserve"> </w:t>
      </w:r>
      <w:r>
        <w:rPr>
          <w:rFonts w:hint="eastAsia"/>
        </w:rPr>
        <w:t>ВЫСОКОТЕХНОЛОГИЧНОЙ</w:t>
      </w:r>
      <w:r>
        <w:t xml:space="preserve"> </w:t>
      </w:r>
      <w:r>
        <w:rPr>
          <w:rFonts w:hint="eastAsia"/>
        </w:rPr>
        <w:t>ПРОДУКЦИИ</w:t>
      </w:r>
      <w:r>
        <w:t xml:space="preserve">, </w:t>
      </w:r>
      <w:r>
        <w:rPr>
          <w:rFonts w:hint="eastAsia"/>
        </w:rPr>
        <w:t>ВЫПОЛНЯЕМОЙ</w:t>
      </w:r>
      <w:r>
        <w:t xml:space="preserve"> </w:t>
      </w:r>
      <w:r>
        <w:rPr>
          <w:rFonts w:hint="eastAsia"/>
        </w:rPr>
        <w:t>ПРИ</w:t>
      </w:r>
      <w:r>
        <w:t xml:space="preserve"> </w:t>
      </w:r>
      <w:r>
        <w:rPr>
          <w:rFonts w:hint="eastAsia"/>
        </w:rPr>
        <w:t>ГОСУДАРСТВЕННОЙ</w:t>
      </w:r>
      <w:r>
        <w:t xml:space="preserve"> </w:t>
      </w:r>
      <w:r>
        <w:rPr>
          <w:rFonts w:hint="eastAsia"/>
        </w:rPr>
        <w:t>ПОДДЕРЖКЕ</w:t>
      </w:r>
    </w:p>
    <w:p w14:paraId="033B7D94" w14:textId="77777777" w:rsidR="00D26826" w:rsidRDefault="00D26826" w:rsidP="00D26826"/>
    <w:p w14:paraId="1C4D381C" w14:textId="77777777" w:rsidR="00D26826" w:rsidRDefault="00D26826" w:rsidP="00D26826">
      <w:r>
        <w:t xml:space="preserve">2.2.1 </w:t>
      </w:r>
      <w:r>
        <w:rPr>
          <w:rFonts w:hint="eastAsia"/>
        </w:rPr>
        <w:t>Финансовая</w:t>
      </w:r>
      <w:r>
        <w:t xml:space="preserve"> </w:t>
      </w:r>
      <w:r>
        <w:rPr>
          <w:rFonts w:hint="eastAsia"/>
        </w:rPr>
        <w:t>модель</w:t>
      </w:r>
      <w:r>
        <w:t xml:space="preserve"> </w:t>
      </w:r>
      <w:r>
        <w:rPr>
          <w:rFonts w:hint="eastAsia"/>
        </w:rPr>
        <w:t>высокотехнологичного</w:t>
      </w:r>
      <w:r>
        <w:t xml:space="preserve"> </w:t>
      </w:r>
      <w:r>
        <w:rPr>
          <w:rFonts w:hint="eastAsia"/>
        </w:rPr>
        <w:t>промышленного</w:t>
      </w:r>
      <w:r>
        <w:t xml:space="preserve"> </w:t>
      </w:r>
      <w:r>
        <w:rPr>
          <w:rFonts w:hint="eastAsia"/>
        </w:rPr>
        <w:t>проекта</w:t>
      </w:r>
    </w:p>
    <w:p w14:paraId="596E5D7E" w14:textId="77777777" w:rsidR="00D26826" w:rsidRDefault="00D26826" w:rsidP="00D26826"/>
    <w:p w14:paraId="7A059B03" w14:textId="77777777" w:rsidR="00D26826" w:rsidRDefault="00D26826" w:rsidP="00D26826">
      <w:r>
        <w:t xml:space="preserve">2.2.2 </w:t>
      </w:r>
      <w:r>
        <w:rPr>
          <w:rFonts w:hint="eastAsia"/>
        </w:rPr>
        <w:t>Параметрический</w:t>
      </w:r>
      <w:r>
        <w:t xml:space="preserve"> </w:t>
      </w:r>
      <w:r>
        <w:rPr>
          <w:rFonts w:hint="eastAsia"/>
        </w:rPr>
        <w:t>анализ</w:t>
      </w:r>
      <w:r>
        <w:t xml:space="preserve"> </w:t>
      </w:r>
      <w:r>
        <w:rPr>
          <w:rFonts w:hint="eastAsia"/>
        </w:rPr>
        <w:t>эффективности</w:t>
      </w:r>
      <w:r>
        <w:t xml:space="preserve"> </w:t>
      </w:r>
      <w:r>
        <w:rPr>
          <w:rFonts w:hint="eastAsia"/>
        </w:rPr>
        <w:t>сложившейся</w:t>
      </w:r>
      <w:r>
        <w:t xml:space="preserve"> </w:t>
      </w:r>
      <w:r>
        <w:rPr>
          <w:rFonts w:hint="eastAsia"/>
        </w:rPr>
        <w:t>в</w:t>
      </w:r>
      <w:r>
        <w:t xml:space="preserve"> </w:t>
      </w:r>
      <w:r>
        <w:rPr>
          <w:rFonts w:hint="eastAsia"/>
        </w:rPr>
        <w:t>современной</w:t>
      </w:r>
      <w:r>
        <w:t xml:space="preserve"> </w:t>
      </w:r>
      <w:r>
        <w:rPr>
          <w:rFonts w:hint="eastAsia"/>
        </w:rPr>
        <w:t>России</w:t>
      </w:r>
      <w:r>
        <w:t xml:space="preserve"> </w:t>
      </w:r>
      <w:r>
        <w:rPr>
          <w:rFonts w:hint="eastAsia"/>
        </w:rPr>
        <w:t>стратегии</w:t>
      </w:r>
      <w:r>
        <w:t xml:space="preserve"> </w:t>
      </w:r>
      <w:r>
        <w:rPr>
          <w:rFonts w:hint="eastAsia"/>
        </w:rPr>
        <w:t>государственного</w:t>
      </w:r>
      <w:r>
        <w:t xml:space="preserve"> </w:t>
      </w:r>
      <w:r>
        <w:rPr>
          <w:rFonts w:hint="eastAsia"/>
        </w:rPr>
        <w:t>финансирования</w:t>
      </w:r>
      <w:r>
        <w:t xml:space="preserve"> </w:t>
      </w:r>
      <w:r>
        <w:rPr>
          <w:rFonts w:hint="eastAsia"/>
        </w:rPr>
        <w:t>разработки</w:t>
      </w:r>
      <w:r>
        <w:t xml:space="preserve"> </w:t>
      </w:r>
      <w:r>
        <w:rPr>
          <w:rFonts w:hint="eastAsia"/>
        </w:rPr>
        <w:t>высокотехнологичной</w:t>
      </w:r>
      <w:r>
        <w:t xml:space="preserve"> </w:t>
      </w:r>
      <w:r>
        <w:rPr>
          <w:rFonts w:hint="eastAsia"/>
        </w:rPr>
        <w:t>продукции</w:t>
      </w:r>
    </w:p>
    <w:p w14:paraId="4418C60A" w14:textId="77777777" w:rsidR="00D26826" w:rsidRDefault="00D26826" w:rsidP="00D26826"/>
    <w:p w14:paraId="05724288" w14:textId="77777777" w:rsidR="00D26826" w:rsidRDefault="00D26826" w:rsidP="00D26826">
      <w:r>
        <w:t xml:space="preserve">2.2.3 </w:t>
      </w:r>
      <w:r>
        <w:rPr>
          <w:rFonts w:hint="eastAsia"/>
        </w:rPr>
        <w:t>Параметрический</w:t>
      </w:r>
      <w:r>
        <w:t xml:space="preserve"> </w:t>
      </w:r>
      <w:r>
        <w:rPr>
          <w:rFonts w:hint="eastAsia"/>
        </w:rPr>
        <w:t>анализ</w:t>
      </w:r>
      <w:r>
        <w:t xml:space="preserve"> </w:t>
      </w:r>
      <w:r>
        <w:rPr>
          <w:rFonts w:hint="eastAsia"/>
        </w:rPr>
        <w:t>эффективности</w:t>
      </w:r>
      <w:r>
        <w:t xml:space="preserve"> </w:t>
      </w:r>
      <w:r>
        <w:rPr>
          <w:rFonts w:hint="eastAsia"/>
        </w:rPr>
        <w:t>альтернативной</w:t>
      </w:r>
      <w:r>
        <w:t xml:space="preserve"> </w:t>
      </w:r>
      <w:r>
        <w:rPr>
          <w:rFonts w:hint="eastAsia"/>
        </w:rPr>
        <w:t>стратегии</w:t>
      </w:r>
      <w:r>
        <w:t xml:space="preserve"> </w:t>
      </w:r>
      <w:r>
        <w:rPr>
          <w:rFonts w:hint="eastAsia"/>
        </w:rPr>
        <w:t>государственного</w:t>
      </w:r>
      <w:r>
        <w:t xml:space="preserve"> </w:t>
      </w:r>
      <w:r>
        <w:rPr>
          <w:rFonts w:hint="eastAsia"/>
        </w:rPr>
        <w:t>финансирования</w:t>
      </w:r>
      <w:r>
        <w:t xml:space="preserve"> </w:t>
      </w:r>
      <w:r>
        <w:rPr>
          <w:rFonts w:hint="eastAsia"/>
        </w:rPr>
        <w:t>разработки</w:t>
      </w:r>
      <w:r>
        <w:t xml:space="preserve"> </w:t>
      </w:r>
      <w:r>
        <w:rPr>
          <w:rFonts w:hint="eastAsia"/>
        </w:rPr>
        <w:t>высокотехнологичной</w:t>
      </w:r>
      <w:r>
        <w:t xml:space="preserve"> </w:t>
      </w:r>
      <w:r>
        <w:rPr>
          <w:rFonts w:hint="eastAsia"/>
        </w:rPr>
        <w:t>продукции</w:t>
      </w:r>
    </w:p>
    <w:p w14:paraId="0B6F072B" w14:textId="77777777" w:rsidR="00D26826" w:rsidRDefault="00D26826" w:rsidP="00D26826"/>
    <w:p w14:paraId="3D72B318" w14:textId="77777777" w:rsidR="00D26826" w:rsidRDefault="00D26826" w:rsidP="00D26826">
      <w:r>
        <w:rPr>
          <w:rFonts w:hint="eastAsia"/>
        </w:rPr>
        <w:t>Выводы</w:t>
      </w:r>
      <w:r>
        <w:t xml:space="preserve"> </w:t>
      </w:r>
      <w:r>
        <w:rPr>
          <w:rFonts w:hint="eastAsia"/>
        </w:rPr>
        <w:t>по</w:t>
      </w:r>
      <w:r>
        <w:t xml:space="preserve"> </w:t>
      </w:r>
      <w:r>
        <w:rPr>
          <w:rFonts w:hint="eastAsia"/>
        </w:rPr>
        <w:t>главе</w:t>
      </w:r>
    </w:p>
    <w:p w14:paraId="744D7B94" w14:textId="77777777" w:rsidR="00D26826" w:rsidRDefault="00D26826" w:rsidP="00D26826"/>
    <w:p w14:paraId="5B8AD121" w14:textId="77777777" w:rsidR="00D26826" w:rsidRDefault="00D26826" w:rsidP="00D26826">
      <w:r>
        <w:rPr>
          <w:rFonts w:hint="eastAsia"/>
        </w:rPr>
        <w:t>ГЛАВА</w:t>
      </w:r>
      <w:r>
        <w:t xml:space="preserve"> 3. </w:t>
      </w:r>
      <w:r>
        <w:rPr>
          <w:rFonts w:hint="eastAsia"/>
        </w:rPr>
        <w:t>ПРОБЛЕМЫ</w:t>
      </w:r>
      <w:r>
        <w:t xml:space="preserve"> </w:t>
      </w:r>
      <w:r>
        <w:rPr>
          <w:rFonts w:hint="eastAsia"/>
        </w:rPr>
        <w:t>И</w:t>
      </w:r>
      <w:r>
        <w:t xml:space="preserve"> </w:t>
      </w:r>
      <w:r>
        <w:rPr>
          <w:rFonts w:hint="eastAsia"/>
        </w:rPr>
        <w:t>МЕХАНИЗМЫ</w:t>
      </w:r>
      <w:r>
        <w:t xml:space="preserve"> </w:t>
      </w:r>
      <w:r>
        <w:rPr>
          <w:rFonts w:hint="eastAsia"/>
        </w:rPr>
        <w:t>УПРАВЛЕНИЯ</w:t>
      </w:r>
      <w:r>
        <w:t xml:space="preserve"> </w:t>
      </w:r>
      <w:r>
        <w:rPr>
          <w:rFonts w:hint="eastAsia"/>
        </w:rPr>
        <w:t>КОНЪЮНКТУРОЙ</w:t>
      </w:r>
      <w:r>
        <w:t xml:space="preserve"> </w:t>
      </w:r>
      <w:r>
        <w:rPr>
          <w:rFonts w:hint="eastAsia"/>
        </w:rPr>
        <w:t>РЫНКОВ</w:t>
      </w:r>
      <w:r>
        <w:t xml:space="preserve"> </w:t>
      </w:r>
      <w:r>
        <w:rPr>
          <w:rFonts w:hint="eastAsia"/>
        </w:rPr>
        <w:t>ВЫСОКОТЕХНОЛОГИЧНОЙ</w:t>
      </w:r>
      <w:r>
        <w:t xml:space="preserve"> </w:t>
      </w:r>
      <w:r>
        <w:rPr>
          <w:rFonts w:hint="eastAsia"/>
        </w:rPr>
        <w:t>ПРОДУКЦИИ</w:t>
      </w:r>
      <w:r>
        <w:t xml:space="preserve">, </w:t>
      </w:r>
      <w:r>
        <w:rPr>
          <w:rFonts w:hint="eastAsia"/>
        </w:rPr>
        <w:t>ПРОИЗВОДИМОЙ</w:t>
      </w:r>
      <w:r>
        <w:t xml:space="preserve"> </w:t>
      </w:r>
      <w:r>
        <w:rPr>
          <w:rFonts w:hint="eastAsia"/>
        </w:rPr>
        <w:t>ПО</w:t>
      </w:r>
      <w:r>
        <w:t xml:space="preserve"> </w:t>
      </w:r>
      <w:r>
        <w:rPr>
          <w:rFonts w:hint="eastAsia"/>
        </w:rPr>
        <w:t>ГОСУДАРСТВЕННОМУ</w:t>
      </w:r>
      <w:r>
        <w:t xml:space="preserve"> </w:t>
      </w:r>
      <w:r>
        <w:rPr>
          <w:rFonts w:hint="eastAsia"/>
        </w:rPr>
        <w:t>ЗАКАЗУ</w:t>
      </w:r>
    </w:p>
    <w:p w14:paraId="7785BC45" w14:textId="77777777" w:rsidR="00D26826" w:rsidRDefault="00D26826" w:rsidP="00D26826"/>
    <w:p w14:paraId="6094A8BD" w14:textId="77777777" w:rsidR="00D26826" w:rsidRDefault="00D26826" w:rsidP="00D26826">
      <w:r>
        <w:t xml:space="preserve">3.1. </w:t>
      </w:r>
      <w:r>
        <w:rPr>
          <w:rFonts w:hint="eastAsia"/>
        </w:rPr>
        <w:t>МЕХАНИЗМЫ</w:t>
      </w:r>
      <w:r>
        <w:t xml:space="preserve"> (</w:t>
      </w:r>
      <w:r>
        <w:rPr>
          <w:rFonts w:hint="eastAsia"/>
        </w:rPr>
        <w:t>ЦЕНОВЫЕ</w:t>
      </w:r>
      <w:r>
        <w:t xml:space="preserve"> </w:t>
      </w:r>
      <w:r>
        <w:rPr>
          <w:rFonts w:hint="eastAsia"/>
        </w:rPr>
        <w:t>И</w:t>
      </w:r>
      <w:r>
        <w:t xml:space="preserve"> </w:t>
      </w:r>
      <w:r>
        <w:rPr>
          <w:rFonts w:hint="eastAsia"/>
        </w:rPr>
        <w:t>КОНТРАКТНЫЕ</w:t>
      </w:r>
      <w:r>
        <w:t xml:space="preserve">) </w:t>
      </w:r>
      <w:r>
        <w:rPr>
          <w:rFonts w:hint="eastAsia"/>
        </w:rPr>
        <w:t>УПРАВЛЕНИЯ</w:t>
      </w:r>
      <w:r>
        <w:t xml:space="preserve"> </w:t>
      </w:r>
      <w:r>
        <w:rPr>
          <w:rFonts w:hint="eastAsia"/>
        </w:rPr>
        <w:t>КОНЪЮНКТУРОЙ</w:t>
      </w:r>
      <w:r>
        <w:t xml:space="preserve"> </w:t>
      </w:r>
      <w:r>
        <w:rPr>
          <w:rFonts w:hint="eastAsia"/>
        </w:rPr>
        <w:t>РЫНКОВ</w:t>
      </w:r>
      <w:r>
        <w:t xml:space="preserve"> </w:t>
      </w:r>
      <w:r>
        <w:rPr>
          <w:rFonts w:hint="eastAsia"/>
        </w:rPr>
        <w:t>И</w:t>
      </w:r>
      <w:r>
        <w:t xml:space="preserve"> </w:t>
      </w:r>
      <w:r>
        <w:rPr>
          <w:rFonts w:hint="eastAsia"/>
        </w:rPr>
        <w:t>УСТОЙЧИВОСТЬЮ</w:t>
      </w:r>
      <w:r>
        <w:t xml:space="preserve"> </w:t>
      </w:r>
      <w:r>
        <w:rPr>
          <w:rFonts w:hint="eastAsia"/>
        </w:rPr>
        <w:t>ПРЕДПРИЯТИЙ</w:t>
      </w:r>
      <w:r>
        <w:t>-</w:t>
      </w:r>
      <w:r>
        <w:rPr>
          <w:rFonts w:hint="eastAsia"/>
        </w:rPr>
        <w:t>ПРОИЗВОДИТЕЛЕЙ</w:t>
      </w:r>
      <w:r>
        <w:t xml:space="preserve"> </w:t>
      </w:r>
      <w:r>
        <w:rPr>
          <w:rFonts w:hint="eastAsia"/>
        </w:rPr>
        <w:t>ПРИ</w:t>
      </w:r>
      <w:r>
        <w:t xml:space="preserve"> </w:t>
      </w:r>
      <w:r>
        <w:rPr>
          <w:rFonts w:hint="eastAsia"/>
        </w:rPr>
        <w:t>ГОСУДАРСТВЕННЫХ</w:t>
      </w:r>
      <w:r>
        <w:t xml:space="preserve"> </w:t>
      </w:r>
      <w:r>
        <w:rPr>
          <w:rFonts w:hint="eastAsia"/>
        </w:rPr>
        <w:t>ЗАКУПКАХ</w:t>
      </w:r>
      <w:r>
        <w:t xml:space="preserve"> </w:t>
      </w:r>
      <w:r>
        <w:rPr>
          <w:rFonts w:hint="eastAsia"/>
        </w:rPr>
        <w:t>ВЫСОКОТЕХНОЛОГИЧНОЙ</w:t>
      </w:r>
      <w:r>
        <w:t xml:space="preserve"> </w:t>
      </w:r>
      <w:r>
        <w:rPr>
          <w:rFonts w:hint="eastAsia"/>
        </w:rPr>
        <w:t>ПРОДУКЦИИ</w:t>
      </w:r>
    </w:p>
    <w:p w14:paraId="421A364C" w14:textId="77777777" w:rsidR="00D26826" w:rsidRDefault="00D26826" w:rsidP="00D26826"/>
    <w:p w14:paraId="02A1E112" w14:textId="77777777" w:rsidR="00D26826" w:rsidRDefault="00D26826" w:rsidP="00D26826">
      <w:r>
        <w:t xml:space="preserve">3.1.1 </w:t>
      </w:r>
      <w:r>
        <w:rPr>
          <w:rFonts w:hint="eastAsia"/>
        </w:rPr>
        <w:t>Обзор</w:t>
      </w:r>
      <w:r>
        <w:t xml:space="preserve"> </w:t>
      </w:r>
      <w:r>
        <w:rPr>
          <w:rFonts w:hint="eastAsia"/>
        </w:rPr>
        <w:t>моделей</w:t>
      </w:r>
      <w:r>
        <w:t xml:space="preserve"> </w:t>
      </w:r>
      <w:r>
        <w:rPr>
          <w:rFonts w:hint="eastAsia"/>
        </w:rPr>
        <w:t>рынков</w:t>
      </w:r>
      <w:r>
        <w:t xml:space="preserve"> </w:t>
      </w:r>
      <w:r>
        <w:rPr>
          <w:rFonts w:hint="eastAsia"/>
        </w:rPr>
        <w:t>с</w:t>
      </w:r>
      <w:r>
        <w:t xml:space="preserve"> </w:t>
      </w:r>
      <w:r>
        <w:rPr>
          <w:rFonts w:hint="eastAsia"/>
        </w:rPr>
        <w:t>немногими</w:t>
      </w:r>
      <w:r>
        <w:t xml:space="preserve"> </w:t>
      </w:r>
      <w:r>
        <w:rPr>
          <w:rFonts w:hint="eastAsia"/>
        </w:rPr>
        <w:t>продавцами</w:t>
      </w:r>
      <w:r>
        <w:t xml:space="preserve"> </w:t>
      </w:r>
      <w:r>
        <w:rPr>
          <w:rFonts w:hint="eastAsia"/>
        </w:rPr>
        <w:t>и</w:t>
      </w:r>
    </w:p>
    <w:p w14:paraId="174432C1" w14:textId="77777777" w:rsidR="00D26826" w:rsidRDefault="00D26826" w:rsidP="00D26826"/>
    <w:p w14:paraId="2E5BC6F8" w14:textId="77777777" w:rsidR="00D26826" w:rsidRDefault="00D26826" w:rsidP="00D26826">
      <w:r>
        <w:rPr>
          <w:rFonts w:hint="eastAsia"/>
        </w:rPr>
        <w:t>покупателям</w:t>
      </w:r>
    </w:p>
    <w:p w14:paraId="11ECF30F" w14:textId="77777777" w:rsidR="00D26826" w:rsidRDefault="00D26826" w:rsidP="00D26826"/>
    <w:p w14:paraId="4A354D8E" w14:textId="77777777" w:rsidR="00D26826" w:rsidRDefault="00D26826" w:rsidP="00D26826">
      <w:r>
        <w:t xml:space="preserve">3.1.2 </w:t>
      </w:r>
      <w:r>
        <w:rPr>
          <w:rFonts w:hint="eastAsia"/>
        </w:rPr>
        <w:t>Стохастическая</w:t>
      </w:r>
      <w:r>
        <w:t xml:space="preserve"> </w:t>
      </w:r>
      <w:r>
        <w:rPr>
          <w:rFonts w:hint="eastAsia"/>
        </w:rPr>
        <w:t>модель</w:t>
      </w:r>
      <w:r>
        <w:t xml:space="preserve"> </w:t>
      </w:r>
      <w:r>
        <w:rPr>
          <w:rFonts w:hint="eastAsia"/>
        </w:rPr>
        <w:t>двусторонней</w:t>
      </w:r>
    </w:p>
    <w:p w14:paraId="79ED28E2" w14:textId="77777777" w:rsidR="00D26826" w:rsidRDefault="00D26826" w:rsidP="00D26826"/>
    <w:p w14:paraId="1A466050" w14:textId="77777777" w:rsidR="00D26826" w:rsidRDefault="00D26826" w:rsidP="00D26826">
      <w:r>
        <w:rPr>
          <w:rFonts w:hint="eastAsia"/>
        </w:rPr>
        <w:t>олигополии</w:t>
      </w:r>
    </w:p>
    <w:p w14:paraId="18E99A6E" w14:textId="77777777" w:rsidR="00D26826" w:rsidRDefault="00D26826" w:rsidP="00D26826"/>
    <w:p w14:paraId="54D63EBC" w14:textId="77777777" w:rsidR="00D26826" w:rsidRDefault="00D26826" w:rsidP="00D26826">
      <w:r>
        <w:t xml:space="preserve">3.1.3 </w:t>
      </w:r>
      <w:r>
        <w:rPr>
          <w:rFonts w:hint="eastAsia"/>
        </w:rPr>
        <w:t>Параметрические</w:t>
      </w:r>
      <w:r>
        <w:t xml:space="preserve"> </w:t>
      </w:r>
      <w:r>
        <w:rPr>
          <w:rFonts w:hint="eastAsia"/>
        </w:rPr>
        <w:t>расчеты</w:t>
      </w:r>
      <w:r>
        <w:t xml:space="preserve"> </w:t>
      </w:r>
      <w:r>
        <w:rPr>
          <w:rFonts w:hint="eastAsia"/>
        </w:rPr>
        <w:t>и</w:t>
      </w:r>
      <w:r>
        <w:t xml:space="preserve"> </w:t>
      </w:r>
      <w:r>
        <w:rPr>
          <w:rFonts w:hint="eastAsia"/>
        </w:rPr>
        <w:t>разработка</w:t>
      </w:r>
      <w:r>
        <w:t xml:space="preserve"> </w:t>
      </w:r>
      <w:r>
        <w:rPr>
          <w:rFonts w:hint="eastAsia"/>
        </w:rPr>
        <w:t>рекомендаций</w:t>
      </w:r>
      <w:r>
        <w:t xml:space="preserve"> </w:t>
      </w:r>
      <w:r>
        <w:rPr>
          <w:rFonts w:hint="eastAsia"/>
        </w:rPr>
        <w:t>в</w:t>
      </w:r>
      <w:r>
        <w:t xml:space="preserve"> </w:t>
      </w:r>
      <w:r>
        <w:rPr>
          <w:rFonts w:hint="eastAsia"/>
        </w:rPr>
        <w:t>сфере</w:t>
      </w:r>
      <w:r>
        <w:t xml:space="preserve"> </w:t>
      </w:r>
      <w:r>
        <w:rPr>
          <w:rFonts w:hint="eastAsia"/>
        </w:rPr>
        <w:t>ценового</w:t>
      </w:r>
      <w:r>
        <w:t xml:space="preserve"> </w:t>
      </w:r>
      <w:r>
        <w:rPr>
          <w:rFonts w:hint="eastAsia"/>
        </w:rPr>
        <w:t>управления</w:t>
      </w:r>
      <w:r>
        <w:t xml:space="preserve"> </w:t>
      </w:r>
      <w:r>
        <w:rPr>
          <w:rFonts w:hint="eastAsia"/>
        </w:rPr>
        <w:t>конкуренцией</w:t>
      </w:r>
      <w:r>
        <w:t xml:space="preserve"> </w:t>
      </w:r>
      <w:r>
        <w:rPr>
          <w:rFonts w:hint="eastAsia"/>
        </w:rPr>
        <w:t>на</w:t>
      </w:r>
      <w:r>
        <w:t xml:space="preserve"> </w:t>
      </w:r>
      <w:r>
        <w:rPr>
          <w:rFonts w:hint="eastAsia"/>
        </w:rPr>
        <w:t>рынках</w:t>
      </w:r>
    </w:p>
    <w:p w14:paraId="3A3184CB" w14:textId="77777777" w:rsidR="00D26826" w:rsidRDefault="00D26826" w:rsidP="00D26826"/>
    <w:p w14:paraId="18C03910" w14:textId="77777777" w:rsidR="00D26826" w:rsidRDefault="00D26826" w:rsidP="00D26826">
      <w:r>
        <w:t xml:space="preserve">3.2. </w:t>
      </w:r>
      <w:r>
        <w:rPr>
          <w:rFonts w:hint="eastAsia"/>
        </w:rPr>
        <w:t>МЕТОД</w:t>
      </w:r>
      <w:r>
        <w:t xml:space="preserve"> </w:t>
      </w:r>
      <w:r>
        <w:rPr>
          <w:rFonts w:hint="eastAsia"/>
        </w:rPr>
        <w:t>АНАЛИЗА</w:t>
      </w:r>
      <w:r>
        <w:t xml:space="preserve"> </w:t>
      </w:r>
      <w:r>
        <w:rPr>
          <w:rFonts w:hint="eastAsia"/>
        </w:rPr>
        <w:t>ЭФФЕКТИВНОСТИ</w:t>
      </w:r>
      <w:r>
        <w:t xml:space="preserve"> </w:t>
      </w:r>
      <w:r>
        <w:rPr>
          <w:rFonts w:hint="eastAsia"/>
        </w:rPr>
        <w:t>РЕСТРУКТУРИЗАЦИИ</w:t>
      </w:r>
      <w:r>
        <w:t xml:space="preserve"> </w:t>
      </w:r>
      <w:r>
        <w:rPr>
          <w:rFonts w:hint="eastAsia"/>
        </w:rPr>
        <w:t>ВЫСОКОТЕХНОЛОГИЧНЫХ</w:t>
      </w:r>
      <w:r>
        <w:t xml:space="preserve"> </w:t>
      </w:r>
      <w:r>
        <w:rPr>
          <w:rFonts w:hint="eastAsia"/>
        </w:rPr>
        <w:t>ОТРАСЛЕЙ</w:t>
      </w:r>
      <w:r>
        <w:t xml:space="preserve"> </w:t>
      </w:r>
      <w:r>
        <w:rPr>
          <w:rFonts w:hint="eastAsia"/>
        </w:rPr>
        <w:t>ПРОМЫШЛЕННОСТИ</w:t>
      </w:r>
      <w:r>
        <w:t xml:space="preserve"> (</w:t>
      </w:r>
      <w:r>
        <w:rPr>
          <w:rFonts w:hint="eastAsia"/>
        </w:rPr>
        <w:t>ПЕРЕХОДА</w:t>
      </w:r>
      <w:r>
        <w:t xml:space="preserve"> </w:t>
      </w:r>
      <w:r>
        <w:rPr>
          <w:rFonts w:hint="eastAsia"/>
        </w:rPr>
        <w:t>К</w:t>
      </w:r>
      <w:r>
        <w:t xml:space="preserve"> </w:t>
      </w:r>
      <w:r>
        <w:rPr>
          <w:rFonts w:hint="eastAsia"/>
        </w:rPr>
        <w:t>СЕТЕВОЙ</w:t>
      </w:r>
      <w:r>
        <w:t xml:space="preserve"> </w:t>
      </w:r>
      <w:r>
        <w:rPr>
          <w:rFonts w:hint="eastAsia"/>
        </w:rPr>
        <w:t>СТРУКТУРЕ</w:t>
      </w:r>
      <w:r>
        <w:t xml:space="preserve">) </w:t>
      </w:r>
      <w:r>
        <w:rPr>
          <w:rFonts w:hint="eastAsia"/>
        </w:rPr>
        <w:t>С</w:t>
      </w:r>
      <w:r>
        <w:t xml:space="preserve"> </w:t>
      </w:r>
      <w:r>
        <w:rPr>
          <w:rFonts w:hint="eastAsia"/>
        </w:rPr>
        <w:t>УЧЕТОМ</w:t>
      </w:r>
      <w:r>
        <w:t xml:space="preserve"> </w:t>
      </w:r>
      <w:r>
        <w:rPr>
          <w:rFonts w:hint="eastAsia"/>
        </w:rPr>
        <w:t>ФАКТОРА</w:t>
      </w:r>
      <w:r>
        <w:t xml:space="preserve"> </w:t>
      </w:r>
      <w:r>
        <w:rPr>
          <w:rFonts w:hint="eastAsia"/>
        </w:rPr>
        <w:t>РЫНОЧНОЙ</w:t>
      </w:r>
      <w:r>
        <w:t xml:space="preserve"> </w:t>
      </w:r>
      <w:r>
        <w:rPr>
          <w:rFonts w:hint="eastAsia"/>
        </w:rPr>
        <w:t>ВЛАСТИ</w:t>
      </w:r>
      <w:r>
        <w:t xml:space="preserve"> </w:t>
      </w:r>
      <w:r>
        <w:rPr>
          <w:rFonts w:hint="eastAsia"/>
        </w:rPr>
        <w:t>ПОСТАВЩИКОВ</w:t>
      </w:r>
    </w:p>
    <w:p w14:paraId="2159E212" w14:textId="77777777" w:rsidR="00D26826" w:rsidRDefault="00D26826" w:rsidP="00D26826"/>
    <w:p w14:paraId="10429C6A" w14:textId="77777777" w:rsidR="00D26826" w:rsidRDefault="00D26826" w:rsidP="00D26826">
      <w:r>
        <w:t xml:space="preserve">3.2.1 </w:t>
      </w:r>
      <w:r>
        <w:rPr>
          <w:rFonts w:hint="eastAsia"/>
        </w:rPr>
        <w:t>Модель</w:t>
      </w:r>
      <w:r>
        <w:t xml:space="preserve"> </w:t>
      </w:r>
      <w:r>
        <w:rPr>
          <w:rFonts w:hint="eastAsia"/>
        </w:rPr>
        <w:t>определения</w:t>
      </w:r>
      <w:r>
        <w:t xml:space="preserve"> </w:t>
      </w:r>
      <w:r>
        <w:rPr>
          <w:rFonts w:hint="eastAsia"/>
        </w:rPr>
        <w:t>равновесной</w:t>
      </w:r>
      <w:r>
        <w:t xml:space="preserve"> </w:t>
      </w:r>
      <w:r>
        <w:rPr>
          <w:rFonts w:hint="eastAsia"/>
        </w:rPr>
        <w:t>цены</w:t>
      </w:r>
      <w:r>
        <w:t xml:space="preserve"> </w:t>
      </w:r>
      <w:r>
        <w:rPr>
          <w:rFonts w:hint="eastAsia"/>
        </w:rPr>
        <w:t>покупных</w:t>
      </w:r>
      <w:r>
        <w:t xml:space="preserve"> </w:t>
      </w:r>
      <w:r>
        <w:rPr>
          <w:rFonts w:hint="eastAsia"/>
        </w:rPr>
        <w:t>комплектующих</w:t>
      </w:r>
      <w:r>
        <w:t xml:space="preserve"> </w:t>
      </w:r>
      <w:r>
        <w:rPr>
          <w:rFonts w:hint="eastAsia"/>
        </w:rPr>
        <w:t>изделий</w:t>
      </w:r>
    </w:p>
    <w:p w14:paraId="66775A1C" w14:textId="77777777" w:rsidR="00D26826" w:rsidRDefault="00D26826" w:rsidP="00D26826"/>
    <w:p w14:paraId="0BC8C894" w14:textId="77777777" w:rsidR="00D26826" w:rsidRDefault="00D26826" w:rsidP="00D26826">
      <w:r>
        <w:t xml:space="preserve">3.2.2 </w:t>
      </w:r>
      <w:r>
        <w:rPr>
          <w:rFonts w:hint="eastAsia"/>
        </w:rPr>
        <w:t>Параметрический</w:t>
      </w:r>
      <w:r>
        <w:t xml:space="preserve"> </w:t>
      </w:r>
      <w:r>
        <w:rPr>
          <w:rFonts w:hint="eastAsia"/>
        </w:rPr>
        <w:t>анализ</w:t>
      </w:r>
      <w:r>
        <w:t xml:space="preserve"> </w:t>
      </w:r>
      <w:r>
        <w:rPr>
          <w:rFonts w:hint="eastAsia"/>
        </w:rPr>
        <w:t>влияния</w:t>
      </w:r>
      <w:r>
        <w:t xml:space="preserve"> </w:t>
      </w:r>
      <w:r>
        <w:rPr>
          <w:rFonts w:hint="eastAsia"/>
        </w:rPr>
        <w:t>организационной</w:t>
      </w:r>
      <w:r>
        <w:t xml:space="preserve"> </w:t>
      </w:r>
      <w:r>
        <w:rPr>
          <w:rFonts w:hint="eastAsia"/>
        </w:rPr>
        <w:t>структуры</w:t>
      </w:r>
      <w:r>
        <w:t xml:space="preserve"> </w:t>
      </w:r>
      <w:r>
        <w:rPr>
          <w:rFonts w:hint="eastAsia"/>
        </w:rPr>
        <w:t>высокотехнологичной</w:t>
      </w:r>
      <w:r>
        <w:t xml:space="preserve"> </w:t>
      </w:r>
      <w:r>
        <w:rPr>
          <w:rFonts w:hint="eastAsia"/>
        </w:rPr>
        <w:t>промышленности</w:t>
      </w:r>
      <w:r>
        <w:t xml:space="preserve"> </w:t>
      </w:r>
      <w:r>
        <w:rPr>
          <w:rFonts w:hint="eastAsia"/>
        </w:rPr>
        <w:t>на</w:t>
      </w:r>
      <w:r>
        <w:t xml:space="preserve"> </w:t>
      </w:r>
      <w:r>
        <w:rPr>
          <w:rFonts w:hint="eastAsia"/>
        </w:rPr>
        <w:t>себестоимость</w:t>
      </w:r>
      <w:r>
        <w:t xml:space="preserve"> </w:t>
      </w:r>
      <w:r>
        <w:rPr>
          <w:rFonts w:hint="eastAsia"/>
        </w:rPr>
        <w:t>ее</w:t>
      </w:r>
      <w:r>
        <w:t xml:space="preserve"> </w:t>
      </w:r>
      <w:r>
        <w:rPr>
          <w:rFonts w:hint="eastAsia"/>
        </w:rPr>
        <w:t>продукции</w:t>
      </w:r>
    </w:p>
    <w:p w14:paraId="30C39887" w14:textId="77777777" w:rsidR="00D26826" w:rsidRDefault="00D26826" w:rsidP="00D26826"/>
    <w:p w14:paraId="5ABF46D0" w14:textId="77777777" w:rsidR="00D26826" w:rsidRDefault="00D26826" w:rsidP="00D26826">
      <w:r>
        <w:rPr>
          <w:rFonts w:hint="eastAsia"/>
        </w:rPr>
        <w:t>Выводы</w:t>
      </w:r>
      <w:r>
        <w:t xml:space="preserve"> </w:t>
      </w:r>
      <w:r>
        <w:rPr>
          <w:rFonts w:hint="eastAsia"/>
        </w:rPr>
        <w:t>по</w:t>
      </w:r>
      <w:r>
        <w:t xml:space="preserve"> </w:t>
      </w:r>
      <w:r>
        <w:rPr>
          <w:rFonts w:hint="eastAsia"/>
        </w:rPr>
        <w:t>главе</w:t>
      </w:r>
    </w:p>
    <w:p w14:paraId="770C763F" w14:textId="77777777" w:rsidR="00D26826" w:rsidRDefault="00D26826" w:rsidP="00D26826"/>
    <w:p w14:paraId="3421432D" w14:textId="77777777" w:rsidR="00D26826" w:rsidRDefault="00D26826" w:rsidP="00D26826">
      <w:r>
        <w:rPr>
          <w:rFonts w:hint="eastAsia"/>
        </w:rPr>
        <w:lastRenderedPageBreak/>
        <w:t>ЗАКЛЮЧЕНИЕ</w:t>
      </w:r>
    </w:p>
    <w:p w14:paraId="7B1AEB96" w14:textId="77777777" w:rsidR="00D26826" w:rsidRDefault="00D26826" w:rsidP="00D26826"/>
    <w:p w14:paraId="52CCDC51" w14:textId="77777777" w:rsidR="00D26826" w:rsidRDefault="00D26826" w:rsidP="00D26826">
      <w:r>
        <w:rPr>
          <w:rFonts w:hint="eastAsia"/>
        </w:rPr>
        <w:t>СПИСОК</w:t>
      </w:r>
      <w:r>
        <w:t xml:space="preserve"> </w:t>
      </w:r>
      <w:r>
        <w:rPr>
          <w:rFonts w:hint="eastAsia"/>
        </w:rPr>
        <w:t>ЛИТЕРАТУРЫ</w:t>
      </w:r>
    </w:p>
    <w:p w14:paraId="182CEEF6" w14:textId="77777777" w:rsidR="00D26826" w:rsidRDefault="00D26826" w:rsidP="00D26826"/>
    <w:p w14:paraId="0ED81D8D" w14:textId="77777777" w:rsidR="00D26826" w:rsidRDefault="00D26826" w:rsidP="00D26826">
      <w:r>
        <w:rPr>
          <w:rFonts w:hint="eastAsia"/>
        </w:rPr>
        <w:t>ПРИЛОЖЕНИЕ</w:t>
      </w:r>
    </w:p>
    <w:p w14:paraId="13F256F5" w14:textId="77777777" w:rsidR="00D26826" w:rsidRDefault="00D26826" w:rsidP="00D26826"/>
    <w:p w14:paraId="183CCADE" w14:textId="52FEB956" w:rsidR="00D26826" w:rsidRPr="00D26826" w:rsidRDefault="00D26826" w:rsidP="00D26826">
      <w:r>
        <w:rPr>
          <w:rFonts w:hint="eastAsia"/>
        </w:rPr>
        <w:t>ВВЕДЕНИЕ</w:t>
      </w:r>
    </w:p>
    <w:sectPr w:rsidR="00D26826" w:rsidRPr="00D26826" w:rsidSect="0091266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90F7" w14:textId="77777777" w:rsidR="0091266A" w:rsidRDefault="0091266A">
      <w:pPr>
        <w:spacing w:after="0" w:line="240" w:lineRule="auto"/>
      </w:pPr>
      <w:r>
        <w:separator/>
      </w:r>
    </w:p>
  </w:endnote>
  <w:endnote w:type="continuationSeparator" w:id="0">
    <w:p w14:paraId="0C7C3739" w14:textId="77777777" w:rsidR="0091266A" w:rsidRDefault="0091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CEC7D" w14:textId="77777777" w:rsidR="0091266A" w:rsidRDefault="0091266A"/>
    <w:p w14:paraId="4B095419" w14:textId="77777777" w:rsidR="0091266A" w:rsidRDefault="0091266A"/>
    <w:p w14:paraId="3FEC1102" w14:textId="77777777" w:rsidR="0091266A" w:rsidRDefault="0091266A"/>
    <w:p w14:paraId="5E554FF8" w14:textId="77777777" w:rsidR="0091266A" w:rsidRDefault="0091266A"/>
    <w:p w14:paraId="09E9B98F" w14:textId="77777777" w:rsidR="0091266A" w:rsidRDefault="0091266A"/>
    <w:p w14:paraId="66805BF8" w14:textId="77777777" w:rsidR="0091266A" w:rsidRDefault="0091266A"/>
    <w:p w14:paraId="65551BB3" w14:textId="77777777" w:rsidR="0091266A" w:rsidRDefault="009126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115B15" wp14:editId="49DFEE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624E3" w14:textId="77777777" w:rsidR="0091266A" w:rsidRDefault="009126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115B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C624E3" w14:textId="77777777" w:rsidR="0091266A" w:rsidRDefault="009126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147D5E" w14:textId="77777777" w:rsidR="0091266A" w:rsidRDefault="0091266A"/>
    <w:p w14:paraId="661A42BB" w14:textId="77777777" w:rsidR="0091266A" w:rsidRDefault="0091266A"/>
    <w:p w14:paraId="187EF9FF" w14:textId="77777777" w:rsidR="0091266A" w:rsidRDefault="009126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E09995" wp14:editId="7970C7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A79A5" w14:textId="77777777" w:rsidR="0091266A" w:rsidRDefault="0091266A"/>
                          <w:p w14:paraId="37399359" w14:textId="77777777" w:rsidR="0091266A" w:rsidRDefault="009126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E099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9A79A5" w14:textId="77777777" w:rsidR="0091266A" w:rsidRDefault="0091266A"/>
                    <w:p w14:paraId="37399359" w14:textId="77777777" w:rsidR="0091266A" w:rsidRDefault="009126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495AFD" w14:textId="77777777" w:rsidR="0091266A" w:rsidRDefault="0091266A"/>
    <w:p w14:paraId="4B349452" w14:textId="77777777" w:rsidR="0091266A" w:rsidRDefault="0091266A">
      <w:pPr>
        <w:rPr>
          <w:sz w:val="2"/>
          <w:szCs w:val="2"/>
        </w:rPr>
      </w:pPr>
    </w:p>
    <w:p w14:paraId="3B2AE3A8" w14:textId="77777777" w:rsidR="0091266A" w:rsidRDefault="0091266A"/>
    <w:p w14:paraId="776C8403" w14:textId="77777777" w:rsidR="0091266A" w:rsidRDefault="0091266A">
      <w:pPr>
        <w:spacing w:after="0" w:line="240" w:lineRule="auto"/>
      </w:pPr>
    </w:p>
  </w:footnote>
  <w:footnote w:type="continuationSeparator" w:id="0">
    <w:p w14:paraId="01310FB1" w14:textId="77777777" w:rsidR="0091266A" w:rsidRDefault="00912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66A"/>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9050</TotalTime>
  <Pages>4</Pages>
  <Words>470</Words>
  <Characters>2683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1245</cp:revision>
  <cp:lastPrinted>2009-02-06T05:36:00Z</cp:lastPrinted>
  <dcterms:created xsi:type="dcterms:W3CDTF">2024-04-09T10:20:00Z</dcterms:created>
  <dcterms:modified xsi:type="dcterms:W3CDTF">2024-04-21T21:04:00Z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