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0941" w14:textId="43D0E69C" w:rsidR="006109B0" w:rsidRDefault="00597DF3" w:rsidP="00597DF3">
      <w:pPr>
        <w:rPr>
          <w:rFonts w:ascii="Times New Roman" w:eastAsia="Arial Unicode MS" w:hAnsi="Times New Roman" w:cs="Times New Roman"/>
          <w:b/>
          <w:bCs/>
          <w:color w:val="000000"/>
          <w:kern w:val="0"/>
          <w:sz w:val="28"/>
          <w:szCs w:val="28"/>
          <w:lang w:eastAsia="ru-RU" w:bidi="uk-UA"/>
        </w:rPr>
      </w:pPr>
      <w:r w:rsidRPr="00597DF3">
        <w:rPr>
          <w:rFonts w:ascii="Times New Roman" w:eastAsia="Arial Unicode MS" w:hAnsi="Times New Roman" w:cs="Times New Roman" w:hint="eastAsia"/>
          <w:b/>
          <w:bCs/>
          <w:color w:val="000000"/>
          <w:kern w:val="0"/>
          <w:sz w:val="28"/>
          <w:szCs w:val="28"/>
          <w:lang w:eastAsia="ru-RU" w:bidi="uk-UA"/>
        </w:rPr>
        <w:t>Карабанов</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Дмитрий</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Методы</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и</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средства</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метрологического</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обеспечения</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систем</w:t>
      </w:r>
      <w:r w:rsidRPr="00597DF3">
        <w:rPr>
          <w:rFonts w:ascii="Times New Roman" w:eastAsia="Arial Unicode MS" w:hAnsi="Times New Roman" w:cs="Times New Roman"/>
          <w:b/>
          <w:bCs/>
          <w:color w:val="000000"/>
          <w:kern w:val="0"/>
          <w:sz w:val="28"/>
          <w:szCs w:val="28"/>
          <w:lang w:eastAsia="ru-RU" w:bidi="uk-UA"/>
        </w:rPr>
        <w:t xml:space="preserve"> </w:t>
      </w:r>
      <w:r w:rsidRPr="00597DF3">
        <w:rPr>
          <w:rFonts w:ascii="Times New Roman" w:eastAsia="Arial Unicode MS" w:hAnsi="Times New Roman" w:cs="Times New Roman" w:hint="eastAsia"/>
          <w:b/>
          <w:bCs/>
          <w:color w:val="000000"/>
          <w:kern w:val="0"/>
          <w:sz w:val="28"/>
          <w:szCs w:val="28"/>
          <w:lang w:eastAsia="ru-RU" w:bidi="uk-UA"/>
        </w:rPr>
        <w:t>зондовой</w:t>
      </w:r>
      <w:r w:rsidRPr="00597DF3">
        <w:rPr>
          <w:rFonts w:ascii="Times New Roman" w:eastAsia="Arial Unicode MS" w:hAnsi="Times New Roman" w:cs="Times New Roman"/>
          <w:b/>
          <w:bCs/>
          <w:color w:val="000000"/>
          <w:kern w:val="0"/>
          <w:sz w:val="28"/>
          <w:szCs w:val="28"/>
          <w:lang w:eastAsia="ru-RU" w:bidi="uk-UA"/>
        </w:rPr>
        <w:t xml:space="preserve"> </w:t>
      </w:r>
      <w:proofErr w:type="spellStart"/>
      <w:r w:rsidRPr="00597DF3">
        <w:rPr>
          <w:rFonts w:ascii="Times New Roman" w:eastAsia="Arial Unicode MS" w:hAnsi="Times New Roman" w:cs="Times New Roman" w:hint="eastAsia"/>
          <w:b/>
          <w:bCs/>
          <w:color w:val="000000"/>
          <w:kern w:val="0"/>
          <w:sz w:val="28"/>
          <w:szCs w:val="28"/>
          <w:lang w:eastAsia="ru-RU" w:bidi="uk-UA"/>
        </w:rPr>
        <w:t>нанометрии</w:t>
      </w:r>
      <w:proofErr w:type="spellEnd"/>
    </w:p>
    <w:p w14:paraId="05301AA0" w14:textId="77777777" w:rsidR="00597DF3" w:rsidRDefault="00597DF3" w:rsidP="00597DF3">
      <w:r>
        <w:rPr>
          <w:rFonts w:hint="eastAsia"/>
        </w:rPr>
        <w:t>ОГЛАВЛЕНИЕ</w:t>
      </w:r>
      <w:r>
        <w:t xml:space="preserve"> </w:t>
      </w:r>
      <w:r>
        <w:rPr>
          <w:rFonts w:hint="eastAsia"/>
        </w:rPr>
        <w:t>ДИССЕРТАЦИИ</w:t>
      </w:r>
    </w:p>
    <w:p w14:paraId="217A2D8A" w14:textId="77777777" w:rsidR="00597DF3" w:rsidRDefault="00597DF3" w:rsidP="00597DF3">
      <w:r>
        <w:rPr>
          <w:rFonts w:hint="eastAsia"/>
        </w:rPr>
        <w:t>кандидат</w:t>
      </w:r>
      <w:r>
        <w:t xml:space="preserve"> </w:t>
      </w:r>
      <w:r>
        <w:rPr>
          <w:rFonts w:hint="eastAsia"/>
        </w:rPr>
        <w:t>наук</w:t>
      </w:r>
      <w:r>
        <w:t xml:space="preserve"> </w:t>
      </w:r>
      <w:r>
        <w:rPr>
          <w:rFonts w:hint="eastAsia"/>
        </w:rPr>
        <w:t>Карабанов</w:t>
      </w:r>
      <w:r>
        <w:t xml:space="preserve"> </w:t>
      </w:r>
      <w:r>
        <w:rPr>
          <w:rFonts w:hint="eastAsia"/>
        </w:rPr>
        <w:t>Дмитрий</w:t>
      </w:r>
      <w:r>
        <w:t xml:space="preserve"> </w:t>
      </w:r>
      <w:r>
        <w:rPr>
          <w:rFonts w:hint="eastAsia"/>
        </w:rPr>
        <w:t>Александрович</w:t>
      </w:r>
    </w:p>
    <w:p w14:paraId="6731D08F" w14:textId="77777777" w:rsidR="00597DF3" w:rsidRDefault="00597DF3" w:rsidP="00597DF3">
      <w:r>
        <w:rPr>
          <w:rFonts w:hint="eastAsia"/>
        </w:rPr>
        <w:t>Введение</w:t>
      </w:r>
    </w:p>
    <w:p w14:paraId="7D1AFE73" w14:textId="77777777" w:rsidR="00597DF3" w:rsidRDefault="00597DF3" w:rsidP="00597DF3"/>
    <w:p w14:paraId="0FA06F53" w14:textId="77777777" w:rsidR="00597DF3" w:rsidRDefault="00597DF3" w:rsidP="00597DF3">
      <w:r>
        <w:t xml:space="preserve">1 </w:t>
      </w:r>
      <w:r>
        <w:rPr>
          <w:rFonts w:hint="eastAsia"/>
        </w:rPr>
        <w:t>Метрологическое</w:t>
      </w:r>
      <w:r>
        <w:t xml:space="preserve"> </w:t>
      </w:r>
      <w:r>
        <w:rPr>
          <w:rFonts w:hint="eastAsia"/>
        </w:rPr>
        <w:t>обеспечения</w:t>
      </w:r>
      <w:r>
        <w:t xml:space="preserve"> </w:t>
      </w:r>
      <w:r>
        <w:rPr>
          <w:rFonts w:hint="eastAsia"/>
        </w:rPr>
        <w:t>систем</w:t>
      </w:r>
      <w:r>
        <w:t xml:space="preserve"> </w:t>
      </w:r>
      <w:r>
        <w:rPr>
          <w:rFonts w:hint="eastAsia"/>
        </w:rPr>
        <w:t>зондовой</w:t>
      </w:r>
      <w:r>
        <w:t xml:space="preserve"> </w:t>
      </w:r>
      <w:r>
        <w:rPr>
          <w:rFonts w:hint="eastAsia"/>
        </w:rPr>
        <w:t>нанометрии</w:t>
      </w:r>
    </w:p>
    <w:p w14:paraId="18DB8C36" w14:textId="77777777" w:rsidR="00597DF3" w:rsidRDefault="00597DF3" w:rsidP="00597DF3"/>
    <w:p w14:paraId="399EAAEA" w14:textId="77777777" w:rsidR="00597DF3" w:rsidRDefault="00597DF3" w:rsidP="00597DF3">
      <w:r>
        <w:t xml:space="preserve">1.1 </w:t>
      </w:r>
      <w:r>
        <w:rPr>
          <w:rFonts w:hint="eastAsia"/>
        </w:rPr>
        <w:t>Системы</w:t>
      </w:r>
      <w:r>
        <w:t xml:space="preserve"> </w:t>
      </w:r>
      <w:r>
        <w:rPr>
          <w:rFonts w:hint="eastAsia"/>
        </w:rPr>
        <w:t>зондовой</w:t>
      </w:r>
      <w:r>
        <w:t xml:space="preserve"> </w:t>
      </w:r>
      <w:r>
        <w:rPr>
          <w:rFonts w:hint="eastAsia"/>
        </w:rPr>
        <w:t>нанометрии</w:t>
      </w:r>
    </w:p>
    <w:p w14:paraId="170FAECC" w14:textId="77777777" w:rsidR="00597DF3" w:rsidRDefault="00597DF3" w:rsidP="00597DF3"/>
    <w:p w14:paraId="4FB18F24" w14:textId="77777777" w:rsidR="00597DF3" w:rsidRDefault="00597DF3" w:rsidP="00597DF3">
      <w:r>
        <w:t xml:space="preserve">1.2 </w:t>
      </w:r>
      <w:r>
        <w:rPr>
          <w:rFonts w:hint="eastAsia"/>
        </w:rPr>
        <w:t>Вопросы</w:t>
      </w:r>
      <w:r>
        <w:t xml:space="preserve"> </w:t>
      </w:r>
      <w:r>
        <w:rPr>
          <w:rFonts w:hint="eastAsia"/>
        </w:rPr>
        <w:t>метрологического</w:t>
      </w:r>
      <w:r>
        <w:t xml:space="preserve"> </w:t>
      </w:r>
      <w:r>
        <w:rPr>
          <w:rFonts w:hint="eastAsia"/>
        </w:rPr>
        <w:t>обеспечения</w:t>
      </w:r>
      <w:r>
        <w:t xml:space="preserve"> </w:t>
      </w:r>
      <w:r>
        <w:rPr>
          <w:rFonts w:hint="eastAsia"/>
        </w:rPr>
        <w:t>систем</w:t>
      </w:r>
    </w:p>
    <w:p w14:paraId="69CD3968" w14:textId="77777777" w:rsidR="00597DF3" w:rsidRDefault="00597DF3" w:rsidP="00597DF3"/>
    <w:p w14:paraId="0120491D" w14:textId="77777777" w:rsidR="00597DF3" w:rsidRDefault="00597DF3" w:rsidP="00597DF3">
      <w:r>
        <w:rPr>
          <w:rFonts w:hint="eastAsia"/>
        </w:rPr>
        <w:t>зондовой</w:t>
      </w:r>
      <w:r>
        <w:t xml:space="preserve"> </w:t>
      </w:r>
      <w:r>
        <w:rPr>
          <w:rFonts w:hint="eastAsia"/>
        </w:rPr>
        <w:t>нанометрии</w:t>
      </w:r>
    </w:p>
    <w:p w14:paraId="4EA19A74" w14:textId="77777777" w:rsidR="00597DF3" w:rsidRDefault="00597DF3" w:rsidP="00597DF3"/>
    <w:p w14:paraId="28AF2178" w14:textId="77777777" w:rsidR="00597DF3" w:rsidRDefault="00597DF3" w:rsidP="00597DF3">
      <w:r>
        <w:t xml:space="preserve">1.3 </w:t>
      </w:r>
      <w:r>
        <w:rPr>
          <w:rFonts w:hint="eastAsia"/>
        </w:rPr>
        <w:t>Постановка</w:t>
      </w:r>
      <w:r>
        <w:t xml:space="preserve"> </w:t>
      </w:r>
      <w:r>
        <w:rPr>
          <w:rFonts w:hint="eastAsia"/>
        </w:rPr>
        <w:t>научной</w:t>
      </w:r>
      <w:r>
        <w:t xml:space="preserve"> </w:t>
      </w:r>
      <w:r>
        <w:rPr>
          <w:rFonts w:hint="eastAsia"/>
        </w:rPr>
        <w:t>задачи</w:t>
      </w:r>
    </w:p>
    <w:p w14:paraId="61A3C8EA" w14:textId="77777777" w:rsidR="00597DF3" w:rsidRDefault="00597DF3" w:rsidP="00597DF3"/>
    <w:p w14:paraId="635FAE6B" w14:textId="77777777" w:rsidR="00597DF3" w:rsidRDefault="00597DF3" w:rsidP="00597DF3">
      <w:r>
        <w:t xml:space="preserve">1.4 </w:t>
      </w:r>
      <w:r>
        <w:rPr>
          <w:rFonts w:hint="eastAsia"/>
        </w:rPr>
        <w:t>Выводы</w:t>
      </w:r>
      <w:r>
        <w:t xml:space="preserve"> </w:t>
      </w:r>
      <w:r>
        <w:rPr>
          <w:rFonts w:hint="eastAsia"/>
        </w:rPr>
        <w:t>по</w:t>
      </w:r>
      <w:r>
        <w:t xml:space="preserve"> </w:t>
      </w:r>
      <w:r>
        <w:rPr>
          <w:rFonts w:hint="eastAsia"/>
        </w:rPr>
        <w:t>разделу</w:t>
      </w:r>
    </w:p>
    <w:p w14:paraId="68B330E9" w14:textId="77777777" w:rsidR="00597DF3" w:rsidRDefault="00597DF3" w:rsidP="00597DF3"/>
    <w:p w14:paraId="3D684604" w14:textId="77777777" w:rsidR="00597DF3" w:rsidRDefault="00597DF3" w:rsidP="00597DF3">
      <w:r>
        <w:t xml:space="preserve">2 </w:t>
      </w:r>
      <w:r>
        <w:rPr>
          <w:rFonts w:hint="eastAsia"/>
        </w:rPr>
        <w:t>Разработка</w:t>
      </w:r>
      <w:r>
        <w:t xml:space="preserve"> </w:t>
      </w:r>
      <w:r>
        <w:rPr>
          <w:rFonts w:hint="eastAsia"/>
        </w:rPr>
        <w:t>методологии</w:t>
      </w:r>
      <w:r>
        <w:t xml:space="preserve"> </w:t>
      </w:r>
      <w:r>
        <w:rPr>
          <w:rFonts w:hint="eastAsia"/>
        </w:rPr>
        <w:t>калибровки</w:t>
      </w:r>
      <w:r>
        <w:t xml:space="preserve"> </w:t>
      </w:r>
      <w:r>
        <w:rPr>
          <w:rFonts w:hint="eastAsia"/>
        </w:rPr>
        <w:t>эталонных</w:t>
      </w:r>
      <w:r>
        <w:t xml:space="preserve"> </w:t>
      </w:r>
      <w:r>
        <w:rPr>
          <w:rFonts w:hint="eastAsia"/>
        </w:rPr>
        <w:t>мер</w:t>
      </w:r>
    </w:p>
    <w:p w14:paraId="6452EC74" w14:textId="77777777" w:rsidR="00597DF3" w:rsidRDefault="00597DF3" w:rsidP="00597DF3"/>
    <w:p w14:paraId="5C4618A6" w14:textId="77777777" w:rsidR="00597DF3" w:rsidRDefault="00597DF3" w:rsidP="00597DF3">
      <w:r>
        <w:t xml:space="preserve">2.1 </w:t>
      </w:r>
      <w:r>
        <w:rPr>
          <w:rFonts w:hint="eastAsia"/>
        </w:rPr>
        <w:t>Обоснование</w:t>
      </w:r>
      <w:r>
        <w:t xml:space="preserve"> </w:t>
      </w:r>
      <w:r>
        <w:rPr>
          <w:rFonts w:hint="eastAsia"/>
        </w:rPr>
        <w:t>методологии</w:t>
      </w:r>
      <w:r>
        <w:t xml:space="preserve"> </w:t>
      </w:r>
      <w:r>
        <w:rPr>
          <w:rFonts w:hint="eastAsia"/>
        </w:rPr>
        <w:t>калибровки</w:t>
      </w:r>
    </w:p>
    <w:p w14:paraId="082C7179" w14:textId="77777777" w:rsidR="00597DF3" w:rsidRDefault="00597DF3" w:rsidP="00597DF3"/>
    <w:p w14:paraId="2C09E847" w14:textId="77777777" w:rsidR="00597DF3" w:rsidRDefault="00597DF3" w:rsidP="00597DF3">
      <w:r>
        <w:t xml:space="preserve">2.2 </w:t>
      </w:r>
      <w:r>
        <w:rPr>
          <w:rFonts w:hint="eastAsia"/>
        </w:rPr>
        <w:t>Разработка</w:t>
      </w:r>
      <w:r>
        <w:t xml:space="preserve"> </w:t>
      </w:r>
      <w:r>
        <w:rPr>
          <w:rFonts w:hint="eastAsia"/>
        </w:rPr>
        <w:t>метода</w:t>
      </w:r>
      <w:r>
        <w:t xml:space="preserve"> </w:t>
      </w:r>
      <w:r>
        <w:rPr>
          <w:rFonts w:hint="eastAsia"/>
        </w:rPr>
        <w:t>сравнительной</w:t>
      </w:r>
      <w:r>
        <w:t xml:space="preserve"> </w:t>
      </w:r>
      <w:r>
        <w:rPr>
          <w:rFonts w:hint="eastAsia"/>
        </w:rPr>
        <w:t>оценки</w:t>
      </w:r>
      <w:r>
        <w:t xml:space="preserve"> </w:t>
      </w:r>
      <w:r>
        <w:rPr>
          <w:rFonts w:hint="eastAsia"/>
        </w:rPr>
        <w:t>параметров</w:t>
      </w:r>
      <w:r>
        <w:t xml:space="preserve"> </w:t>
      </w:r>
      <w:r>
        <w:rPr>
          <w:rFonts w:hint="eastAsia"/>
        </w:rPr>
        <w:t>эталонных</w:t>
      </w:r>
      <w:r>
        <w:t xml:space="preserve"> </w:t>
      </w:r>
      <w:r>
        <w:rPr>
          <w:rFonts w:hint="eastAsia"/>
        </w:rPr>
        <w:t>мер</w:t>
      </w:r>
    </w:p>
    <w:p w14:paraId="1320C3E9" w14:textId="77777777" w:rsidR="00597DF3" w:rsidRDefault="00597DF3" w:rsidP="00597DF3"/>
    <w:p w14:paraId="6B088C7F" w14:textId="77777777" w:rsidR="00597DF3" w:rsidRDefault="00597DF3" w:rsidP="00597DF3">
      <w:r>
        <w:t xml:space="preserve">2.3 </w:t>
      </w:r>
      <w:r>
        <w:rPr>
          <w:rFonts w:hint="eastAsia"/>
        </w:rPr>
        <w:t>Разработка</w:t>
      </w:r>
      <w:r>
        <w:t xml:space="preserve"> </w:t>
      </w:r>
      <w:r>
        <w:rPr>
          <w:rFonts w:hint="eastAsia"/>
        </w:rPr>
        <w:t>метода</w:t>
      </w:r>
      <w:r>
        <w:t xml:space="preserve"> </w:t>
      </w:r>
      <w:r>
        <w:rPr>
          <w:rFonts w:hint="eastAsia"/>
        </w:rPr>
        <w:t>прецизионного</w:t>
      </w:r>
      <w:r>
        <w:t xml:space="preserve"> </w:t>
      </w:r>
      <w:r>
        <w:rPr>
          <w:rFonts w:hint="eastAsia"/>
        </w:rPr>
        <w:t>оценивания</w:t>
      </w:r>
      <w:r>
        <w:t xml:space="preserve"> </w:t>
      </w:r>
      <w:r>
        <w:rPr>
          <w:rFonts w:hint="eastAsia"/>
        </w:rPr>
        <w:t>параметров</w:t>
      </w:r>
      <w:r>
        <w:t xml:space="preserve"> </w:t>
      </w:r>
      <w:r>
        <w:rPr>
          <w:rFonts w:hint="eastAsia"/>
        </w:rPr>
        <w:t>эталонных</w:t>
      </w:r>
      <w:r>
        <w:t xml:space="preserve"> </w:t>
      </w:r>
      <w:r>
        <w:rPr>
          <w:rFonts w:hint="eastAsia"/>
        </w:rPr>
        <w:t>мер</w:t>
      </w:r>
    </w:p>
    <w:p w14:paraId="4202CF96" w14:textId="77777777" w:rsidR="00597DF3" w:rsidRDefault="00597DF3" w:rsidP="00597DF3"/>
    <w:p w14:paraId="00E27341" w14:textId="77777777" w:rsidR="00597DF3" w:rsidRDefault="00597DF3" w:rsidP="00597DF3">
      <w:r>
        <w:t xml:space="preserve">2.4 </w:t>
      </w:r>
      <w:r>
        <w:rPr>
          <w:rFonts w:hint="eastAsia"/>
        </w:rPr>
        <w:t>Выводы</w:t>
      </w:r>
      <w:r>
        <w:t xml:space="preserve"> </w:t>
      </w:r>
      <w:r>
        <w:rPr>
          <w:rFonts w:hint="eastAsia"/>
        </w:rPr>
        <w:t>по</w:t>
      </w:r>
      <w:r>
        <w:t xml:space="preserve"> </w:t>
      </w:r>
      <w:r>
        <w:rPr>
          <w:rFonts w:hint="eastAsia"/>
        </w:rPr>
        <w:t>разделу</w:t>
      </w:r>
    </w:p>
    <w:p w14:paraId="0A6C3C37" w14:textId="77777777" w:rsidR="00597DF3" w:rsidRDefault="00597DF3" w:rsidP="00597DF3"/>
    <w:p w14:paraId="754EB4EA" w14:textId="77777777" w:rsidR="00597DF3" w:rsidRDefault="00597DF3" w:rsidP="00597DF3">
      <w:r>
        <w:t xml:space="preserve">3. </w:t>
      </w:r>
      <w:r>
        <w:rPr>
          <w:rFonts w:hint="eastAsia"/>
        </w:rPr>
        <w:t>Исследование</w:t>
      </w:r>
      <w:r>
        <w:t xml:space="preserve"> </w:t>
      </w:r>
      <w:r>
        <w:rPr>
          <w:rFonts w:hint="eastAsia"/>
        </w:rPr>
        <w:t>составляющих</w:t>
      </w:r>
      <w:r>
        <w:t xml:space="preserve"> </w:t>
      </w:r>
      <w:r>
        <w:rPr>
          <w:rFonts w:hint="eastAsia"/>
        </w:rPr>
        <w:t>неопределенности</w:t>
      </w:r>
      <w:r>
        <w:t xml:space="preserve"> </w:t>
      </w:r>
      <w:r>
        <w:rPr>
          <w:rFonts w:hint="eastAsia"/>
        </w:rPr>
        <w:t>измерений</w:t>
      </w:r>
      <w:r>
        <w:t xml:space="preserve"> </w:t>
      </w:r>
      <w:r>
        <w:rPr>
          <w:rFonts w:hint="eastAsia"/>
        </w:rPr>
        <w:t>при</w:t>
      </w:r>
      <w:r>
        <w:t xml:space="preserve"> </w:t>
      </w:r>
      <w:r>
        <w:rPr>
          <w:rFonts w:hint="eastAsia"/>
        </w:rPr>
        <w:t>калибровке</w:t>
      </w:r>
      <w:r>
        <w:t xml:space="preserve"> </w:t>
      </w:r>
      <w:r>
        <w:rPr>
          <w:rFonts w:hint="eastAsia"/>
        </w:rPr>
        <w:t>эталонных</w:t>
      </w:r>
      <w:r>
        <w:t xml:space="preserve"> </w:t>
      </w:r>
      <w:r>
        <w:rPr>
          <w:rFonts w:hint="eastAsia"/>
        </w:rPr>
        <w:t>мер</w:t>
      </w:r>
    </w:p>
    <w:p w14:paraId="677F5D6B" w14:textId="77777777" w:rsidR="00597DF3" w:rsidRDefault="00597DF3" w:rsidP="00597DF3"/>
    <w:p w14:paraId="1C2FC364" w14:textId="77777777" w:rsidR="00597DF3" w:rsidRDefault="00597DF3" w:rsidP="00597DF3">
      <w:r>
        <w:t xml:space="preserve">3.1 </w:t>
      </w:r>
      <w:r>
        <w:rPr>
          <w:rFonts w:hint="eastAsia"/>
        </w:rPr>
        <w:t>Оценка</w:t>
      </w:r>
      <w:r>
        <w:t xml:space="preserve"> </w:t>
      </w:r>
      <w:r>
        <w:rPr>
          <w:rFonts w:hint="eastAsia"/>
        </w:rPr>
        <w:t>неопределенности</w:t>
      </w:r>
      <w:r>
        <w:t xml:space="preserve"> </w:t>
      </w:r>
      <w:r>
        <w:rPr>
          <w:rFonts w:hint="eastAsia"/>
        </w:rPr>
        <w:t>прецизионных</w:t>
      </w:r>
      <w:r>
        <w:t xml:space="preserve"> </w:t>
      </w:r>
      <w:r>
        <w:rPr>
          <w:rFonts w:hint="eastAsia"/>
        </w:rPr>
        <w:t>измерений</w:t>
      </w:r>
    </w:p>
    <w:p w14:paraId="6F678DEB" w14:textId="77777777" w:rsidR="00597DF3" w:rsidRDefault="00597DF3" w:rsidP="00597DF3"/>
    <w:p w14:paraId="72BC7238" w14:textId="77777777" w:rsidR="00597DF3" w:rsidRDefault="00597DF3" w:rsidP="00597DF3">
      <w:r>
        <w:t xml:space="preserve">3.2 </w:t>
      </w:r>
      <w:r>
        <w:rPr>
          <w:rFonts w:hint="eastAsia"/>
        </w:rPr>
        <w:t>Оценка</w:t>
      </w:r>
      <w:r>
        <w:t xml:space="preserve"> </w:t>
      </w:r>
      <w:r>
        <w:rPr>
          <w:rFonts w:hint="eastAsia"/>
        </w:rPr>
        <w:t>неопределенности</w:t>
      </w:r>
      <w:r>
        <w:t xml:space="preserve"> </w:t>
      </w:r>
      <w:r>
        <w:rPr>
          <w:rFonts w:hint="eastAsia"/>
        </w:rPr>
        <w:t>измерений</w:t>
      </w:r>
      <w:r>
        <w:t xml:space="preserve"> </w:t>
      </w:r>
      <w:r>
        <w:rPr>
          <w:rFonts w:hint="eastAsia"/>
        </w:rPr>
        <w:t>при</w:t>
      </w:r>
      <w:r>
        <w:t xml:space="preserve"> </w:t>
      </w:r>
      <w:r>
        <w:rPr>
          <w:rFonts w:hint="eastAsia"/>
        </w:rPr>
        <w:t>сравнительной</w:t>
      </w:r>
      <w:r>
        <w:t xml:space="preserve"> </w:t>
      </w:r>
      <w:r>
        <w:rPr>
          <w:rFonts w:hint="eastAsia"/>
        </w:rPr>
        <w:t>оценке</w:t>
      </w:r>
      <w:r>
        <w:t xml:space="preserve"> </w:t>
      </w:r>
      <w:r>
        <w:rPr>
          <w:rFonts w:hint="eastAsia"/>
        </w:rPr>
        <w:t>параметров</w:t>
      </w:r>
      <w:r>
        <w:t xml:space="preserve"> </w:t>
      </w:r>
      <w:r>
        <w:rPr>
          <w:rFonts w:hint="eastAsia"/>
        </w:rPr>
        <w:t>мер</w:t>
      </w:r>
    </w:p>
    <w:p w14:paraId="4276C64E" w14:textId="77777777" w:rsidR="00597DF3" w:rsidRDefault="00597DF3" w:rsidP="00597DF3"/>
    <w:p w14:paraId="61A270D5" w14:textId="77777777" w:rsidR="00597DF3" w:rsidRDefault="00597DF3" w:rsidP="00597DF3">
      <w:r>
        <w:t xml:space="preserve">3.3 </w:t>
      </w:r>
      <w:r>
        <w:rPr>
          <w:rFonts w:hint="eastAsia"/>
        </w:rPr>
        <w:t>Оценка</w:t>
      </w:r>
      <w:r>
        <w:t xml:space="preserve"> </w:t>
      </w:r>
      <w:r>
        <w:rPr>
          <w:rFonts w:hint="eastAsia"/>
        </w:rPr>
        <w:t>неопределенности</w:t>
      </w:r>
      <w:r>
        <w:t xml:space="preserve"> </w:t>
      </w:r>
      <w:r>
        <w:rPr>
          <w:rFonts w:hint="eastAsia"/>
        </w:rPr>
        <w:t>измерений</w:t>
      </w:r>
      <w:r>
        <w:t xml:space="preserve"> </w:t>
      </w:r>
      <w:r>
        <w:rPr>
          <w:rFonts w:hint="eastAsia"/>
        </w:rPr>
        <w:t>при</w:t>
      </w:r>
      <w:r>
        <w:t xml:space="preserve"> </w:t>
      </w:r>
      <w:r>
        <w:rPr>
          <w:rFonts w:hint="eastAsia"/>
        </w:rPr>
        <w:t>калибровке</w:t>
      </w:r>
      <w:r>
        <w:t xml:space="preserve"> </w:t>
      </w:r>
      <w:r>
        <w:rPr>
          <w:rFonts w:hint="eastAsia"/>
        </w:rPr>
        <w:t>систем</w:t>
      </w:r>
      <w:r>
        <w:t xml:space="preserve"> </w:t>
      </w:r>
      <w:r>
        <w:rPr>
          <w:rFonts w:hint="eastAsia"/>
        </w:rPr>
        <w:t>зондовой</w:t>
      </w:r>
      <w:r>
        <w:t xml:space="preserve"> </w:t>
      </w:r>
      <w:r>
        <w:rPr>
          <w:rFonts w:hint="eastAsia"/>
        </w:rPr>
        <w:t>нанометрии</w:t>
      </w:r>
    </w:p>
    <w:p w14:paraId="2FCF74B2" w14:textId="77777777" w:rsidR="00597DF3" w:rsidRDefault="00597DF3" w:rsidP="00597DF3"/>
    <w:p w14:paraId="44BC97EC" w14:textId="77777777" w:rsidR="00597DF3" w:rsidRDefault="00597DF3" w:rsidP="00597DF3">
      <w:r>
        <w:t xml:space="preserve">3.4 </w:t>
      </w:r>
      <w:r>
        <w:rPr>
          <w:rFonts w:hint="eastAsia"/>
        </w:rPr>
        <w:t>Выводы</w:t>
      </w:r>
      <w:r>
        <w:t xml:space="preserve"> </w:t>
      </w:r>
      <w:r>
        <w:rPr>
          <w:rFonts w:hint="eastAsia"/>
        </w:rPr>
        <w:t>по</w:t>
      </w:r>
      <w:r>
        <w:t xml:space="preserve"> </w:t>
      </w:r>
      <w:r>
        <w:rPr>
          <w:rFonts w:hint="eastAsia"/>
        </w:rPr>
        <w:t>разделу</w:t>
      </w:r>
    </w:p>
    <w:p w14:paraId="121D089C" w14:textId="77777777" w:rsidR="00597DF3" w:rsidRDefault="00597DF3" w:rsidP="00597DF3"/>
    <w:p w14:paraId="7EE01445" w14:textId="77777777" w:rsidR="00597DF3" w:rsidRDefault="00597DF3" w:rsidP="00597DF3">
      <w:r>
        <w:t xml:space="preserve">4. </w:t>
      </w:r>
      <w:r>
        <w:rPr>
          <w:rFonts w:hint="eastAsia"/>
        </w:rPr>
        <w:t>Разработка</w:t>
      </w:r>
      <w:r>
        <w:t xml:space="preserve"> </w:t>
      </w:r>
      <w:r>
        <w:rPr>
          <w:rFonts w:hint="eastAsia"/>
        </w:rPr>
        <w:t>базовой</w:t>
      </w:r>
      <w:r>
        <w:t xml:space="preserve"> </w:t>
      </w:r>
      <w:r>
        <w:rPr>
          <w:rFonts w:hint="eastAsia"/>
        </w:rPr>
        <w:t>модели</w:t>
      </w:r>
      <w:r>
        <w:t xml:space="preserve"> </w:t>
      </w:r>
      <w:r>
        <w:rPr>
          <w:rFonts w:hint="eastAsia"/>
        </w:rPr>
        <w:t>топологии</w:t>
      </w:r>
      <w:r>
        <w:t xml:space="preserve"> </w:t>
      </w:r>
      <w:r>
        <w:rPr>
          <w:rFonts w:hint="eastAsia"/>
        </w:rPr>
        <w:t>эталонной</w:t>
      </w:r>
      <w:r>
        <w:t xml:space="preserve"> </w:t>
      </w:r>
      <w:r>
        <w:rPr>
          <w:rFonts w:hint="eastAsia"/>
        </w:rPr>
        <w:t>меры</w:t>
      </w:r>
      <w:r>
        <w:t xml:space="preserve"> </w:t>
      </w:r>
      <w:r>
        <w:rPr>
          <w:rFonts w:hint="eastAsia"/>
        </w:rPr>
        <w:t>и</w:t>
      </w:r>
      <w:r>
        <w:t xml:space="preserve"> </w:t>
      </w:r>
      <w:r>
        <w:rPr>
          <w:rFonts w:hint="eastAsia"/>
        </w:rPr>
        <w:t>методик</w:t>
      </w:r>
      <w:r>
        <w:t xml:space="preserve"> </w:t>
      </w:r>
      <w:r>
        <w:rPr>
          <w:rFonts w:hint="eastAsia"/>
        </w:rPr>
        <w:t>калибровки</w:t>
      </w:r>
      <w:r>
        <w:t xml:space="preserve"> </w:t>
      </w:r>
      <w:r>
        <w:rPr>
          <w:rFonts w:hint="eastAsia"/>
        </w:rPr>
        <w:t>эталонных</w:t>
      </w:r>
      <w:r>
        <w:t xml:space="preserve"> </w:t>
      </w:r>
      <w:r>
        <w:rPr>
          <w:rFonts w:hint="eastAsia"/>
        </w:rPr>
        <w:t>мер</w:t>
      </w:r>
      <w:r>
        <w:t xml:space="preserve"> </w:t>
      </w:r>
      <w:r>
        <w:rPr>
          <w:rFonts w:hint="eastAsia"/>
        </w:rPr>
        <w:t>и</w:t>
      </w:r>
      <w:r>
        <w:t xml:space="preserve"> </w:t>
      </w:r>
      <w:r>
        <w:rPr>
          <w:rFonts w:hint="eastAsia"/>
        </w:rPr>
        <w:t>систем</w:t>
      </w:r>
      <w:r>
        <w:t xml:space="preserve"> </w:t>
      </w:r>
      <w:r>
        <w:rPr>
          <w:rFonts w:hint="eastAsia"/>
        </w:rPr>
        <w:t>зондовой</w:t>
      </w:r>
      <w:r>
        <w:t xml:space="preserve"> </w:t>
      </w:r>
      <w:r>
        <w:rPr>
          <w:rFonts w:hint="eastAsia"/>
        </w:rPr>
        <w:t>нанометрии</w:t>
      </w:r>
    </w:p>
    <w:p w14:paraId="7576A5D5" w14:textId="77777777" w:rsidR="00597DF3" w:rsidRDefault="00597DF3" w:rsidP="00597DF3"/>
    <w:p w14:paraId="63C4C580" w14:textId="77777777" w:rsidR="00597DF3" w:rsidRDefault="00597DF3" w:rsidP="00597DF3">
      <w:r>
        <w:t xml:space="preserve">4.1 </w:t>
      </w:r>
      <w:r>
        <w:rPr>
          <w:rFonts w:hint="eastAsia"/>
        </w:rPr>
        <w:t>Обоснование</w:t>
      </w:r>
      <w:r>
        <w:t xml:space="preserve"> </w:t>
      </w:r>
      <w:r>
        <w:rPr>
          <w:rFonts w:hint="eastAsia"/>
        </w:rPr>
        <w:t>базовой</w:t>
      </w:r>
      <w:r>
        <w:t xml:space="preserve"> </w:t>
      </w:r>
      <w:r>
        <w:rPr>
          <w:rFonts w:hint="eastAsia"/>
        </w:rPr>
        <w:t>модели</w:t>
      </w:r>
      <w:r>
        <w:t xml:space="preserve"> </w:t>
      </w:r>
      <w:r>
        <w:rPr>
          <w:rFonts w:hint="eastAsia"/>
        </w:rPr>
        <w:t>топологии</w:t>
      </w:r>
      <w:r>
        <w:t xml:space="preserve"> </w:t>
      </w:r>
      <w:r>
        <w:rPr>
          <w:rFonts w:hint="eastAsia"/>
        </w:rPr>
        <w:t>эталонных</w:t>
      </w:r>
      <w:r>
        <w:t xml:space="preserve"> </w:t>
      </w:r>
      <w:r>
        <w:rPr>
          <w:rFonts w:hint="eastAsia"/>
        </w:rPr>
        <w:t>калибровочных</w:t>
      </w:r>
      <w:r>
        <w:t xml:space="preserve"> </w:t>
      </w:r>
      <w:r>
        <w:rPr>
          <w:rFonts w:hint="eastAsia"/>
        </w:rPr>
        <w:t>мер</w:t>
      </w:r>
    </w:p>
    <w:p w14:paraId="0ED9B9B6" w14:textId="77777777" w:rsidR="00597DF3" w:rsidRDefault="00597DF3" w:rsidP="00597DF3"/>
    <w:p w14:paraId="51B63868" w14:textId="77777777" w:rsidR="00597DF3" w:rsidRDefault="00597DF3" w:rsidP="00597DF3">
      <w:r>
        <w:t xml:space="preserve">4.2 </w:t>
      </w:r>
      <w:r>
        <w:rPr>
          <w:rFonts w:hint="eastAsia"/>
        </w:rPr>
        <w:t>Разработка</w:t>
      </w:r>
      <w:r>
        <w:t xml:space="preserve"> </w:t>
      </w:r>
      <w:r>
        <w:rPr>
          <w:rFonts w:hint="eastAsia"/>
        </w:rPr>
        <w:t>методики</w:t>
      </w:r>
      <w:r>
        <w:t xml:space="preserve"> </w:t>
      </w:r>
      <w:r>
        <w:rPr>
          <w:rFonts w:hint="eastAsia"/>
        </w:rPr>
        <w:t>калибровки</w:t>
      </w:r>
      <w:r>
        <w:t xml:space="preserve"> </w:t>
      </w:r>
      <w:r>
        <w:rPr>
          <w:rFonts w:hint="eastAsia"/>
        </w:rPr>
        <w:t>эталонных</w:t>
      </w:r>
      <w:r>
        <w:t xml:space="preserve"> </w:t>
      </w:r>
      <w:r>
        <w:rPr>
          <w:rFonts w:hint="eastAsia"/>
        </w:rPr>
        <w:t>мер</w:t>
      </w:r>
    </w:p>
    <w:p w14:paraId="569EDDF3" w14:textId="77777777" w:rsidR="00597DF3" w:rsidRDefault="00597DF3" w:rsidP="00597DF3"/>
    <w:p w14:paraId="27B589E5" w14:textId="77777777" w:rsidR="00597DF3" w:rsidRDefault="00597DF3" w:rsidP="00597DF3">
      <w:r>
        <w:t xml:space="preserve">4.3 </w:t>
      </w:r>
      <w:r>
        <w:rPr>
          <w:rFonts w:hint="eastAsia"/>
        </w:rPr>
        <w:t>Разработка</w:t>
      </w:r>
      <w:r>
        <w:t xml:space="preserve"> </w:t>
      </w:r>
      <w:r>
        <w:rPr>
          <w:rFonts w:hint="eastAsia"/>
        </w:rPr>
        <w:t>методик</w:t>
      </w:r>
      <w:r>
        <w:t xml:space="preserve"> </w:t>
      </w:r>
      <w:r>
        <w:rPr>
          <w:rFonts w:hint="eastAsia"/>
        </w:rPr>
        <w:t>калибровки</w:t>
      </w:r>
      <w:r>
        <w:t xml:space="preserve"> </w:t>
      </w:r>
      <w:r>
        <w:rPr>
          <w:rFonts w:hint="eastAsia"/>
        </w:rPr>
        <w:t>систем</w:t>
      </w:r>
      <w:r>
        <w:t xml:space="preserve"> </w:t>
      </w:r>
      <w:r>
        <w:rPr>
          <w:rFonts w:hint="eastAsia"/>
        </w:rPr>
        <w:t>зондовой</w:t>
      </w:r>
      <w:r>
        <w:t xml:space="preserve"> </w:t>
      </w:r>
      <w:r>
        <w:rPr>
          <w:rFonts w:hint="eastAsia"/>
        </w:rPr>
        <w:t>нанометрии</w:t>
      </w:r>
    </w:p>
    <w:p w14:paraId="7A77EF21" w14:textId="77777777" w:rsidR="00597DF3" w:rsidRDefault="00597DF3" w:rsidP="00597DF3"/>
    <w:p w14:paraId="661DB621" w14:textId="77777777" w:rsidR="00597DF3" w:rsidRDefault="00597DF3" w:rsidP="00597DF3">
      <w:r>
        <w:t xml:space="preserve">4.4 </w:t>
      </w:r>
      <w:r>
        <w:rPr>
          <w:rFonts w:hint="eastAsia"/>
        </w:rPr>
        <w:t>Выводы</w:t>
      </w:r>
      <w:r>
        <w:t xml:space="preserve"> </w:t>
      </w:r>
      <w:r>
        <w:rPr>
          <w:rFonts w:hint="eastAsia"/>
        </w:rPr>
        <w:t>по</w:t>
      </w:r>
      <w:r>
        <w:t xml:space="preserve"> </w:t>
      </w:r>
      <w:r>
        <w:rPr>
          <w:rFonts w:hint="eastAsia"/>
        </w:rPr>
        <w:t>разделу</w:t>
      </w:r>
    </w:p>
    <w:p w14:paraId="1CE0F49F" w14:textId="77777777" w:rsidR="00597DF3" w:rsidRDefault="00597DF3" w:rsidP="00597DF3"/>
    <w:p w14:paraId="7D152910" w14:textId="77777777" w:rsidR="00597DF3" w:rsidRDefault="00597DF3" w:rsidP="00597DF3">
      <w:r>
        <w:rPr>
          <w:rFonts w:hint="eastAsia"/>
        </w:rPr>
        <w:t>Заключение</w:t>
      </w:r>
    </w:p>
    <w:p w14:paraId="2FD53895" w14:textId="77777777" w:rsidR="00597DF3" w:rsidRDefault="00597DF3" w:rsidP="00597DF3"/>
    <w:p w14:paraId="21E88A04" w14:textId="77777777" w:rsidR="00597DF3" w:rsidRDefault="00597DF3" w:rsidP="00597DF3">
      <w:r>
        <w:rPr>
          <w:rFonts w:hint="eastAsia"/>
        </w:rPr>
        <w:t>Список</w:t>
      </w:r>
      <w:r>
        <w:t xml:space="preserve"> </w:t>
      </w:r>
      <w:r>
        <w:rPr>
          <w:rFonts w:hint="eastAsia"/>
        </w:rPr>
        <w:t>литературы</w:t>
      </w:r>
    </w:p>
    <w:p w14:paraId="710385C8" w14:textId="77777777" w:rsidR="00597DF3" w:rsidRDefault="00597DF3" w:rsidP="00597DF3"/>
    <w:p w14:paraId="2F302AB1" w14:textId="77777777" w:rsidR="00597DF3" w:rsidRDefault="00597DF3" w:rsidP="00597DF3">
      <w:r>
        <w:rPr>
          <w:rFonts w:hint="eastAsia"/>
        </w:rPr>
        <w:t>ПРИЛОЖЕНИЕ</w:t>
      </w:r>
    </w:p>
    <w:p w14:paraId="65E28477" w14:textId="77777777" w:rsidR="00597DF3" w:rsidRDefault="00597DF3" w:rsidP="00597DF3"/>
    <w:p w14:paraId="3E00C3F7" w14:textId="77777777" w:rsidR="00597DF3" w:rsidRDefault="00597DF3" w:rsidP="00597DF3">
      <w:r>
        <w:rPr>
          <w:rFonts w:hint="eastAsia"/>
        </w:rPr>
        <w:t>ПРИЛОЖЕНИЕ</w:t>
      </w:r>
    </w:p>
    <w:p w14:paraId="3E6AA270" w14:textId="77777777" w:rsidR="00597DF3" w:rsidRDefault="00597DF3" w:rsidP="00597DF3"/>
    <w:p w14:paraId="1BE67603" w14:textId="77777777" w:rsidR="00597DF3" w:rsidRDefault="00597DF3" w:rsidP="00597DF3">
      <w:r>
        <w:rPr>
          <w:rFonts w:hint="eastAsia"/>
        </w:rPr>
        <w:t>ПРИЛОЖЕНИЕ</w:t>
      </w:r>
    </w:p>
    <w:p w14:paraId="734A03F7" w14:textId="77777777" w:rsidR="00597DF3" w:rsidRDefault="00597DF3" w:rsidP="00597DF3"/>
    <w:p w14:paraId="79870161" w14:textId="77777777" w:rsidR="00597DF3" w:rsidRDefault="00597DF3" w:rsidP="00597DF3">
      <w:r>
        <w:rPr>
          <w:rFonts w:hint="eastAsia"/>
        </w:rPr>
        <w:t>ПРИЛОЖЕНИЕ</w:t>
      </w:r>
    </w:p>
    <w:p w14:paraId="4B4CE0BF" w14:textId="77777777" w:rsidR="00597DF3" w:rsidRDefault="00597DF3" w:rsidP="00597DF3"/>
    <w:p w14:paraId="6A22A1FC" w14:textId="5F56D8A0" w:rsidR="00597DF3" w:rsidRPr="00597DF3" w:rsidRDefault="00597DF3" w:rsidP="00597DF3">
      <w:r>
        <w:rPr>
          <w:rFonts w:hint="eastAsia"/>
        </w:rPr>
        <w:t>ПРИЛОЖЕНИЕ</w:t>
      </w:r>
    </w:p>
    <w:sectPr w:rsidR="00597DF3" w:rsidRPr="00597DF3" w:rsidSect="001A24F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6CEA" w14:textId="77777777" w:rsidR="001A24FC" w:rsidRDefault="001A24FC">
      <w:pPr>
        <w:spacing w:after="0" w:line="240" w:lineRule="auto"/>
      </w:pPr>
      <w:r>
        <w:separator/>
      </w:r>
    </w:p>
  </w:endnote>
  <w:endnote w:type="continuationSeparator" w:id="0">
    <w:p w14:paraId="74EB5223" w14:textId="77777777" w:rsidR="001A24FC" w:rsidRDefault="001A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EF71" w14:textId="77777777" w:rsidR="001A24FC" w:rsidRDefault="001A24FC"/>
    <w:p w14:paraId="4B919598" w14:textId="77777777" w:rsidR="001A24FC" w:rsidRDefault="001A24FC"/>
    <w:p w14:paraId="2B24D65D" w14:textId="77777777" w:rsidR="001A24FC" w:rsidRDefault="001A24FC"/>
    <w:p w14:paraId="3F408813" w14:textId="77777777" w:rsidR="001A24FC" w:rsidRDefault="001A24FC"/>
    <w:p w14:paraId="29B11606" w14:textId="77777777" w:rsidR="001A24FC" w:rsidRDefault="001A24FC"/>
    <w:p w14:paraId="09A6A4D9" w14:textId="77777777" w:rsidR="001A24FC" w:rsidRDefault="001A24FC"/>
    <w:p w14:paraId="590EC2F1" w14:textId="77777777" w:rsidR="001A24FC" w:rsidRDefault="001A24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D6B562" wp14:editId="0AF927D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D78DF" w14:textId="77777777" w:rsidR="001A24FC" w:rsidRDefault="001A2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D6B5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CD78DF" w14:textId="77777777" w:rsidR="001A24FC" w:rsidRDefault="001A24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659748A" w14:textId="77777777" w:rsidR="001A24FC" w:rsidRDefault="001A24FC"/>
    <w:p w14:paraId="50D89591" w14:textId="77777777" w:rsidR="001A24FC" w:rsidRDefault="001A24FC"/>
    <w:p w14:paraId="1FEEC7CD" w14:textId="77777777" w:rsidR="001A24FC" w:rsidRDefault="001A24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799E79" wp14:editId="3BC1531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FB25" w14:textId="77777777" w:rsidR="001A24FC" w:rsidRDefault="001A24FC"/>
                          <w:p w14:paraId="41B57E54" w14:textId="77777777" w:rsidR="001A24FC" w:rsidRDefault="001A2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799E7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BEFB25" w14:textId="77777777" w:rsidR="001A24FC" w:rsidRDefault="001A24FC"/>
                    <w:p w14:paraId="41B57E54" w14:textId="77777777" w:rsidR="001A24FC" w:rsidRDefault="001A24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73BB12" w14:textId="77777777" w:rsidR="001A24FC" w:rsidRDefault="001A24FC"/>
    <w:p w14:paraId="40DC72D6" w14:textId="77777777" w:rsidR="001A24FC" w:rsidRDefault="001A24FC">
      <w:pPr>
        <w:rPr>
          <w:sz w:val="2"/>
          <w:szCs w:val="2"/>
        </w:rPr>
      </w:pPr>
    </w:p>
    <w:p w14:paraId="642E58A7" w14:textId="77777777" w:rsidR="001A24FC" w:rsidRDefault="001A24FC"/>
    <w:p w14:paraId="610BE17F" w14:textId="77777777" w:rsidR="001A24FC" w:rsidRDefault="001A24FC">
      <w:pPr>
        <w:spacing w:after="0" w:line="240" w:lineRule="auto"/>
      </w:pPr>
    </w:p>
  </w:footnote>
  <w:footnote w:type="continuationSeparator" w:id="0">
    <w:p w14:paraId="0B28DF7B" w14:textId="77777777" w:rsidR="001A24FC" w:rsidRDefault="001A2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4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22985</TotalTime>
  <Pages>3</Pages>
  <Words>207</Words>
  <Characters>1184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2941</cp:revision>
  <cp:lastPrinted>2009-02-06T05:36:00Z</cp:lastPrinted>
  <dcterms:created xsi:type="dcterms:W3CDTF">2024-01-07T13:43:00Z</dcterms:created>
  <dcterms:modified xsi:type="dcterms:W3CDTF">2024-02-12T18:42:00Z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