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264A8" w14:textId="6FA8D183" w:rsidR="00DB5AB8" w:rsidRDefault="00C91EAE" w:rsidP="00C91EAE">
      <w:pPr>
        <w:rPr>
          <w:rFonts w:ascii="Times New Roman" w:eastAsia="Arial Unicode MS" w:hAnsi="Times New Roman" w:cs="Times New Roman"/>
          <w:b/>
          <w:bCs/>
          <w:color w:val="000000"/>
          <w:kern w:val="0"/>
          <w:sz w:val="28"/>
          <w:szCs w:val="28"/>
          <w:lang w:eastAsia="ru-RU" w:bidi="uk-UA"/>
        </w:rPr>
      </w:pPr>
      <w:r w:rsidRPr="00C91EAE">
        <w:rPr>
          <w:rFonts w:ascii="Times New Roman" w:eastAsia="Arial Unicode MS" w:hAnsi="Times New Roman" w:cs="Times New Roman" w:hint="eastAsia"/>
          <w:b/>
          <w:bCs/>
          <w:color w:val="000000"/>
          <w:kern w:val="0"/>
          <w:sz w:val="28"/>
          <w:szCs w:val="28"/>
          <w:lang w:eastAsia="ru-RU" w:bidi="uk-UA"/>
        </w:rPr>
        <w:t>Орлов</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Степан</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Геннадьевич</w:t>
      </w:r>
      <w:r>
        <w:rPr>
          <w:rFonts w:ascii="Times New Roman" w:eastAsia="Arial Unicode MS" w:hAnsi="Times New Roman" w:cs="Times New Roman" w:hint="eastAsia"/>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Математические</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модели</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алгоритмы</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и</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программный</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комплекс</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для</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расчёта</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динамики</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систем</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твёрдых</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деформируемых</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тел</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с</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многочисленными</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контактными</w:t>
      </w:r>
      <w:r w:rsidRPr="00C91EAE">
        <w:rPr>
          <w:rFonts w:ascii="Times New Roman" w:eastAsia="Arial Unicode MS" w:hAnsi="Times New Roman" w:cs="Times New Roman"/>
          <w:b/>
          <w:bCs/>
          <w:color w:val="000000"/>
          <w:kern w:val="0"/>
          <w:sz w:val="28"/>
          <w:szCs w:val="28"/>
          <w:lang w:eastAsia="ru-RU" w:bidi="uk-UA"/>
        </w:rPr>
        <w:t xml:space="preserve"> </w:t>
      </w:r>
      <w:r w:rsidRPr="00C91EAE">
        <w:rPr>
          <w:rFonts w:ascii="Times New Roman" w:eastAsia="Arial Unicode MS" w:hAnsi="Times New Roman" w:cs="Times New Roman" w:hint="eastAsia"/>
          <w:b/>
          <w:bCs/>
          <w:color w:val="000000"/>
          <w:kern w:val="0"/>
          <w:sz w:val="28"/>
          <w:szCs w:val="28"/>
          <w:lang w:eastAsia="ru-RU" w:bidi="uk-UA"/>
        </w:rPr>
        <w:t>взаимодействиями</w:t>
      </w:r>
    </w:p>
    <w:p w14:paraId="5D832FD5" w14:textId="77777777" w:rsidR="00C91EAE" w:rsidRDefault="00C91EAE" w:rsidP="00C91EAE">
      <w:r>
        <w:rPr>
          <w:rFonts w:hint="eastAsia"/>
        </w:rPr>
        <w:t>ОГЛАВЛЕНИЕ</w:t>
      </w:r>
      <w:r>
        <w:t xml:space="preserve"> </w:t>
      </w:r>
      <w:r>
        <w:rPr>
          <w:rFonts w:hint="eastAsia"/>
        </w:rPr>
        <w:t>ДИССЕРТАЦИИ</w:t>
      </w:r>
    </w:p>
    <w:p w14:paraId="0CCEE8DB" w14:textId="77777777" w:rsidR="00C91EAE" w:rsidRDefault="00C91EAE" w:rsidP="00C91EAE">
      <w:r>
        <w:rPr>
          <w:rFonts w:hint="eastAsia"/>
        </w:rPr>
        <w:t>кандидат</w:t>
      </w:r>
      <w:r>
        <w:t xml:space="preserve"> </w:t>
      </w:r>
      <w:r>
        <w:rPr>
          <w:rFonts w:hint="eastAsia"/>
        </w:rPr>
        <w:t>наук</w:t>
      </w:r>
      <w:r>
        <w:t xml:space="preserve"> </w:t>
      </w:r>
      <w:r>
        <w:rPr>
          <w:rFonts w:hint="eastAsia"/>
        </w:rPr>
        <w:t>Орлов</w:t>
      </w:r>
      <w:r>
        <w:t xml:space="preserve">, </w:t>
      </w:r>
      <w:r>
        <w:rPr>
          <w:rFonts w:hint="eastAsia"/>
        </w:rPr>
        <w:t>Степан</w:t>
      </w:r>
      <w:r>
        <w:t xml:space="preserve"> </w:t>
      </w:r>
      <w:r>
        <w:rPr>
          <w:rFonts w:hint="eastAsia"/>
        </w:rPr>
        <w:t>Геннадьевич</w:t>
      </w:r>
    </w:p>
    <w:p w14:paraId="78C7D14D" w14:textId="77777777" w:rsidR="00C91EAE" w:rsidRDefault="00C91EAE" w:rsidP="00C91EAE">
      <w:r>
        <w:rPr>
          <w:rFonts w:hint="eastAsia"/>
        </w:rPr>
        <w:t>Оглавление</w:t>
      </w:r>
    </w:p>
    <w:p w14:paraId="24B57C92" w14:textId="77777777" w:rsidR="00C91EAE" w:rsidRDefault="00C91EAE" w:rsidP="00C91EAE"/>
    <w:p w14:paraId="6178C1C8" w14:textId="77777777" w:rsidR="00C91EAE" w:rsidRDefault="00C91EAE" w:rsidP="00C91EAE">
      <w:r>
        <w:rPr>
          <w:rFonts w:hint="eastAsia"/>
        </w:rPr>
        <w:t>Введение</w:t>
      </w:r>
    </w:p>
    <w:p w14:paraId="70AF0034" w14:textId="77777777" w:rsidR="00C91EAE" w:rsidRDefault="00C91EAE" w:rsidP="00C91EAE"/>
    <w:p w14:paraId="04A7AFF9" w14:textId="77777777" w:rsidR="00C91EAE" w:rsidRDefault="00C91EAE" w:rsidP="00C91EAE">
      <w:r>
        <w:rPr>
          <w:rFonts w:hint="eastAsia"/>
        </w:rPr>
        <w:t>Глава</w:t>
      </w:r>
      <w:r>
        <w:t xml:space="preserve"> 1. </w:t>
      </w:r>
      <w:r>
        <w:rPr>
          <w:rFonts w:hint="eastAsia"/>
        </w:rPr>
        <w:t>Математические</w:t>
      </w:r>
      <w:r>
        <w:t xml:space="preserve"> </w:t>
      </w:r>
      <w:r>
        <w:rPr>
          <w:rFonts w:hint="eastAsia"/>
        </w:rPr>
        <w:t>модели</w:t>
      </w:r>
      <w:r>
        <w:t xml:space="preserve"> </w:t>
      </w:r>
      <w:r>
        <w:rPr>
          <w:rFonts w:hint="eastAsia"/>
        </w:rPr>
        <w:t>бесступенчатой</w:t>
      </w:r>
      <w:r>
        <w:t xml:space="preserve"> </w:t>
      </w:r>
      <w:r>
        <w:rPr>
          <w:rFonts w:hint="eastAsia"/>
        </w:rPr>
        <w:t>трансмиссии</w:t>
      </w:r>
    </w:p>
    <w:p w14:paraId="30169848" w14:textId="77777777" w:rsidR="00C91EAE" w:rsidRDefault="00C91EAE" w:rsidP="00C91EAE"/>
    <w:p w14:paraId="6DDCDE2A" w14:textId="77777777" w:rsidR="00C91EAE" w:rsidRDefault="00C91EAE" w:rsidP="00C91EAE">
      <w:r>
        <w:t xml:space="preserve">1.1. </w:t>
      </w:r>
      <w:r>
        <w:rPr>
          <w:rFonts w:hint="eastAsia"/>
        </w:rPr>
        <w:t>Конструкция</w:t>
      </w:r>
      <w:r>
        <w:t xml:space="preserve"> </w:t>
      </w:r>
      <w:r>
        <w:rPr>
          <w:rFonts w:hint="eastAsia"/>
        </w:rPr>
        <w:t>бесступенчатой</w:t>
      </w:r>
      <w:r>
        <w:t xml:space="preserve"> </w:t>
      </w:r>
      <w:r>
        <w:rPr>
          <w:rFonts w:hint="eastAsia"/>
        </w:rPr>
        <w:t>трансмиссии</w:t>
      </w:r>
    </w:p>
    <w:p w14:paraId="4D43F38F" w14:textId="77777777" w:rsidR="00C91EAE" w:rsidRDefault="00C91EAE" w:rsidP="00C91EAE"/>
    <w:p w14:paraId="42E389FE" w14:textId="77777777" w:rsidR="00C91EAE" w:rsidRDefault="00C91EAE" w:rsidP="00C91EAE">
      <w:r>
        <w:t xml:space="preserve">1.2. </w:t>
      </w:r>
      <w:r>
        <w:rPr>
          <w:rFonts w:hint="eastAsia"/>
        </w:rPr>
        <w:t>Подход</w:t>
      </w:r>
      <w:r>
        <w:t xml:space="preserve"> </w:t>
      </w:r>
      <w:r>
        <w:rPr>
          <w:rFonts w:hint="eastAsia"/>
        </w:rPr>
        <w:t>к</w:t>
      </w:r>
      <w:r>
        <w:t xml:space="preserve"> </w:t>
      </w:r>
      <w:r>
        <w:rPr>
          <w:rFonts w:hint="eastAsia"/>
        </w:rPr>
        <w:t>описанию</w:t>
      </w:r>
      <w:r>
        <w:t xml:space="preserve"> </w:t>
      </w:r>
      <w:r>
        <w:rPr>
          <w:rFonts w:hint="eastAsia"/>
        </w:rPr>
        <w:t>динамики</w:t>
      </w:r>
    </w:p>
    <w:p w14:paraId="2E31B555" w14:textId="77777777" w:rsidR="00C91EAE" w:rsidRDefault="00C91EAE" w:rsidP="00C91EAE"/>
    <w:p w14:paraId="44065279" w14:textId="77777777" w:rsidR="00C91EAE" w:rsidRDefault="00C91EAE" w:rsidP="00C91EAE">
      <w:r>
        <w:t xml:space="preserve">1.3. </w:t>
      </w:r>
      <w:r>
        <w:rPr>
          <w:rFonts w:hint="eastAsia"/>
        </w:rPr>
        <w:t>Оценочные</w:t>
      </w:r>
      <w:r>
        <w:t xml:space="preserve"> </w:t>
      </w:r>
      <w:r>
        <w:rPr>
          <w:rFonts w:hint="eastAsia"/>
        </w:rPr>
        <w:t>формулы</w:t>
      </w:r>
    </w:p>
    <w:p w14:paraId="4196C892" w14:textId="77777777" w:rsidR="00C91EAE" w:rsidRDefault="00C91EAE" w:rsidP="00C91EAE"/>
    <w:p w14:paraId="50994FFF" w14:textId="77777777" w:rsidR="00C91EAE" w:rsidRDefault="00C91EAE" w:rsidP="00C91EAE">
      <w:r>
        <w:t xml:space="preserve">1.3.1. </w:t>
      </w:r>
      <w:r>
        <w:rPr>
          <w:rFonts w:hint="eastAsia"/>
        </w:rPr>
        <w:t>Сжимающие</w:t>
      </w:r>
      <w:r>
        <w:t xml:space="preserve"> </w:t>
      </w:r>
      <w:r>
        <w:rPr>
          <w:rFonts w:hint="eastAsia"/>
        </w:rPr>
        <w:t>силы</w:t>
      </w:r>
      <w:r>
        <w:t xml:space="preserve">, </w:t>
      </w:r>
      <w:r>
        <w:rPr>
          <w:rFonts w:hint="eastAsia"/>
        </w:rPr>
        <w:t>обеспечивающие</w:t>
      </w:r>
      <w:r>
        <w:t xml:space="preserve"> </w:t>
      </w:r>
      <w:r>
        <w:rPr>
          <w:rFonts w:hint="eastAsia"/>
        </w:rPr>
        <w:t>передачу</w:t>
      </w:r>
      <w:r>
        <w:t xml:space="preserve"> </w:t>
      </w:r>
      <w:r>
        <w:rPr>
          <w:rFonts w:hint="eastAsia"/>
        </w:rPr>
        <w:t>крутящего</w:t>
      </w:r>
      <w:r>
        <w:t xml:space="preserve"> </w:t>
      </w:r>
      <w:r>
        <w:rPr>
          <w:rFonts w:hint="eastAsia"/>
        </w:rPr>
        <w:t>момента</w:t>
      </w:r>
    </w:p>
    <w:p w14:paraId="249EC401" w14:textId="77777777" w:rsidR="00C91EAE" w:rsidRDefault="00C91EAE" w:rsidP="00C91EAE"/>
    <w:p w14:paraId="79D21015" w14:textId="77777777" w:rsidR="00C91EAE" w:rsidRDefault="00C91EAE" w:rsidP="00C91EAE">
      <w:r>
        <w:t xml:space="preserve">1.3.2. </w:t>
      </w:r>
      <w:r>
        <w:rPr>
          <w:rFonts w:hint="eastAsia"/>
        </w:rPr>
        <w:t>Критическая</w:t>
      </w:r>
      <w:r>
        <w:t xml:space="preserve"> </w:t>
      </w:r>
      <w:r>
        <w:rPr>
          <w:rFonts w:hint="eastAsia"/>
        </w:rPr>
        <w:t>сжимающая</w:t>
      </w:r>
      <w:r>
        <w:t xml:space="preserve"> </w:t>
      </w:r>
      <w:r>
        <w:rPr>
          <w:rFonts w:hint="eastAsia"/>
        </w:rPr>
        <w:t>сила</w:t>
      </w:r>
      <w:r>
        <w:t xml:space="preserve"> </w:t>
      </w:r>
      <w:r>
        <w:rPr>
          <w:rFonts w:hint="eastAsia"/>
        </w:rPr>
        <w:t>для</w:t>
      </w:r>
      <w:r>
        <w:t xml:space="preserve"> </w:t>
      </w:r>
      <w:r>
        <w:rPr>
          <w:rFonts w:hint="eastAsia"/>
        </w:rPr>
        <w:t>пина</w:t>
      </w:r>
    </w:p>
    <w:p w14:paraId="0ABFFEE7" w14:textId="77777777" w:rsidR="00C91EAE" w:rsidRDefault="00C91EAE" w:rsidP="00C91EAE"/>
    <w:p w14:paraId="02A28E68" w14:textId="77777777" w:rsidR="00C91EAE" w:rsidRDefault="00C91EAE" w:rsidP="00C91EAE">
      <w:r>
        <w:t xml:space="preserve">1.3.3. </w:t>
      </w:r>
      <w:r>
        <w:rPr>
          <w:rFonts w:hint="eastAsia"/>
        </w:rPr>
        <w:t>Влияние</w:t>
      </w:r>
      <w:r>
        <w:t xml:space="preserve"> </w:t>
      </w:r>
      <w:r>
        <w:rPr>
          <w:rFonts w:hint="eastAsia"/>
        </w:rPr>
        <w:t>сжимающей</w:t>
      </w:r>
      <w:r>
        <w:t xml:space="preserve"> </w:t>
      </w:r>
      <w:r>
        <w:rPr>
          <w:rFonts w:hint="eastAsia"/>
        </w:rPr>
        <w:t>силы</w:t>
      </w:r>
      <w:r>
        <w:t xml:space="preserve"> </w:t>
      </w:r>
      <w:r>
        <w:rPr>
          <w:rFonts w:hint="eastAsia"/>
        </w:rPr>
        <w:t>на</w:t>
      </w:r>
      <w:r>
        <w:t xml:space="preserve"> </w:t>
      </w:r>
      <w:r>
        <w:rPr>
          <w:rFonts w:hint="eastAsia"/>
        </w:rPr>
        <w:t>изгибную</w:t>
      </w:r>
      <w:r>
        <w:t xml:space="preserve"> </w:t>
      </w:r>
      <w:r>
        <w:rPr>
          <w:rFonts w:hint="eastAsia"/>
        </w:rPr>
        <w:t>жёсткость</w:t>
      </w:r>
      <w:r>
        <w:t xml:space="preserve"> </w:t>
      </w:r>
      <w:r>
        <w:rPr>
          <w:rFonts w:hint="eastAsia"/>
        </w:rPr>
        <w:t>пина</w:t>
      </w:r>
    </w:p>
    <w:p w14:paraId="313DDEE2" w14:textId="77777777" w:rsidR="00C91EAE" w:rsidRDefault="00C91EAE" w:rsidP="00C91EAE"/>
    <w:p w14:paraId="2D9C594C" w14:textId="77777777" w:rsidR="00C91EAE" w:rsidRDefault="00C91EAE" w:rsidP="00C91EAE">
      <w:r>
        <w:t xml:space="preserve">1.3.4. </w:t>
      </w:r>
      <w:r>
        <w:rPr>
          <w:rFonts w:hint="eastAsia"/>
        </w:rPr>
        <w:t>Частоты</w:t>
      </w:r>
      <w:r>
        <w:t xml:space="preserve">, </w:t>
      </w:r>
      <w:r>
        <w:rPr>
          <w:rFonts w:hint="eastAsia"/>
        </w:rPr>
        <w:t>обусловленные</w:t>
      </w:r>
      <w:r>
        <w:t xml:space="preserve"> </w:t>
      </w:r>
      <w:r>
        <w:rPr>
          <w:rFonts w:hint="eastAsia"/>
        </w:rPr>
        <w:t>дискретной</w:t>
      </w:r>
      <w:r>
        <w:t xml:space="preserve"> </w:t>
      </w:r>
      <w:r>
        <w:rPr>
          <w:rFonts w:hint="eastAsia"/>
        </w:rPr>
        <w:t>структурой</w:t>
      </w:r>
      <w:r>
        <w:t xml:space="preserve"> </w:t>
      </w:r>
      <w:r>
        <w:rPr>
          <w:rFonts w:hint="eastAsia"/>
        </w:rPr>
        <w:t>цепи</w:t>
      </w:r>
    </w:p>
    <w:p w14:paraId="621A973E" w14:textId="77777777" w:rsidR="00C91EAE" w:rsidRDefault="00C91EAE" w:rsidP="00C91EAE"/>
    <w:p w14:paraId="31290F2C" w14:textId="77777777" w:rsidR="00C91EAE" w:rsidRDefault="00C91EAE" w:rsidP="00C91EAE">
      <w:r>
        <w:t xml:space="preserve">1.4. </w:t>
      </w:r>
      <w:r>
        <w:rPr>
          <w:rFonts w:hint="eastAsia"/>
        </w:rPr>
        <w:t>Модели</w:t>
      </w:r>
      <w:r>
        <w:t xml:space="preserve"> </w:t>
      </w:r>
      <w:r>
        <w:rPr>
          <w:rFonts w:hint="eastAsia"/>
        </w:rPr>
        <w:t>малой</w:t>
      </w:r>
      <w:r>
        <w:t xml:space="preserve"> </w:t>
      </w:r>
      <w:r>
        <w:rPr>
          <w:rFonts w:hint="eastAsia"/>
        </w:rPr>
        <w:t>размерности</w:t>
      </w:r>
    </w:p>
    <w:p w14:paraId="0F37E92C" w14:textId="77777777" w:rsidR="00C91EAE" w:rsidRDefault="00C91EAE" w:rsidP="00C91EAE"/>
    <w:p w14:paraId="6EF8FCD2" w14:textId="77777777" w:rsidR="00C91EAE" w:rsidRDefault="00C91EAE" w:rsidP="00C91EAE">
      <w:r>
        <w:lastRenderedPageBreak/>
        <w:t xml:space="preserve">1.4.1. </w:t>
      </w:r>
      <w:r>
        <w:rPr>
          <w:rFonts w:hint="eastAsia"/>
        </w:rPr>
        <w:t>Равновесие</w:t>
      </w:r>
      <w:r>
        <w:t xml:space="preserve">: </w:t>
      </w:r>
      <w:r>
        <w:rPr>
          <w:rFonts w:hint="eastAsia"/>
        </w:rPr>
        <w:t>модель</w:t>
      </w:r>
      <w:r>
        <w:t xml:space="preserve"> </w:t>
      </w:r>
      <w:r>
        <w:rPr>
          <w:rFonts w:hint="eastAsia"/>
        </w:rPr>
        <w:t>с</w:t>
      </w:r>
      <w:r>
        <w:t xml:space="preserve"> </w:t>
      </w:r>
      <w:r>
        <w:rPr>
          <w:rFonts w:hint="eastAsia"/>
        </w:rPr>
        <w:t>одной</w:t>
      </w:r>
      <w:r>
        <w:t xml:space="preserve"> </w:t>
      </w:r>
      <w:r>
        <w:rPr>
          <w:rFonts w:hint="eastAsia"/>
        </w:rPr>
        <w:t>степенью</w:t>
      </w:r>
      <w:r>
        <w:t xml:space="preserve"> </w:t>
      </w:r>
      <w:r>
        <w:rPr>
          <w:rFonts w:hint="eastAsia"/>
        </w:rPr>
        <w:t>свободы</w:t>
      </w:r>
    </w:p>
    <w:p w14:paraId="6107FB33" w14:textId="77777777" w:rsidR="00C91EAE" w:rsidRDefault="00C91EAE" w:rsidP="00C91EAE"/>
    <w:p w14:paraId="0A3CB78F" w14:textId="77777777" w:rsidR="00C91EAE" w:rsidRDefault="00C91EAE" w:rsidP="00C91EAE">
      <w:r>
        <w:t xml:space="preserve">1.4.2. </w:t>
      </w:r>
      <w:r>
        <w:rPr>
          <w:rFonts w:hint="eastAsia"/>
        </w:rPr>
        <w:t>Динамика</w:t>
      </w:r>
      <w:r>
        <w:t xml:space="preserve">: 4 </w:t>
      </w:r>
      <w:r>
        <w:rPr>
          <w:rFonts w:hint="eastAsia"/>
        </w:rPr>
        <w:t>степени</w:t>
      </w:r>
      <w:r>
        <w:t xml:space="preserve"> </w:t>
      </w:r>
      <w:r>
        <w:rPr>
          <w:rFonts w:hint="eastAsia"/>
        </w:rPr>
        <w:t>свободы</w:t>
      </w:r>
    </w:p>
    <w:p w14:paraId="565AAF3B" w14:textId="77777777" w:rsidR="00C91EAE" w:rsidRDefault="00C91EAE" w:rsidP="00C91EAE"/>
    <w:p w14:paraId="700152CE" w14:textId="77777777" w:rsidR="00C91EAE" w:rsidRDefault="00C91EAE" w:rsidP="00C91EAE">
      <w:r>
        <w:t xml:space="preserve">1.4.3. </w:t>
      </w:r>
      <w:r>
        <w:rPr>
          <w:rFonts w:hint="eastAsia"/>
        </w:rPr>
        <w:t>Динамика</w:t>
      </w:r>
      <w:r>
        <w:t>: 6 + 2</w:t>
      </w:r>
      <w:r>
        <w:rPr>
          <w:rFonts w:hint="eastAsia"/>
        </w:rPr>
        <w:t>п</w:t>
      </w:r>
      <w:r>
        <w:t xml:space="preserve"> </w:t>
      </w:r>
      <w:r>
        <w:rPr>
          <w:rFonts w:hint="eastAsia"/>
        </w:rPr>
        <w:t>степеней</w:t>
      </w:r>
      <w:r>
        <w:t xml:space="preserve"> </w:t>
      </w:r>
      <w:r>
        <w:rPr>
          <w:rFonts w:hint="eastAsia"/>
        </w:rPr>
        <w:t>свободы</w:t>
      </w:r>
    </w:p>
    <w:p w14:paraId="7DD2AA02" w14:textId="77777777" w:rsidR="00C91EAE" w:rsidRDefault="00C91EAE" w:rsidP="00C91EAE"/>
    <w:p w14:paraId="15D114A0" w14:textId="77777777" w:rsidR="00C91EAE" w:rsidRDefault="00C91EAE" w:rsidP="00C91EAE">
      <w:r>
        <w:t xml:space="preserve">1.4.4. </w:t>
      </w:r>
      <w:r>
        <w:rPr>
          <w:rFonts w:hint="eastAsia"/>
        </w:rPr>
        <w:t>Модель</w:t>
      </w:r>
      <w:r>
        <w:t xml:space="preserve"> </w:t>
      </w:r>
      <w:r>
        <w:rPr>
          <w:rFonts w:hint="eastAsia"/>
        </w:rPr>
        <w:t>с</w:t>
      </w:r>
      <w:r>
        <w:t xml:space="preserve"> 6 + 2</w:t>
      </w:r>
      <w:r>
        <w:rPr>
          <w:rFonts w:hint="eastAsia"/>
        </w:rPr>
        <w:t>п</w:t>
      </w:r>
      <w:r>
        <w:t xml:space="preserve"> + 8 </w:t>
      </w:r>
      <w:r>
        <w:rPr>
          <w:rFonts w:hint="eastAsia"/>
        </w:rPr>
        <w:t>степенями</w:t>
      </w:r>
      <w:r>
        <w:t xml:space="preserve"> </w:t>
      </w:r>
      <w:r>
        <w:rPr>
          <w:rFonts w:hint="eastAsia"/>
        </w:rPr>
        <w:t>свободы</w:t>
      </w:r>
    </w:p>
    <w:p w14:paraId="11110862" w14:textId="77777777" w:rsidR="00C91EAE" w:rsidRDefault="00C91EAE" w:rsidP="00C91EAE"/>
    <w:p w14:paraId="557B4B4D" w14:textId="77777777" w:rsidR="00C91EAE" w:rsidRDefault="00C91EAE" w:rsidP="00C91EAE">
      <w:r>
        <w:t xml:space="preserve">1.5. </w:t>
      </w:r>
      <w:r>
        <w:rPr>
          <w:rFonts w:hint="eastAsia"/>
        </w:rPr>
        <w:t>Модели</w:t>
      </w:r>
      <w:r>
        <w:t xml:space="preserve">, </w:t>
      </w:r>
      <w:r>
        <w:rPr>
          <w:rFonts w:hint="eastAsia"/>
        </w:rPr>
        <w:t>учитывающие</w:t>
      </w:r>
      <w:r>
        <w:t xml:space="preserve"> </w:t>
      </w:r>
      <w:r>
        <w:rPr>
          <w:rFonts w:hint="eastAsia"/>
        </w:rPr>
        <w:t>дискретную</w:t>
      </w:r>
      <w:r>
        <w:t xml:space="preserve"> </w:t>
      </w:r>
      <w:r>
        <w:rPr>
          <w:rFonts w:hint="eastAsia"/>
        </w:rPr>
        <w:t>структуру</w:t>
      </w:r>
      <w:r>
        <w:t xml:space="preserve"> </w:t>
      </w:r>
      <w:r>
        <w:rPr>
          <w:rFonts w:hint="eastAsia"/>
        </w:rPr>
        <w:t>цепи</w:t>
      </w:r>
    </w:p>
    <w:p w14:paraId="7604AF8C" w14:textId="77777777" w:rsidR="00C91EAE" w:rsidRDefault="00C91EAE" w:rsidP="00C91EAE"/>
    <w:p w14:paraId="2CCF8140" w14:textId="77777777" w:rsidR="00C91EAE" w:rsidRDefault="00C91EAE" w:rsidP="00C91EAE">
      <w:r>
        <w:t xml:space="preserve">1.5.1. </w:t>
      </w:r>
      <w:r>
        <w:rPr>
          <w:rFonts w:hint="eastAsia"/>
        </w:rPr>
        <w:t>Модели</w:t>
      </w:r>
      <w:r>
        <w:t xml:space="preserve"> </w:t>
      </w:r>
      <w:r>
        <w:rPr>
          <w:rFonts w:hint="eastAsia"/>
        </w:rPr>
        <w:t>цепи</w:t>
      </w:r>
    </w:p>
    <w:p w14:paraId="2F9E439A" w14:textId="77777777" w:rsidR="00C91EAE" w:rsidRDefault="00C91EAE" w:rsidP="00C91EAE"/>
    <w:p w14:paraId="65942C22" w14:textId="77777777" w:rsidR="00C91EAE" w:rsidRDefault="00C91EAE" w:rsidP="00C91EAE">
      <w:r>
        <w:t xml:space="preserve">1.5.1.1. </w:t>
      </w:r>
      <w:r>
        <w:rPr>
          <w:rFonts w:hint="eastAsia"/>
        </w:rPr>
        <w:t>Две</w:t>
      </w:r>
      <w:r>
        <w:t xml:space="preserve"> </w:t>
      </w:r>
      <w:r>
        <w:rPr>
          <w:rFonts w:hint="eastAsia"/>
        </w:rPr>
        <w:t>простейшие</w:t>
      </w:r>
      <w:r>
        <w:t xml:space="preserve"> </w:t>
      </w:r>
      <w:r>
        <w:rPr>
          <w:rFonts w:hint="eastAsia"/>
        </w:rPr>
        <w:t>модели</w:t>
      </w:r>
      <w:r>
        <w:t xml:space="preserve"> </w:t>
      </w:r>
      <w:r>
        <w:rPr>
          <w:rFonts w:hint="eastAsia"/>
        </w:rPr>
        <w:t>цепи</w:t>
      </w:r>
      <w:r>
        <w:t xml:space="preserve"> </w:t>
      </w:r>
      <w:r>
        <w:rPr>
          <w:rFonts w:hint="eastAsia"/>
        </w:rPr>
        <w:t>с</w:t>
      </w:r>
      <w:r>
        <w:t xml:space="preserve"> </w:t>
      </w:r>
      <w:r>
        <w:rPr>
          <w:rFonts w:hint="eastAsia"/>
        </w:rPr>
        <w:t>плоскостью</w:t>
      </w:r>
      <w:r>
        <w:t xml:space="preserve"> </w:t>
      </w:r>
      <w:r>
        <w:rPr>
          <w:rFonts w:hint="eastAsia"/>
        </w:rPr>
        <w:t>симметрии</w:t>
      </w:r>
    </w:p>
    <w:p w14:paraId="006DEF3E" w14:textId="77777777" w:rsidR="00C91EAE" w:rsidRDefault="00C91EAE" w:rsidP="00C91EAE"/>
    <w:p w14:paraId="147FDDAA" w14:textId="77777777" w:rsidR="00C91EAE" w:rsidRDefault="00C91EAE" w:rsidP="00C91EAE">
      <w:r>
        <w:t xml:space="preserve">1.5.1.2. </w:t>
      </w:r>
      <w:r>
        <w:rPr>
          <w:rFonts w:hint="eastAsia"/>
        </w:rPr>
        <w:t>Учёт</w:t>
      </w:r>
      <w:r>
        <w:t xml:space="preserve"> </w:t>
      </w:r>
      <w:r>
        <w:rPr>
          <w:rFonts w:hint="eastAsia"/>
        </w:rPr>
        <w:t>изгиба</w:t>
      </w:r>
      <w:r>
        <w:t xml:space="preserve"> </w:t>
      </w:r>
      <w:r>
        <w:rPr>
          <w:rFonts w:hint="eastAsia"/>
        </w:rPr>
        <w:t>пинов</w:t>
      </w:r>
      <w:r>
        <w:t xml:space="preserve"> </w:t>
      </w:r>
      <w:r>
        <w:rPr>
          <w:rFonts w:hint="eastAsia"/>
        </w:rPr>
        <w:t>в</w:t>
      </w:r>
      <w:r>
        <w:t xml:space="preserve"> </w:t>
      </w:r>
      <w:r>
        <w:rPr>
          <w:rFonts w:hint="eastAsia"/>
        </w:rPr>
        <w:t>рамках</w:t>
      </w:r>
      <w:r>
        <w:t xml:space="preserve"> </w:t>
      </w:r>
      <w:r>
        <w:rPr>
          <w:rFonts w:hint="eastAsia"/>
        </w:rPr>
        <w:t>модели</w:t>
      </w:r>
      <w:r>
        <w:t xml:space="preserve"> </w:t>
      </w:r>
      <w:r>
        <w:rPr>
          <w:rFonts w:hint="eastAsia"/>
        </w:rPr>
        <w:t>с</w:t>
      </w:r>
      <w:r>
        <w:t xml:space="preserve"> </w:t>
      </w:r>
      <w:r>
        <w:rPr>
          <w:rFonts w:hint="eastAsia"/>
        </w:rPr>
        <w:t>плоскостью</w:t>
      </w:r>
      <w:r>
        <w:t xml:space="preserve"> </w:t>
      </w:r>
      <w:r>
        <w:rPr>
          <w:rFonts w:hint="eastAsia"/>
        </w:rPr>
        <w:t>симметрии</w:t>
      </w:r>
    </w:p>
    <w:p w14:paraId="086788D2" w14:textId="77777777" w:rsidR="00C91EAE" w:rsidRDefault="00C91EAE" w:rsidP="00C91EAE"/>
    <w:p w14:paraId="06F898E7" w14:textId="77777777" w:rsidR="00C91EAE" w:rsidRDefault="00C91EAE" w:rsidP="00C91EAE">
      <w:r>
        <w:t xml:space="preserve">1.5.1.3. </w:t>
      </w:r>
      <w:r>
        <w:rPr>
          <w:rFonts w:hint="eastAsia"/>
        </w:rPr>
        <w:t>Модели</w:t>
      </w:r>
      <w:r>
        <w:t xml:space="preserve"> </w:t>
      </w:r>
      <w:r>
        <w:rPr>
          <w:rFonts w:hint="eastAsia"/>
        </w:rPr>
        <w:t>без</w:t>
      </w:r>
      <w:r>
        <w:t xml:space="preserve"> </w:t>
      </w:r>
      <w:r>
        <w:rPr>
          <w:rFonts w:hint="eastAsia"/>
        </w:rPr>
        <w:t>плоскости</w:t>
      </w:r>
      <w:r>
        <w:t xml:space="preserve"> </w:t>
      </w:r>
      <w:r>
        <w:rPr>
          <w:rFonts w:hint="eastAsia"/>
        </w:rPr>
        <w:t>симметрии</w:t>
      </w:r>
    </w:p>
    <w:p w14:paraId="0A0E7F05" w14:textId="77777777" w:rsidR="00C91EAE" w:rsidRDefault="00C91EAE" w:rsidP="00C91EAE"/>
    <w:p w14:paraId="692B9B46" w14:textId="77777777" w:rsidR="00C91EAE" w:rsidRDefault="00C91EAE" w:rsidP="00C91EAE">
      <w:r>
        <w:t xml:space="preserve">1.5.2. </w:t>
      </w:r>
      <w:r>
        <w:rPr>
          <w:rFonts w:hint="eastAsia"/>
        </w:rPr>
        <w:t>Модели</w:t>
      </w:r>
      <w:r>
        <w:t xml:space="preserve"> </w:t>
      </w:r>
      <w:r>
        <w:rPr>
          <w:rFonts w:hint="eastAsia"/>
        </w:rPr>
        <w:t>валов</w:t>
      </w:r>
      <w:r>
        <w:t xml:space="preserve">, </w:t>
      </w:r>
      <w:r>
        <w:rPr>
          <w:rFonts w:hint="eastAsia"/>
        </w:rPr>
        <w:t>шайб</w:t>
      </w:r>
      <w:r>
        <w:t xml:space="preserve"> </w:t>
      </w:r>
      <w:r>
        <w:rPr>
          <w:rFonts w:hint="eastAsia"/>
        </w:rPr>
        <w:t>и</w:t>
      </w:r>
      <w:r>
        <w:t xml:space="preserve"> </w:t>
      </w:r>
      <w:r>
        <w:rPr>
          <w:rFonts w:hint="eastAsia"/>
        </w:rPr>
        <w:t>упругих</w:t>
      </w:r>
      <w:r>
        <w:t xml:space="preserve"> </w:t>
      </w:r>
      <w:r>
        <w:rPr>
          <w:rFonts w:hint="eastAsia"/>
        </w:rPr>
        <w:t>опор</w:t>
      </w:r>
    </w:p>
    <w:p w14:paraId="48F0B451" w14:textId="77777777" w:rsidR="00C91EAE" w:rsidRDefault="00C91EAE" w:rsidP="00C91EAE"/>
    <w:p w14:paraId="55426E87" w14:textId="77777777" w:rsidR="00C91EAE" w:rsidRDefault="00C91EAE" w:rsidP="00C91EAE">
      <w:r>
        <w:t xml:space="preserve">1.5.2.1. </w:t>
      </w:r>
      <w:r>
        <w:rPr>
          <w:rFonts w:hint="eastAsia"/>
        </w:rPr>
        <w:t>Жёсткие</w:t>
      </w:r>
      <w:r>
        <w:t xml:space="preserve"> </w:t>
      </w:r>
      <w:r>
        <w:rPr>
          <w:rFonts w:hint="eastAsia"/>
        </w:rPr>
        <w:t>валы</w:t>
      </w:r>
      <w:r>
        <w:t xml:space="preserve"> </w:t>
      </w:r>
      <w:r>
        <w:rPr>
          <w:rFonts w:hint="eastAsia"/>
        </w:rPr>
        <w:t>с</w:t>
      </w:r>
      <w:r>
        <w:t xml:space="preserve"> </w:t>
      </w:r>
      <w:r>
        <w:rPr>
          <w:rFonts w:hint="eastAsia"/>
        </w:rPr>
        <w:t>шайбами</w:t>
      </w:r>
    </w:p>
    <w:p w14:paraId="7097087B" w14:textId="77777777" w:rsidR="00C91EAE" w:rsidRDefault="00C91EAE" w:rsidP="00C91EAE"/>
    <w:p w14:paraId="6D2D55E9" w14:textId="77777777" w:rsidR="00C91EAE" w:rsidRDefault="00C91EAE" w:rsidP="00C91EAE">
      <w:r>
        <w:t xml:space="preserve">1.5.2.2. </w:t>
      </w:r>
      <w:r>
        <w:rPr>
          <w:rFonts w:hint="eastAsia"/>
        </w:rPr>
        <w:t>Модель</w:t>
      </w:r>
      <w:r>
        <w:t xml:space="preserve"> </w:t>
      </w:r>
      <w:r>
        <w:rPr>
          <w:rFonts w:hint="eastAsia"/>
        </w:rPr>
        <w:t>упругого</w:t>
      </w:r>
      <w:r>
        <w:t xml:space="preserve"> </w:t>
      </w:r>
      <w:r>
        <w:rPr>
          <w:rFonts w:hint="eastAsia"/>
        </w:rPr>
        <w:t>вала</w:t>
      </w:r>
    </w:p>
    <w:p w14:paraId="7F45B5F7" w14:textId="77777777" w:rsidR="00C91EAE" w:rsidRDefault="00C91EAE" w:rsidP="00C91EAE"/>
    <w:p w14:paraId="3062BB58" w14:textId="77777777" w:rsidR="00C91EAE" w:rsidRDefault="00C91EAE" w:rsidP="00C91EAE">
      <w:r>
        <w:t xml:space="preserve">1.5.2.3. </w:t>
      </w:r>
      <w:r>
        <w:rPr>
          <w:rFonts w:hint="eastAsia"/>
        </w:rPr>
        <w:t>Модель</w:t>
      </w:r>
      <w:r>
        <w:t xml:space="preserve"> </w:t>
      </w:r>
      <w:r>
        <w:rPr>
          <w:rFonts w:hint="eastAsia"/>
        </w:rPr>
        <w:t>шайбы</w:t>
      </w:r>
    </w:p>
    <w:p w14:paraId="56B9E720" w14:textId="77777777" w:rsidR="00C91EAE" w:rsidRDefault="00C91EAE" w:rsidP="00C91EAE"/>
    <w:p w14:paraId="34E48D65" w14:textId="77777777" w:rsidR="00C91EAE" w:rsidRDefault="00C91EAE" w:rsidP="00C91EAE">
      <w:r>
        <w:t xml:space="preserve">1.5.2.4. </w:t>
      </w:r>
      <w:r>
        <w:rPr>
          <w:rFonts w:hint="eastAsia"/>
        </w:rPr>
        <w:t>Модель</w:t>
      </w:r>
      <w:r>
        <w:t xml:space="preserve"> </w:t>
      </w:r>
      <w:r>
        <w:rPr>
          <w:rFonts w:hint="eastAsia"/>
        </w:rPr>
        <w:t>опоры</w:t>
      </w:r>
      <w:r>
        <w:t xml:space="preserve"> </w:t>
      </w:r>
      <w:r>
        <w:rPr>
          <w:rFonts w:hint="eastAsia"/>
        </w:rPr>
        <w:t>вала</w:t>
      </w:r>
    </w:p>
    <w:p w14:paraId="3F111C34" w14:textId="77777777" w:rsidR="00C91EAE" w:rsidRDefault="00C91EAE" w:rsidP="00C91EAE"/>
    <w:p w14:paraId="0E73DFCB" w14:textId="77777777" w:rsidR="00C91EAE" w:rsidRDefault="00C91EAE" w:rsidP="00C91EAE">
      <w:r>
        <w:t xml:space="preserve">1.5.2.5. </w:t>
      </w:r>
      <w:r>
        <w:rPr>
          <w:rFonts w:hint="eastAsia"/>
        </w:rPr>
        <w:t>Модель</w:t>
      </w:r>
      <w:r>
        <w:t xml:space="preserve"> </w:t>
      </w:r>
      <w:r>
        <w:rPr>
          <w:rFonts w:hint="eastAsia"/>
        </w:rPr>
        <w:t>опоры</w:t>
      </w:r>
      <w:r>
        <w:t xml:space="preserve"> </w:t>
      </w:r>
      <w:r>
        <w:rPr>
          <w:rFonts w:hint="eastAsia"/>
        </w:rPr>
        <w:t>шайбы</w:t>
      </w:r>
    </w:p>
    <w:p w14:paraId="0E5D2D9D" w14:textId="77777777" w:rsidR="00C91EAE" w:rsidRDefault="00C91EAE" w:rsidP="00C91EAE"/>
    <w:p w14:paraId="27ABA2B9" w14:textId="77777777" w:rsidR="00C91EAE" w:rsidRDefault="00C91EAE" w:rsidP="00C91EAE">
      <w:r>
        <w:t xml:space="preserve">1.5.3. </w:t>
      </w:r>
      <w:r>
        <w:rPr>
          <w:rFonts w:hint="eastAsia"/>
        </w:rPr>
        <w:t>Модели</w:t>
      </w:r>
      <w:r>
        <w:t xml:space="preserve"> </w:t>
      </w:r>
      <w:r>
        <w:rPr>
          <w:rFonts w:hint="eastAsia"/>
        </w:rPr>
        <w:t>контактного</w:t>
      </w:r>
      <w:r>
        <w:t xml:space="preserve"> </w:t>
      </w:r>
      <w:r>
        <w:rPr>
          <w:rFonts w:hint="eastAsia"/>
        </w:rPr>
        <w:t>взаимодействия</w:t>
      </w:r>
      <w:r>
        <w:t xml:space="preserve"> </w:t>
      </w:r>
      <w:r>
        <w:rPr>
          <w:rFonts w:hint="eastAsia"/>
        </w:rPr>
        <w:t>пина</w:t>
      </w:r>
      <w:r>
        <w:t xml:space="preserve"> </w:t>
      </w:r>
      <w:r>
        <w:rPr>
          <w:rFonts w:hint="eastAsia"/>
        </w:rPr>
        <w:t>с</w:t>
      </w:r>
      <w:r>
        <w:t xml:space="preserve"> </w:t>
      </w:r>
      <w:r>
        <w:rPr>
          <w:rFonts w:hint="eastAsia"/>
        </w:rPr>
        <w:t>шайбой</w:t>
      </w:r>
    </w:p>
    <w:p w14:paraId="7E8E6001" w14:textId="77777777" w:rsidR="00C91EAE" w:rsidRDefault="00C91EAE" w:rsidP="00C91EAE"/>
    <w:p w14:paraId="37060D89" w14:textId="77777777" w:rsidR="00C91EAE" w:rsidRDefault="00C91EAE" w:rsidP="00C91EAE">
      <w:r>
        <w:t xml:space="preserve">1.5.3.1. </w:t>
      </w:r>
      <w:r>
        <w:rPr>
          <w:rFonts w:hint="eastAsia"/>
        </w:rPr>
        <w:t>Описание</w:t>
      </w:r>
      <w:r>
        <w:t xml:space="preserve"> </w:t>
      </w:r>
      <w:r>
        <w:rPr>
          <w:rFonts w:hint="eastAsia"/>
        </w:rPr>
        <w:t>сил</w:t>
      </w:r>
      <w:r>
        <w:t xml:space="preserve"> </w:t>
      </w:r>
      <w:r>
        <w:rPr>
          <w:rFonts w:hint="eastAsia"/>
        </w:rPr>
        <w:t>трения</w:t>
      </w:r>
      <w:r>
        <w:t xml:space="preserve"> </w:t>
      </w:r>
      <w:r>
        <w:rPr>
          <w:rFonts w:hint="eastAsia"/>
        </w:rPr>
        <w:t>при</w:t>
      </w:r>
      <w:r>
        <w:t xml:space="preserve"> </w:t>
      </w:r>
      <w:r>
        <w:rPr>
          <w:rFonts w:hint="eastAsia"/>
        </w:rPr>
        <w:t>контактном</w:t>
      </w:r>
      <w:r>
        <w:t xml:space="preserve"> </w:t>
      </w:r>
      <w:r>
        <w:rPr>
          <w:rFonts w:hint="eastAsia"/>
        </w:rPr>
        <w:t>взаимодействии</w:t>
      </w:r>
    </w:p>
    <w:p w14:paraId="7E420E51" w14:textId="77777777" w:rsidR="00C91EAE" w:rsidRDefault="00C91EAE" w:rsidP="00C91EAE"/>
    <w:p w14:paraId="472C398E" w14:textId="77777777" w:rsidR="00C91EAE" w:rsidRDefault="00C91EAE" w:rsidP="00C91EAE">
      <w:r>
        <w:t xml:space="preserve">1.5.3.2. </w:t>
      </w:r>
      <w:r>
        <w:rPr>
          <w:rFonts w:hint="eastAsia"/>
        </w:rPr>
        <w:t>Ударное</w:t>
      </w:r>
      <w:r>
        <w:t xml:space="preserve"> </w:t>
      </w:r>
      <w:r>
        <w:rPr>
          <w:rFonts w:hint="eastAsia"/>
        </w:rPr>
        <w:t>взаимодействие</w:t>
      </w:r>
      <w:r>
        <w:t xml:space="preserve"> </w:t>
      </w:r>
      <w:r>
        <w:rPr>
          <w:rFonts w:hint="eastAsia"/>
        </w:rPr>
        <w:t>пинов</w:t>
      </w:r>
      <w:r>
        <w:t xml:space="preserve"> </w:t>
      </w:r>
      <w:r>
        <w:rPr>
          <w:rFonts w:hint="eastAsia"/>
        </w:rPr>
        <w:t>с</w:t>
      </w:r>
      <w:r>
        <w:t xml:space="preserve"> </w:t>
      </w:r>
      <w:r>
        <w:rPr>
          <w:rFonts w:hint="eastAsia"/>
        </w:rPr>
        <w:t>шайбами</w:t>
      </w:r>
    </w:p>
    <w:p w14:paraId="06A8C771" w14:textId="77777777" w:rsidR="00C91EAE" w:rsidRDefault="00C91EAE" w:rsidP="00C91EAE"/>
    <w:p w14:paraId="13F7FF23" w14:textId="77777777" w:rsidR="00C91EAE" w:rsidRDefault="00C91EAE" w:rsidP="00C91EAE">
      <w:r>
        <w:t xml:space="preserve">1.5.3.3. </w:t>
      </w:r>
      <w:r>
        <w:rPr>
          <w:rFonts w:hint="eastAsia"/>
        </w:rPr>
        <w:t>Контактное</w:t>
      </w:r>
      <w:r>
        <w:t xml:space="preserve"> </w:t>
      </w:r>
      <w:r>
        <w:rPr>
          <w:rFonts w:hint="eastAsia"/>
        </w:rPr>
        <w:t>взаимодействие</w:t>
      </w:r>
      <w:r>
        <w:t xml:space="preserve"> </w:t>
      </w:r>
      <w:r>
        <w:rPr>
          <w:rFonts w:hint="eastAsia"/>
        </w:rPr>
        <w:t>по</w:t>
      </w:r>
      <w:r>
        <w:t xml:space="preserve"> </w:t>
      </w:r>
      <w:r>
        <w:rPr>
          <w:rFonts w:hint="eastAsia"/>
        </w:rPr>
        <w:t>Герцу</w:t>
      </w:r>
    </w:p>
    <w:p w14:paraId="2C03A753" w14:textId="77777777" w:rsidR="00C91EAE" w:rsidRDefault="00C91EAE" w:rsidP="00C91EAE"/>
    <w:p w14:paraId="2336EB2E" w14:textId="77777777" w:rsidR="00C91EAE" w:rsidRDefault="00C91EAE" w:rsidP="00C91EAE">
      <w:r>
        <w:t xml:space="preserve">1.5.3.4. </w:t>
      </w:r>
      <w:r>
        <w:rPr>
          <w:rFonts w:hint="eastAsia"/>
        </w:rPr>
        <w:t>Уточнённая</w:t>
      </w:r>
      <w:r>
        <w:t xml:space="preserve"> </w:t>
      </w:r>
      <w:r>
        <w:rPr>
          <w:rFonts w:hint="eastAsia"/>
        </w:rPr>
        <w:t>кинематика</w:t>
      </w:r>
      <w:r>
        <w:t xml:space="preserve"> </w:t>
      </w:r>
      <w:r>
        <w:rPr>
          <w:rFonts w:hint="eastAsia"/>
        </w:rPr>
        <w:t>контакта</w:t>
      </w:r>
    </w:p>
    <w:p w14:paraId="0CE8F6E4" w14:textId="77777777" w:rsidR="00C91EAE" w:rsidRDefault="00C91EAE" w:rsidP="00C91EAE"/>
    <w:p w14:paraId="60543EA0" w14:textId="77777777" w:rsidR="00C91EAE" w:rsidRDefault="00C91EAE" w:rsidP="00C91EAE">
      <w:r>
        <w:t xml:space="preserve">1.6. </w:t>
      </w:r>
      <w:r>
        <w:rPr>
          <w:rFonts w:hint="eastAsia"/>
        </w:rPr>
        <w:t>Системы</w:t>
      </w:r>
      <w:r>
        <w:t xml:space="preserve"> </w:t>
      </w:r>
      <w:r>
        <w:rPr>
          <w:rFonts w:hint="eastAsia"/>
        </w:rPr>
        <w:t>стабилизации</w:t>
      </w:r>
      <w:r>
        <w:t xml:space="preserve"> </w:t>
      </w:r>
      <w:r>
        <w:rPr>
          <w:rFonts w:hint="eastAsia"/>
        </w:rPr>
        <w:t>угловых</w:t>
      </w:r>
      <w:r>
        <w:t xml:space="preserve"> </w:t>
      </w:r>
      <w:r>
        <w:rPr>
          <w:rFonts w:hint="eastAsia"/>
        </w:rPr>
        <w:t>скоростей</w:t>
      </w:r>
    </w:p>
    <w:p w14:paraId="1AF36A00" w14:textId="77777777" w:rsidR="00C91EAE" w:rsidRDefault="00C91EAE" w:rsidP="00C91EAE"/>
    <w:p w14:paraId="07364EBB" w14:textId="77777777" w:rsidR="00C91EAE" w:rsidRDefault="00C91EAE" w:rsidP="00C91EAE">
      <w:r>
        <w:t xml:space="preserve">1.6.1. </w:t>
      </w:r>
      <w:r>
        <w:rPr>
          <w:rFonts w:hint="eastAsia"/>
        </w:rPr>
        <w:t>Постановка</w:t>
      </w:r>
      <w:r>
        <w:t xml:space="preserve"> </w:t>
      </w:r>
      <w:r>
        <w:rPr>
          <w:rFonts w:hint="eastAsia"/>
        </w:rPr>
        <w:t>задачи</w:t>
      </w:r>
      <w:r>
        <w:t xml:space="preserve"> </w:t>
      </w:r>
      <w:r>
        <w:rPr>
          <w:rFonts w:hint="eastAsia"/>
        </w:rPr>
        <w:t>управления</w:t>
      </w:r>
    </w:p>
    <w:p w14:paraId="49770F69" w14:textId="77777777" w:rsidR="00C91EAE" w:rsidRDefault="00C91EAE" w:rsidP="00C91EAE"/>
    <w:p w14:paraId="779700D0" w14:textId="77777777" w:rsidR="00C91EAE" w:rsidRDefault="00C91EAE" w:rsidP="00C91EAE">
      <w:r>
        <w:t xml:space="preserve">1.6.2. </w:t>
      </w:r>
      <w:r>
        <w:rPr>
          <w:rFonts w:hint="eastAsia"/>
        </w:rPr>
        <w:t>Сглаженные</w:t>
      </w:r>
      <w:r>
        <w:t xml:space="preserve"> </w:t>
      </w:r>
      <w:r>
        <w:rPr>
          <w:rFonts w:hint="eastAsia"/>
        </w:rPr>
        <w:t>угловые</w:t>
      </w:r>
      <w:r>
        <w:t xml:space="preserve"> </w:t>
      </w:r>
      <w:r>
        <w:rPr>
          <w:rFonts w:hint="eastAsia"/>
        </w:rPr>
        <w:t>скорости</w:t>
      </w:r>
    </w:p>
    <w:p w14:paraId="77072B50" w14:textId="77777777" w:rsidR="00C91EAE" w:rsidRDefault="00C91EAE" w:rsidP="00C91EAE"/>
    <w:p w14:paraId="691590B9" w14:textId="77777777" w:rsidR="00C91EAE" w:rsidRDefault="00C91EAE" w:rsidP="00C91EAE">
      <w:r>
        <w:t xml:space="preserve">1.6.3. </w:t>
      </w:r>
      <w:r>
        <w:rPr>
          <w:rFonts w:hint="eastAsia"/>
        </w:rPr>
        <w:t>Система</w:t>
      </w:r>
      <w:r>
        <w:t xml:space="preserve"> </w:t>
      </w:r>
      <w:r>
        <w:rPr>
          <w:rFonts w:hint="eastAsia"/>
        </w:rPr>
        <w:t>стабилизации</w:t>
      </w:r>
      <w:r>
        <w:t xml:space="preserve"> </w:t>
      </w:r>
      <w:r>
        <w:rPr>
          <w:rFonts w:hint="eastAsia"/>
        </w:rPr>
        <w:t>передаточного</w:t>
      </w:r>
      <w:r>
        <w:t xml:space="preserve"> </w:t>
      </w:r>
      <w:r>
        <w:rPr>
          <w:rFonts w:hint="eastAsia"/>
        </w:rPr>
        <w:t>числа</w:t>
      </w:r>
    </w:p>
    <w:p w14:paraId="7B5E025D" w14:textId="77777777" w:rsidR="00C91EAE" w:rsidRDefault="00C91EAE" w:rsidP="00C91EAE"/>
    <w:p w14:paraId="608D9EF9" w14:textId="77777777" w:rsidR="00C91EAE" w:rsidRDefault="00C91EAE" w:rsidP="00C91EAE">
      <w:r>
        <w:t xml:space="preserve">1.6.4. </w:t>
      </w:r>
      <w:r>
        <w:rPr>
          <w:rFonts w:hint="eastAsia"/>
        </w:rPr>
        <w:t>Система</w:t>
      </w:r>
      <w:r>
        <w:t xml:space="preserve"> </w:t>
      </w:r>
      <w:r>
        <w:rPr>
          <w:rFonts w:hint="eastAsia"/>
        </w:rPr>
        <w:t>стабилизации</w:t>
      </w:r>
      <w:r>
        <w:t xml:space="preserve"> </w:t>
      </w:r>
      <w:r>
        <w:rPr>
          <w:rFonts w:hint="eastAsia"/>
        </w:rPr>
        <w:t>угловой</w:t>
      </w:r>
      <w:r>
        <w:t xml:space="preserve"> </w:t>
      </w:r>
      <w:r>
        <w:rPr>
          <w:rFonts w:hint="eastAsia"/>
        </w:rPr>
        <w:t>скорости</w:t>
      </w:r>
      <w:r>
        <w:t xml:space="preserve"> </w:t>
      </w:r>
      <w:r>
        <w:rPr>
          <w:rFonts w:hint="eastAsia"/>
        </w:rPr>
        <w:t>ведомого</w:t>
      </w:r>
      <w:r>
        <w:t xml:space="preserve"> </w:t>
      </w:r>
      <w:r>
        <w:rPr>
          <w:rFonts w:hint="eastAsia"/>
        </w:rPr>
        <w:t>вала</w:t>
      </w:r>
    </w:p>
    <w:p w14:paraId="34189398" w14:textId="77777777" w:rsidR="00C91EAE" w:rsidRDefault="00C91EAE" w:rsidP="00C91EAE"/>
    <w:p w14:paraId="2DE2FF98" w14:textId="77777777" w:rsidR="00C91EAE" w:rsidRDefault="00C91EAE" w:rsidP="00C91EAE">
      <w:r>
        <w:t xml:space="preserve">1.7. </w:t>
      </w:r>
      <w:r>
        <w:rPr>
          <w:rFonts w:hint="eastAsia"/>
        </w:rPr>
        <w:t>Примеры</w:t>
      </w:r>
      <w:r>
        <w:t xml:space="preserve"> </w:t>
      </w:r>
      <w:r>
        <w:rPr>
          <w:rFonts w:hint="eastAsia"/>
        </w:rPr>
        <w:t>расчётов</w:t>
      </w:r>
    </w:p>
    <w:p w14:paraId="787427BB" w14:textId="77777777" w:rsidR="00C91EAE" w:rsidRDefault="00C91EAE" w:rsidP="00C91EAE"/>
    <w:p w14:paraId="1B253602" w14:textId="77777777" w:rsidR="00C91EAE" w:rsidRDefault="00C91EAE" w:rsidP="00C91EAE">
      <w:r>
        <w:t xml:space="preserve">1.8. </w:t>
      </w:r>
      <w:r>
        <w:rPr>
          <w:rFonts w:hint="eastAsia"/>
        </w:rPr>
        <w:t>Сопоставление</w:t>
      </w:r>
      <w:r>
        <w:t xml:space="preserve"> </w:t>
      </w:r>
      <w:r>
        <w:rPr>
          <w:rFonts w:hint="eastAsia"/>
        </w:rPr>
        <w:t>численных</w:t>
      </w:r>
      <w:r>
        <w:t xml:space="preserve"> </w:t>
      </w:r>
      <w:r>
        <w:rPr>
          <w:rFonts w:hint="eastAsia"/>
        </w:rPr>
        <w:t>и</w:t>
      </w:r>
      <w:r>
        <w:t xml:space="preserve"> </w:t>
      </w:r>
      <w:r>
        <w:rPr>
          <w:rFonts w:hint="eastAsia"/>
        </w:rPr>
        <w:t>экспериментальных</w:t>
      </w:r>
      <w:r>
        <w:t xml:space="preserve"> </w:t>
      </w:r>
      <w:r>
        <w:rPr>
          <w:rFonts w:hint="eastAsia"/>
        </w:rPr>
        <w:t>данных</w:t>
      </w:r>
    </w:p>
    <w:p w14:paraId="7D95B4FA" w14:textId="77777777" w:rsidR="00C91EAE" w:rsidRDefault="00C91EAE" w:rsidP="00C91EAE"/>
    <w:p w14:paraId="734CDB3F" w14:textId="77777777" w:rsidR="00C91EAE" w:rsidRDefault="00C91EAE" w:rsidP="00C91EAE">
      <w:r>
        <w:t xml:space="preserve">1.8.1. </w:t>
      </w:r>
      <w:r>
        <w:rPr>
          <w:rFonts w:hint="eastAsia"/>
        </w:rPr>
        <w:t>КПД</w:t>
      </w:r>
      <w:r>
        <w:t xml:space="preserve"> </w:t>
      </w:r>
      <w:r>
        <w:rPr>
          <w:rFonts w:hint="eastAsia"/>
        </w:rPr>
        <w:t>трансмиссии</w:t>
      </w:r>
    </w:p>
    <w:p w14:paraId="6683E69D" w14:textId="77777777" w:rsidR="00C91EAE" w:rsidRDefault="00C91EAE" w:rsidP="00C91EAE"/>
    <w:p w14:paraId="6D32F012" w14:textId="77777777" w:rsidR="00C91EAE" w:rsidRDefault="00C91EAE" w:rsidP="00C91EAE">
      <w:r>
        <w:t xml:space="preserve">1.8.2. </w:t>
      </w:r>
      <w:r>
        <w:rPr>
          <w:rFonts w:hint="eastAsia"/>
        </w:rPr>
        <w:t>Акустика</w:t>
      </w:r>
      <w:r>
        <w:t xml:space="preserve"> </w:t>
      </w:r>
      <w:r>
        <w:rPr>
          <w:rFonts w:hint="eastAsia"/>
        </w:rPr>
        <w:t>трансмиссии</w:t>
      </w:r>
    </w:p>
    <w:p w14:paraId="5630D6FA" w14:textId="77777777" w:rsidR="00C91EAE" w:rsidRDefault="00C91EAE" w:rsidP="00C91EAE"/>
    <w:p w14:paraId="2AB41927" w14:textId="77777777" w:rsidR="00C91EAE" w:rsidRDefault="00C91EAE" w:rsidP="00C91EAE">
      <w:r>
        <w:t xml:space="preserve">1.9. </w:t>
      </w:r>
      <w:r>
        <w:rPr>
          <w:rFonts w:hint="eastAsia"/>
        </w:rPr>
        <w:t>Выводы</w:t>
      </w:r>
      <w:r>
        <w:t xml:space="preserve"> </w:t>
      </w:r>
      <w:r>
        <w:rPr>
          <w:rFonts w:hint="eastAsia"/>
        </w:rPr>
        <w:t>к</w:t>
      </w:r>
      <w:r>
        <w:t xml:space="preserve"> </w:t>
      </w:r>
      <w:r>
        <w:rPr>
          <w:rFonts w:hint="eastAsia"/>
        </w:rPr>
        <w:t>первой</w:t>
      </w:r>
      <w:r>
        <w:t xml:space="preserve"> </w:t>
      </w:r>
      <w:r>
        <w:rPr>
          <w:rFonts w:hint="eastAsia"/>
        </w:rPr>
        <w:t>главе</w:t>
      </w:r>
    </w:p>
    <w:p w14:paraId="5A35A8F6" w14:textId="77777777" w:rsidR="00C91EAE" w:rsidRDefault="00C91EAE" w:rsidP="00C91EAE"/>
    <w:p w14:paraId="579FBD42" w14:textId="77777777" w:rsidR="00C91EAE" w:rsidRDefault="00C91EAE" w:rsidP="00C91EAE">
      <w:r>
        <w:rPr>
          <w:rFonts w:hint="eastAsia"/>
        </w:rPr>
        <w:t>Глава</w:t>
      </w:r>
      <w:r>
        <w:t xml:space="preserve"> 2. </w:t>
      </w:r>
      <w:r>
        <w:rPr>
          <w:rFonts w:hint="eastAsia"/>
        </w:rPr>
        <w:t>Применение</w:t>
      </w:r>
      <w:r>
        <w:t xml:space="preserve"> </w:t>
      </w:r>
      <w:r>
        <w:rPr>
          <w:rFonts w:hint="eastAsia"/>
        </w:rPr>
        <w:t>численных</w:t>
      </w:r>
      <w:r>
        <w:t xml:space="preserve"> </w:t>
      </w:r>
      <w:r>
        <w:rPr>
          <w:rFonts w:hint="eastAsia"/>
        </w:rPr>
        <w:t>методов</w:t>
      </w:r>
      <w:r>
        <w:t xml:space="preserve"> </w:t>
      </w:r>
      <w:r>
        <w:rPr>
          <w:rFonts w:hint="eastAsia"/>
        </w:rPr>
        <w:t>к</w:t>
      </w:r>
      <w:r>
        <w:t xml:space="preserve"> </w:t>
      </w:r>
      <w:r>
        <w:rPr>
          <w:rFonts w:hint="eastAsia"/>
        </w:rPr>
        <w:t>решению</w:t>
      </w:r>
      <w:r>
        <w:t xml:space="preserve"> </w:t>
      </w:r>
      <w:r>
        <w:rPr>
          <w:rFonts w:hint="eastAsia"/>
        </w:rPr>
        <w:t>задачи</w:t>
      </w:r>
      <w:r>
        <w:t xml:space="preserve"> </w:t>
      </w:r>
      <w:r>
        <w:rPr>
          <w:rFonts w:hint="eastAsia"/>
        </w:rPr>
        <w:t>динамики</w:t>
      </w:r>
    </w:p>
    <w:p w14:paraId="262C694A" w14:textId="77777777" w:rsidR="00C91EAE" w:rsidRDefault="00C91EAE" w:rsidP="00C91EAE"/>
    <w:p w14:paraId="10D00D55" w14:textId="77777777" w:rsidR="00C91EAE" w:rsidRDefault="00C91EAE" w:rsidP="00C91EAE">
      <w:r>
        <w:t xml:space="preserve">2.1. </w:t>
      </w:r>
      <w:r>
        <w:rPr>
          <w:rFonts w:hint="eastAsia"/>
        </w:rPr>
        <w:t>Введение</w:t>
      </w:r>
    </w:p>
    <w:p w14:paraId="189C3A5E" w14:textId="77777777" w:rsidR="00C91EAE" w:rsidRDefault="00C91EAE" w:rsidP="00C91EAE"/>
    <w:p w14:paraId="3C77DC60" w14:textId="77777777" w:rsidR="00C91EAE" w:rsidRDefault="00C91EAE" w:rsidP="00C91EAE">
      <w:r>
        <w:t xml:space="preserve">2.1.1. </w:t>
      </w:r>
      <w:r>
        <w:rPr>
          <w:rFonts w:hint="eastAsia"/>
        </w:rPr>
        <w:t>Система</w:t>
      </w:r>
      <w:r>
        <w:t xml:space="preserve"> </w:t>
      </w:r>
      <w:r>
        <w:rPr>
          <w:rFonts w:hint="eastAsia"/>
        </w:rPr>
        <w:t>ОДУ</w:t>
      </w:r>
      <w:r>
        <w:t xml:space="preserve"> </w:t>
      </w:r>
      <w:r>
        <w:rPr>
          <w:rFonts w:hint="eastAsia"/>
        </w:rPr>
        <w:t>динамики</w:t>
      </w:r>
    </w:p>
    <w:p w14:paraId="5D4E1981" w14:textId="77777777" w:rsidR="00C91EAE" w:rsidRDefault="00C91EAE" w:rsidP="00C91EAE"/>
    <w:p w14:paraId="18354069" w14:textId="77777777" w:rsidR="00C91EAE" w:rsidRDefault="00C91EAE" w:rsidP="00C91EAE">
      <w:r>
        <w:t xml:space="preserve">2.1.2. </w:t>
      </w:r>
      <w:r>
        <w:rPr>
          <w:rFonts w:hint="eastAsia"/>
        </w:rPr>
        <w:t>Описание</w:t>
      </w:r>
      <w:r>
        <w:t xml:space="preserve"> </w:t>
      </w:r>
      <w:r>
        <w:rPr>
          <w:rFonts w:hint="eastAsia"/>
        </w:rPr>
        <w:t>дискретного</w:t>
      </w:r>
      <w:r>
        <w:t xml:space="preserve"> </w:t>
      </w:r>
      <w:r>
        <w:rPr>
          <w:rFonts w:hint="eastAsia"/>
        </w:rPr>
        <w:t>состояния</w:t>
      </w:r>
    </w:p>
    <w:p w14:paraId="4DF4A7C1" w14:textId="77777777" w:rsidR="00C91EAE" w:rsidRDefault="00C91EAE" w:rsidP="00C91EAE"/>
    <w:p w14:paraId="3DD46603" w14:textId="77777777" w:rsidR="00C91EAE" w:rsidRDefault="00C91EAE" w:rsidP="00C91EAE">
      <w:r>
        <w:t xml:space="preserve">2.2. </w:t>
      </w:r>
      <w:r>
        <w:rPr>
          <w:rFonts w:hint="eastAsia"/>
        </w:rPr>
        <w:t>Варианты</w:t>
      </w:r>
      <w:r>
        <w:t xml:space="preserve"> </w:t>
      </w:r>
      <w:r>
        <w:rPr>
          <w:rFonts w:hint="eastAsia"/>
        </w:rPr>
        <w:t>модели</w:t>
      </w:r>
      <w:r>
        <w:t xml:space="preserve"> </w:t>
      </w:r>
      <w:r>
        <w:rPr>
          <w:rFonts w:hint="eastAsia"/>
        </w:rPr>
        <w:t>и</w:t>
      </w:r>
      <w:r>
        <w:t xml:space="preserve"> </w:t>
      </w:r>
      <w:r>
        <w:rPr>
          <w:rFonts w:hint="eastAsia"/>
        </w:rPr>
        <w:t>параметры</w:t>
      </w:r>
      <w:r>
        <w:t xml:space="preserve"> </w:t>
      </w:r>
      <w:r>
        <w:rPr>
          <w:rFonts w:hint="eastAsia"/>
        </w:rPr>
        <w:t>режима</w:t>
      </w:r>
    </w:p>
    <w:p w14:paraId="185A6532" w14:textId="77777777" w:rsidR="00C91EAE" w:rsidRDefault="00C91EAE" w:rsidP="00C91EAE"/>
    <w:p w14:paraId="5EE8FC6A" w14:textId="77777777" w:rsidR="00C91EAE" w:rsidRDefault="00C91EAE" w:rsidP="00C91EAE">
      <w:r>
        <w:t xml:space="preserve">2.3. </w:t>
      </w:r>
      <w:r>
        <w:rPr>
          <w:rFonts w:hint="eastAsia"/>
        </w:rPr>
        <w:t>Собственные</w:t>
      </w:r>
      <w:r>
        <w:t xml:space="preserve"> </w:t>
      </w:r>
      <w:r>
        <w:rPr>
          <w:rFonts w:hint="eastAsia"/>
        </w:rPr>
        <w:t>числа</w:t>
      </w:r>
      <w:r>
        <w:t xml:space="preserve"> </w:t>
      </w:r>
      <w:r>
        <w:rPr>
          <w:rFonts w:hint="eastAsia"/>
        </w:rPr>
        <w:t>матрицы</w:t>
      </w:r>
      <w:r>
        <w:t xml:space="preserve"> </w:t>
      </w:r>
      <w:r>
        <w:rPr>
          <w:rFonts w:hint="eastAsia"/>
        </w:rPr>
        <w:t>Якоби</w:t>
      </w:r>
      <w:r>
        <w:t xml:space="preserve"> </w:t>
      </w:r>
      <w:r>
        <w:rPr>
          <w:rFonts w:hint="eastAsia"/>
        </w:rPr>
        <w:t>системы</w:t>
      </w:r>
      <w:r>
        <w:t xml:space="preserve"> </w:t>
      </w:r>
      <w:r>
        <w:rPr>
          <w:rFonts w:hint="eastAsia"/>
        </w:rPr>
        <w:t>ОДУ</w:t>
      </w:r>
    </w:p>
    <w:p w14:paraId="2B2852C3" w14:textId="77777777" w:rsidR="00C91EAE" w:rsidRDefault="00C91EAE" w:rsidP="00C91EAE"/>
    <w:p w14:paraId="44FBDE07" w14:textId="77777777" w:rsidR="00C91EAE" w:rsidRDefault="00C91EAE" w:rsidP="00C91EAE">
      <w:r>
        <w:t xml:space="preserve">2.4. </w:t>
      </w:r>
      <w:r>
        <w:rPr>
          <w:rFonts w:hint="eastAsia"/>
        </w:rPr>
        <w:t>Классические</w:t>
      </w:r>
      <w:r>
        <w:t xml:space="preserve"> </w:t>
      </w:r>
      <w:r>
        <w:rPr>
          <w:rFonts w:hint="eastAsia"/>
        </w:rPr>
        <w:t>явные</w:t>
      </w:r>
      <w:r>
        <w:t xml:space="preserve"> </w:t>
      </w:r>
      <w:r>
        <w:rPr>
          <w:rFonts w:hint="eastAsia"/>
        </w:rPr>
        <w:t>методы</w:t>
      </w:r>
      <w:r>
        <w:t xml:space="preserve"> </w:t>
      </w:r>
      <w:r>
        <w:rPr>
          <w:rFonts w:hint="eastAsia"/>
        </w:rPr>
        <w:t>Рунге</w:t>
      </w:r>
      <w:r>
        <w:t xml:space="preserve"> - </w:t>
      </w:r>
      <w:r>
        <w:rPr>
          <w:rFonts w:hint="eastAsia"/>
        </w:rPr>
        <w:t>Кутты</w:t>
      </w:r>
    </w:p>
    <w:p w14:paraId="0D818E8F" w14:textId="77777777" w:rsidR="00C91EAE" w:rsidRDefault="00C91EAE" w:rsidP="00C91EAE"/>
    <w:p w14:paraId="3E46B986" w14:textId="77777777" w:rsidR="00C91EAE" w:rsidRDefault="00C91EAE" w:rsidP="00C91EAE">
      <w:r>
        <w:t xml:space="preserve">2.5. </w:t>
      </w:r>
      <w:r>
        <w:rPr>
          <w:rFonts w:hint="eastAsia"/>
        </w:rPr>
        <w:t>Линейно</w:t>
      </w:r>
      <w:r>
        <w:t xml:space="preserve"> </w:t>
      </w:r>
      <w:r>
        <w:rPr>
          <w:rFonts w:hint="eastAsia"/>
        </w:rPr>
        <w:t>неявные</w:t>
      </w:r>
      <w:r>
        <w:t xml:space="preserve"> </w:t>
      </w:r>
      <w:r>
        <w:rPr>
          <w:rFonts w:hint="eastAsia"/>
        </w:rPr>
        <w:t>методы</w:t>
      </w:r>
      <w:r>
        <w:t xml:space="preserve"> </w:t>
      </w:r>
      <w:r>
        <w:rPr>
          <w:rFonts w:hint="eastAsia"/>
        </w:rPr>
        <w:t>типа</w:t>
      </w:r>
      <w:r>
        <w:t xml:space="preserve"> </w:t>
      </w:r>
      <w:r>
        <w:rPr>
          <w:rFonts w:hint="eastAsia"/>
        </w:rPr>
        <w:t>Розенброка</w:t>
      </w:r>
    </w:p>
    <w:p w14:paraId="3A481EA6" w14:textId="77777777" w:rsidR="00C91EAE" w:rsidRDefault="00C91EAE" w:rsidP="00C91EAE"/>
    <w:p w14:paraId="7BCC9F64" w14:textId="77777777" w:rsidR="00C91EAE" w:rsidRDefault="00C91EAE" w:rsidP="00C91EAE">
      <w:r>
        <w:t xml:space="preserve">2.6. </w:t>
      </w:r>
      <w:r>
        <w:rPr>
          <w:rFonts w:hint="eastAsia"/>
        </w:rPr>
        <w:t>Метод</w:t>
      </w:r>
      <w:r>
        <w:t xml:space="preserve"> </w:t>
      </w:r>
      <w:r>
        <w:rPr>
          <w:rFonts w:hint="eastAsia"/>
        </w:rPr>
        <w:t>трапеций</w:t>
      </w:r>
    </w:p>
    <w:p w14:paraId="740BBE67" w14:textId="77777777" w:rsidR="00C91EAE" w:rsidRDefault="00C91EAE" w:rsidP="00C91EAE"/>
    <w:p w14:paraId="01947806" w14:textId="77777777" w:rsidR="00C91EAE" w:rsidRDefault="00C91EAE" w:rsidP="00C91EAE">
      <w:r>
        <w:t xml:space="preserve">2.6.1. </w:t>
      </w:r>
      <w:r>
        <w:rPr>
          <w:rFonts w:hint="eastAsia"/>
        </w:rPr>
        <w:t>Решение</w:t>
      </w:r>
      <w:r>
        <w:t xml:space="preserve"> </w:t>
      </w:r>
      <w:r>
        <w:rPr>
          <w:rFonts w:hint="eastAsia"/>
        </w:rPr>
        <w:t>систем</w:t>
      </w:r>
      <w:r>
        <w:t xml:space="preserve"> </w:t>
      </w:r>
      <w:r>
        <w:rPr>
          <w:rFonts w:hint="eastAsia"/>
        </w:rPr>
        <w:t>алгебраических</w:t>
      </w:r>
      <w:r>
        <w:t xml:space="preserve"> </w:t>
      </w:r>
      <w:r>
        <w:rPr>
          <w:rFonts w:hint="eastAsia"/>
        </w:rPr>
        <w:t>уравнений</w:t>
      </w:r>
      <w:r>
        <w:t xml:space="preserve"> </w:t>
      </w:r>
      <w:r>
        <w:rPr>
          <w:rFonts w:hint="eastAsia"/>
        </w:rPr>
        <w:t>методами</w:t>
      </w:r>
      <w:r>
        <w:t xml:space="preserve"> </w:t>
      </w:r>
      <w:r>
        <w:rPr>
          <w:rFonts w:hint="eastAsia"/>
        </w:rPr>
        <w:t>нью</w:t>
      </w:r>
      <w:r>
        <w:t>-</w:t>
      </w:r>
    </w:p>
    <w:p w14:paraId="37CD225F" w14:textId="77777777" w:rsidR="00C91EAE" w:rsidRDefault="00C91EAE" w:rsidP="00C91EAE"/>
    <w:p w14:paraId="53AC6616" w14:textId="77777777" w:rsidR="00C91EAE" w:rsidRDefault="00C91EAE" w:rsidP="00C91EAE">
      <w:r>
        <w:rPr>
          <w:rFonts w:hint="eastAsia"/>
        </w:rPr>
        <w:t>тоновского</w:t>
      </w:r>
      <w:r>
        <w:t xml:space="preserve"> </w:t>
      </w:r>
      <w:r>
        <w:rPr>
          <w:rFonts w:hint="eastAsia"/>
        </w:rPr>
        <w:t>типа</w:t>
      </w:r>
    </w:p>
    <w:p w14:paraId="17D53B8D" w14:textId="77777777" w:rsidR="00C91EAE" w:rsidRDefault="00C91EAE" w:rsidP="00C91EAE"/>
    <w:p w14:paraId="6A5A56BA" w14:textId="77777777" w:rsidR="00C91EAE" w:rsidRDefault="00C91EAE" w:rsidP="00C91EAE">
      <w:r>
        <w:t xml:space="preserve">2.6.2. </w:t>
      </w:r>
      <w:r>
        <w:rPr>
          <w:rFonts w:hint="eastAsia"/>
        </w:rPr>
        <w:t>Численные</w:t>
      </w:r>
      <w:r>
        <w:t xml:space="preserve"> </w:t>
      </w:r>
      <w:r>
        <w:rPr>
          <w:rFonts w:hint="eastAsia"/>
        </w:rPr>
        <w:t>эксперименты</w:t>
      </w:r>
      <w:r>
        <w:t xml:space="preserve"> </w:t>
      </w:r>
      <w:r>
        <w:rPr>
          <w:rFonts w:hint="eastAsia"/>
        </w:rPr>
        <w:t>с</w:t>
      </w:r>
      <w:r>
        <w:t xml:space="preserve"> </w:t>
      </w:r>
      <w:r>
        <w:rPr>
          <w:rFonts w:hint="eastAsia"/>
        </w:rPr>
        <w:t>методом</w:t>
      </w:r>
      <w:r>
        <w:t xml:space="preserve"> </w:t>
      </w:r>
      <w:r>
        <w:rPr>
          <w:rFonts w:hint="eastAsia"/>
        </w:rPr>
        <w:t>трапеций</w:t>
      </w:r>
    </w:p>
    <w:p w14:paraId="26BE1ADA" w14:textId="77777777" w:rsidR="00C91EAE" w:rsidRDefault="00C91EAE" w:rsidP="00C91EAE"/>
    <w:p w14:paraId="6618EBA5" w14:textId="77777777" w:rsidR="00C91EAE" w:rsidRDefault="00C91EAE" w:rsidP="00C91EAE">
      <w:r>
        <w:t xml:space="preserve">2.7. </w:t>
      </w:r>
      <w:r>
        <w:rPr>
          <w:rFonts w:hint="eastAsia"/>
        </w:rPr>
        <w:t>Стабилизированный</w:t>
      </w:r>
      <w:r>
        <w:t xml:space="preserve"> </w:t>
      </w:r>
      <w:r>
        <w:rPr>
          <w:rFonts w:hint="eastAsia"/>
        </w:rPr>
        <w:t>явный</w:t>
      </w:r>
      <w:r>
        <w:t xml:space="preserve"> </w:t>
      </w:r>
      <w:r>
        <w:rPr>
          <w:rFonts w:hint="eastAsia"/>
        </w:rPr>
        <w:t>метод</w:t>
      </w:r>
    </w:p>
    <w:p w14:paraId="6514F999" w14:textId="77777777" w:rsidR="00C91EAE" w:rsidRDefault="00C91EAE" w:rsidP="00C91EAE"/>
    <w:p w14:paraId="70B8488F" w14:textId="77777777" w:rsidR="00C91EAE" w:rsidRDefault="00C91EAE" w:rsidP="00C91EAE">
      <w:r>
        <w:lastRenderedPageBreak/>
        <w:t xml:space="preserve">2.8. </w:t>
      </w:r>
      <w:r>
        <w:rPr>
          <w:rFonts w:hint="eastAsia"/>
        </w:rPr>
        <w:t>Выводы</w:t>
      </w:r>
      <w:r>
        <w:t xml:space="preserve"> </w:t>
      </w:r>
      <w:r>
        <w:rPr>
          <w:rFonts w:hint="eastAsia"/>
        </w:rPr>
        <w:t>ко</w:t>
      </w:r>
      <w:r>
        <w:t xml:space="preserve"> </w:t>
      </w:r>
      <w:r>
        <w:rPr>
          <w:rFonts w:hint="eastAsia"/>
        </w:rPr>
        <w:t>второй</w:t>
      </w:r>
      <w:r>
        <w:t xml:space="preserve"> </w:t>
      </w:r>
      <w:r>
        <w:rPr>
          <w:rFonts w:hint="eastAsia"/>
        </w:rPr>
        <w:t>главе</w:t>
      </w:r>
    </w:p>
    <w:p w14:paraId="68C477F4" w14:textId="77777777" w:rsidR="00C91EAE" w:rsidRDefault="00C91EAE" w:rsidP="00C91EAE"/>
    <w:p w14:paraId="543ABBF5" w14:textId="77777777" w:rsidR="00C91EAE" w:rsidRDefault="00C91EAE" w:rsidP="00C91EAE">
      <w:r>
        <w:rPr>
          <w:rFonts w:hint="eastAsia"/>
        </w:rPr>
        <w:t>Глава</w:t>
      </w:r>
      <w:r>
        <w:t xml:space="preserve"> 3. </w:t>
      </w:r>
      <w:r>
        <w:rPr>
          <w:rFonts w:hint="eastAsia"/>
        </w:rPr>
        <w:t>Программный</w:t>
      </w:r>
      <w:r>
        <w:t xml:space="preserve"> </w:t>
      </w:r>
      <w:r>
        <w:rPr>
          <w:rFonts w:hint="eastAsia"/>
        </w:rPr>
        <w:t>комплекс</w:t>
      </w:r>
      <w:r>
        <w:t xml:space="preserve"> </w:t>
      </w:r>
      <w:r>
        <w:rPr>
          <w:rFonts w:hint="eastAsia"/>
        </w:rPr>
        <w:t>для</w:t>
      </w:r>
      <w:r>
        <w:t xml:space="preserve"> </w:t>
      </w:r>
      <w:r>
        <w:rPr>
          <w:rFonts w:hint="eastAsia"/>
        </w:rPr>
        <w:t>расчёта</w:t>
      </w:r>
      <w:r>
        <w:t xml:space="preserve"> </w:t>
      </w:r>
      <w:r>
        <w:rPr>
          <w:rFonts w:hint="eastAsia"/>
        </w:rPr>
        <w:t>динамики</w:t>
      </w:r>
      <w:r>
        <w:t xml:space="preserve"> </w:t>
      </w:r>
      <w:r>
        <w:rPr>
          <w:rFonts w:hint="eastAsia"/>
        </w:rPr>
        <w:t>гетерогенных</w:t>
      </w:r>
      <w:r>
        <w:t xml:space="preserve"> </w:t>
      </w:r>
      <w:r>
        <w:rPr>
          <w:rFonts w:hint="eastAsia"/>
        </w:rPr>
        <w:t>систем</w:t>
      </w:r>
    </w:p>
    <w:p w14:paraId="6C498A8E" w14:textId="77777777" w:rsidR="00C91EAE" w:rsidRDefault="00C91EAE" w:rsidP="00C91EAE"/>
    <w:p w14:paraId="5C5560A5" w14:textId="77777777" w:rsidR="00C91EAE" w:rsidRDefault="00C91EAE" w:rsidP="00C91EAE">
      <w:r>
        <w:t xml:space="preserve">3.1. </w:t>
      </w:r>
      <w:r>
        <w:rPr>
          <w:rFonts w:hint="eastAsia"/>
        </w:rPr>
        <w:t>Состав</w:t>
      </w:r>
      <w:r>
        <w:t xml:space="preserve"> </w:t>
      </w:r>
      <w:r>
        <w:rPr>
          <w:rFonts w:hint="eastAsia"/>
        </w:rPr>
        <w:t>комплекса</w:t>
      </w:r>
      <w:r>
        <w:t xml:space="preserve"> </w:t>
      </w:r>
      <w:r>
        <w:rPr>
          <w:rFonts w:hint="eastAsia"/>
        </w:rPr>
        <w:t>и</w:t>
      </w:r>
      <w:r>
        <w:t xml:space="preserve"> </w:t>
      </w:r>
      <w:r>
        <w:rPr>
          <w:rFonts w:hint="eastAsia"/>
        </w:rPr>
        <w:t>обзор</w:t>
      </w:r>
      <w:r>
        <w:t xml:space="preserve"> </w:t>
      </w:r>
      <w:r>
        <w:rPr>
          <w:rFonts w:hint="eastAsia"/>
        </w:rPr>
        <w:t>его</w:t>
      </w:r>
      <w:r>
        <w:t xml:space="preserve"> </w:t>
      </w:r>
      <w:r>
        <w:rPr>
          <w:rFonts w:hint="eastAsia"/>
        </w:rPr>
        <w:t>возможностей</w:t>
      </w:r>
    </w:p>
    <w:p w14:paraId="52698BE8" w14:textId="77777777" w:rsidR="00C91EAE" w:rsidRDefault="00C91EAE" w:rsidP="00C91EAE"/>
    <w:p w14:paraId="362927B0" w14:textId="77777777" w:rsidR="00C91EAE" w:rsidRDefault="00C91EAE" w:rsidP="00C91EAE">
      <w:r>
        <w:t xml:space="preserve">3.2. </w:t>
      </w:r>
      <w:r>
        <w:rPr>
          <w:rFonts w:hint="eastAsia"/>
        </w:rPr>
        <w:t>Технологические</w:t>
      </w:r>
      <w:r>
        <w:t xml:space="preserve"> </w:t>
      </w:r>
      <w:r>
        <w:rPr>
          <w:rFonts w:hint="eastAsia"/>
        </w:rPr>
        <w:t>аспекты</w:t>
      </w:r>
    </w:p>
    <w:p w14:paraId="63E44DB2" w14:textId="77777777" w:rsidR="00C91EAE" w:rsidRDefault="00C91EAE" w:rsidP="00C91EAE"/>
    <w:p w14:paraId="48859FCC" w14:textId="77777777" w:rsidR="00C91EAE" w:rsidRDefault="00C91EAE" w:rsidP="00C91EAE">
      <w:r>
        <w:t xml:space="preserve">3.3. </w:t>
      </w:r>
      <w:r>
        <w:rPr>
          <w:rFonts w:hint="eastAsia"/>
        </w:rPr>
        <w:t>Компоненты</w:t>
      </w:r>
      <w:r>
        <w:t xml:space="preserve"> </w:t>
      </w:r>
      <w:r>
        <w:rPr>
          <w:rFonts w:hint="eastAsia"/>
        </w:rPr>
        <w:t>общей</w:t>
      </w:r>
      <w:r>
        <w:t xml:space="preserve"> </w:t>
      </w:r>
      <w:r>
        <w:rPr>
          <w:rFonts w:hint="eastAsia"/>
        </w:rPr>
        <w:t>инфраструктуры</w:t>
      </w:r>
    </w:p>
    <w:p w14:paraId="495031CC" w14:textId="77777777" w:rsidR="00C91EAE" w:rsidRDefault="00C91EAE" w:rsidP="00C91EAE"/>
    <w:p w14:paraId="24932D09" w14:textId="77777777" w:rsidR="00C91EAE" w:rsidRDefault="00C91EAE" w:rsidP="00C91EAE">
      <w:r>
        <w:t xml:space="preserve">3.3.1. </w:t>
      </w:r>
      <w:r>
        <w:rPr>
          <w:rFonts w:hint="eastAsia"/>
        </w:rPr>
        <w:t>Модель</w:t>
      </w:r>
      <w:r>
        <w:t xml:space="preserve"> </w:t>
      </w:r>
      <w:r>
        <w:rPr>
          <w:rFonts w:hint="eastAsia"/>
        </w:rPr>
        <w:t>составного</w:t>
      </w:r>
      <w:r>
        <w:t xml:space="preserve"> </w:t>
      </w:r>
      <w:r>
        <w:rPr>
          <w:rFonts w:hint="eastAsia"/>
        </w:rPr>
        <w:t>объекта</w:t>
      </w:r>
    </w:p>
    <w:p w14:paraId="3D338883" w14:textId="77777777" w:rsidR="00C91EAE" w:rsidRDefault="00C91EAE" w:rsidP="00C91EAE"/>
    <w:p w14:paraId="7D08E60C" w14:textId="77777777" w:rsidR="00C91EAE" w:rsidRDefault="00C91EAE" w:rsidP="00C91EAE">
      <w:r>
        <w:t xml:space="preserve">3.3.1.1. </w:t>
      </w:r>
      <w:r>
        <w:rPr>
          <w:rFonts w:hint="eastAsia"/>
        </w:rPr>
        <w:t>Составные</w:t>
      </w:r>
      <w:r>
        <w:t xml:space="preserve"> </w:t>
      </w:r>
      <w:r>
        <w:rPr>
          <w:rFonts w:hint="eastAsia"/>
        </w:rPr>
        <w:t>объекты</w:t>
      </w:r>
      <w:r>
        <w:t xml:space="preserve">, </w:t>
      </w:r>
      <w:r>
        <w:rPr>
          <w:rFonts w:hint="eastAsia"/>
        </w:rPr>
        <w:t>компоненты</w:t>
      </w:r>
      <w:r>
        <w:t xml:space="preserve"> </w:t>
      </w:r>
      <w:r>
        <w:rPr>
          <w:rFonts w:hint="eastAsia"/>
        </w:rPr>
        <w:t>и</w:t>
      </w:r>
      <w:r>
        <w:t xml:space="preserve"> </w:t>
      </w:r>
      <w:r>
        <w:rPr>
          <w:rFonts w:hint="eastAsia"/>
        </w:rPr>
        <w:t>интерфейсы</w:t>
      </w:r>
    </w:p>
    <w:p w14:paraId="596E601B" w14:textId="77777777" w:rsidR="00C91EAE" w:rsidRDefault="00C91EAE" w:rsidP="00C91EAE"/>
    <w:p w14:paraId="7A69CE7C" w14:textId="77777777" w:rsidR="00C91EAE" w:rsidRDefault="00C91EAE" w:rsidP="00C91EAE">
      <w:r>
        <w:t xml:space="preserve">3.3.1.2. </w:t>
      </w:r>
      <w:r>
        <w:rPr>
          <w:rFonts w:hint="eastAsia"/>
        </w:rPr>
        <w:t>Время</w:t>
      </w:r>
      <w:r>
        <w:t xml:space="preserve"> </w:t>
      </w:r>
      <w:r>
        <w:rPr>
          <w:rFonts w:hint="eastAsia"/>
        </w:rPr>
        <w:t>жизни</w:t>
      </w:r>
      <w:r>
        <w:t xml:space="preserve"> </w:t>
      </w:r>
      <w:r>
        <w:rPr>
          <w:rFonts w:hint="eastAsia"/>
        </w:rPr>
        <w:t>объекта</w:t>
      </w:r>
      <w:r>
        <w:t xml:space="preserve">, </w:t>
      </w:r>
      <w:r>
        <w:rPr>
          <w:rFonts w:hint="eastAsia"/>
        </w:rPr>
        <w:t>умные</w:t>
      </w:r>
      <w:r>
        <w:t xml:space="preserve"> </w:t>
      </w:r>
      <w:r>
        <w:rPr>
          <w:rFonts w:hint="eastAsia"/>
        </w:rPr>
        <w:t>указатели</w:t>
      </w:r>
      <w:r>
        <w:t xml:space="preserve"> </w:t>
      </w:r>
      <w:r>
        <w:rPr>
          <w:rFonts w:hint="eastAsia"/>
        </w:rPr>
        <w:t>и</w:t>
      </w:r>
      <w:r>
        <w:t xml:space="preserve"> </w:t>
      </w:r>
      <w:r>
        <w:rPr>
          <w:rFonts w:hint="eastAsia"/>
        </w:rPr>
        <w:t>интерфейсные</w:t>
      </w:r>
      <w:r>
        <w:t xml:space="preserve"> </w:t>
      </w:r>
      <w:r>
        <w:rPr>
          <w:rFonts w:hint="eastAsia"/>
        </w:rPr>
        <w:t>преобразования</w:t>
      </w:r>
    </w:p>
    <w:p w14:paraId="482373B7" w14:textId="77777777" w:rsidR="00C91EAE" w:rsidRDefault="00C91EAE" w:rsidP="00C91EAE"/>
    <w:p w14:paraId="131B1950" w14:textId="77777777" w:rsidR="00C91EAE" w:rsidRDefault="00C91EAE" w:rsidP="00C91EAE">
      <w:r>
        <w:t xml:space="preserve">3.3.1.3. </w:t>
      </w:r>
      <w:r>
        <w:rPr>
          <w:rFonts w:hint="eastAsia"/>
        </w:rPr>
        <w:t>Фабрика</w:t>
      </w:r>
      <w:r>
        <w:t xml:space="preserve"> </w:t>
      </w:r>
      <w:r>
        <w:rPr>
          <w:rFonts w:hint="eastAsia"/>
        </w:rPr>
        <w:t>экземпляров</w:t>
      </w:r>
      <w:r>
        <w:t xml:space="preserve"> </w:t>
      </w:r>
      <w:r>
        <w:rPr>
          <w:rFonts w:hint="eastAsia"/>
        </w:rPr>
        <w:t>и</w:t>
      </w:r>
      <w:r>
        <w:t xml:space="preserve"> </w:t>
      </w:r>
      <w:r>
        <w:rPr>
          <w:rFonts w:hint="eastAsia"/>
        </w:rPr>
        <w:t>конфигурация</w:t>
      </w:r>
      <w:r>
        <w:t xml:space="preserve"> </w:t>
      </w:r>
      <w:r>
        <w:rPr>
          <w:rFonts w:hint="eastAsia"/>
        </w:rPr>
        <w:t>комплекса</w:t>
      </w:r>
    </w:p>
    <w:p w14:paraId="11A6BFC6" w14:textId="77777777" w:rsidR="00C91EAE" w:rsidRDefault="00C91EAE" w:rsidP="00C91EAE"/>
    <w:p w14:paraId="4517BAC3" w14:textId="77777777" w:rsidR="00C91EAE" w:rsidRDefault="00C91EAE" w:rsidP="00C91EAE">
      <w:r>
        <w:t xml:space="preserve">3.3.1.4. </w:t>
      </w:r>
      <w:r>
        <w:rPr>
          <w:rFonts w:hint="eastAsia"/>
        </w:rPr>
        <w:t>Глобально</w:t>
      </w:r>
      <w:r>
        <w:t xml:space="preserve"> </w:t>
      </w:r>
      <w:r>
        <w:rPr>
          <w:rFonts w:hint="eastAsia"/>
        </w:rPr>
        <w:t>доступный</w:t>
      </w:r>
      <w:r>
        <w:t xml:space="preserve"> </w:t>
      </w:r>
      <w:r>
        <w:rPr>
          <w:rFonts w:hint="eastAsia"/>
        </w:rPr>
        <w:t>пул</w:t>
      </w:r>
      <w:r>
        <w:t xml:space="preserve"> </w:t>
      </w:r>
      <w:r>
        <w:rPr>
          <w:rFonts w:hint="eastAsia"/>
        </w:rPr>
        <w:t>объектов</w:t>
      </w:r>
    </w:p>
    <w:p w14:paraId="3A64AEA5" w14:textId="77777777" w:rsidR="00C91EAE" w:rsidRDefault="00C91EAE" w:rsidP="00C91EAE"/>
    <w:p w14:paraId="438CC7AF" w14:textId="77777777" w:rsidR="00C91EAE" w:rsidRDefault="00C91EAE" w:rsidP="00C91EAE">
      <w:r>
        <w:t xml:space="preserve">3.3.2. </w:t>
      </w:r>
      <w:r>
        <w:rPr>
          <w:rFonts w:hint="eastAsia"/>
        </w:rPr>
        <w:t>Синхронные</w:t>
      </w:r>
      <w:r>
        <w:t xml:space="preserve"> </w:t>
      </w:r>
      <w:r>
        <w:rPr>
          <w:rFonts w:hint="eastAsia"/>
        </w:rPr>
        <w:t>сообщения</w:t>
      </w:r>
    </w:p>
    <w:p w14:paraId="0AD552F4" w14:textId="77777777" w:rsidR="00C91EAE" w:rsidRDefault="00C91EAE" w:rsidP="00C91EAE"/>
    <w:p w14:paraId="34DC0DF8" w14:textId="77777777" w:rsidR="00C91EAE" w:rsidRDefault="00C91EAE" w:rsidP="00C91EAE">
      <w:r>
        <w:t xml:space="preserve">3.3.3. </w:t>
      </w:r>
      <w:r>
        <w:rPr>
          <w:rFonts w:hint="eastAsia"/>
        </w:rPr>
        <w:t>Данные</w:t>
      </w:r>
      <w:r>
        <w:t xml:space="preserve"> </w:t>
      </w:r>
      <w:r>
        <w:rPr>
          <w:rFonts w:hint="eastAsia"/>
        </w:rPr>
        <w:t>документа</w:t>
      </w:r>
      <w:r>
        <w:t xml:space="preserve"> </w:t>
      </w:r>
      <w:r>
        <w:rPr>
          <w:rFonts w:hint="eastAsia"/>
        </w:rPr>
        <w:t>как</w:t>
      </w:r>
      <w:r>
        <w:t xml:space="preserve"> </w:t>
      </w:r>
      <w:r>
        <w:rPr>
          <w:rFonts w:hint="eastAsia"/>
        </w:rPr>
        <w:t>дерево</w:t>
      </w:r>
      <w:r>
        <w:t xml:space="preserve"> </w:t>
      </w:r>
      <w:r>
        <w:rPr>
          <w:rFonts w:hint="eastAsia"/>
        </w:rPr>
        <w:t>свойств</w:t>
      </w:r>
    </w:p>
    <w:p w14:paraId="7910A6D3" w14:textId="77777777" w:rsidR="00C91EAE" w:rsidRDefault="00C91EAE" w:rsidP="00C91EAE"/>
    <w:p w14:paraId="0EDCF4A7" w14:textId="77777777" w:rsidR="00C91EAE" w:rsidRDefault="00C91EAE" w:rsidP="00C91EAE">
      <w:r>
        <w:t xml:space="preserve">3.3.4. </w:t>
      </w:r>
      <w:r>
        <w:rPr>
          <w:rFonts w:hint="eastAsia"/>
        </w:rPr>
        <w:t>Постоянное</w:t>
      </w:r>
      <w:r>
        <w:t xml:space="preserve"> </w:t>
      </w:r>
      <w:r>
        <w:rPr>
          <w:rFonts w:hint="eastAsia"/>
        </w:rPr>
        <w:t>хранение</w:t>
      </w:r>
    </w:p>
    <w:p w14:paraId="4DA251DB" w14:textId="77777777" w:rsidR="00C91EAE" w:rsidRDefault="00C91EAE" w:rsidP="00C91EAE"/>
    <w:p w14:paraId="672B1852" w14:textId="77777777" w:rsidR="00C91EAE" w:rsidRDefault="00C91EAE" w:rsidP="00C91EAE">
      <w:r>
        <w:t xml:space="preserve">3.3.5. </w:t>
      </w:r>
      <w:r>
        <w:rPr>
          <w:rFonts w:hint="eastAsia"/>
        </w:rPr>
        <w:t>Другие</w:t>
      </w:r>
      <w:r>
        <w:t xml:space="preserve"> </w:t>
      </w:r>
      <w:r>
        <w:rPr>
          <w:rFonts w:hint="eastAsia"/>
        </w:rPr>
        <w:t>компоненты</w:t>
      </w:r>
      <w:r>
        <w:t xml:space="preserve"> </w:t>
      </w:r>
      <w:r>
        <w:rPr>
          <w:rFonts w:hint="eastAsia"/>
        </w:rPr>
        <w:t>инфраструктуры</w:t>
      </w:r>
    </w:p>
    <w:p w14:paraId="7B50F2DA" w14:textId="77777777" w:rsidR="00C91EAE" w:rsidRDefault="00C91EAE" w:rsidP="00C91EAE"/>
    <w:p w14:paraId="6B819911" w14:textId="77777777" w:rsidR="00C91EAE" w:rsidRDefault="00C91EAE" w:rsidP="00C91EAE">
      <w:r>
        <w:t xml:space="preserve">3.3.6. </w:t>
      </w:r>
      <w:r>
        <w:rPr>
          <w:rFonts w:hint="eastAsia"/>
        </w:rPr>
        <w:t>Сравнение</w:t>
      </w:r>
      <w:r>
        <w:t xml:space="preserve"> </w:t>
      </w:r>
      <w:r>
        <w:rPr>
          <w:rFonts w:hint="eastAsia"/>
        </w:rPr>
        <w:t>с</w:t>
      </w:r>
      <w:r>
        <w:t xml:space="preserve"> </w:t>
      </w:r>
      <w:r>
        <w:rPr>
          <w:rFonts w:hint="eastAsia"/>
        </w:rPr>
        <w:t>другими</w:t>
      </w:r>
      <w:r>
        <w:t xml:space="preserve"> </w:t>
      </w:r>
      <w:r>
        <w:rPr>
          <w:rFonts w:hint="eastAsia"/>
        </w:rPr>
        <w:t>системами</w:t>
      </w:r>
    </w:p>
    <w:p w14:paraId="65DA1563" w14:textId="77777777" w:rsidR="00C91EAE" w:rsidRDefault="00C91EAE" w:rsidP="00C91EAE"/>
    <w:p w14:paraId="7A736CAD" w14:textId="77777777" w:rsidR="00C91EAE" w:rsidRDefault="00C91EAE" w:rsidP="00C91EAE">
      <w:r>
        <w:t xml:space="preserve">3.4. </w:t>
      </w:r>
      <w:r>
        <w:rPr>
          <w:rFonts w:hint="eastAsia"/>
        </w:rPr>
        <w:t>Некоторые</w:t>
      </w:r>
      <w:r>
        <w:t xml:space="preserve"> </w:t>
      </w:r>
      <w:r>
        <w:rPr>
          <w:rFonts w:hint="eastAsia"/>
        </w:rPr>
        <w:t>модули</w:t>
      </w:r>
      <w:r>
        <w:t xml:space="preserve"> </w:t>
      </w:r>
      <w:r>
        <w:rPr>
          <w:rFonts w:hint="eastAsia"/>
        </w:rPr>
        <w:t>оснастки</w:t>
      </w:r>
      <w:r>
        <w:t xml:space="preserve"> </w:t>
      </w:r>
      <w:r>
        <w:rPr>
          <w:rFonts w:hint="eastAsia"/>
        </w:rPr>
        <w:t>интерфейса</w:t>
      </w:r>
      <w:r>
        <w:t xml:space="preserve"> </w:t>
      </w:r>
      <w:r>
        <w:rPr>
          <w:rFonts w:hint="eastAsia"/>
        </w:rPr>
        <w:t>командной</w:t>
      </w:r>
      <w:r>
        <w:t xml:space="preserve"> </w:t>
      </w:r>
      <w:r>
        <w:rPr>
          <w:rFonts w:hint="eastAsia"/>
        </w:rPr>
        <w:t>строки</w:t>
      </w:r>
    </w:p>
    <w:p w14:paraId="391D1066" w14:textId="77777777" w:rsidR="00C91EAE" w:rsidRDefault="00C91EAE" w:rsidP="00C91EAE"/>
    <w:p w14:paraId="2B0AF418" w14:textId="77777777" w:rsidR="00C91EAE" w:rsidRDefault="00C91EAE" w:rsidP="00C91EAE">
      <w:r>
        <w:t xml:space="preserve">3.4.1. </w:t>
      </w:r>
      <w:r>
        <w:rPr>
          <w:rFonts w:hint="eastAsia"/>
        </w:rPr>
        <w:t>Конфигурационная</w:t>
      </w:r>
      <w:r>
        <w:t xml:space="preserve"> </w:t>
      </w:r>
      <w:r>
        <w:rPr>
          <w:rFonts w:hint="eastAsia"/>
        </w:rPr>
        <w:t>оснастка</w:t>
      </w:r>
    </w:p>
    <w:p w14:paraId="5E430ACB" w14:textId="77777777" w:rsidR="00C91EAE" w:rsidRDefault="00C91EAE" w:rsidP="00C91EAE"/>
    <w:p w14:paraId="4D01F1ED" w14:textId="77777777" w:rsidR="00C91EAE" w:rsidRDefault="00C91EAE" w:rsidP="00C91EAE">
      <w:r>
        <w:t xml:space="preserve">3.4.2. </w:t>
      </w:r>
      <w:r>
        <w:rPr>
          <w:rFonts w:hint="eastAsia"/>
        </w:rPr>
        <w:t>Интроспективный</w:t>
      </w:r>
      <w:r>
        <w:t xml:space="preserve"> </w:t>
      </w:r>
      <w:r>
        <w:rPr>
          <w:rFonts w:hint="eastAsia"/>
        </w:rPr>
        <w:t>генератор</w:t>
      </w:r>
      <w:r>
        <w:t xml:space="preserve"> </w:t>
      </w:r>
      <w:r>
        <w:rPr>
          <w:rFonts w:hint="eastAsia"/>
        </w:rPr>
        <w:t>пользовательской</w:t>
      </w:r>
      <w:r>
        <w:t xml:space="preserve"> </w:t>
      </w:r>
      <w:r>
        <w:rPr>
          <w:rFonts w:hint="eastAsia"/>
        </w:rPr>
        <w:t>документации</w:t>
      </w:r>
    </w:p>
    <w:p w14:paraId="5EAAE551" w14:textId="77777777" w:rsidR="00C91EAE" w:rsidRDefault="00C91EAE" w:rsidP="00C91EAE"/>
    <w:p w14:paraId="5D2C348F" w14:textId="77777777" w:rsidR="00C91EAE" w:rsidRDefault="00C91EAE" w:rsidP="00C91EAE">
      <w:r>
        <w:t xml:space="preserve">3.5. </w:t>
      </w:r>
      <w:r>
        <w:rPr>
          <w:rFonts w:hint="eastAsia"/>
        </w:rPr>
        <w:t>Проблемно</w:t>
      </w:r>
      <w:r>
        <w:t>-</w:t>
      </w:r>
      <w:r>
        <w:rPr>
          <w:rFonts w:hint="eastAsia"/>
        </w:rPr>
        <w:t>ориентированные</w:t>
      </w:r>
      <w:r>
        <w:t xml:space="preserve"> </w:t>
      </w:r>
      <w:r>
        <w:rPr>
          <w:rFonts w:hint="eastAsia"/>
        </w:rPr>
        <w:t>компоненты</w:t>
      </w:r>
    </w:p>
    <w:p w14:paraId="03E92D84" w14:textId="77777777" w:rsidR="00C91EAE" w:rsidRDefault="00C91EAE" w:rsidP="00C91EAE"/>
    <w:p w14:paraId="2383D315" w14:textId="77777777" w:rsidR="00C91EAE" w:rsidRDefault="00C91EAE" w:rsidP="00C91EAE">
      <w:r>
        <w:t xml:space="preserve">3.6. </w:t>
      </w:r>
      <w:r>
        <w:rPr>
          <w:rFonts w:hint="eastAsia"/>
        </w:rPr>
        <w:t>Выводы</w:t>
      </w:r>
      <w:r>
        <w:t xml:space="preserve"> </w:t>
      </w:r>
      <w:r>
        <w:rPr>
          <w:rFonts w:hint="eastAsia"/>
        </w:rPr>
        <w:t>к</w:t>
      </w:r>
      <w:r>
        <w:t xml:space="preserve"> </w:t>
      </w:r>
      <w:r>
        <w:rPr>
          <w:rFonts w:hint="eastAsia"/>
        </w:rPr>
        <w:t>третьей</w:t>
      </w:r>
      <w:r>
        <w:t xml:space="preserve"> </w:t>
      </w:r>
      <w:r>
        <w:rPr>
          <w:rFonts w:hint="eastAsia"/>
        </w:rPr>
        <w:t>главе</w:t>
      </w:r>
    </w:p>
    <w:p w14:paraId="134593F7" w14:textId="77777777" w:rsidR="00C91EAE" w:rsidRDefault="00C91EAE" w:rsidP="00C91EAE"/>
    <w:p w14:paraId="6F4A1B35" w14:textId="77777777" w:rsidR="00C91EAE" w:rsidRDefault="00C91EAE" w:rsidP="00C91EAE">
      <w:r>
        <w:rPr>
          <w:rFonts w:hint="eastAsia"/>
        </w:rPr>
        <w:t>Глава</w:t>
      </w:r>
      <w:r>
        <w:t xml:space="preserve"> 4. </w:t>
      </w:r>
      <w:r>
        <w:rPr>
          <w:rFonts w:hint="eastAsia"/>
        </w:rPr>
        <w:t>Игровая</w:t>
      </w:r>
      <w:r>
        <w:t xml:space="preserve"> </w:t>
      </w:r>
      <w:r>
        <w:rPr>
          <w:rFonts w:hint="eastAsia"/>
        </w:rPr>
        <w:t>площадка</w:t>
      </w:r>
      <w:r>
        <w:t xml:space="preserve"> </w:t>
      </w:r>
      <w:r>
        <w:rPr>
          <w:rFonts w:hint="eastAsia"/>
        </w:rPr>
        <w:t>для</w:t>
      </w:r>
      <w:r>
        <w:t xml:space="preserve"> </w:t>
      </w:r>
      <w:r>
        <w:rPr>
          <w:rFonts w:hint="eastAsia"/>
        </w:rPr>
        <w:t>разработчика</w:t>
      </w:r>
      <w:r>
        <w:t xml:space="preserve"> </w:t>
      </w:r>
      <w:r>
        <w:rPr>
          <w:rFonts w:hint="eastAsia"/>
        </w:rPr>
        <w:t>численных</w:t>
      </w:r>
      <w:r>
        <w:t xml:space="preserve"> </w:t>
      </w:r>
      <w:r>
        <w:rPr>
          <w:rFonts w:hint="eastAsia"/>
        </w:rPr>
        <w:t>методов</w:t>
      </w:r>
      <w:r>
        <w:t xml:space="preserve"> </w:t>
      </w:r>
      <w:r>
        <w:rPr>
          <w:rFonts w:hint="eastAsia"/>
        </w:rPr>
        <w:t>решения</w:t>
      </w:r>
      <w:r>
        <w:t xml:space="preserve"> </w:t>
      </w:r>
      <w:r>
        <w:rPr>
          <w:rFonts w:hint="eastAsia"/>
        </w:rPr>
        <w:t>ОДУ</w:t>
      </w:r>
    </w:p>
    <w:p w14:paraId="0902AE1A" w14:textId="77777777" w:rsidR="00C91EAE" w:rsidRDefault="00C91EAE" w:rsidP="00C91EAE"/>
    <w:p w14:paraId="46DDDA03" w14:textId="77777777" w:rsidR="00C91EAE" w:rsidRDefault="00C91EAE" w:rsidP="00C91EAE">
      <w:r>
        <w:t xml:space="preserve">4.1. </w:t>
      </w:r>
      <w:r>
        <w:rPr>
          <w:rFonts w:hint="eastAsia"/>
        </w:rPr>
        <w:t>Введение</w:t>
      </w:r>
    </w:p>
    <w:p w14:paraId="48017244" w14:textId="77777777" w:rsidR="00C91EAE" w:rsidRDefault="00C91EAE" w:rsidP="00C91EAE"/>
    <w:p w14:paraId="7A8977FC" w14:textId="77777777" w:rsidR="00C91EAE" w:rsidRDefault="00C91EAE" w:rsidP="00C91EAE">
      <w:r>
        <w:t xml:space="preserve">4.2. </w:t>
      </w:r>
      <w:r>
        <w:rPr>
          <w:rFonts w:hint="eastAsia"/>
        </w:rPr>
        <w:t>Общая</w:t>
      </w:r>
      <w:r>
        <w:t xml:space="preserve"> </w:t>
      </w:r>
      <w:r>
        <w:rPr>
          <w:rFonts w:hint="eastAsia"/>
        </w:rPr>
        <w:t>инфраструктура</w:t>
      </w:r>
    </w:p>
    <w:p w14:paraId="06CD0439" w14:textId="77777777" w:rsidR="00C91EAE" w:rsidRDefault="00C91EAE" w:rsidP="00C91EAE"/>
    <w:p w14:paraId="0227B3FC" w14:textId="77777777" w:rsidR="00C91EAE" w:rsidRDefault="00C91EAE" w:rsidP="00C91EAE">
      <w:r>
        <w:t xml:space="preserve">4.3. </w:t>
      </w:r>
      <w:r>
        <w:rPr>
          <w:rFonts w:hint="eastAsia"/>
        </w:rPr>
        <w:t>Решение</w:t>
      </w:r>
      <w:r>
        <w:t xml:space="preserve"> </w:t>
      </w:r>
      <w:r>
        <w:rPr>
          <w:rFonts w:hint="eastAsia"/>
        </w:rPr>
        <w:t>систем</w:t>
      </w:r>
      <w:r>
        <w:t xml:space="preserve"> </w:t>
      </w:r>
      <w:r>
        <w:rPr>
          <w:rFonts w:hint="eastAsia"/>
        </w:rPr>
        <w:t>нелинейных</w:t>
      </w:r>
      <w:r>
        <w:t xml:space="preserve"> </w:t>
      </w:r>
      <w:r>
        <w:rPr>
          <w:rFonts w:hint="eastAsia"/>
        </w:rPr>
        <w:t>алгебраических</w:t>
      </w:r>
      <w:r>
        <w:t xml:space="preserve"> </w:t>
      </w:r>
      <w:r>
        <w:rPr>
          <w:rFonts w:hint="eastAsia"/>
        </w:rPr>
        <w:t>уравнений</w:t>
      </w:r>
    </w:p>
    <w:p w14:paraId="483083A4" w14:textId="77777777" w:rsidR="00C91EAE" w:rsidRDefault="00C91EAE" w:rsidP="00C91EAE"/>
    <w:p w14:paraId="08371428" w14:textId="77777777" w:rsidR="00C91EAE" w:rsidRDefault="00C91EAE" w:rsidP="00C91EAE">
      <w:r>
        <w:t xml:space="preserve">4.4. </w:t>
      </w:r>
      <w:r>
        <w:rPr>
          <w:rFonts w:hint="eastAsia"/>
        </w:rPr>
        <w:t>Решатели</w:t>
      </w:r>
      <w:r>
        <w:t xml:space="preserve"> </w:t>
      </w:r>
      <w:r>
        <w:rPr>
          <w:rFonts w:hint="eastAsia"/>
        </w:rPr>
        <w:t>ОДУ</w:t>
      </w:r>
    </w:p>
    <w:p w14:paraId="440D0A63" w14:textId="77777777" w:rsidR="00C91EAE" w:rsidRDefault="00C91EAE" w:rsidP="00C91EAE"/>
    <w:p w14:paraId="43545939" w14:textId="77777777" w:rsidR="00C91EAE" w:rsidRDefault="00C91EAE" w:rsidP="00C91EAE">
      <w:r>
        <w:t xml:space="preserve">4.5. </w:t>
      </w:r>
      <w:r>
        <w:rPr>
          <w:rFonts w:hint="eastAsia"/>
        </w:rPr>
        <w:t>Выводы</w:t>
      </w:r>
      <w:r>
        <w:t xml:space="preserve"> </w:t>
      </w:r>
      <w:r>
        <w:rPr>
          <w:rFonts w:hint="eastAsia"/>
        </w:rPr>
        <w:t>к</w:t>
      </w:r>
      <w:r>
        <w:t xml:space="preserve"> </w:t>
      </w:r>
      <w:r>
        <w:rPr>
          <w:rFonts w:hint="eastAsia"/>
        </w:rPr>
        <w:t>четвёртой</w:t>
      </w:r>
      <w:r>
        <w:t xml:space="preserve"> </w:t>
      </w:r>
      <w:r>
        <w:rPr>
          <w:rFonts w:hint="eastAsia"/>
        </w:rPr>
        <w:t>главе</w:t>
      </w:r>
    </w:p>
    <w:p w14:paraId="15EFB0B5" w14:textId="77777777" w:rsidR="00C91EAE" w:rsidRDefault="00C91EAE" w:rsidP="00C91EAE"/>
    <w:p w14:paraId="275AD0CB" w14:textId="77777777" w:rsidR="00C91EAE" w:rsidRDefault="00C91EAE" w:rsidP="00C91EAE">
      <w:r>
        <w:rPr>
          <w:rFonts w:hint="eastAsia"/>
        </w:rPr>
        <w:t>Заключение</w:t>
      </w:r>
    </w:p>
    <w:p w14:paraId="6208C8B2" w14:textId="77777777" w:rsidR="00C91EAE" w:rsidRDefault="00C91EAE" w:rsidP="00C91EAE"/>
    <w:p w14:paraId="0B856AE8" w14:textId="06084369" w:rsidR="00C91EAE" w:rsidRPr="00C91EAE" w:rsidRDefault="00C91EAE" w:rsidP="00C91EAE">
      <w:r>
        <w:rPr>
          <w:rFonts w:hint="eastAsia"/>
        </w:rPr>
        <w:t>Список</w:t>
      </w:r>
      <w:r>
        <w:t xml:space="preserve"> </w:t>
      </w:r>
      <w:r>
        <w:rPr>
          <w:rFonts w:hint="eastAsia"/>
        </w:rPr>
        <w:t>литературы</w:t>
      </w:r>
    </w:p>
    <w:sectPr w:rsidR="00C91EAE" w:rsidRPr="00C91EAE" w:rsidSect="00EE663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A03E0" w14:textId="77777777" w:rsidR="00EE6635" w:rsidRDefault="00EE6635">
      <w:pPr>
        <w:spacing w:after="0" w:line="240" w:lineRule="auto"/>
      </w:pPr>
      <w:r>
        <w:separator/>
      </w:r>
    </w:p>
  </w:endnote>
  <w:endnote w:type="continuationSeparator" w:id="0">
    <w:p w14:paraId="2AE04670" w14:textId="77777777" w:rsidR="00EE6635" w:rsidRDefault="00EE6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FB1F" w14:textId="77777777" w:rsidR="00EE6635" w:rsidRDefault="00EE6635"/>
    <w:p w14:paraId="48279C31" w14:textId="77777777" w:rsidR="00EE6635" w:rsidRDefault="00EE6635"/>
    <w:p w14:paraId="329FEC07" w14:textId="77777777" w:rsidR="00EE6635" w:rsidRDefault="00EE6635"/>
    <w:p w14:paraId="3C2E956C" w14:textId="77777777" w:rsidR="00EE6635" w:rsidRDefault="00EE6635"/>
    <w:p w14:paraId="622711A5" w14:textId="77777777" w:rsidR="00EE6635" w:rsidRDefault="00EE6635"/>
    <w:p w14:paraId="0FDCD6BD" w14:textId="77777777" w:rsidR="00EE6635" w:rsidRDefault="00EE6635"/>
    <w:p w14:paraId="2626C470" w14:textId="77777777" w:rsidR="00EE6635" w:rsidRDefault="00EE66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8B1D7F" wp14:editId="23F77D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C2FC1" w14:textId="77777777" w:rsidR="00EE6635" w:rsidRDefault="00EE66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8B1D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03C2FC1" w14:textId="77777777" w:rsidR="00EE6635" w:rsidRDefault="00EE66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4AC3DF" w14:textId="77777777" w:rsidR="00EE6635" w:rsidRDefault="00EE6635"/>
    <w:p w14:paraId="27490AEB" w14:textId="77777777" w:rsidR="00EE6635" w:rsidRDefault="00EE6635"/>
    <w:p w14:paraId="3834A918" w14:textId="77777777" w:rsidR="00EE6635" w:rsidRDefault="00EE66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98AA7E" wp14:editId="43D191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FA467" w14:textId="77777777" w:rsidR="00EE6635" w:rsidRDefault="00EE6635"/>
                          <w:p w14:paraId="2F42C4FB" w14:textId="77777777" w:rsidR="00EE6635" w:rsidRDefault="00EE66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98AA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AFA467" w14:textId="77777777" w:rsidR="00EE6635" w:rsidRDefault="00EE6635"/>
                    <w:p w14:paraId="2F42C4FB" w14:textId="77777777" w:rsidR="00EE6635" w:rsidRDefault="00EE66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47E1BF" w14:textId="77777777" w:rsidR="00EE6635" w:rsidRDefault="00EE6635"/>
    <w:p w14:paraId="7BAC4908" w14:textId="77777777" w:rsidR="00EE6635" w:rsidRDefault="00EE6635">
      <w:pPr>
        <w:rPr>
          <w:sz w:val="2"/>
          <w:szCs w:val="2"/>
        </w:rPr>
      </w:pPr>
    </w:p>
    <w:p w14:paraId="1B7AA049" w14:textId="77777777" w:rsidR="00EE6635" w:rsidRDefault="00EE6635"/>
    <w:p w14:paraId="4A63C50B" w14:textId="77777777" w:rsidR="00EE6635" w:rsidRDefault="00EE6635">
      <w:pPr>
        <w:spacing w:after="0" w:line="240" w:lineRule="auto"/>
      </w:pPr>
    </w:p>
  </w:footnote>
  <w:footnote w:type="continuationSeparator" w:id="0">
    <w:p w14:paraId="44BA2E83" w14:textId="77777777" w:rsidR="00EE6635" w:rsidRDefault="00EE6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35"/>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12778</TotalTime>
  <Pages>6</Pages>
  <Words>535</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1225</cp:revision>
  <cp:lastPrinted>2009-02-06T05:36:00Z</cp:lastPrinted>
  <dcterms:created xsi:type="dcterms:W3CDTF">2024-01-07T13:43:00Z</dcterms:created>
  <dcterms:modified xsi:type="dcterms:W3CDTF">2024-01-26T13:36:00Z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