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C2F8"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Храмова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Елена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Валерьевна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 xml:space="preserve"> : </w:t>
      </w:r>
      <w:r w:rsidRPr="00731FC2">
        <w:rPr>
          <w:rFonts w:ascii="Arial" w:hAnsi="Arial" w:cs="Arial" w:hint="eastAsia"/>
          <w:caps/>
          <w:color w:val="333333"/>
          <w:sz w:val="27"/>
          <w:szCs w:val="27"/>
        </w:rPr>
        <w:t>диссертация</w:t>
      </w:r>
      <w:r w:rsidRPr="00731FC2">
        <w:rPr>
          <w:rFonts w:ascii="Arial" w:hAnsi="Arial" w:cs="Arial"/>
          <w:caps/>
          <w:color w:val="333333"/>
          <w:sz w:val="27"/>
          <w:szCs w:val="27"/>
        </w:rPr>
        <w:t xml:space="preserve"> ... </w:t>
      </w:r>
      <w:r w:rsidRPr="00731FC2">
        <w:rPr>
          <w:rFonts w:ascii="Arial" w:hAnsi="Arial" w:cs="Arial" w:hint="eastAsia"/>
          <w:caps/>
          <w:color w:val="333333"/>
          <w:sz w:val="27"/>
          <w:szCs w:val="27"/>
        </w:rPr>
        <w:t>кандидата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педагогических</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наук</w:t>
      </w:r>
      <w:r w:rsidRPr="00731FC2">
        <w:rPr>
          <w:rFonts w:ascii="Arial" w:hAnsi="Arial" w:cs="Arial"/>
          <w:caps/>
          <w:color w:val="333333"/>
          <w:sz w:val="27"/>
          <w:szCs w:val="27"/>
        </w:rPr>
        <w:t xml:space="preserve"> : 13.00.08 / </w:t>
      </w:r>
      <w:r w:rsidRPr="00731FC2">
        <w:rPr>
          <w:rFonts w:ascii="Arial" w:hAnsi="Arial" w:cs="Arial" w:hint="eastAsia"/>
          <w:caps/>
          <w:color w:val="333333"/>
          <w:sz w:val="27"/>
          <w:szCs w:val="27"/>
        </w:rPr>
        <w:t>Храмова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Елена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Валерьевна</w:t>
      </w:r>
      <w:r w:rsidRPr="00731FC2">
        <w:rPr>
          <w:rFonts w:ascii="Arial" w:hAnsi="Arial" w:cs="Arial"/>
          <w:caps/>
          <w:color w:val="333333"/>
          <w:sz w:val="27"/>
          <w:szCs w:val="27"/>
        </w:rPr>
        <w:t>; [</w:t>
      </w:r>
      <w:r w:rsidRPr="00731FC2">
        <w:rPr>
          <w:rFonts w:ascii="Arial" w:hAnsi="Arial" w:cs="Arial" w:hint="eastAsia"/>
          <w:caps/>
          <w:color w:val="333333"/>
          <w:sz w:val="27"/>
          <w:szCs w:val="27"/>
        </w:rPr>
        <w:t>Место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защиты</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Новгород</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гос</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ун</w:t>
      </w:r>
      <w:r w:rsidRPr="00731FC2">
        <w:rPr>
          <w:rFonts w:ascii="Arial" w:hAnsi="Arial" w:cs="Arial"/>
          <w:caps/>
          <w:color w:val="333333"/>
          <w:sz w:val="27"/>
          <w:szCs w:val="27"/>
        </w:rPr>
        <w:t>-</w:t>
      </w:r>
      <w:r w:rsidRPr="00731FC2">
        <w:rPr>
          <w:rFonts w:ascii="Arial" w:hAnsi="Arial" w:cs="Arial" w:hint="eastAsia"/>
          <w:caps/>
          <w:color w:val="333333"/>
          <w:sz w:val="27"/>
          <w:szCs w:val="27"/>
        </w:rPr>
        <w:t>т</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им</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Ярослава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Мудрого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Великий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Новгород</w:t>
      </w:r>
      <w:r w:rsidRPr="00731FC2">
        <w:rPr>
          <w:rFonts w:ascii="Arial" w:hAnsi="Arial" w:cs="Arial"/>
          <w:caps/>
          <w:color w:val="333333"/>
          <w:sz w:val="27"/>
          <w:szCs w:val="27"/>
        </w:rPr>
        <w:t xml:space="preserve">, 2012.- 224 </w:t>
      </w:r>
      <w:r w:rsidRPr="00731FC2">
        <w:rPr>
          <w:rFonts w:ascii="Arial" w:hAnsi="Arial" w:cs="Arial" w:hint="eastAsia"/>
          <w:caps/>
          <w:color w:val="333333"/>
          <w:sz w:val="27"/>
          <w:szCs w:val="27"/>
        </w:rPr>
        <w:t>с</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ил</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РГБ</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ОД</w:t>
      </w:r>
      <w:r w:rsidRPr="00731FC2">
        <w:rPr>
          <w:rFonts w:ascii="Arial" w:hAnsi="Arial" w:cs="Arial"/>
          <w:caps/>
          <w:color w:val="333333"/>
          <w:sz w:val="27"/>
          <w:szCs w:val="27"/>
        </w:rPr>
        <w:t>, 61 13-13/128</w:t>
      </w:r>
    </w:p>
    <w:p w14:paraId="3FCF6AC0" w14:textId="77777777" w:rsidR="00731FC2" w:rsidRPr="00731FC2" w:rsidRDefault="00731FC2" w:rsidP="00731FC2">
      <w:pPr>
        <w:rPr>
          <w:rFonts w:ascii="Arial" w:hAnsi="Arial" w:cs="Arial"/>
          <w:caps/>
          <w:color w:val="333333"/>
          <w:sz w:val="27"/>
          <w:szCs w:val="27"/>
        </w:rPr>
      </w:pPr>
    </w:p>
    <w:p w14:paraId="133F2C9B" w14:textId="77777777" w:rsidR="00731FC2" w:rsidRPr="00731FC2" w:rsidRDefault="00731FC2" w:rsidP="00731FC2">
      <w:pPr>
        <w:rPr>
          <w:rFonts w:ascii="Arial" w:hAnsi="Arial" w:cs="Arial"/>
          <w:caps/>
          <w:color w:val="333333"/>
          <w:sz w:val="27"/>
          <w:szCs w:val="27"/>
        </w:rPr>
      </w:pPr>
    </w:p>
    <w:p w14:paraId="799EFC83" w14:textId="77777777" w:rsidR="00731FC2" w:rsidRPr="00731FC2" w:rsidRDefault="00731FC2" w:rsidP="00731FC2">
      <w:pPr>
        <w:rPr>
          <w:rFonts w:ascii="Arial" w:hAnsi="Arial" w:cs="Arial"/>
          <w:caps/>
          <w:color w:val="333333"/>
          <w:sz w:val="27"/>
          <w:szCs w:val="27"/>
        </w:rPr>
      </w:pPr>
    </w:p>
    <w:p w14:paraId="634A355C"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ХРАМОВА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ЕЛЕНА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ВАЛЕРЬЕВНА</w:t>
      </w:r>
    </w:p>
    <w:p w14:paraId="30EDE95B"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04201351746</w:t>
      </w:r>
    </w:p>
    <w:p w14:paraId="321E2738"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РАЗВИТИЕ</w:t>
      </w:r>
    </w:p>
    <w:p w14:paraId="49D35D0B"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p>
    <w:p w14:paraId="4CA556B2"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p>
    <w:p w14:paraId="7DFBD37C"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13.0.</w:t>
      </w:r>
      <w:r w:rsidRPr="00731FC2">
        <w:rPr>
          <w:rFonts w:ascii="Arial" w:hAnsi="Arial" w:cs="Arial"/>
          <w:caps/>
          <w:color w:val="333333"/>
          <w:sz w:val="27"/>
          <w:szCs w:val="27"/>
        </w:rPr>
        <w:tab/>
        <w:t xml:space="preserve">08 - </w:t>
      </w:r>
      <w:r w:rsidRPr="00731FC2">
        <w:rPr>
          <w:rFonts w:ascii="Arial" w:hAnsi="Arial" w:cs="Arial" w:hint="eastAsia"/>
          <w:caps/>
          <w:color w:val="333333"/>
          <w:sz w:val="27"/>
          <w:szCs w:val="27"/>
        </w:rPr>
        <w:t>теория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методика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профессионального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образования</w:t>
      </w:r>
    </w:p>
    <w:p w14:paraId="40ED40AC"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диссертация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соискание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ученой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степени</w:t>
      </w:r>
    </w:p>
    <w:p w14:paraId="68D6CD70"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кандидата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педагогических</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наук</w:t>
      </w:r>
    </w:p>
    <w:p w14:paraId="1394426B"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Научный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руководитель</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кандидат</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педагогических</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наук</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доцент</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Горычева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С</w:t>
      </w:r>
      <w:r w:rsidRPr="00731FC2">
        <w:rPr>
          <w:rFonts w:ascii="Arial" w:hAnsi="Arial" w:cs="Arial"/>
          <w:caps/>
          <w:color w:val="333333"/>
          <w:sz w:val="27"/>
          <w:szCs w:val="27"/>
        </w:rPr>
        <w:t>.</w:t>
      </w:r>
      <w:r w:rsidRPr="00731FC2">
        <w:rPr>
          <w:rFonts w:ascii="Arial" w:hAnsi="Arial" w:cs="Arial" w:hint="eastAsia"/>
          <w:caps/>
          <w:color w:val="333333"/>
          <w:sz w:val="27"/>
          <w:szCs w:val="27"/>
        </w:rPr>
        <w:t>Н</w:t>
      </w:r>
      <w:r w:rsidRPr="00731FC2">
        <w:rPr>
          <w:rFonts w:ascii="Arial" w:hAnsi="Arial" w:cs="Arial"/>
          <w:caps/>
          <w:color w:val="333333"/>
          <w:sz w:val="27"/>
          <w:szCs w:val="27"/>
        </w:rPr>
        <w:t>.</w:t>
      </w:r>
    </w:p>
    <w:p w14:paraId="39C4B898"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Великий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Новгород</w:t>
      </w:r>
    </w:p>
    <w:p w14:paraId="4AEA8220"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2012</w:t>
      </w:r>
    </w:p>
    <w:p w14:paraId="218ED67A"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 xml:space="preserve"> </w:t>
      </w:r>
    </w:p>
    <w:p w14:paraId="7FC6B96B"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lastRenderedPageBreak/>
        <w:t>СОДЕРЖАНИЕ</w:t>
      </w:r>
    </w:p>
    <w:p w14:paraId="05C4396F"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ВВЕДЕНИЕ</w:t>
      </w:r>
      <w:r w:rsidRPr="00731FC2">
        <w:rPr>
          <w:rFonts w:ascii="Arial" w:hAnsi="Arial" w:cs="Arial"/>
          <w:caps/>
          <w:color w:val="333333"/>
          <w:sz w:val="27"/>
          <w:szCs w:val="27"/>
        </w:rPr>
        <w:tab/>
        <w:t>3</w:t>
      </w:r>
    </w:p>
    <w:p w14:paraId="53DBF8AB"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ГЛАВА</w:t>
      </w:r>
      <w:r w:rsidRPr="00731FC2">
        <w:rPr>
          <w:rFonts w:ascii="Arial" w:hAnsi="Arial" w:cs="Arial"/>
          <w:caps/>
          <w:color w:val="333333"/>
          <w:sz w:val="27"/>
          <w:szCs w:val="27"/>
        </w:rPr>
        <w:t xml:space="preserve"> 1. </w:t>
      </w:r>
      <w:r w:rsidRPr="00731FC2">
        <w:rPr>
          <w:rFonts w:ascii="Arial" w:hAnsi="Arial" w:cs="Arial" w:hint="eastAsia"/>
          <w:caps/>
          <w:color w:val="333333"/>
          <w:sz w:val="27"/>
          <w:szCs w:val="27"/>
        </w:rPr>
        <w:t>ДИДАКТИЧЕСКАЯ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КОМПЕТЕНТНОСТЬ</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ПРЕПОДАВАТЕЛЯ</w:t>
      </w:r>
    </w:p>
    <w:p w14:paraId="38DF8B71"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ВУЗА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КАК</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ПРЕДМЕТ</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ПЕДАГОГИЧЕСКОГО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ИССЛЕДОВАНИЯ</w:t>
      </w:r>
      <w:r w:rsidRPr="00731FC2">
        <w:rPr>
          <w:rFonts w:ascii="Arial" w:hAnsi="Arial" w:cs="Arial"/>
          <w:caps/>
          <w:color w:val="333333"/>
          <w:sz w:val="27"/>
          <w:szCs w:val="27"/>
        </w:rPr>
        <w:tab/>
        <w:t>17</w:t>
      </w:r>
    </w:p>
    <w:p w14:paraId="72F5474A"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1.1</w:t>
      </w:r>
      <w:r w:rsidRPr="00731FC2">
        <w:rPr>
          <w:rFonts w:ascii="Arial" w:hAnsi="Arial" w:cs="Arial"/>
          <w:caps/>
          <w:color w:val="333333"/>
          <w:sz w:val="27"/>
          <w:szCs w:val="27"/>
        </w:rPr>
        <w:tab/>
      </w:r>
      <w:r w:rsidRPr="00731FC2">
        <w:rPr>
          <w:rFonts w:ascii="Arial" w:hAnsi="Arial" w:cs="Arial" w:hint="eastAsia"/>
          <w:caps/>
          <w:color w:val="333333"/>
          <w:sz w:val="27"/>
          <w:szCs w:val="27"/>
        </w:rPr>
        <w:t>СОВРЕМЕННЫЙ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КОНТЕКСТ</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ВЫСШЕГО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ОБРАЗОВАНИЯ</w:t>
      </w:r>
    </w:p>
    <w:p w14:paraId="46BCC889"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РОССИИ</w:t>
      </w:r>
      <w:r w:rsidRPr="00731FC2">
        <w:rPr>
          <w:rFonts w:ascii="Arial" w:hAnsi="Arial" w:cs="Arial"/>
          <w:caps/>
          <w:color w:val="333333"/>
          <w:sz w:val="27"/>
          <w:szCs w:val="27"/>
        </w:rPr>
        <w:tab/>
        <w:t>17</w:t>
      </w:r>
    </w:p>
    <w:p w14:paraId="536603EA"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1.2</w:t>
      </w:r>
      <w:r w:rsidRPr="00731FC2">
        <w:rPr>
          <w:rFonts w:ascii="Arial" w:hAnsi="Arial" w:cs="Arial"/>
          <w:caps/>
          <w:color w:val="333333"/>
          <w:sz w:val="27"/>
          <w:szCs w:val="27"/>
        </w:rPr>
        <w:tab/>
      </w:r>
      <w:r w:rsidRPr="00731FC2">
        <w:rPr>
          <w:rFonts w:ascii="Arial" w:hAnsi="Arial" w:cs="Arial" w:hint="eastAsia"/>
          <w:caps/>
          <w:color w:val="333333"/>
          <w:sz w:val="27"/>
          <w:szCs w:val="27"/>
        </w:rPr>
        <w:t>ДИДАКТИЧЕСКАЯ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КОМПЕТЕНТНОСТЬ</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w:t>
      </w:r>
    </w:p>
    <w:p w14:paraId="0BB1012D"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СТРУКТУРЕ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ПРОФЕССИОНАЛЬНО</w:t>
      </w:r>
      <w:r w:rsidRPr="00731FC2">
        <w:rPr>
          <w:rFonts w:ascii="Arial" w:hAnsi="Arial" w:cs="Arial"/>
          <w:caps/>
          <w:color w:val="333333"/>
          <w:sz w:val="27"/>
          <w:szCs w:val="27"/>
        </w:rPr>
        <w:t>-</w:t>
      </w:r>
      <w:r w:rsidRPr="00731FC2">
        <w:rPr>
          <w:rFonts w:ascii="Arial" w:hAnsi="Arial" w:cs="Arial" w:hint="eastAsia"/>
          <w:caps/>
          <w:color w:val="333333"/>
          <w:sz w:val="27"/>
          <w:szCs w:val="27"/>
        </w:rPr>
        <w:t>ПЕДАГОГИЧЕСКОЙ</w:t>
      </w:r>
    </w:p>
    <w:p w14:paraId="2086D4AC"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КОМПЕТЕНТНОСТИ</w:t>
      </w:r>
      <w:r w:rsidRPr="00731FC2">
        <w:rPr>
          <w:rFonts w:ascii="Arial" w:hAnsi="Arial" w:cs="Arial"/>
          <w:caps/>
          <w:color w:val="333333"/>
          <w:sz w:val="27"/>
          <w:szCs w:val="27"/>
        </w:rPr>
        <w:tab/>
        <w:t>3*</w:t>
      </w:r>
    </w:p>
    <w:p w14:paraId="6F997C3C"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1.3</w:t>
      </w:r>
      <w:r w:rsidRPr="00731FC2">
        <w:rPr>
          <w:rFonts w:ascii="Arial" w:hAnsi="Arial" w:cs="Arial"/>
          <w:caps/>
          <w:color w:val="333333"/>
          <w:sz w:val="27"/>
          <w:szCs w:val="27"/>
        </w:rPr>
        <w:tab/>
      </w:r>
      <w:r w:rsidRPr="00731FC2">
        <w:rPr>
          <w:rFonts w:ascii="Arial" w:hAnsi="Arial" w:cs="Arial" w:hint="eastAsia"/>
          <w:caps/>
          <w:color w:val="333333"/>
          <w:sz w:val="27"/>
          <w:szCs w:val="27"/>
        </w:rPr>
        <w:t>КРИТЕРИИ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ПОКАЗАТЕЛИ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p>
    <w:p w14:paraId="6E3FFB03"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ab/>
        <w:t>59</w:t>
      </w:r>
    </w:p>
    <w:p w14:paraId="278D8D9D"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1.4</w:t>
      </w:r>
      <w:r w:rsidRPr="00731FC2">
        <w:rPr>
          <w:rFonts w:ascii="Arial" w:hAnsi="Arial" w:cs="Arial"/>
          <w:caps/>
          <w:color w:val="333333"/>
          <w:sz w:val="27"/>
          <w:szCs w:val="27"/>
        </w:rPr>
        <w:tab/>
      </w:r>
      <w:r w:rsidRPr="00731FC2">
        <w:rPr>
          <w:rFonts w:ascii="Arial" w:hAnsi="Arial" w:cs="Arial" w:hint="eastAsia"/>
          <w:caps/>
          <w:color w:val="333333"/>
          <w:sz w:val="27"/>
          <w:szCs w:val="27"/>
        </w:rPr>
        <w:t>МОДЕЛЬ</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p>
    <w:p w14:paraId="7C7E8CAF"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ab/>
        <w:t>78</w:t>
      </w:r>
    </w:p>
    <w:p w14:paraId="1DE80ED0"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ВЫВОДЫ</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ПЕРВОЙ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ГЛАВЕ</w:t>
      </w:r>
      <w:r w:rsidRPr="00731FC2">
        <w:rPr>
          <w:rFonts w:ascii="Arial" w:hAnsi="Arial" w:cs="Arial"/>
          <w:caps/>
          <w:color w:val="333333"/>
          <w:sz w:val="27"/>
          <w:szCs w:val="27"/>
        </w:rPr>
        <w:tab/>
        <w:t>93</w:t>
      </w:r>
    </w:p>
    <w:p w14:paraId="6A8CF124"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ГЛАВА</w:t>
      </w:r>
      <w:r w:rsidRPr="00731FC2">
        <w:rPr>
          <w:rFonts w:ascii="Arial" w:hAnsi="Arial" w:cs="Arial"/>
          <w:caps/>
          <w:color w:val="333333"/>
          <w:sz w:val="27"/>
          <w:szCs w:val="27"/>
        </w:rPr>
        <w:t xml:space="preserve"> 2. </w:t>
      </w:r>
      <w:r w:rsidRPr="00731FC2">
        <w:rPr>
          <w:rFonts w:ascii="Arial" w:hAnsi="Arial" w:cs="Arial" w:hint="eastAsia"/>
          <w:caps/>
          <w:color w:val="333333"/>
          <w:sz w:val="27"/>
          <w:szCs w:val="27"/>
        </w:rPr>
        <w:t>ЭКСПЕРИМЕНТАЛЬНОЕ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ИЗУЧЕНИЕ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УСЛОВИЙ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РАЗВИТИЯ</w:t>
      </w:r>
    </w:p>
    <w:p w14:paraId="3C0BD908"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w:t>
      </w:r>
      <w:r w:rsidRPr="00731FC2">
        <w:rPr>
          <w:rFonts w:ascii="Arial" w:hAnsi="Arial" w:cs="Arial" w:hint="eastAsia"/>
          <w:caps/>
          <w:color w:val="333333"/>
          <w:sz w:val="27"/>
          <w:szCs w:val="27"/>
        </w:rPr>
        <w:lastRenderedPageBreak/>
        <w:t>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НА</w:t>
      </w:r>
    </w:p>
    <w:p w14:paraId="2D91D16A"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СОВРЕМЕННОМ</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ЭТАПЕ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ОБРАЗОВАНИЯ</w:t>
      </w:r>
      <w:r w:rsidRPr="00731FC2">
        <w:rPr>
          <w:rFonts w:ascii="Arial" w:hAnsi="Arial" w:cs="Arial"/>
          <w:caps/>
          <w:color w:val="333333"/>
          <w:sz w:val="27"/>
          <w:szCs w:val="27"/>
        </w:rPr>
        <w:tab/>
        <w:t>97</w:t>
      </w:r>
    </w:p>
    <w:p w14:paraId="4E1B8A40"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2.1</w:t>
      </w:r>
      <w:r w:rsidRPr="00731FC2">
        <w:rPr>
          <w:rFonts w:ascii="Arial" w:hAnsi="Arial" w:cs="Arial"/>
          <w:caps/>
          <w:color w:val="333333"/>
          <w:sz w:val="27"/>
          <w:szCs w:val="27"/>
        </w:rPr>
        <w:tab/>
      </w:r>
      <w:r w:rsidRPr="00731FC2">
        <w:rPr>
          <w:rFonts w:ascii="Arial" w:hAnsi="Arial" w:cs="Arial" w:hint="eastAsia"/>
          <w:caps/>
          <w:color w:val="333333"/>
          <w:sz w:val="27"/>
          <w:szCs w:val="27"/>
        </w:rPr>
        <w:t>ИССЛЕДОВАНИЕ</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УРОВНЯ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ДИДАКТИЧЕСКОЙ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КОМПЕТЕНТНОСТИ</w:t>
      </w:r>
    </w:p>
    <w:p w14:paraId="1193A2AD"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ab/>
        <w:t>97</w:t>
      </w:r>
    </w:p>
    <w:p w14:paraId="67D49020"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2.2</w:t>
      </w:r>
      <w:r w:rsidRPr="00731FC2">
        <w:rPr>
          <w:rFonts w:ascii="Arial" w:hAnsi="Arial" w:cs="Arial"/>
          <w:caps/>
          <w:color w:val="333333"/>
          <w:sz w:val="27"/>
          <w:szCs w:val="27"/>
        </w:rPr>
        <w:tab/>
      </w:r>
      <w:r w:rsidRPr="00731FC2">
        <w:rPr>
          <w:rFonts w:ascii="Arial" w:hAnsi="Arial" w:cs="Arial" w:hint="eastAsia"/>
          <w:caps/>
          <w:color w:val="333333"/>
          <w:sz w:val="27"/>
          <w:szCs w:val="27"/>
        </w:rPr>
        <w:t>РЕАЛИЗАЦИЯ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МОДЕЛИ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ДИДАКТИЧЕСКОЙ</w:t>
      </w:r>
    </w:p>
    <w:p w14:paraId="60AA0E30"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КОМПЕТЕНТНОСТИ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ПРЕПОДАВАТЕЛЯ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С</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ИСПОЛЬЗОВАНИЕМ</w:t>
      </w:r>
    </w:p>
    <w:p w14:paraId="76EF3D39"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КОНСУЛЬТАТИВНОГО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ДИСТАНЦИОННОГО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ЦЕНТРА</w:t>
      </w:r>
      <w:r w:rsidRPr="00731FC2">
        <w:rPr>
          <w:rFonts w:ascii="Arial" w:hAnsi="Arial" w:cs="Arial"/>
          <w:caps/>
          <w:color w:val="333333"/>
          <w:sz w:val="27"/>
          <w:szCs w:val="27"/>
        </w:rPr>
        <w:tab/>
        <w:t>113</w:t>
      </w:r>
    </w:p>
    <w:p w14:paraId="530CA23A"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2.3</w:t>
      </w:r>
      <w:r w:rsidRPr="00731FC2">
        <w:rPr>
          <w:rFonts w:ascii="Arial" w:hAnsi="Arial" w:cs="Arial"/>
          <w:caps/>
          <w:color w:val="333333"/>
          <w:sz w:val="27"/>
          <w:szCs w:val="27"/>
        </w:rPr>
        <w:tab/>
      </w:r>
      <w:r w:rsidRPr="00731FC2">
        <w:rPr>
          <w:rFonts w:ascii="Arial" w:hAnsi="Arial" w:cs="Arial" w:hint="eastAsia"/>
          <w:caps/>
          <w:color w:val="333333"/>
          <w:sz w:val="27"/>
          <w:szCs w:val="27"/>
        </w:rPr>
        <w:t>РЕЗУЛЬТАТЫ</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РЕАЛИЗАЦИИ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МОДЕЛИ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РАЗВИТИЯ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ДИАКТИЧЕСКОЙ</w:t>
      </w:r>
    </w:p>
    <w:p w14:paraId="26B861EA"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КОМПЕТЕНТНОСТИ</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ПРЕПОДАВТЕЛЯ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ВУЗА</w:t>
      </w:r>
      <w:r w:rsidRPr="00731FC2">
        <w:rPr>
          <w:rFonts w:ascii="Arial" w:hAnsi="Arial" w:cs="Arial"/>
          <w:caps/>
          <w:color w:val="333333"/>
          <w:sz w:val="27"/>
          <w:szCs w:val="27"/>
        </w:rPr>
        <w:tab/>
        <w:t>126</w:t>
      </w:r>
    </w:p>
    <w:p w14:paraId="0A91157E"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ВЫВОДЫ</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ПО</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ВТОРОЙ</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ГЛАВЕ</w:t>
      </w:r>
      <w:r w:rsidRPr="00731FC2">
        <w:rPr>
          <w:rFonts w:ascii="Arial" w:hAnsi="Arial" w:cs="Arial"/>
          <w:caps/>
          <w:color w:val="333333"/>
          <w:sz w:val="27"/>
          <w:szCs w:val="27"/>
        </w:rPr>
        <w:tab/>
        <w:t>149</w:t>
      </w:r>
    </w:p>
    <w:p w14:paraId="7AF2412F"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152</w:t>
      </w:r>
    </w:p>
    <w:p w14:paraId="3ABBB40A"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157</w:t>
      </w:r>
    </w:p>
    <w:p w14:paraId="4DF6C929" w14:textId="77777777" w:rsidR="00731FC2" w:rsidRPr="00731FC2" w:rsidRDefault="00731FC2" w:rsidP="00731FC2">
      <w:pPr>
        <w:rPr>
          <w:rFonts w:ascii="Arial" w:hAnsi="Arial" w:cs="Arial"/>
          <w:caps/>
          <w:color w:val="333333"/>
          <w:sz w:val="27"/>
          <w:szCs w:val="27"/>
        </w:rPr>
      </w:pPr>
      <w:r w:rsidRPr="00731FC2">
        <w:rPr>
          <w:rFonts w:ascii="Arial" w:hAnsi="Arial" w:cs="Arial"/>
          <w:caps/>
          <w:color w:val="333333"/>
          <w:sz w:val="27"/>
          <w:szCs w:val="27"/>
        </w:rPr>
        <w:t>182</w:t>
      </w:r>
    </w:p>
    <w:p w14:paraId="0F900875"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ЗАКЛЮЧЕНИЕ</w:t>
      </w:r>
      <w:r w:rsidRPr="00731FC2">
        <w:rPr>
          <w:rFonts w:ascii="Arial" w:hAnsi="Arial" w:cs="Arial"/>
          <w:caps/>
          <w:color w:val="333333"/>
          <w:sz w:val="27"/>
          <w:szCs w:val="27"/>
        </w:rPr>
        <w:tab/>
      </w:r>
    </w:p>
    <w:p w14:paraId="23A12CD3" w14:textId="77777777" w:rsidR="00731FC2" w:rsidRPr="00731FC2" w:rsidRDefault="00731FC2" w:rsidP="00731FC2">
      <w:pPr>
        <w:rPr>
          <w:rFonts w:ascii="Arial" w:hAnsi="Arial" w:cs="Arial"/>
          <w:caps/>
          <w:color w:val="333333"/>
          <w:sz w:val="27"/>
          <w:szCs w:val="27"/>
        </w:rPr>
      </w:pPr>
      <w:r w:rsidRPr="00731FC2">
        <w:rPr>
          <w:rFonts w:ascii="Arial" w:hAnsi="Arial" w:cs="Arial" w:hint="eastAsia"/>
          <w:caps/>
          <w:color w:val="333333"/>
          <w:sz w:val="27"/>
          <w:szCs w:val="27"/>
        </w:rPr>
        <w:t>БИБЛИОГРАФИЯ</w:t>
      </w:r>
      <w:r w:rsidRPr="00731FC2">
        <w:rPr>
          <w:rFonts w:ascii="Arial" w:hAnsi="Arial" w:cs="Arial"/>
          <w:caps/>
          <w:color w:val="333333"/>
          <w:sz w:val="27"/>
          <w:szCs w:val="27"/>
        </w:rPr>
        <w:t xml:space="preserve"> </w:t>
      </w:r>
      <w:r w:rsidRPr="00731FC2">
        <w:rPr>
          <w:rFonts w:ascii="Arial" w:hAnsi="Arial" w:cs="Arial" w:hint="eastAsia"/>
          <w:caps/>
          <w:color w:val="333333"/>
          <w:sz w:val="27"/>
          <w:szCs w:val="27"/>
        </w:rPr>
        <w:t>ПРИЛОЖЕНИЕ</w:t>
      </w:r>
      <w:r w:rsidRPr="00731FC2">
        <w:rPr>
          <w:rFonts w:ascii="Arial" w:hAnsi="Arial" w:cs="Arial"/>
          <w:caps/>
          <w:color w:val="333333"/>
          <w:sz w:val="27"/>
          <w:szCs w:val="27"/>
        </w:rPr>
        <w:tab/>
      </w:r>
    </w:p>
    <w:p w14:paraId="7327D755" w14:textId="79415698" w:rsidR="00A64B4C" w:rsidRDefault="00A64B4C" w:rsidP="00731FC2"/>
    <w:p w14:paraId="5AA3EB0C" w14:textId="2CF9D93A" w:rsidR="00731FC2" w:rsidRDefault="00731FC2" w:rsidP="00731FC2"/>
    <w:p w14:paraId="080F5E31" w14:textId="509D224A" w:rsidR="00731FC2" w:rsidRDefault="00731FC2" w:rsidP="00731FC2"/>
    <w:p w14:paraId="4DF535AB" w14:textId="77777777" w:rsidR="00731FC2" w:rsidRDefault="00731FC2" w:rsidP="00731FC2">
      <w:r>
        <w:rPr>
          <w:rFonts w:hint="eastAsia"/>
        </w:rPr>
        <w:t>Заключение</w:t>
      </w:r>
    </w:p>
    <w:p w14:paraId="5318CFCA" w14:textId="77777777" w:rsidR="00731FC2" w:rsidRDefault="00731FC2" w:rsidP="00731FC2">
      <w:r>
        <w:rPr>
          <w:rFonts w:hint="eastAsia"/>
        </w:rPr>
        <w:lastRenderedPageBreak/>
        <w:t>В</w:t>
      </w:r>
      <w:r>
        <w:t xml:space="preserve"> </w:t>
      </w:r>
      <w:r>
        <w:rPr>
          <w:rFonts w:hint="eastAsia"/>
        </w:rPr>
        <w:t>условиях</w:t>
      </w:r>
      <w:r>
        <w:t xml:space="preserve"> </w:t>
      </w:r>
      <w:r>
        <w:rPr>
          <w:rFonts w:hint="eastAsia"/>
        </w:rPr>
        <w:t>образовательной</w:t>
      </w:r>
      <w:r>
        <w:t xml:space="preserve"> </w:t>
      </w:r>
      <w:r>
        <w:rPr>
          <w:rFonts w:hint="eastAsia"/>
        </w:rPr>
        <w:t>среды</w:t>
      </w:r>
      <w:r>
        <w:t xml:space="preserve"> </w:t>
      </w:r>
      <w:r>
        <w:rPr>
          <w:rFonts w:hint="eastAsia"/>
        </w:rPr>
        <w:t>возникают</w:t>
      </w:r>
      <w:r>
        <w:t xml:space="preserve"> </w:t>
      </w:r>
      <w:r>
        <w:rPr>
          <w:rFonts w:hint="eastAsia"/>
        </w:rPr>
        <w:t>аспекты</w:t>
      </w:r>
      <w:r>
        <w:t xml:space="preserve"> </w:t>
      </w:r>
      <w:r>
        <w:rPr>
          <w:rFonts w:hint="eastAsia"/>
        </w:rPr>
        <w:t>деятельности</w:t>
      </w:r>
      <w:r>
        <w:t xml:space="preserve"> </w:t>
      </w:r>
      <w:r>
        <w:rPr>
          <w:rFonts w:hint="eastAsia"/>
        </w:rPr>
        <w:t>препо</w:t>
      </w:r>
      <w:r>
        <w:t>-</w:t>
      </w:r>
      <w:r>
        <w:rPr>
          <w:rFonts w:hint="eastAsia"/>
        </w:rPr>
        <w:t>давателя</w:t>
      </w:r>
      <w:r>
        <w:t xml:space="preserve"> </w:t>
      </w:r>
      <w:r>
        <w:rPr>
          <w:rFonts w:hint="eastAsia"/>
        </w:rPr>
        <w:t>вуза</w:t>
      </w:r>
      <w:r>
        <w:t xml:space="preserve">, </w:t>
      </w:r>
      <w:r>
        <w:rPr>
          <w:rFonts w:hint="eastAsia"/>
        </w:rPr>
        <w:t>для</w:t>
      </w:r>
      <w:r>
        <w:t xml:space="preserve"> </w:t>
      </w:r>
      <w:r>
        <w:rPr>
          <w:rFonts w:hint="eastAsia"/>
        </w:rPr>
        <w:t>которых</w:t>
      </w:r>
      <w:r>
        <w:t xml:space="preserve"> </w:t>
      </w:r>
      <w:r>
        <w:rPr>
          <w:rFonts w:hint="eastAsia"/>
        </w:rPr>
        <w:t>требуются</w:t>
      </w:r>
      <w:r>
        <w:t xml:space="preserve"> </w:t>
      </w:r>
      <w:r>
        <w:rPr>
          <w:rFonts w:hint="eastAsia"/>
        </w:rPr>
        <w:t>новые</w:t>
      </w:r>
      <w:r>
        <w:t xml:space="preserve"> </w:t>
      </w:r>
      <w:r>
        <w:rPr>
          <w:rFonts w:hint="eastAsia"/>
        </w:rPr>
        <w:t>подходы</w:t>
      </w:r>
      <w:r>
        <w:t xml:space="preserve">. </w:t>
      </w:r>
      <w:r>
        <w:rPr>
          <w:rFonts w:hint="eastAsia"/>
        </w:rPr>
        <w:t>Происходит</w:t>
      </w:r>
      <w:r>
        <w:t xml:space="preserve"> </w:t>
      </w:r>
      <w:r>
        <w:rPr>
          <w:rFonts w:hint="eastAsia"/>
        </w:rPr>
        <w:t>быстрое</w:t>
      </w:r>
      <w:r>
        <w:t xml:space="preserve"> </w:t>
      </w:r>
      <w:r>
        <w:rPr>
          <w:rFonts w:hint="eastAsia"/>
        </w:rPr>
        <w:t>уста</w:t>
      </w:r>
      <w:r>
        <w:t>-</w:t>
      </w:r>
      <w:r>
        <w:rPr>
          <w:rFonts w:hint="eastAsia"/>
        </w:rPr>
        <w:t>ревание</w:t>
      </w:r>
      <w:r>
        <w:t xml:space="preserve"> </w:t>
      </w:r>
      <w:r>
        <w:rPr>
          <w:rFonts w:hint="eastAsia"/>
        </w:rPr>
        <w:t>педагогического</w:t>
      </w:r>
      <w:r>
        <w:t xml:space="preserve"> </w:t>
      </w:r>
      <w:r>
        <w:rPr>
          <w:rFonts w:hint="eastAsia"/>
        </w:rPr>
        <w:t>опыта</w:t>
      </w:r>
      <w:r>
        <w:t xml:space="preserve">, </w:t>
      </w:r>
      <w:r>
        <w:rPr>
          <w:rFonts w:hint="eastAsia"/>
        </w:rPr>
        <w:t>возникает</w:t>
      </w:r>
      <w:r>
        <w:t xml:space="preserve"> </w:t>
      </w:r>
      <w:r>
        <w:rPr>
          <w:rFonts w:hint="eastAsia"/>
        </w:rPr>
        <w:t>потребность</w:t>
      </w:r>
      <w:r>
        <w:t xml:space="preserve"> </w:t>
      </w:r>
      <w:r>
        <w:rPr>
          <w:rFonts w:hint="eastAsia"/>
        </w:rPr>
        <w:t>в</w:t>
      </w:r>
      <w:r>
        <w:t xml:space="preserve"> </w:t>
      </w:r>
      <w:r>
        <w:rPr>
          <w:rFonts w:hint="eastAsia"/>
        </w:rPr>
        <w:t>новых</w:t>
      </w:r>
      <w:r>
        <w:t xml:space="preserve"> </w:t>
      </w:r>
      <w:r>
        <w:rPr>
          <w:rFonts w:hint="eastAsia"/>
        </w:rPr>
        <w:t>знаниях</w:t>
      </w:r>
      <w:r>
        <w:t xml:space="preserve"> </w:t>
      </w:r>
      <w:r>
        <w:rPr>
          <w:rFonts w:hint="eastAsia"/>
        </w:rPr>
        <w:t>и</w:t>
      </w:r>
      <w:r>
        <w:t xml:space="preserve"> </w:t>
      </w:r>
      <w:r>
        <w:rPr>
          <w:rFonts w:hint="eastAsia"/>
        </w:rPr>
        <w:t>выборе</w:t>
      </w:r>
      <w:r>
        <w:t xml:space="preserve"> </w:t>
      </w:r>
      <w:r>
        <w:rPr>
          <w:rFonts w:hint="eastAsia"/>
        </w:rPr>
        <w:t>актуальных</w:t>
      </w:r>
      <w:r>
        <w:t xml:space="preserve"> </w:t>
      </w:r>
      <w:r>
        <w:rPr>
          <w:rFonts w:hint="eastAsia"/>
        </w:rPr>
        <w:t>данному</w:t>
      </w:r>
      <w:r>
        <w:t xml:space="preserve"> </w:t>
      </w:r>
      <w:r>
        <w:rPr>
          <w:rFonts w:hint="eastAsia"/>
        </w:rPr>
        <w:t>моменту</w:t>
      </w:r>
      <w:r>
        <w:t xml:space="preserve"> </w:t>
      </w:r>
      <w:r>
        <w:rPr>
          <w:rFonts w:hint="eastAsia"/>
        </w:rPr>
        <w:t>обучения</w:t>
      </w:r>
      <w:r>
        <w:t xml:space="preserve"> </w:t>
      </w:r>
      <w:r>
        <w:rPr>
          <w:rFonts w:hint="eastAsia"/>
        </w:rPr>
        <w:t>технологий</w:t>
      </w:r>
      <w:r>
        <w:t xml:space="preserve">. </w:t>
      </w:r>
      <w:r>
        <w:rPr>
          <w:rFonts w:hint="eastAsia"/>
        </w:rPr>
        <w:t>Научиться</w:t>
      </w:r>
      <w:r>
        <w:t xml:space="preserve"> </w:t>
      </w:r>
      <w:r>
        <w:rPr>
          <w:rFonts w:hint="eastAsia"/>
        </w:rPr>
        <w:t>управлять</w:t>
      </w:r>
      <w:r>
        <w:t xml:space="preserve"> </w:t>
      </w:r>
      <w:r>
        <w:rPr>
          <w:rFonts w:hint="eastAsia"/>
        </w:rPr>
        <w:t>собст</w:t>
      </w:r>
      <w:r>
        <w:t>-</w:t>
      </w:r>
      <w:r>
        <w:rPr>
          <w:rFonts w:hint="eastAsia"/>
        </w:rPr>
        <w:t>венными</w:t>
      </w:r>
      <w:r>
        <w:t xml:space="preserve"> </w:t>
      </w:r>
      <w:r>
        <w:rPr>
          <w:rFonts w:hint="eastAsia"/>
        </w:rPr>
        <w:t>ресурсами</w:t>
      </w:r>
      <w:r>
        <w:t xml:space="preserve">, </w:t>
      </w:r>
      <w:r>
        <w:rPr>
          <w:rFonts w:hint="eastAsia"/>
        </w:rPr>
        <w:t>уметь</w:t>
      </w:r>
      <w:r>
        <w:t xml:space="preserve"> </w:t>
      </w:r>
      <w:r>
        <w:rPr>
          <w:rFonts w:hint="eastAsia"/>
        </w:rPr>
        <w:t>приобретать</w:t>
      </w:r>
      <w:r>
        <w:t xml:space="preserve">, </w:t>
      </w:r>
      <w:r>
        <w:rPr>
          <w:rFonts w:hint="eastAsia"/>
        </w:rPr>
        <w:t>сохранять</w:t>
      </w:r>
      <w:r>
        <w:t xml:space="preserve">, </w:t>
      </w:r>
      <w:r>
        <w:rPr>
          <w:rFonts w:hint="eastAsia"/>
        </w:rPr>
        <w:t>приумножать</w:t>
      </w:r>
      <w:r>
        <w:t xml:space="preserve">, </w:t>
      </w:r>
      <w:r>
        <w:rPr>
          <w:rFonts w:hint="eastAsia"/>
        </w:rPr>
        <w:t>развивать</w:t>
      </w:r>
      <w:r>
        <w:t xml:space="preserve"> </w:t>
      </w:r>
      <w:r>
        <w:rPr>
          <w:rFonts w:hint="eastAsia"/>
        </w:rPr>
        <w:t>и</w:t>
      </w:r>
      <w:r>
        <w:t xml:space="preserve"> </w:t>
      </w:r>
      <w:r>
        <w:rPr>
          <w:rFonts w:hint="eastAsia"/>
        </w:rPr>
        <w:t>ра</w:t>
      </w:r>
      <w:r>
        <w:t>-</w:t>
      </w:r>
      <w:r>
        <w:rPr>
          <w:rFonts w:hint="eastAsia"/>
        </w:rPr>
        <w:t>ционально</w:t>
      </w:r>
      <w:r>
        <w:t xml:space="preserve"> </w:t>
      </w:r>
      <w:r>
        <w:rPr>
          <w:rFonts w:hint="eastAsia"/>
        </w:rPr>
        <w:t>использовать</w:t>
      </w:r>
      <w:r>
        <w:t xml:space="preserve"> </w:t>
      </w:r>
      <w:r>
        <w:rPr>
          <w:rFonts w:hint="eastAsia"/>
        </w:rPr>
        <w:t>имеющиеся</w:t>
      </w:r>
      <w:r>
        <w:t xml:space="preserve"> </w:t>
      </w:r>
      <w:r>
        <w:rPr>
          <w:rFonts w:hint="eastAsia"/>
        </w:rPr>
        <w:t>знания</w:t>
      </w:r>
      <w:r>
        <w:t xml:space="preserve"> </w:t>
      </w:r>
      <w:r>
        <w:rPr>
          <w:rFonts w:hint="eastAsia"/>
        </w:rPr>
        <w:t>позволяет</w:t>
      </w:r>
      <w:r>
        <w:t xml:space="preserve"> </w:t>
      </w:r>
      <w:r>
        <w:rPr>
          <w:rFonts w:hint="eastAsia"/>
        </w:rPr>
        <w:t>модель</w:t>
      </w:r>
      <w:r>
        <w:t xml:space="preserve"> </w:t>
      </w:r>
      <w:r>
        <w:rPr>
          <w:rFonts w:hint="eastAsia"/>
        </w:rPr>
        <w:t>развития</w:t>
      </w:r>
      <w:r>
        <w:t xml:space="preserve"> </w:t>
      </w:r>
      <w:r>
        <w:rPr>
          <w:rFonts w:hint="eastAsia"/>
        </w:rPr>
        <w:t>дидакти</w:t>
      </w:r>
      <w:r>
        <w:t>-</w:t>
      </w:r>
      <w:r>
        <w:rPr>
          <w:rFonts w:hint="eastAsia"/>
        </w:rPr>
        <w:t>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w:t>
      </w:r>
    </w:p>
    <w:p w14:paraId="79E85D15" w14:textId="77777777" w:rsidR="00731FC2" w:rsidRDefault="00731FC2" w:rsidP="00731FC2">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исследования</w:t>
      </w:r>
      <w:r>
        <w:t xml:space="preserve"> </w:t>
      </w:r>
      <w:r>
        <w:rPr>
          <w:rFonts w:hint="eastAsia"/>
        </w:rPr>
        <w:t>были</w:t>
      </w:r>
      <w:r>
        <w:t xml:space="preserve"> </w:t>
      </w:r>
      <w:r>
        <w:rPr>
          <w:rFonts w:hint="eastAsia"/>
        </w:rPr>
        <w:t>решены</w:t>
      </w:r>
      <w:r>
        <w:t xml:space="preserve"> </w:t>
      </w:r>
      <w:r>
        <w:rPr>
          <w:rFonts w:hint="eastAsia"/>
        </w:rPr>
        <w:t>следующие</w:t>
      </w:r>
      <w:r>
        <w:t xml:space="preserve"> </w:t>
      </w:r>
      <w:r>
        <w:rPr>
          <w:rFonts w:hint="eastAsia"/>
        </w:rPr>
        <w:t>задачи</w:t>
      </w:r>
      <w:r>
        <w:t>.</w:t>
      </w:r>
    </w:p>
    <w:p w14:paraId="6247F3A0" w14:textId="77777777" w:rsidR="00731FC2" w:rsidRDefault="00731FC2" w:rsidP="00731FC2">
      <w:r>
        <w:t>1.</w:t>
      </w:r>
      <w:r>
        <w:tab/>
      </w:r>
      <w:r>
        <w:rPr>
          <w:rFonts w:hint="eastAsia"/>
        </w:rPr>
        <w:t>Обосновано</w:t>
      </w:r>
      <w:r>
        <w:t xml:space="preserve"> </w:t>
      </w:r>
      <w:r>
        <w:rPr>
          <w:rFonts w:hint="eastAsia"/>
        </w:rPr>
        <w:t>и</w:t>
      </w:r>
      <w:r>
        <w:t xml:space="preserve"> </w:t>
      </w:r>
      <w:r>
        <w:rPr>
          <w:rFonts w:hint="eastAsia"/>
        </w:rPr>
        <w:t>уточнено</w:t>
      </w:r>
      <w:r>
        <w:t xml:space="preserve"> </w:t>
      </w:r>
      <w:r>
        <w:rPr>
          <w:rFonts w:hint="eastAsia"/>
        </w:rPr>
        <w:t>понятие</w:t>
      </w:r>
      <w:r>
        <w:t xml:space="preserve"> </w:t>
      </w:r>
      <w:r>
        <w:rPr>
          <w:rFonts w:hint="eastAsia"/>
        </w:rPr>
        <w:t>«</w:t>
      </w:r>
      <w:r>
        <w:rPr>
          <w:rFonts w:hint="eastAsia"/>
        </w:rPr>
        <w:t>дидактическая</w:t>
      </w:r>
      <w:r>
        <w:t xml:space="preserve"> </w:t>
      </w:r>
      <w:r>
        <w:rPr>
          <w:rFonts w:hint="eastAsia"/>
        </w:rPr>
        <w:t>компетентность</w:t>
      </w:r>
      <w:r>
        <w:t xml:space="preserve"> </w:t>
      </w:r>
      <w:r>
        <w:rPr>
          <w:rFonts w:hint="eastAsia"/>
        </w:rPr>
        <w:t>препо</w:t>
      </w:r>
      <w:r>
        <w:t>-</w:t>
      </w:r>
      <w:r>
        <w:rPr>
          <w:rFonts w:hint="eastAsia"/>
        </w:rPr>
        <w:t>давателя</w:t>
      </w:r>
      <w:r>
        <w:t xml:space="preserve"> </w:t>
      </w:r>
      <w:r>
        <w:rPr>
          <w:rFonts w:hint="eastAsia"/>
        </w:rPr>
        <w:t>вуза</w:t>
      </w:r>
      <w:r>
        <w:rPr>
          <w:rFonts w:hint="eastAsia"/>
        </w:rPr>
        <w:t>»</w:t>
      </w:r>
      <w:r>
        <w:t xml:space="preserve">. </w:t>
      </w:r>
      <w:r>
        <w:rPr>
          <w:rFonts w:hint="eastAsia"/>
        </w:rPr>
        <w:t>Это</w:t>
      </w:r>
      <w:r>
        <w:t xml:space="preserve"> </w:t>
      </w:r>
      <w:r>
        <w:rPr>
          <w:rFonts w:hint="eastAsia"/>
        </w:rPr>
        <w:t>интегральная</w:t>
      </w:r>
      <w:r>
        <w:t xml:space="preserve"> </w:t>
      </w:r>
      <w:r>
        <w:rPr>
          <w:rFonts w:hint="eastAsia"/>
        </w:rPr>
        <w:t>комплексная</w:t>
      </w:r>
      <w:r>
        <w:t xml:space="preserve"> </w:t>
      </w:r>
      <w:r>
        <w:rPr>
          <w:rFonts w:hint="eastAsia"/>
        </w:rPr>
        <w:t>психолого</w:t>
      </w:r>
      <w:r>
        <w:t>-</w:t>
      </w:r>
      <w:r>
        <w:rPr>
          <w:rFonts w:hint="eastAsia"/>
        </w:rPr>
        <w:t>педагогическая</w:t>
      </w:r>
      <w:r>
        <w:t xml:space="preserve"> </w:t>
      </w:r>
      <w:r>
        <w:rPr>
          <w:rFonts w:hint="eastAsia"/>
        </w:rPr>
        <w:t>харак</w:t>
      </w:r>
      <w:r>
        <w:t>-</w:t>
      </w:r>
      <w:r>
        <w:rPr>
          <w:rFonts w:hint="eastAsia"/>
        </w:rPr>
        <w:t>теристика</w:t>
      </w:r>
      <w:r>
        <w:t xml:space="preserve"> </w:t>
      </w:r>
      <w:r>
        <w:rPr>
          <w:rFonts w:hint="eastAsia"/>
        </w:rPr>
        <w:t>профессионализма</w:t>
      </w:r>
      <w:r>
        <w:t xml:space="preserve">, </w:t>
      </w:r>
      <w:r>
        <w:rPr>
          <w:rFonts w:hint="eastAsia"/>
        </w:rPr>
        <w:t>обнаруживающая</w:t>
      </w:r>
      <w:r>
        <w:t xml:space="preserve"> </w:t>
      </w:r>
      <w:r>
        <w:rPr>
          <w:rFonts w:hint="eastAsia"/>
        </w:rPr>
        <w:t>себя</w:t>
      </w:r>
      <w:r>
        <w:t xml:space="preserve"> </w:t>
      </w:r>
      <w:r>
        <w:rPr>
          <w:rFonts w:hint="eastAsia"/>
        </w:rPr>
        <w:t>в</w:t>
      </w:r>
      <w:r>
        <w:t xml:space="preserve"> </w:t>
      </w:r>
      <w:r>
        <w:rPr>
          <w:rFonts w:hint="eastAsia"/>
        </w:rPr>
        <w:t>характере</w:t>
      </w:r>
      <w:r>
        <w:t xml:space="preserve"> </w:t>
      </w:r>
      <w:r>
        <w:rPr>
          <w:rFonts w:hint="eastAsia"/>
        </w:rPr>
        <w:t>субъектности</w:t>
      </w:r>
      <w:r>
        <w:t xml:space="preserve"> </w:t>
      </w:r>
      <w:r>
        <w:rPr>
          <w:rFonts w:hint="eastAsia"/>
        </w:rPr>
        <w:t>преподавателя</w:t>
      </w:r>
      <w:r>
        <w:t xml:space="preserve"> </w:t>
      </w:r>
      <w:r>
        <w:rPr>
          <w:rFonts w:hint="eastAsia"/>
        </w:rPr>
        <w:t>вуза</w:t>
      </w:r>
      <w:r>
        <w:t xml:space="preserve"> </w:t>
      </w:r>
      <w:r>
        <w:rPr>
          <w:rFonts w:hint="eastAsia"/>
        </w:rPr>
        <w:t>в</w:t>
      </w:r>
      <w:r>
        <w:t xml:space="preserve"> </w:t>
      </w:r>
      <w:r>
        <w:rPr>
          <w:rFonts w:hint="eastAsia"/>
        </w:rPr>
        <w:t>организации</w:t>
      </w:r>
      <w:r>
        <w:t xml:space="preserve"> </w:t>
      </w:r>
      <w:r>
        <w:rPr>
          <w:rFonts w:hint="eastAsia"/>
        </w:rPr>
        <w:t>дидактического</w:t>
      </w:r>
      <w:r>
        <w:t xml:space="preserve"> </w:t>
      </w:r>
      <w:r>
        <w:rPr>
          <w:rFonts w:hint="eastAsia"/>
        </w:rPr>
        <w:t>процесса</w:t>
      </w:r>
      <w:r>
        <w:t xml:space="preserve"> </w:t>
      </w:r>
      <w:r>
        <w:rPr>
          <w:rFonts w:hint="eastAsia"/>
        </w:rPr>
        <w:t>и</w:t>
      </w:r>
      <w:r>
        <w:t xml:space="preserve"> </w:t>
      </w:r>
      <w:r>
        <w:rPr>
          <w:rFonts w:hint="eastAsia"/>
        </w:rPr>
        <w:t>проявляющаяся</w:t>
      </w:r>
      <w:r>
        <w:t xml:space="preserve"> </w:t>
      </w:r>
      <w:r>
        <w:rPr>
          <w:rFonts w:hint="eastAsia"/>
        </w:rPr>
        <w:t>как</w:t>
      </w:r>
      <w:r>
        <w:t xml:space="preserve"> </w:t>
      </w:r>
      <w:r>
        <w:rPr>
          <w:rFonts w:hint="eastAsia"/>
        </w:rPr>
        <w:t>на</w:t>
      </w:r>
      <w:r>
        <w:t xml:space="preserve"> </w:t>
      </w:r>
      <w:r>
        <w:rPr>
          <w:rFonts w:hint="eastAsia"/>
        </w:rPr>
        <w:t>уровне</w:t>
      </w:r>
      <w:r>
        <w:t xml:space="preserve"> </w:t>
      </w:r>
      <w:r>
        <w:rPr>
          <w:rFonts w:hint="eastAsia"/>
        </w:rPr>
        <w:t>общей</w:t>
      </w:r>
      <w:r>
        <w:t xml:space="preserve"> </w:t>
      </w:r>
      <w:r>
        <w:rPr>
          <w:rFonts w:hint="eastAsia"/>
        </w:rPr>
        <w:t>готовности</w:t>
      </w:r>
      <w:r>
        <w:t xml:space="preserve"> </w:t>
      </w:r>
      <w:r>
        <w:rPr>
          <w:rFonts w:hint="eastAsia"/>
        </w:rPr>
        <w:t>к</w:t>
      </w:r>
      <w:r>
        <w:t xml:space="preserve"> </w:t>
      </w:r>
      <w:r>
        <w:rPr>
          <w:rFonts w:hint="eastAsia"/>
        </w:rPr>
        <w:t>деятельности</w:t>
      </w:r>
      <w:r>
        <w:t xml:space="preserve"> </w:t>
      </w:r>
      <w:r>
        <w:rPr>
          <w:rFonts w:hint="eastAsia"/>
        </w:rPr>
        <w:t>по</w:t>
      </w:r>
      <w:r>
        <w:t xml:space="preserve"> </w:t>
      </w:r>
      <w:r>
        <w:rPr>
          <w:rFonts w:hint="eastAsia"/>
        </w:rPr>
        <w:t>организации</w:t>
      </w:r>
      <w:r>
        <w:t xml:space="preserve"> </w:t>
      </w:r>
      <w:r>
        <w:rPr>
          <w:rFonts w:hint="eastAsia"/>
        </w:rPr>
        <w:t>дидактического</w:t>
      </w:r>
      <w:r>
        <w:t xml:space="preserve"> </w:t>
      </w:r>
      <w:r>
        <w:rPr>
          <w:rFonts w:hint="eastAsia"/>
        </w:rPr>
        <w:t>про</w:t>
      </w:r>
      <w:r>
        <w:t>-</w:t>
      </w:r>
      <w:r>
        <w:rPr>
          <w:rFonts w:hint="eastAsia"/>
        </w:rPr>
        <w:t>цесса</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уровне</w:t>
      </w:r>
      <w:r>
        <w:t xml:space="preserve"> </w:t>
      </w:r>
      <w:r>
        <w:rPr>
          <w:rFonts w:hint="eastAsia"/>
        </w:rPr>
        <w:t>её</w:t>
      </w:r>
      <w:r>
        <w:t xml:space="preserve"> </w:t>
      </w:r>
      <w:r>
        <w:rPr>
          <w:rFonts w:hint="eastAsia"/>
        </w:rPr>
        <w:t>осуществления</w:t>
      </w:r>
      <w:r>
        <w:t>.</w:t>
      </w:r>
    </w:p>
    <w:p w14:paraId="7D5A2AD8" w14:textId="77777777" w:rsidR="00731FC2" w:rsidRDefault="00731FC2" w:rsidP="00731FC2">
      <w:r>
        <w:t>2.</w:t>
      </w:r>
      <w:r>
        <w:tab/>
      </w:r>
      <w:r>
        <w:rPr>
          <w:rFonts w:hint="eastAsia"/>
        </w:rPr>
        <w:t>Дидактическая</w:t>
      </w:r>
      <w:r>
        <w:t xml:space="preserve"> </w:t>
      </w:r>
      <w:r>
        <w:rPr>
          <w:rFonts w:hint="eastAsia"/>
        </w:rPr>
        <w:t>компетентность</w:t>
      </w:r>
      <w:r>
        <w:t xml:space="preserve"> </w:t>
      </w:r>
      <w:r>
        <w:rPr>
          <w:rFonts w:hint="eastAsia"/>
        </w:rPr>
        <w:t>преподавателя</w:t>
      </w:r>
      <w:r>
        <w:t xml:space="preserve"> </w:t>
      </w:r>
      <w:r>
        <w:rPr>
          <w:rFonts w:hint="eastAsia"/>
        </w:rPr>
        <w:t>вуза</w:t>
      </w:r>
      <w:r>
        <w:t xml:space="preserve"> </w:t>
      </w:r>
      <w:r>
        <w:rPr>
          <w:rFonts w:hint="eastAsia"/>
        </w:rPr>
        <w:t>определена</w:t>
      </w:r>
      <w:r>
        <w:t xml:space="preserve"> </w:t>
      </w:r>
      <w:r>
        <w:rPr>
          <w:rFonts w:hint="eastAsia"/>
        </w:rPr>
        <w:t>как</w:t>
      </w:r>
      <w:r>
        <w:t xml:space="preserve"> </w:t>
      </w:r>
      <w:r>
        <w:rPr>
          <w:rFonts w:hint="eastAsia"/>
        </w:rPr>
        <w:t>клю</w:t>
      </w:r>
      <w:r>
        <w:t>-</w:t>
      </w:r>
      <w:r>
        <w:rPr>
          <w:rFonts w:hint="eastAsia"/>
        </w:rPr>
        <w:t>чевой</w:t>
      </w:r>
      <w:r>
        <w:t xml:space="preserve"> </w:t>
      </w:r>
      <w:r>
        <w:rPr>
          <w:rFonts w:hint="eastAsia"/>
        </w:rPr>
        <w:t>компонент</w:t>
      </w:r>
      <w:r>
        <w:t xml:space="preserve"> </w:t>
      </w:r>
      <w:r>
        <w:rPr>
          <w:rFonts w:hint="eastAsia"/>
        </w:rPr>
        <w:t>профессионально</w:t>
      </w:r>
      <w:r>
        <w:t>-</w:t>
      </w:r>
      <w:r>
        <w:rPr>
          <w:rFonts w:hint="eastAsia"/>
        </w:rPr>
        <w:t>педагогической</w:t>
      </w:r>
      <w:r>
        <w:t xml:space="preserve"> </w:t>
      </w:r>
      <w:r>
        <w:rPr>
          <w:rFonts w:hint="eastAsia"/>
        </w:rPr>
        <w:t>компетентности</w:t>
      </w:r>
      <w:r>
        <w:t xml:space="preserve"> </w:t>
      </w:r>
      <w:r>
        <w:rPr>
          <w:rFonts w:hint="eastAsia"/>
        </w:rPr>
        <w:t>преподавате</w:t>
      </w:r>
      <w:r>
        <w:rPr>
          <w:rFonts w:hint="eastAsia"/>
        </w:rPr>
        <w:t>¬</w:t>
      </w:r>
      <w:r>
        <w:rPr>
          <w:rFonts w:hint="eastAsia"/>
        </w:rPr>
        <w:t>ля</w:t>
      </w:r>
      <w:r>
        <w:t xml:space="preserve"> </w:t>
      </w:r>
      <w:r>
        <w:rPr>
          <w:rFonts w:hint="eastAsia"/>
        </w:rPr>
        <w:t>вуза</w:t>
      </w:r>
      <w:r>
        <w:t xml:space="preserve">, </w:t>
      </w:r>
      <w:r>
        <w:rPr>
          <w:rFonts w:hint="eastAsia"/>
        </w:rPr>
        <w:t>как</w:t>
      </w:r>
      <w:r>
        <w:t xml:space="preserve"> </w:t>
      </w:r>
      <w:r>
        <w:rPr>
          <w:rFonts w:hint="eastAsia"/>
        </w:rPr>
        <w:t>обобщённая</w:t>
      </w:r>
      <w:r>
        <w:t xml:space="preserve"> </w:t>
      </w:r>
      <w:r>
        <w:rPr>
          <w:rFonts w:hint="eastAsia"/>
        </w:rPr>
        <w:t>комплексная</w:t>
      </w:r>
      <w:r>
        <w:t xml:space="preserve"> </w:t>
      </w:r>
      <w:r>
        <w:rPr>
          <w:rFonts w:hint="eastAsia"/>
        </w:rPr>
        <w:t>характеристика</w:t>
      </w:r>
      <w:r>
        <w:t xml:space="preserve"> </w:t>
      </w:r>
      <w:r>
        <w:rPr>
          <w:rFonts w:hint="eastAsia"/>
        </w:rPr>
        <w:t>уровня</w:t>
      </w:r>
      <w:r>
        <w:t xml:space="preserve"> </w:t>
      </w:r>
      <w:r>
        <w:rPr>
          <w:rFonts w:hint="eastAsia"/>
        </w:rPr>
        <w:t>профессионализма</w:t>
      </w:r>
      <w:r>
        <w:t xml:space="preserve"> </w:t>
      </w:r>
      <w:r>
        <w:rPr>
          <w:rFonts w:hint="eastAsia"/>
        </w:rPr>
        <w:t>преподавателя</w:t>
      </w:r>
      <w:r>
        <w:t xml:space="preserve">. </w:t>
      </w:r>
      <w:r>
        <w:rPr>
          <w:rFonts w:hint="eastAsia"/>
        </w:rPr>
        <w:t>Это</w:t>
      </w:r>
      <w:r>
        <w:t xml:space="preserve"> </w:t>
      </w:r>
      <w:r>
        <w:rPr>
          <w:rFonts w:hint="eastAsia"/>
        </w:rPr>
        <w:t>особое</w:t>
      </w:r>
      <w:r>
        <w:t xml:space="preserve"> </w:t>
      </w:r>
      <w:r>
        <w:rPr>
          <w:rFonts w:hint="eastAsia"/>
        </w:rPr>
        <w:t>свойство</w:t>
      </w:r>
      <w:r>
        <w:t xml:space="preserve"> </w:t>
      </w:r>
      <w:r>
        <w:rPr>
          <w:rFonts w:hint="eastAsia"/>
        </w:rPr>
        <w:t>человека</w:t>
      </w:r>
      <w:r>
        <w:t xml:space="preserve">, </w:t>
      </w:r>
      <w:r>
        <w:rPr>
          <w:rFonts w:hint="eastAsia"/>
        </w:rPr>
        <w:t>позволяющее</w:t>
      </w:r>
      <w:r>
        <w:t xml:space="preserve"> </w:t>
      </w:r>
      <w:r>
        <w:rPr>
          <w:rFonts w:hint="eastAsia"/>
        </w:rPr>
        <w:t>систематически</w:t>
      </w:r>
      <w:r>
        <w:t xml:space="preserve">, </w:t>
      </w:r>
      <w:r>
        <w:rPr>
          <w:rFonts w:hint="eastAsia"/>
        </w:rPr>
        <w:t>эф</w:t>
      </w:r>
      <w:r>
        <w:t>-</w:t>
      </w:r>
      <w:r>
        <w:rPr>
          <w:rFonts w:hint="eastAsia"/>
        </w:rPr>
        <w:t>фективно</w:t>
      </w:r>
      <w:r>
        <w:t xml:space="preserve"> </w:t>
      </w:r>
      <w:r>
        <w:rPr>
          <w:rFonts w:hint="eastAsia"/>
        </w:rPr>
        <w:t>и</w:t>
      </w:r>
      <w:r>
        <w:t xml:space="preserve"> </w:t>
      </w:r>
      <w:r>
        <w:rPr>
          <w:rFonts w:hint="eastAsia"/>
        </w:rPr>
        <w:t>надежно</w:t>
      </w:r>
      <w:r>
        <w:t xml:space="preserve"> </w:t>
      </w:r>
      <w:r>
        <w:rPr>
          <w:rFonts w:hint="eastAsia"/>
        </w:rPr>
        <w:t>выполнять</w:t>
      </w:r>
      <w:r>
        <w:t xml:space="preserve"> </w:t>
      </w:r>
      <w:r>
        <w:rPr>
          <w:rFonts w:hint="eastAsia"/>
        </w:rPr>
        <w:t>сложную</w:t>
      </w:r>
      <w:r>
        <w:t xml:space="preserve"> </w:t>
      </w:r>
      <w:r>
        <w:rPr>
          <w:rFonts w:hint="eastAsia"/>
        </w:rPr>
        <w:t>деятельность</w:t>
      </w:r>
      <w:r>
        <w:t xml:space="preserve"> </w:t>
      </w:r>
      <w:r>
        <w:rPr>
          <w:rFonts w:hint="eastAsia"/>
        </w:rPr>
        <w:t>в</w:t>
      </w:r>
      <w:r>
        <w:t xml:space="preserve"> </w:t>
      </w:r>
      <w:r>
        <w:rPr>
          <w:rFonts w:hint="eastAsia"/>
        </w:rPr>
        <w:t>самых</w:t>
      </w:r>
      <w:r>
        <w:t xml:space="preserve"> </w:t>
      </w:r>
      <w:r>
        <w:rPr>
          <w:rFonts w:hint="eastAsia"/>
        </w:rPr>
        <w:t>разнообразных</w:t>
      </w:r>
      <w:r>
        <w:t xml:space="preserve"> </w:t>
      </w:r>
      <w:r>
        <w:rPr>
          <w:rFonts w:hint="eastAsia"/>
        </w:rPr>
        <w:t>условиях</w:t>
      </w:r>
      <w:r>
        <w:t xml:space="preserve">, </w:t>
      </w:r>
      <w:r>
        <w:rPr>
          <w:rFonts w:hint="eastAsia"/>
        </w:rPr>
        <w:t>где</w:t>
      </w:r>
      <w:r>
        <w:t xml:space="preserve"> </w:t>
      </w:r>
      <w:r>
        <w:rPr>
          <w:rFonts w:hint="eastAsia"/>
        </w:rPr>
        <w:t>отражается</w:t>
      </w:r>
      <w:r>
        <w:t xml:space="preserve"> </w:t>
      </w:r>
      <w:r>
        <w:rPr>
          <w:rFonts w:hint="eastAsia"/>
        </w:rPr>
        <w:t>такая</w:t>
      </w:r>
      <w:r>
        <w:t xml:space="preserve"> </w:t>
      </w:r>
      <w:r>
        <w:rPr>
          <w:rFonts w:hint="eastAsia"/>
        </w:rPr>
        <w:t>степень</w:t>
      </w:r>
      <w:r>
        <w:t xml:space="preserve"> </w:t>
      </w:r>
      <w:r>
        <w:rPr>
          <w:rFonts w:hint="eastAsia"/>
        </w:rPr>
        <w:t>овладения</w:t>
      </w:r>
      <w:r>
        <w:t xml:space="preserve"> </w:t>
      </w:r>
      <w:r>
        <w:rPr>
          <w:rFonts w:hint="eastAsia"/>
        </w:rPr>
        <w:t>человеком</w:t>
      </w:r>
      <w:r>
        <w:t xml:space="preserve"> </w:t>
      </w:r>
      <w:r>
        <w:rPr>
          <w:rFonts w:hint="eastAsia"/>
        </w:rPr>
        <w:t>структурой</w:t>
      </w:r>
      <w:r>
        <w:t xml:space="preserve"> </w:t>
      </w:r>
      <w:r>
        <w:rPr>
          <w:rFonts w:hint="eastAsia"/>
        </w:rPr>
        <w:t>профес</w:t>
      </w:r>
      <w:r>
        <w:t>-</w:t>
      </w:r>
      <w:r>
        <w:rPr>
          <w:rFonts w:hint="eastAsia"/>
        </w:rPr>
        <w:t>сиональной</w:t>
      </w:r>
      <w:r>
        <w:t xml:space="preserve"> </w:t>
      </w:r>
      <w:r>
        <w:rPr>
          <w:rFonts w:hint="eastAsia"/>
        </w:rPr>
        <w:t>деятельности</w:t>
      </w:r>
      <w:r>
        <w:t xml:space="preserve">, </w:t>
      </w:r>
      <w:r>
        <w:rPr>
          <w:rFonts w:hint="eastAsia"/>
        </w:rPr>
        <w:t>которая</w:t>
      </w:r>
      <w:r>
        <w:t xml:space="preserve"> </w:t>
      </w:r>
      <w:r>
        <w:rPr>
          <w:rFonts w:hint="eastAsia"/>
        </w:rPr>
        <w:t>соответствует</w:t>
      </w:r>
      <w:r>
        <w:t xml:space="preserve"> </w:t>
      </w:r>
      <w:r>
        <w:rPr>
          <w:rFonts w:hint="eastAsia"/>
        </w:rPr>
        <w:t>существующим</w:t>
      </w:r>
      <w:r>
        <w:t xml:space="preserve"> </w:t>
      </w:r>
      <w:r>
        <w:rPr>
          <w:rFonts w:hint="eastAsia"/>
        </w:rPr>
        <w:t>в</w:t>
      </w:r>
      <w:r>
        <w:t xml:space="preserve"> </w:t>
      </w:r>
      <w:r>
        <w:rPr>
          <w:rFonts w:hint="eastAsia"/>
        </w:rPr>
        <w:t>обществе</w:t>
      </w:r>
      <w:r>
        <w:t xml:space="preserve"> </w:t>
      </w:r>
      <w:r>
        <w:rPr>
          <w:rFonts w:hint="eastAsia"/>
        </w:rPr>
        <w:t>стан</w:t>
      </w:r>
      <w:r>
        <w:t>-</w:t>
      </w:r>
      <w:r>
        <w:rPr>
          <w:rFonts w:hint="eastAsia"/>
        </w:rPr>
        <w:t>дартам</w:t>
      </w:r>
      <w:r>
        <w:t xml:space="preserve"> </w:t>
      </w:r>
      <w:r>
        <w:rPr>
          <w:rFonts w:hint="eastAsia"/>
        </w:rPr>
        <w:t>и</w:t>
      </w:r>
      <w:r>
        <w:t xml:space="preserve"> </w:t>
      </w:r>
      <w:r>
        <w:rPr>
          <w:rFonts w:hint="eastAsia"/>
        </w:rPr>
        <w:t>объективным</w:t>
      </w:r>
      <w:r>
        <w:t xml:space="preserve"> </w:t>
      </w:r>
      <w:r>
        <w:rPr>
          <w:rFonts w:hint="eastAsia"/>
        </w:rPr>
        <w:t>требованиям</w:t>
      </w:r>
      <w:r>
        <w:t xml:space="preserve">. </w:t>
      </w:r>
      <w:r>
        <w:rPr>
          <w:rFonts w:hint="eastAsia"/>
        </w:rPr>
        <w:t>Дидактическая</w:t>
      </w:r>
      <w:r>
        <w:t xml:space="preserve"> </w:t>
      </w:r>
      <w:r>
        <w:rPr>
          <w:rFonts w:hint="eastAsia"/>
        </w:rPr>
        <w:t>компетентность</w:t>
      </w:r>
      <w:r>
        <w:t xml:space="preserve"> </w:t>
      </w:r>
      <w:r>
        <w:rPr>
          <w:rFonts w:hint="eastAsia"/>
        </w:rPr>
        <w:t>препода</w:t>
      </w:r>
      <w:r>
        <w:rPr>
          <w:rFonts w:hint="eastAsia"/>
        </w:rPr>
        <w:lastRenderedPageBreak/>
        <w:t>вате</w:t>
      </w:r>
      <w:r>
        <w:rPr>
          <w:rFonts w:hint="eastAsia"/>
        </w:rPr>
        <w:t>¬</w:t>
      </w:r>
      <w:r>
        <w:rPr>
          <w:rFonts w:hint="eastAsia"/>
        </w:rPr>
        <w:t>ля</w:t>
      </w:r>
      <w:r>
        <w:t xml:space="preserve"> </w:t>
      </w:r>
      <w:r>
        <w:rPr>
          <w:rFonts w:hint="eastAsia"/>
        </w:rPr>
        <w:t>вуза</w:t>
      </w:r>
      <w:r>
        <w:t xml:space="preserve"> </w:t>
      </w:r>
      <w:r>
        <w:rPr>
          <w:rFonts w:hint="eastAsia"/>
        </w:rPr>
        <w:t>как</w:t>
      </w:r>
      <w:r>
        <w:t xml:space="preserve"> </w:t>
      </w:r>
      <w:r>
        <w:rPr>
          <w:rFonts w:hint="eastAsia"/>
        </w:rPr>
        <w:t>доминанта</w:t>
      </w:r>
      <w:r>
        <w:t xml:space="preserve"> </w:t>
      </w:r>
      <w:r>
        <w:rPr>
          <w:rFonts w:hint="eastAsia"/>
        </w:rPr>
        <w:t>профессионально</w:t>
      </w:r>
      <w:r>
        <w:t>-</w:t>
      </w:r>
      <w:r>
        <w:rPr>
          <w:rFonts w:hint="eastAsia"/>
        </w:rPr>
        <w:t>педагогической</w:t>
      </w:r>
      <w:r>
        <w:t xml:space="preserve"> </w:t>
      </w:r>
      <w:r>
        <w:rPr>
          <w:rFonts w:hint="eastAsia"/>
        </w:rPr>
        <w:t>компетентности</w:t>
      </w:r>
      <w:r>
        <w:t xml:space="preserve"> </w:t>
      </w:r>
      <w:r>
        <w:rPr>
          <w:rFonts w:hint="eastAsia"/>
        </w:rPr>
        <w:t>затраги</w:t>
      </w:r>
      <w:r>
        <w:rPr>
          <w:rFonts w:hint="eastAsia"/>
        </w:rPr>
        <w:t>¬</w:t>
      </w:r>
      <w:r>
        <w:rPr>
          <w:rFonts w:hint="eastAsia"/>
        </w:rPr>
        <w:t>вает</w:t>
      </w:r>
      <w:r>
        <w:t xml:space="preserve"> </w:t>
      </w:r>
      <w:r>
        <w:rPr>
          <w:rFonts w:hint="eastAsia"/>
        </w:rPr>
        <w:t>все</w:t>
      </w:r>
      <w:r>
        <w:t xml:space="preserve"> </w:t>
      </w:r>
      <w:r>
        <w:rPr>
          <w:rFonts w:hint="eastAsia"/>
        </w:rPr>
        <w:t>сферы</w:t>
      </w:r>
      <w:r>
        <w:t xml:space="preserve"> </w:t>
      </w:r>
      <w:r>
        <w:rPr>
          <w:rFonts w:hint="eastAsia"/>
        </w:rPr>
        <w:t>его</w:t>
      </w:r>
      <w:r>
        <w:t xml:space="preserve"> </w:t>
      </w:r>
      <w:r>
        <w:rPr>
          <w:rFonts w:hint="eastAsia"/>
        </w:rPr>
        <w:t>деятельности</w:t>
      </w:r>
      <w:r>
        <w:t xml:space="preserve">: </w:t>
      </w:r>
      <w:r>
        <w:rPr>
          <w:rFonts w:hint="eastAsia"/>
        </w:rPr>
        <w:t>педагогическую</w:t>
      </w:r>
      <w:r>
        <w:t xml:space="preserve">, </w:t>
      </w:r>
      <w:r>
        <w:rPr>
          <w:rFonts w:hint="eastAsia"/>
        </w:rPr>
        <w:t>академическую</w:t>
      </w:r>
      <w:r>
        <w:t xml:space="preserve">, </w:t>
      </w:r>
      <w:r>
        <w:rPr>
          <w:rFonts w:hint="eastAsia"/>
        </w:rPr>
        <w:t>методическую</w:t>
      </w:r>
      <w:r>
        <w:t>.</w:t>
      </w:r>
    </w:p>
    <w:p w14:paraId="072AABFD" w14:textId="77777777" w:rsidR="00731FC2" w:rsidRDefault="00731FC2" w:rsidP="00731FC2">
      <w:r>
        <w:t>3.</w:t>
      </w:r>
      <w:r>
        <w:tab/>
      </w:r>
      <w:r>
        <w:rPr>
          <w:rFonts w:hint="eastAsia"/>
        </w:rPr>
        <w:t>Обоснована</w:t>
      </w:r>
      <w:r>
        <w:t xml:space="preserve"> </w:t>
      </w:r>
      <w:r>
        <w:rPr>
          <w:rFonts w:hint="eastAsia"/>
        </w:rPr>
        <w:t>роль</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xml:space="preserve"> </w:t>
      </w:r>
      <w:r>
        <w:rPr>
          <w:rFonts w:hint="eastAsia"/>
        </w:rPr>
        <w:t>как</w:t>
      </w:r>
      <w:r>
        <w:t xml:space="preserve"> </w:t>
      </w:r>
      <w:r>
        <w:rPr>
          <w:rFonts w:hint="eastAsia"/>
        </w:rPr>
        <w:t>системообразующего</w:t>
      </w:r>
      <w:r>
        <w:t xml:space="preserve"> </w:t>
      </w:r>
      <w:r>
        <w:rPr>
          <w:rFonts w:hint="eastAsia"/>
        </w:rPr>
        <w:t>фактора</w:t>
      </w:r>
      <w:r>
        <w:t xml:space="preserve"> </w:t>
      </w:r>
      <w:r>
        <w:rPr>
          <w:rFonts w:hint="eastAsia"/>
        </w:rPr>
        <w:t>в</w:t>
      </w:r>
      <w:r>
        <w:t xml:space="preserve"> </w:t>
      </w:r>
      <w:r>
        <w:rPr>
          <w:rFonts w:hint="eastAsia"/>
        </w:rPr>
        <w:t>организации</w:t>
      </w:r>
      <w:r>
        <w:t xml:space="preserve"> </w:t>
      </w:r>
      <w:r>
        <w:rPr>
          <w:rFonts w:hint="eastAsia"/>
        </w:rPr>
        <w:t>процесса</w:t>
      </w:r>
      <w:r>
        <w:t xml:space="preserve"> </w:t>
      </w:r>
      <w:r>
        <w:rPr>
          <w:rFonts w:hint="eastAsia"/>
        </w:rPr>
        <w:t>обучения</w:t>
      </w:r>
      <w:r>
        <w:t xml:space="preserve">, </w:t>
      </w:r>
      <w:r>
        <w:rPr>
          <w:rFonts w:hint="eastAsia"/>
        </w:rPr>
        <w:t>который</w:t>
      </w:r>
      <w:r>
        <w:t xml:space="preserve"> </w:t>
      </w:r>
      <w:r>
        <w:rPr>
          <w:rFonts w:hint="eastAsia"/>
        </w:rPr>
        <w:t>позволяет</w:t>
      </w:r>
      <w:r>
        <w:t xml:space="preserve"> </w:t>
      </w:r>
      <w:r>
        <w:rPr>
          <w:rFonts w:hint="eastAsia"/>
        </w:rPr>
        <w:t>преподавателю</w:t>
      </w:r>
      <w:r>
        <w:t xml:space="preserve"> </w:t>
      </w:r>
      <w:r>
        <w:rPr>
          <w:rFonts w:hint="eastAsia"/>
        </w:rPr>
        <w:t>вуза</w:t>
      </w:r>
      <w:r>
        <w:t xml:space="preserve"> </w:t>
      </w:r>
      <w:r>
        <w:rPr>
          <w:rFonts w:hint="eastAsia"/>
        </w:rPr>
        <w:t>владеть</w:t>
      </w:r>
      <w:r>
        <w:t xml:space="preserve"> </w:t>
      </w:r>
      <w:r>
        <w:rPr>
          <w:rFonts w:hint="eastAsia"/>
        </w:rPr>
        <w:t>теоретико</w:t>
      </w:r>
      <w:r>
        <w:t>-</w:t>
      </w:r>
      <w:r>
        <w:rPr>
          <w:rFonts w:hint="eastAsia"/>
        </w:rPr>
        <w:t>методологическим</w:t>
      </w:r>
      <w:r>
        <w:t xml:space="preserve"> </w:t>
      </w:r>
      <w:r>
        <w:rPr>
          <w:rFonts w:hint="eastAsia"/>
        </w:rPr>
        <w:t>знанием</w:t>
      </w:r>
    </w:p>
    <w:p w14:paraId="0B14C4C8" w14:textId="77777777" w:rsidR="00731FC2" w:rsidRDefault="00731FC2" w:rsidP="00731FC2">
      <w:r>
        <w:t xml:space="preserve"> </w:t>
      </w:r>
    </w:p>
    <w:p w14:paraId="36CDE527" w14:textId="77777777" w:rsidR="00731FC2" w:rsidRDefault="00731FC2" w:rsidP="00731FC2">
      <w:r>
        <w:t>153</w:t>
      </w:r>
    </w:p>
    <w:p w14:paraId="13DCE15D" w14:textId="77777777" w:rsidR="00731FC2" w:rsidRDefault="00731FC2" w:rsidP="00731FC2">
      <w:r>
        <w:rPr>
          <w:rFonts w:hint="eastAsia"/>
        </w:rPr>
        <w:t>построения</w:t>
      </w:r>
      <w:r>
        <w:t xml:space="preserve"> </w:t>
      </w:r>
      <w:r>
        <w:rPr>
          <w:rFonts w:hint="eastAsia"/>
        </w:rPr>
        <w:t>системы</w:t>
      </w:r>
      <w:r>
        <w:t xml:space="preserve"> </w:t>
      </w:r>
      <w:r>
        <w:rPr>
          <w:rFonts w:hint="eastAsia"/>
        </w:rPr>
        <w:t>обучения</w:t>
      </w:r>
      <w:r>
        <w:t xml:space="preserve"> </w:t>
      </w:r>
      <w:r>
        <w:rPr>
          <w:rFonts w:hint="eastAsia"/>
        </w:rPr>
        <w:t>в</w:t>
      </w:r>
      <w:r>
        <w:t xml:space="preserve"> </w:t>
      </w:r>
      <w:r>
        <w:rPr>
          <w:rFonts w:hint="eastAsia"/>
        </w:rPr>
        <w:t>высшей</w:t>
      </w:r>
      <w:r>
        <w:t xml:space="preserve"> </w:t>
      </w:r>
      <w:r>
        <w:rPr>
          <w:rFonts w:hint="eastAsia"/>
        </w:rPr>
        <w:t>школе</w:t>
      </w:r>
      <w:r>
        <w:t xml:space="preserve"> </w:t>
      </w:r>
      <w:r>
        <w:rPr>
          <w:rFonts w:hint="eastAsia"/>
        </w:rPr>
        <w:t>и</w:t>
      </w:r>
      <w:r>
        <w:t xml:space="preserve"> </w:t>
      </w:r>
      <w:r>
        <w:rPr>
          <w:rFonts w:hint="eastAsia"/>
        </w:rPr>
        <w:t>эффективно</w:t>
      </w:r>
      <w:r>
        <w:t xml:space="preserve"> </w:t>
      </w:r>
      <w:r>
        <w:rPr>
          <w:rFonts w:hint="eastAsia"/>
        </w:rPr>
        <w:t>ориентировать</w:t>
      </w:r>
      <w:r>
        <w:rPr>
          <w:rFonts w:hint="eastAsia"/>
        </w:rPr>
        <w:t>¬</w:t>
      </w:r>
      <w:r>
        <w:rPr>
          <w:rFonts w:hint="eastAsia"/>
        </w:rPr>
        <w:t>ся</w:t>
      </w:r>
      <w:r>
        <w:t xml:space="preserve"> </w:t>
      </w:r>
      <w:r>
        <w:rPr>
          <w:rFonts w:hint="eastAsia"/>
        </w:rPr>
        <w:t>в</w:t>
      </w:r>
      <w:r>
        <w:t xml:space="preserve"> </w:t>
      </w:r>
      <w:r>
        <w:rPr>
          <w:rFonts w:hint="eastAsia"/>
        </w:rPr>
        <w:t>области</w:t>
      </w:r>
      <w:r>
        <w:t xml:space="preserve"> </w:t>
      </w:r>
      <w:r>
        <w:rPr>
          <w:rFonts w:hint="eastAsia"/>
        </w:rPr>
        <w:t>обучения</w:t>
      </w:r>
      <w:r>
        <w:t xml:space="preserve"> </w:t>
      </w:r>
      <w:r>
        <w:rPr>
          <w:rFonts w:hint="eastAsia"/>
        </w:rPr>
        <w:t>и</w:t>
      </w:r>
      <w:r>
        <w:t xml:space="preserve"> </w:t>
      </w:r>
      <w:r>
        <w:rPr>
          <w:rFonts w:hint="eastAsia"/>
        </w:rPr>
        <w:t>воспитания</w:t>
      </w:r>
      <w:r>
        <w:t xml:space="preserve">; </w:t>
      </w:r>
      <w:r>
        <w:rPr>
          <w:rFonts w:hint="eastAsia"/>
        </w:rPr>
        <w:t>знать</w:t>
      </w:r>
      <w:r>
        <w:t xml:space="preserve"> </w:t>
      </w:r>
      <w:r>
        <w:rPr>
          <w:rFonts w:hint="eastAsia"/>
        </w:rPr>
        <w:t>направления</w:t>
      </w:r>
      <w:r>
        <w:t xml:space="preserve"> </w:t>
      </w:r>
      <w:r>
        <w:rPr>
          <w:rFonts w:hint="eastAsia"/>
        </w:rPr>
        <w:t>и</w:t>
      </w:r>
      <w:r>
        <w:t xml:space="preserve"> </w:t>
      </w:r>
      <w:r>
        <w:rPr>
          <w:rFonts w:hint="eastAsia"/>
        </w:rPr>
        <w:t>тенденции</w:t>
      </w:r>
      <w:r>
        <w:t xml:space="preserve"> </w:t>
      </w:r>
      <w:r>
        <w:rPr>
          <w:rFonts w:hint="eastAsia"/>
        </w:rPr>
        <w:t>совре</w:t>
      </w:r>
      <w:r>
        <w:rPr>
          <w:rFonts w:hint="eastAsia"/>
        </w:rPr>
        <w:t>¬</w:t>
      </w:r>
      <w:r>
        <w:rPr>
          <w:rFonts w:hint="eastAsia"/>
        </w:rPr>
        <w:t>менного</w:t>
      </w:r>
      <w:r>
        <w:t xml:space="preserve"> </w:t>
      </w:r>
      <w:r>
        <w:rPr>
          <w:rFonts w:hint="eastAsia"/>
        </w:rPr>
        <w:t>образования</w:t>
      </w:r>
      <w:r>
        <w:t xml:space="preserve">; </w:t>
      </w:r>
      <w:r>
        <w:rPr>
          <w:rFonts w:hint="eastAsia"/>
        </w:rPr>
        <w:t>структурировать</w:t>
      </w:r>
      <w:r>
        <w:t xml:space="preserve">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знания</w:t>
      </w:r>
      <w:r>
        <w:t xml:space="preserve">; </w:t>
      </w:r>
      <w:r>
        <w:rPr>
          <w:rFonts w:hint="eastAsia"/>
        </w:rPr>
        <w:t>ви</w:t>
      </w:r>
      <w:r>
        <w:rPr>
          <w:rFonts w:hint="eastAsia"/>
        </w:rPr>
        <w:t>¬</w:t>
      </w:r>
      <w:r>
        <w:rPr>
          <w:rFonts w:hint="eastAsia"/>
        </w:rPr>
        <w:t>деть</w:t>
      </w:r>
      <w:r>
        <w:t xml:space="preserve"> </w:t>
      </w:r>
      <w:r>
        <w:rPr>
          <w:rFonts w:hint="eastAsia"/>
        </w:rPr>
        <w:t>перспективу</w:t>
      </w:r>
      <w:r>
        <w:t xml:space="preserve"> </w:t>
      </w:r>
      <w:r>
        <w:rPr>
          <w:rFonts w:hint="eastAsia"/>
        </w:rPr>
        <w:t>целей</w:t>
      </w:r>
      <w:r>
        <w:t xml:space="preserve"> </w:t>
      </w:r>
      <w:r>
        <w:rPr>
          <w:rFonts w:hint="eastAsia"/>
        </w:rPr>
        <w:t>и</w:t>
      </w:r>
      <w:r>
        <w:t xml:space="preserve"> </w:t>
      </w:r>
      <w:r>
        <w:rPr>
          <w:rFonts w:hint="eastAsia"/>
        </w:rPr>
        <w:t>динамичность</w:t>
      </w:r>
      <w:r>
        <w:t xml:space="preserve"> </w:t>
      </w:r>
      <w:r>
        <w:rPr>
          <w:rFonts w:hint="eastAsia"/>
        </w:rPr>
        <w:t>их</w:t>
      </w:r>
      <w:r>
        <w:t xml:space="preserve"> </w:t>
      </w:r>
      <w:r>
        <w:rPr>
          <w:rFonts w:hint="eastAsia"/>
        </w:rPr>
        <w:t>изменений</w:t>
      </w:r>
      <w:r>
        <w:t xml:space="preserve"> </w:t>
      </w:r>
      <w:r>
        <w:rPr>
          <w:rFonts w:hint="eastAsia"/>
        </w:rPr>
        <w:t>в</w:t>
      </w:r>
      <w:r>
        <w:t xml:space="preserve"> </w:t>
      </w:r>
      <w:r>
        <w:rPr>
          <w:rFonts w:hint="eastAsia"/>
        </w:rPr>
        <w:t>организации</w:t>
      </w:r>
      <w:r>
        <w:t xml:space="preserve"> </w:t>
      </w:r>
      <w:r>
        <w:rPr>
          <w:rFonts w:hint="eastAsia"/>
        </w:rPr>
        <w:t>дидак</w:t>
      </w:r>
      <w:r>
        <w:rPr>
          <w:rFonts w:hint="eastAsia"/>
        </w:rPr>
        <w:t>¬</w:t>
      </w:r>
      <w:r>
        <w:rPr>
          <w:rFonts w:hint="eastAsia"/>
        </w:rPr>
        <w:t>тического</w:t>
      </w:r>
      <w:r>
        <w:t xml:space="preserve"> </w:t>
      </w:r>
      <w:r>
        <w:rPr>
          <w:rFonts w:hint="eastAsia"/>
        </w:rPr>
        <w:t>процесса</w:t>
      </w:r>
      <w:r>
        <w:t xml:space="preserve">; </w:t>
      </w:r>
      <w:r>
        <w:rPr>
          <w:rFonts w:hint="eastAsia"/>
        </w:rPr>
        <w:t>осуществлять</w:t>
      </w:r>
      <w:r>
        <w:t xml:space="preserve"> </w:t>
      </w:r>
      <w:r>
        <w:rPr>
          <w:rFonts w:hint="eastAsia"/>
        </w:rPr>
        <w:t>творческие</w:t>
      </w:r>
      <w:r>
        <w:t xml:space="preserve"> </w:t>
      </w:r>
      <w:r>
        <w:rPr>
          <w:rFonts w:hint="eastAsia"/>
        </w:rPr>
        <w:t>преобразования</w:t>
      </w:r>
      <w:r>
        <w:t xml:space="preserve">; </w:t>
      </w:r>
      <w:r>
        <w:rPr>
          <w:rFonts w:hint="eastAsia"/>
        </w:rPr>
        <w:t>решать</w:t>
      </w:r>
      <w:r>
        <w:t xml:space="preserve"> </w:t>
      </w:r>
      <w:r>
        <w:rPr>
          <w:rFonts w:hint="eastAsia"/>
        </w:rPr>
        <w:t>слож</w:t>
      </w:r>
      <w:r>
        <w:rPr>
          <w:rFonts w:hint="eastAsia"/>
        </w:rPr>
        <w:t>¬</w:t>
      </w:r>
      <w:r>
        <w:rPr>
          <w:rFonts w:hint="eastAsia"/>
        </w:rPr>
        <w:t>ные</w:t>
      </w:r>
      <w:r>
        <w:t xml:space="preserve"> </w:t>
      </w:r>
      <w:r>
        <w:rPr>
          <w:rFonts w:hint="eastAsia"/>
        </w:rPr>
        <w:t>профессиональные</w:t>
      </w:r>
      <w:r>
        <w:t xml:space="preserve"> </w:t>
      </w:r>
      <w:r>
        <w:rPr>
          <w:rFonts w:hint="eastAsia"/>
        </w:rPr>
        <w:t>задачи</w:t>
      </w:r>
      <w:r>
        <w:t xml:space="preserve">, </w:t>
      </w:r>
      <w:r>
        <w:rPr>
          <w:rFonts w:hint="eastAsia"/>
        </w:rPr>
        <w:t>возникающие</w:t>
      </w:r>
      <w:r>
        <w:t xml:space="preserve"> </w:t>
      </w:r>
      <w:r>
        <w:rPr>
          <w:rFonts w:hint="eastAsia"/>
        </w:rPr>
        <w:t>в</w:t>
      </w:r>
      <w:r>
        <w:t xml:space="preserve"> </w:t>
      </w:r>
      <w:r>
        <w:rPr>
          <w:rFonts w:hint="eastAsia"/>
        </w:rPr>
        <w:t>организации</w:t>
      </w:r>
      <w:r>
        <w:t xml:space="preserve"> </w:t>
      </w:r>
      <w:r>
        <w:rPr>
          <w:rFonts w:hint="eastAsia"/>
        </w:rPr>
        <w:t>процесса</w:t>
      </w:r>
      <w:r>
        <w:t xml:space="preserve"> </w:t>
      </w:r>
      <w:r>
        <w:rPr>
          <w:rFonts w:hint="eastAsia"/>
        </w:rPr>
        <w:t>обуче</w:t>
      </w:r>
      <w:r>
        <w:rPr>
          <w:rFonts w:hint="eastAsia"/>
        </w:rPr>
        <w:t>¬</w:t>
      </w:r>
      <w:r>
        <w:rPr>
          <w:rFonts w:hint="eastAsia"/>
        </w:rPr>
        <w:t>ния</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имеющимися</w:t>
      </w:r>
      <w:r>
        <w:t xml:space="preserve"> </w:t>
      </w:r>
      <w:r>
        <w:rPr>
          <w:rFonts w:hint="eastAsia"/>
        </w:rPr>
        <w:t>знаниями</w:t>
      </w:r>
      <w:r>
        <w:t xml:space="preserve"> </w:t>
      </w:r>
      <w:r>
        <w:rPr>
          <w:rFonts w:hint="eastAsia"/>
        </w:rPr>
        <w:t>и</w:t>
      </w:r>
      <w:r>
        <w:t xml:space="preserve"> </w:t>
      </w:r>
      <w:r>
        <w:rPr>
          <w:rFonts w:hint="eastAsia"/>
        </w:rPr>
        <w:t>опытом</w:t>
      </w:r>
      <w:r>
        <w:t>.</w:t>
      </w:r>
    </w:p>
    <w:p w14:paraId="1BBE583F" w14:textId="77777777" w:rsidR="00731FC2" w:rsidRDefault="00731FC2" w:rsidP="00731FC2">
      <w:r>
        <w:t>4.</w:t>
      </w:r>
      <w:r>
        <w:tab/>
      </w:r>
      <w:r>
        <w:rPr>
          <w:rFonts w:hint="eastAsia"/>
        </w:rPr>
        <w:t>Разработана</w:t>
      </w:r>
      <w:r>
        <w:t xml:space="preserve"> </w:t>
      </w:r>
      <w:r>
        <w:rPr>
          <w:rFonts w:hint="eastAsia"/>
        </w:rPr>
        <w:t>теоретическая</w:t>
      </w:r>
      <w:r>
        <w:t xml:space="preserve"> </w:t>
      </w:r>
      <w:r>
        <w:rPr>
          <w:rFonts w:hint="eastAsia"/>
        </w:rPr>
        <w:t>модель</w:t>
      </w:r>
      <w:r>
        <w:t xml:space="preserve"> </w:t>
      </w:r>
      <w:r>
        <w:rPr>
          <w:rFonts w:hint="eastAsia"/>
        </w:rPr>
        <w:t>развития</w:t>
      </w:r>
      <w:r>
        <w:t xml:space="preserve"> </w:t>
      </w:r>
      <w:r>
        <w:rPr>
          <w:rFonts w:hint="eastAsia"/>
        </w:rPr>
        <w:t>дидактической</w:t>
      </w:r>
      <w:r>
        <w:t xml:space="preserve"> </w:t>
      </w:r>
      <w:r>
        <w:rPr>
          <w:rFonts w:hint="eastAsia"/>
        </w:rPr>
        <w:t>компе</w:t>
      </w:r>
      <w:r>
        <w:t>-</w:t>
      </w:r>
      <w:r>
        <w:rPr>
          <w:rFonts w:hint="eastAsia"/>
        </w:rPr>
        <w:t>тентности</w:t>
      </w:r>
      <w:r>
        <w:t xml:space="preserve"> </w:t>
      </w:r>
      <w:r>
        <w:rPr>
          <w:rFonts w:hint="eastAsia"/>
        </w:rPr>
        <w:t>в</w:t>
      </w:r>
      <w:r>
        <w:t xml:space="preserve"> </w:t>
      </w:r>
      <w:r>
        <w:rPr>
          <w:rFonts w:hint="eastAsia"/>
        </w:rPr>
        <w:t>условиях</w:t>
      </w:r>
      <w:r>
        <w:t xml:space="preserve"> </w:t>
      </w:r>
      <w:r>
        <w:rPr>
          <w:rFonts w:hint="eastAsia"/>
        </w:rPr>
        <w:t>современного</w:t>
      </w:r>
      <w:r>
        <w:t xml:space="preserve"> </w:t>
      </w:r>
      <w:r>
        <w:rPr>
          <w:rFonts w:hint="eastAsia"/>
        </w:rPr>
        <w:t>вузовского</w:t>
      </w:r>
      <w:r>
        <w:t xml:space="preserve"> </w:t>
      </w:r>
      <w:r>
        <w:rPr>
          <w:rFonts w:hint="eastAsia"/>
        </w:rPr>
        <w:t>образования</w:t>
      </w:r>
      <w:r>
        <w:t xml:space="preserve"> </w:t>
      </w:r>
      <w:r>
        <w:rPr>
          <w:rFonts w:hint="eastAsia"/>
        </w:rPr>
        <w:t>и</w:t>
      </w:r>
      <w:r>
        <w:t xml:space="preserve"> </w:t>
      </w:r>
      <w:r>
        <w:rPr>
          <w:rFonts w:hint="eastAsia"/>
        </w:rPr>
        <w:t>обоснована</w:t>
      </w:r>
      <w:r>
        <w:t xml:space="preserve"> </w:t>
      </w:r>
      <w:r>
        <w:rPr>
          <w:rFonts w:hint="eastAsia"/>
        </w:rPr>
        <w:t>возможность</w:t>
      </w:r>
      <w:r>
        <w:t xml:space="preserve"> </w:t>
      </w:r>
      <w:r>
        <w:rPr>
          <w:rFonts w:hint="eastAsia"/>
        </w:rPr>
        <w:t>гибкого</w:t>
      </w:r>
      <w:r>
        <w:t xml:space="preserve"> </w:t>
      </w:r>
      <w:r>
        <w:rPr>
          <w:rFonts w:hint="eastAsia"/>
        </w:rPr>
        <w:t>её</w:t>
      </w:r>
      <w:r>
        <w:t xml:space="preserve"> </w:t>
      </w:r>
      <w:r>
        <w:rPr>
          <w:rFonts w:hint="eastAsia"/>
        </w:rPr>
        <w:t>использования</w:t>
      </w:r>
      <w:r>
        <w:t xml:space="preserve"> </w:t>
      </w:r>
      <w:r>
        <w:rPr>
          <w:rFonts w:hint="eastAsia"/>
        </w:rPr>
        <w:t>на</w:t>
      </w:r>
      <w:r>
        <w:t xml:space="preserve"> </w:t>
      </w:r>
      <w:r>
        <w:rPr>
          <w:rFonts w:hint="eastAsia"/>
        </w:rPr>
        <w:t>основе</w:t>
      </w:r>
      <w:r>
        <w:t xml:space="preserve"> </w:t>
      </w:r>
      <w:r>
        <w:rPr>
          <w:rFonts w:hint="eastAsia"/>
        </w:rPr>
        <w:t>информационных</w:t>
      </w:r>
      <w:r>
        <w:t xml:space="preserve"> </w:t>
      </w:r>
      <w:r>
        <w:rPr>
          <w:rFonts w:hint="eastAsia"/>
        </w:rPr>
        <w:t>техноло</w:t>
      </w:r>
      <w:r>
        <w:rPr>
          <w:rFonts w:hint="eastAsia"/>
        </w:rPr>
        <w:t>¬</w:t>
      </w:r>
      <w:r>
        <w:rPr>
          <w:rFonts w:hint="eastAsia"/>
        </w:rPr>
        <w:t>гий</w:t>
      </w:r>
      <w:r>
        <w:t>;</w:t>
      </w:r>
    </w:p>
    <w:p w14:paraId="704C29D9" w14:textId="77777777" w:rsidR="00731FC2" w:rsidRDefault="00731FC2" w:rsidP="00731FC2">
      <w:r>
        <w:rPr>
          <w:rFonts w:hint="eastAsia"/>
        </w:rPr>
        <w:t>Раскрыта</w:t>
      </w:r>
      <w:r>
        <w:t xml:space="preserve"> </w:t>
      </w:r>
      <w:r>
        <w:rPr>
          <w:rFonts w:hint="eastAsia"/>
        </w:rPr>
        <w:t>сущность</w:t>
      </w:r>
      <w:r>
        <w:t xml:space="preserve"> </w:t>
      </w:r>
      <w:r>
        <w:rPr>
          <w:rFonts w:hint="eastAsia"/>
        </w:rPr>
        <w:t>процесса</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xml:space="preserve"> </w:t>
      </w:r>
      <w:r>
        <w:rPr>
          <w:rFonts w:hint="eastAsia"/>
        </w:rPr>
        <w:t>через</w:t>
      </w:r>
      <w:r>
        <w:t xml:space="preserve"> </w:t>
      </w:r>
      <w:r>
        <w:rPr>
          <w:rFonts w:hint="eastAsia"/>
        </w:rPr>
        <w:t>реализацию</w:t>
      </w:r>
      <w:r>
        <w:t xml:space="preserve"> </w:t>
      </w:r>
      <w:r>
        <w:rPr>
          <w:rFonts w:hint="eastAsia"/>
        </w:rPr>
        <w:t>модели</w:t>
      </w:r>
      <w:r>
        <w:t xml:space="preserve"> </w:t>
      </w:r>
      <w:r>
        <w:rPr>
          <w:rFonts w:hint="eastAsia"/>
        </w:rPr>
        <w:t>в</w:t>
      </w:r>
      <w:r>
        <w:t xml:space="preserve"> </w:t>
      </w:r>
      <w:r>
        <w:rPr>
          <w:rFonts w:hint="eastAsia"/>
        </w:rPr>
        <w:t>контексте</w:t>
      </w:r>
      <w:r>
        <w:t xml:space="preserve"> </w:t>
      </w:r>
      <w:r>
        <w:rPr>
          <w:rFonts w:hint="eastAsia"/>
        </w:rPr>
        <w:t>индивидуализации</w:t>
      </w:r>
      <w:r>
        <w:t xml:space="preserve"> </w:t>
      </w:r>
      <w:r>
        <w:rPr>
          <w:rFonts w:hint="eastAsia"/>
        </w:rPr>
        <w:t>и</w:t>
      </w:r>
      <w:r>
        <w:t xml:space="preserve"> </w:t>
      </w:r>
      <w:r>
        <w:rPr>
          <w:rFonts w:hint="eastAsia"/>
        </w:rPr>
        <w:t>самоорганизации</w:t>
      </w:r>
      <w:r>
        <w:t xml:space="preserve"> </w:t>
      </w:r>
      <w:r>
        <w:rPr>
          <w:rFonts w:hint="eastAsia"/>
        </w:rPr>
        <w:t>обучения</w:t>
      </w:r>
      <w:r>
        <w:t xml:space="preserve">, </w:t>
      </w:r>
      <w:r>
        <w:rPr>
          <w:rFonts w:hint="eastAsia"/>
        </w:rPr>
        <w:t>а</w:t>
      </w:r>
      <w:r>
        <w:t xml:space="preserve"> </w:t>
      </w:r>
      <w:r>
        <w:rPr>
          <w:rFonts w:hint="eastAsia"/>
        </w:rPr>
        <w:t>также</w:t>
      </w:r>
      <w:r>
        <w:t xml:space="preserve"> </w:t>
      </w:r>
      <w:r>
        <w:rPr>
          <w:rFonts w:hint="eastAsia"/>
        </w:rPr>
        <w:t>обосновано</w:t>
      </w:r>
      <w:r>
        <w:t xml:space="preserve"> </w:t>
      </w:r>
      <w:r>
        <w:rPr>
          <w:rFonts w:hint="eastAsia"/>
        </w:rPr>
        <w:t>одно</w:t>
      </w:r>
      <w:r>
        <w:t xml:space="preserve"> </w:t>
      </w:r>
      <w:r>
        <w:rPr>
          <w:rFonts w:hint="eastAsia"/>
        </w:rPr>
        <w:t>из</w:t>
      </w:r>
      <w:r>
        <w:t xml:space="preserve"> </w:t>
      </w:r>
      <w:r>
        <w:rPr>
          <w:rFonts w:hint="eastAsia"/>
        </w:rPr>
        <w:t>эффективных</w:t>
      </w:r>
      <w:r>
        <w:t xml:space="preserve"> </w:t>
      </w:r>
      <w:r>
        <w:rPr>
          <w:rFonts w:hint="eastAsia"/>
        </w:rPr>
        <w:t>на</w:t>
      </w:r>
      <w:r>
        <w:rPr>
          <w:rFonts w:hint="eastAsia"/>
        </w:rPr>
        <w:t>¬</w:t>
      </w:r>
      <w:r>
        <w:rPr>
          <w:rFonts w:hint="eastAsia"/>
        </w:rPr>
        <w:t>правлений</w:t>
      </w:r>
      <w:r>
        <w:t xml:space="preserve"> </w:t>
      </w:r>
      <w:r>
        <w:rPr>
          <w:rFonts w:hint="eastAsia"/>
        </w:rPr>
        <w:t>совершенствования</w:t>
      </w:r>
      <w:r>
        <w:t xml:space="preserve"> </w:t>
      </w:r>
      <w:r>
        <w:rPr>
          <w:rFonts w:hint="eastAsia"/>
        </w:rPr>
        <w:t>деятельности</w:t>
      </w:r>
      <w:r>
        <w:t xml:space="preserve"> </w:t>
      </w:r>
      <w:r>
        <w:rPr>
          <w:rFonts w:hint="eastAsia"/>
        </w:rPr>
        <w:t>преподавателя</w:t>
      </w:r>
      <w:r>
        <w:t xml:space="preserve"> </w:t>
      </w:r>
      <w:r>
        <w:rPr>
          <w:rFonts w:hint="eastAsia"/>
        </w:rPr>
        <w:t>вуза</w:t>
      </w:r>
      <w:r>
        <w:t xml:space="preserve"> </w:t>
      </w:r>
      <w:r>
        <w:rPr>
          <w:rFonts w:hint="eastAsia"/>
        </w:rPr>
        <w:t>по</w:t>
      </w:r>
      <w:r>
        <w:t xml:space="preserve"> </w:t>
      </w:r>
      <w:r>
        <w:rPr>
          <w:rFonts w:hint="eastAsia"/>
        </w:rPr>
        <w:t>органи</w:t>
      </w:r>
      <w:r>
        <w:rPr>
          <w:rFonts w:hint="eastAsia"/>
        </w:rPr>
        <w:t>¬</w:t>
      </w:r>
      <w:r>
        <w:rPr>
          <w:rFonts w:hint="eastAsia"/>
        </w:rPr>
        <w:t>зации</w:t>
      </w:r>
      <w:r>
        <w:t xml:space="preserve"> </w:t>
      </w:r>
      <w:r>
        <w:rPr>
          <w:rFonts w:hint="eastAsia"/>
        </w:rPr>
        <w:t>дидактического</w:t>
      </w:r>
      <w:r>
        <w:t xml:space="preserve"> </w:t>
      </w:r>
      <w:r>
        <w:rPr>
          <w:rFonts w:hint="eastAsia"/>
        </w:rPr>
        <w:t>процесса</w:t>
      </w:r>
      <w:r>
        <w:t xml:space="preserve"> </w:t>
      </w:r>
      <w:r>
        <w:rPr>
          <w:rFonts w:hint="eastAsia"/>
        </w:rPr>
        <w:t>в</w:t>
      </w:r>
      <w:r>
        <w:t xml:space="preserve"> </w:t>
      </w:r>
      <w:r>
        <w:rPr>
          <w:rFonts w:hint="eastAsia"/>
        </w:rPr>
        <w:t>контексте</w:t>
      </w:r>
      <w:r>
        <w:t xml:space="preserve"> </w:t>
      </w:r>
      <w:r>
        <w:rPr>
          <w:rFonts w:hint="eastAsia"/>
        </w:rPr>
        <w:t>системы</w:t>
      </w:r>
      <w:r>
        <w:t xml:space="preserve"> </w:t>
      </w:r>
      <w:r>
        <w:rPr>
          <w:rFonts w:hint="eastAsia"/>
        </w:rPr>
        <w:t>непрерывного</w:t>
      </w:r>
      <w:r>
        <w:t xml:space="preserve"> </w:t>
      </w:r>
      <w:r>
        <w:rPr>
          <w:rFonts w:hint="eastAsia"/>
        </w:rPr>
        <w:t>образо</w:t>
      </w:r>
      <w:r>
        <w:rPr>
          <w:rFonts w:hint="eastAsia"/>
        </w:rPr>
        <w:t>¬</w:t>
      </w:r>
      <w:r>
        <w:rPr>
          <w:rFonts w:hint="eastAsia"/>
        </w:rPr>
        <w:t>вания</w:t>
      </w:r>
      <w:r>
        <w:t>.</w:t>
      </w:r>
    </w:p>
    <w:p w14:paraId="34EE562E" w14:textId="77777777" w:rsidR="00731FC2" w:rsidRDefault="00731FC2" w:rsidP="00731FC2">
      <w:r>
        <w:lastRenderedPageBreak/>
        <w:t>5.</w:t>
      </w:r>
      <w:r>
        <w:tab/>
      </w:r>
      <w:r>
        <w:rPr>
          <w:rFonts w:hint="eastAsia"/>
        </w:rPr>
        <w:t>Актуализирована</w:t>
      </w:r>
      <w:r>
        <w:t xml:space="preserve"> </w:t>
      </w:r>
      <w:r>
        <w:rPr>
          <w:rFonts w:hint="eastAsia"/>
        </w:rPr>
        <w:t>необходимость</w:t>
      </w:r>
      <w:r>
        <w:t xml:space="preserve"> </w:t>
      </w:r>
      <w:r>
        <w:rPr>
          <w:rFonts w:hint="eastAsia"/>
        </w:rPr>
        <w:t>организации</w:t>
      </w:r>
      <w:r>
        <w:t xml:space="preserve"> </w:t>
      </w:r>
      <w:r>
        <w:rPr>
          <w:rFonts w:hint="eastAsia"/>
        </w:rPr>
        <w:t>образовательной</w:t>
      </w:r>
      <w:r>
        <w:t xml:space="preserve"> </w:t>
      </w:r>
      <w:r>
        <w:rPr>
          <w:rFonts w:hint="eastAsia"/>
        </w:rPr>
        <w:t>сре</w:t>
      </w:r>
      <w:r>
        <w:rPr>
          <w:rFonts w:hint="eastAsia"/>
        </w:rPr>
        <w:t>¬</w:t>
      </w:r>
      <w:r>
        <w:rPr>
          <w:rFonts w:hint="eastAsia"/>
        </w:rPr>
        <w:t>ды</w:t>
      </w:r>
      <w:r>
        <w:t xml:space="preserve"> </w:t>
      </w:r>
      <w:r>
        <w:rPr>
          <w:rFonts w:hint="eastAsia"/>
        </w:rPr>
        <w:t>как</w:t>
      </w:r>
      <w:r>
        <w:t xml:space="preserve"> </w:t>
      </w:r>
      <w:r>
        <w:rPr>
          <w:rFonts w:hint="eastAsia"/>
        </w:rPr>
        <w:t>совокупности</w:t>
      </w:r>
      <w:r>
        <w:t xml:space="preserve"> </w:t>
      </w:r>
      <w:r>
        <w:rPr>
          <w:rFonts w:hint="eastAsia"/>
        </w:rPr>
        <w:t>факторов</w:t>
      </w:r>
      <w:r>
        <w:t xml:space="preserve">, </w:t>
      </w:r>
      <w:r>
        <w:rPr>
          <w:rFonts w:hint="eastAsia"/>
        </w:rPr>
        <w:t>определяющих</w:t>
      </w:r>
      <w:r>
        <w:t xml:space="preserve"> </w:t>
      </w:r>
      <w:r>
        <w:rPr>
          <w:rFonts w:hint="eastAsia"/>
        </w:rPr>
        <w:t>диагностику</w:t>
      </w:r>
      <w:r>
        <w:t xml:space="preserve">, </w:t>
      </w:r>
      <w:r>
        <w:rPr>
          <w:rFonts w:hint="eastAsia"/>
        </w:rPr>
        <w:t>анализ</w:t>
      </w:r>
      <w:r>
        <w:t xml:space="preserve">, </w:t>
      </w:r>
      <w:r>
        <w:rPr>
          <w:rFonts w:hint="eastAsia"/>
        </w:rPr>
        <w:t>целевое</w:t>
      </w:r>
      <w:r>
        <w:t xml:space="preserve"> </w:t>
      </w:r>
      <w:r>
        <w:rPr>
          <w:rFonts w:hint="eastAsia"/>
        </w:rPr>
        <w:t>развитие</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xml:space="preserve">, </w:t>
      </w:r>
      <w:r>
        <w:rPr>
          <w:rFonts w:hint="eastAsia"/>
        </w:rPr>
        <w:t>а</w:t>
      </w:r>
      <w:r>
        <w:t xml:space="preserve"> </w:t>
      </w:r>
      <w:r>
        <w:rPr>
          <w:rFonts w:hint="eastAsia"/>
        </w:rPr>
        <w:t>также</w:t>
      </w:r>
      <w:r>
        <w:t xml:space="preserve"> </w:t>
      </w:r>
      <w:r>
        <w:rPr>
          <w:rFonts w:hint="eastAsia"/>
        </w:rPr>
        <w:t>спо</w:t>
      </w:r>
      <w:r>
        <w:rPr>
          <w:rFonts w:hint="eastAsia"/>
        </w:rPr>
        <w:t>¬</w:t>
      </w:r>
      <w:r>
        <w:rPr>
          <w:rFonts w:hint="eastAsia"/>
        </w:rPr>
        <w:t>собной</w:t>
      </w:r>
      <w:r>
        <w:t xml:space="preserve"> </w:t>
      </w:r>
      <w:r>
        <w:rPr>
          <w:rFonts w:hint="eastAsia"/>
        </w:rPr>
        <w:t>объединить</w:t>
      </w:r>
      <w:r>
        <w:t xml:space="preserve"> </w:t>
      </w:r>
      <w:r>
        <w:rPr>
          <w:rFonts w:hint="eastAsia"/>
        </w:rPr>
        <w:t>внешние</w:t>
      </w:r>
      <w:r>
        <w:t xml:space="preserve"> </w:t>
      </w:r>
      <w:r>
        <w:rPr>
          <w:rFonts w:hint="eastAsia"/>
        </w:rPr>
        <w:t>и</w:t>
      </w:r>
      <w:r>
        <w:t xml:space="preserve"> </w:t>
      </w:r>
      <w:r>
        <w:rPr>
          <w:rFonts w:hint="eastAsia"/>
        </w:rPr>
        <w:t>внутренние</w:t>
      </w:r>
      <w:r>
        <w:t xml:space="preserve"> </w:t>
      </w:r>
      <w:r>
        <w:rPr>
          <w:rFonts w:hint="eastAsia"/>
        </w:rPr>
        <w:t>условия</w:t>
      </w:r>
      <w:r>
        <w:t xml:space="preserve"> </w:t>
      </w:r>
      <w:r>
        <w:rPr>
          <w:rFonts w:hint="eastAsia"/>
        </w:rPr>
        <w:t>с</w:t>
      </w:r>
      <w:r>
        <w:t xml:space="preserve"> </w:t>
      </w:r>
      <w:r>
        <w:rPr>
          <w:rFonts w:hint="eastAsia"/>
        </w:rPr>
        <w:t>целью</w:t>
      </w:r>
      <w:r>
        <w:t xml:space="preserve"> </w:t>
      </w:r>
      <w:r>
        <w:rPr>
          <w:rFonts w:hint="eastAsia"/>
        </w:rPr>
        <w:t>развития</w:t>
      </w:r>
      <w:r>
        <w:t xml:space="preserve"> </w:t>
      </w:r>
      <w:r>
        <w:rPr>
          <w:rFonts w:hint="eastAsia"/>
        </w:rPr>
        <w:t>дидак</w:t>
      </w:r>
      <w:r>
        <w:rPr>
          <w:rFonts w:hint="eastAsia"/>
        </w:rPr>
        <w:t>¬</w:t>
      </w:r>
      <w:r>
        <w:rPr>
          <w:rFonts w:hint="eastAsia"/>
        </w:rPr>
        <w:t>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w:t>
      </w:r>
    </w:p>
    <w:p w14:paraId="366CEF5D" w14:textId="77777777" w:rsidR="00731FC2" w:rsidRDefault="00731FC2" w:rsidP="00731FC2">
      <w:r>
        <w:t>6.</w:t>
      </w:r>
      <w:r>
        <w:tab/>
      </w:r>
      <w:r>
        <w:rPr>
          <w:rFonts w:hint="eastAsia"/>
        </w:rPr>
        <w:t>Выявлена</w:t>
      </w:r>
      <w:r>
        <w:t xml:space="preserve"> </w:t>
      </w:r>
      <w:r>
        <w:rPr>
          <w:rFonts w:hint="eastAsia"/>
        </w:rPr>
        <w:t>и</w:t>
      </w:r>
      <w:r>
        <w:t xml:space="preserve"> </w:t>
      </w:r>
      <w:r>
        <w:rPr>
          <w:rFonts w:hint="eastAsia"/>
        </w:rPr>
        <w:t>обоснована</w:t>
      </w:r>
      <w:r>
        <w:t xml:space="preserve"> </w:t>
      </w:r>
      <w:r>
        <w:rPr>
          <w:rFonts w:hint="eastAsia"/>
        </w:rPr>
        <w:t>возможность</w:t>
      </w:r>
      <w:r>
        <w:t xml:space="preserve"> </w:t>
      </w:r>
      <w:r>
        <w:rPr>
          <w:rFonts w:hint="eastAsia"/>
        </w:rPr>
        <w:t>использования</w:t>
      </w:r>
      <w:r>
        <w:t xml:space="preserve"> </w:t>
      </w:r>
      <w:r>
        <w:rPr>
          <w:rFonts w:hint="eastAsia"/>
        </w:rPr>
        <w:t>информацион</w:t>
      </w:r>
      <w:r>
        <w:rPr>
          <w:rFonts w:hint="eastAsia"/>
        </w:rPr>
        <w:t>¬</w:t>
      </w:r>
      <w:r>
        <w:rPr>
          <w:rFonts w:hint="eastAsia"/>
        </w:rPr>
        <w:t>ного</w:t>
      </w:r>
      <w:r>
        <w:t xml:space="preserve"> </w:t>
      </w:r>
      <w:r>
        <w:rPr>
          <w:rFonts w:hint="eastAsia"/>
        </w:rPr>
        <w:t>потенциала</w:t>
      </w:r>
      <w:r>
        <w:t xml:space="preserve"> </w:t>
      </w:r>
      <w:r>
        <w:rPr>
          <w:rFonts w:hint="eastAsia"/>
        </w:rPr>
        <w:t>вуза</w:t>
      </w:r>
      <w:r>
        <w:t xml:space="preserve"> - </w:t>
      </w:r>
      <w:r>
        <w:rPr>
          <w:rFonts w:hint="eastAsia"/>
        </w:rPr>
        <w:t>система</w:t>
      </w:r>
      <w:r>
        <w:t xml:space="preserve"> </w:t>
      </w:r>
      <w:r>
        <w:rPr>
          <w:rFonts w:hint="eastAsia"/>
        </w:rPr>
        <w:t>дистанционного</w:t>
      </w:r>
      <w:r>
        <w:t xml:space="preserve"> </w:t>
      </w:r>
      <w:r>
        <w:rPr>
          <w:rFonts w:hint="eastAsia"/>
        </w:rPr>
        <w:t>обучения</w:t>
      </w:r>
      <w:r>
        <w:t xml:space="preserve"> - </w:t>
      </w:r>
      <w:r>
        <w:rPr>
          <w:rFonts w:hint="eastAsia"/>
        </w:rPr>
        <w:t>способствующе</w:t>
      </w:r>
      <w:r>
        <w:rPr>
          <w:rFonts w:hint="eastAsia"/>
        </w:rPr>
        <w:t>¬</w:t>
      </w:r>
      <w:r>
        <w:rPr>
          <w:rFonts w:hint="eastAsia"/>
        </w:rPr>
        <w:t>го</w:t>
      </w:r>
      <w:r>
        <w:t xml:space="preserve"> </w:t>
      </w:r>
      <w:r>
        <w:rPr>
          <w:rFonts w:hint="eastAsia"/>
        </w:rPr>
        <w:t>диагностике</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xml:space="preserve">. </w:t>
      </w:r>
      <w:r>
        <w:rPr>
          <w:rFonts w:hint="eastAsia"/>
        </w:rPr>
        <w:t>Дистан</w:t>
      </w:r>
      <w:r>
        <w:rPr>
          <w:rFonts w:hint="eastAsia"/>
        </w:rPr>
        <w:t>¬</w:t>
      </w:r>
      <w:r>
        <w:rPr>
          <w:rFonts w:hint="eastAsia"/>
        </w:rPr>
        <w:t>ционный</w:t>
      </w:r>
      <w:r>
        <w:t xml:space="preserve"> </w:t>
      </w:r>
      <w:r>
        <w:rPr>
          <w:rFonts w:hint="eastAsia"/>
        </w:rPr>
        <w:t>консультативный</w:t>
      </w:r>
      <w:r>
        <w:t xml:space="preserve"> </w:t>
      </w:r>
      <w:r>
        <w:rPr>
          <w:rFonts w:hint="eastAsia"/>
        </w:rPr>
        <w:t>центр</w:t>
      </w:r>
      <w:r>
        <w:t xml:space="preserve"> </w:t>
      </w:r>
      <w:r>
        <w:rPr>
          <w:rFonts w:hint="eastAsia"/>
        </w:rPr>
        <w:t>как</w:t>
      </w:r>
      <w:r>
        <w:t xml:space="preserve"> </w:t>
      </w:r>
      <w:r>
        <w:rPr>
          <w:rFonts w:hint="eastAsia"/>
        </w:rPr>
        <w:t>форма</w:t>
      </w:r>
      <w:r>
        <w:t xml:space="preserve"> </w:t>
      </w:r>
      <w:r>
        <w:rPr>
          <w:rFonts w:hint="eastAsia"/>
        </w:rPr>
        <w:t>реализации</w:t>
      </w:r>
      <w:r>
        <w:t xml:space="preserve"> </w:t>
      </w:r>
      <w:r>
        <w:rPr>
          <w:rFonts w:hint="eastAsia"/>
        </w:rPr>
        <w:t>модели</w:t>
      </w:r>
      <w:r>
        <w:t xml:space="preserve"> </w:t>
      </w:r>
      <w:r>
        <w:rPr>
          <w:rFonts w:hint="eastAsia"/>
        </w:rPr>
        <w:t>развития</w:t>
      </w:r>
      <w:r>
        <w:t xml:space="preserve"> </w:t>
      </w:r>
      <w:r>
        <w:rPr>
          <w:rFonts w:hint="eastAsia"/>
        </w:rPr>
        <w:t>ди</w:t>
      </w:r>
      <w:r>
        <w:rPr>
          <w:rFonts w:hint="eastAsia"/>
        </w:rPr>
        <w:t>¬</w:t>
      </w:r>
      <w:r>
        <w:rPr>
          <w:rFonts w:hint="eastAsia"/>
        </w:rPr>
        <w:t>дактической</w:t>
      </w:r>
      <w:r>
        <w:t xml:space="preserve"> </w:t>
      </w:r>
      <w:r>
        <w:rPr>
          <w:rFonts w:hint="eastAsia"/>
        </w:rPr>
        <w:t>компетентности</w:t>
      </w:r>
      <w:r>
        <w:t xml:space="preserve"> </w:t>
      </w:r>
      <w:r>
        <w:rPr>
          <w:rFonts w:hint="eastAsia"/>
        </w:rPr>
        <w:t>представляет</w:t>
      </w:r>
      <w:r>
        <w:t xml:space="preserve"> </w:t>
      </w:r>
      <w:r>
        <w:rPr>
          <w:rFonts w:hint="eastAsia"/>
        </w:rPr>
        <w:t>перспективное</w:t>
      </w:r>
      <w:r>
        <w:t xml:space="preserve"> </w:t>
      </w:r>
      <w:r>
        <w:rPr>
          <w:rFonts w:hint="eastAsia"/>
        </w:rPr>
        <w:t>направление</w:t>
      </w:r>
      <w:r>
        <w:t xml:space="preserve"> </w:t>
      </w:r>
      <w:r>
        <w:rPr>
          <w:rFonts w:hint="eastAsia"/>
        </w:rPr>
        <w:t>в</w:t>
      </w:r>
      <w:r>
        <w:t xml:space="preserve"> </w:t>
      </w:r>
      <w:r>
        <w:rPr>
          <w:rFonts w:hint="eastAsia"/>
        </w:rPr>
        <w:t>ра</w:t>
      </w:r>
      <w:r>
        <w:rPr>
          <w:rFonts w:hint="eastAsia"/>
        </w:rPr>
        <w:t>¬</w:t>
      </w:r>
      <w:r>
        <w:rPr>
          <w:rFonts w:hint="eastAsia"/>
        </w:rPr>
        <w:t>боте</w:t>
      </w:r>
      <w:r>
        <w:t xml:space="preserve"> </w:t>
      </w:r>
      <w:r>
        <w:rPr>
          <w:rFonts w:hint="eastAsia"/>
        </w:rPr>
        <w:t>с</w:t>
      </w:r>
      <w:r>
        <w:t xml:space="preserve"> </w:t>
      </w:r>
      <w:r>
        <w:rPr>
          <w:rFonts w:hint="eastAsia"/>
        </w:rPr>
        <w:t>преподавателями</w:t>
      </w:r>
      <w:r>
        <w:t xml:space="preserve"> </w:t>
      </w:r>
      <w:r>
        <w:rPr>
          <w:rFonts w:hint="eastAsia"/>
        </w:rPr>
        <w:t>вуза</w:t>
      </w:r>
      <w:r>
        <w:t xml:space="preserve">, </w:t>
      </w:r>
      <w:r>
        <w:rPr>
          <w:rFonts w:hint="eastAsia"/>
        </w:rPr>
        <w:t>позволяет</w:t>
      </w:r>
      <w:r>
        <w:t xml:space="preserve"> </w:t>
      </w:r>
      <w:r>
        <w:rPr>
          <w:rFonts w:hint="eastAsia"/>
        </w:rPr>
        <w:t>создать</w:t>
      </w:r>
      <w:r>
        <w:t xml:space="preserve"> </w:t>
      </w:r>
      <w:r>
        <w:rPr>
          <w:rFonts w:hint="eastAsia"/>
        </w:rPr>
        <w:t>индивидуальную</w:t>
      </w:r>
      <w:r>
        <w:t xml:space="preserve"> </w:t>
      </w:r>
      <w:r>
        <w:rPr>
          <w:rFonts w:hint="eastAsia"/>
        </w:rPr>
        <w:t>образова</w:t>
      </w:r>
      <w:r>
        <w:rPr>
          <w:rFonts w:hint="eastAsia"/>
        </w:rPr>
        <w:t>¬</w:t>
      </w:r>
      <w:r>
        <w:rPr>
          <w:rFonts w:hint="eastAsia"/>
        </w:rPr>
        <w:t>тельную</w:t>
      </w:r>
      <w:r>
        <w:t xml:space="preserve"> </w:t>
      </w:r>
      <w:r>
        <w:rPr>
          <w:rFonts w:hint="eastAsia"/>
        </w:rPr>
        <w:t>траекторию</w:t>
      </w:r>
      <w:r>
        <w:t xml:space="preserve">, </w:t>
      </w:r>
      <w:r>
        <w:rPr>
          <w:rFonts w:hint="eastAsia"/>
        </w:rPr>
        <w:t>направленную</w:t>
      </w:r>
      <w:r>
        <w:t xml:space="preserve"> </w:t>
      </w:r>
      <w:r>
        <w:rPr>
          <w:rFonts w:hint="eastAsia"/>
        </w:rPr>
        <w:t>на</w:t>
      </w:r>
      <w:r>
        <w:t xml:space="preserve"> </w:t>
      </w:r>
      <w:r>
        <w:rPr>
          <w:rFonts w:hint="eastAsia"/>
        </w:rPr>
        <w:t>развитие</w:t>
      </w:r>
      <w:r>
        <w:t xml:space="preserve"> </w:t>
      </w:r>
      <w:r>
        <w:rPr>
          <w:rFonts w:hint="eastAsia"/>
        </w:rPr>
        <w:t>дидактической</w:t>
      </w:r>
      <w:r>
        <w:t xml:space="preserve"> </w:t>
      </w:r>
      <w:r>
        <w:rPr>
          <w:rFonts w:hint="eastAsia"/>
        </w:rPr>
        <w:t>компетент</w:t>
      </w:r>
      <w:r>
        <w:rPr>
          <w:rFonts w:hint="eastAsia"/>
        </w:rPr>
        <w:t>¬</w:t>
      </w:r>
      <w:r>
        <w:rPr>
          <w:rFonts w:hint="eastAsia"/>
        </w:rPr>
        <w:t>ности</w:t>
      </w:r>
      <w:r>
        <w:t xml:space="preserve"> </w:t>
      </w:r>
      <w:r>
        <w:rPr>
          <w:rFonts w:hint="eastAsia"/>
        </w:rPr>
        <w:t>преподавателя</w:t>
      </w:r>
      <w:r>
        <w:t xml:space="preserve"> </w:t>
      </w:r>
      <w:r>
        <w:rPr>
          <w:rFonts w:hint="eastAsia"/>
        </w:rPr>
        <w:t>вуза</w:t>
      </w:r>
      <w:r>
        <w:t>.</w:t>
      </w:r>
    </w:p>
    <w:p w14:paraId="0C2795A9" w14:textId="77777777" w:rsidR="00731FC2" w:rsidRDefault="00731FC2" w:rsidP="00731FC2">
      <w:r>
        <w:t xml:space="preserve"> </w:t>
      </w:r>
    </w:p>
    <w:p w14:paraId="65A523D2" w14:textId="77777777" w:rsidR="00731FC2" w:rsidRDefault="00731FC2" w:rsidP="00731FC2">
      <w:r>
        <w:t>154</w:t>
      </w:r>
    </w:p>
    <w:p w14:paraId="0B5C2EAC" w14:textId="77777777" w:rsidR="00731FC2" w:rsidRDefault="00731FC2" w:rsidP="00731FC2">
      <w:r>
        <w:t>7.</w:t>
      </w:r>
      <w:r>
        <w:tab/>
      </w:r>
      <w:r>
        <w:rPr>
          <w:rFonts w:hint="eastAsia"/>
        </w:rPr>
        <w:t>Разработано</w:t>
      </w:r>
      <w:r>
        <w:t xml:space="preserve"> </w:t>
      </w:r>
      <w:r>
        <w:rPr>
          <w:rFonts w:hint="eastAsia"/>
        </w:rPr>
        <w:t>и</w:t>
      </w:r>
      <w:r>
        <w:t xml:space="preserve"> </w:t>
      </w:r>
      <w:r>
        <w:rPr>
          <w:rFonts w:hint="eastAsia"/>
        </w:rPr>
        <w:t>определено</w:t>
      </w:r>
      <w:r>
        <w:t xml:space="preserve"> </w:t>
      </w:r>
      <w:r>
        <w:rPr>
          <w:rFonts w:hint="eastAsia"/>
        </w:rPr>
        <w:t>научно</w:t>
      </w:r>
      <w:r>
        <w:t>-</w:t>
      </w:r>
      <w:r>
        <w:rPr>
          <w:rFonts w:hint="eastAsia"/>
        </w:rPr>
        <w:t>методическое</w:t>
      </w:r>
      <w:r>
        <w:t xml:space="preserve"> </w:t>
      </w:r>
      <w:r>
        <w:rPr>
          <w:rFonts w:hint="eastAsia"/>
        </w:rPr>
        <w:t>обеспечение</w:t>
      </w:r>
      <w:r>
        <w:t xml:space="preserve"> </w:t>
      </w:r>
      <w:r>
        <w:rPr>
          <w:rFonts w:hint="eastAsia"/>
        </w:rPr>
        <w:t>модели</w:t>
      </w:r>
    </w:p>
    <w:p w14:paraId="6A7727DE" w14:textId="77777777" w:rsidR="00731FC2" w:rsidRDefault="00731FC2" w:rsidP="00731FC2">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w:t>
      </w:r>
    </w:p>
    <w:p w14:paraId="78415001" w14:textId="77777777" w:rsidR="00731FC2" w:rsidRDefault="00731FC2" w:rsidP="00731FC2">
      <w:r>
        <w:rPr>
          <w:rFonts w:hint="eastAsia"/>
        </w:rPr>
        <w:t>•</w:t>
      </w:r>
      <w:r>
        <w:tab/>
      </w:r>
      <w:r>
        <w:rPr>
          <w:rFonts w:hint="eastAsia"/>
        </w:rPr>
        <w:t>Структура</w:t>
      </w:r>
      <w:r>
        <w:t>:</w:t>
      </w:r>
      <w:r>
        <w:tab/>
      </w:r>
      <w:r>
        <w:rPr>
          <w:rFonts w:hint="eastAsia"/>
        </w:rPr>
        <w:t>мотивационно</w:t>
      </w:r>
      <w:r>
        <w:t>-</w:t>
      </w:r>
      <w:r>
        <w:rPr>
          <w:rFonts w:hint="eastAsia"/>
        </w:rPr>
        <w:t>ценностный</w:t>
      </w:r>
      <w:r>
        <w:t xml:space="preserve">, </w:t>
      </w:r>
      <w:r>
        <w:rPr>
          <w:rFonts w:hint="eastAsia"/>
        </w:rPr>
        <w:t>конструктивно</w:t>
      </w:r>
      <w:r>
        <w:rPr>
          <w:rFonts w:hint="eastAsia"/>
        </w:rPr>
        <w:t>¬</w:t>
      </w:r>
    </w:p>
    <w:p w14:paraId="7CA726D4" w14:textId="77777777" w:rsidR="00731FC2" w:rsidRDefault="00731FC2" w:rsidP="00731FC2">
      <w:r>
        <w:rPr>
          <w:rFonts w:hint="eastAsia"/>
        </w:rPr>
        <w:t>проектировочный</w:t>
      </w:r>
      <w:r>
        <w:t xml:space="preserve">, </w:t>
      </w:r>
      <w:r>
        <w:rPr>
          <w:rFonts w:hint="eastAsia"/>
        </w:rPr>
        <w:t>практико</w:t>
      </w:r>
      <w:r>
        <w:t>-</w:t>
      </w:r>
      <w:r>
        <w:rPr>
          <w:rFonts w:hint="eastAsia"/>
        </w:rPr>
        <w:t>преобразующий</w:t>
      </w:r>
      <w:r>
        <w:t xml:space="preserve"> </w:t>
      </w:r>
      <w:r>
        <w:rPr>
          <w:rFonts w:hint="eastAsia"/>
        </w:rPr>
        <w:t>и</w:t>
      </w:r>
      <w:r>
        <w:t xml:space="preserve"> </w:t>
      </w:r>
      <w:r>
        <w:rPr>
          <w:rFonts w:hint="eastAsia"/>
        </w:rPr>
        <w:t>рефлексивно</w:t>
      </w:r>
      <w:r>
        <w:t>-</w:t>
      </w:r>
      <w:r>
        <w:rPr>
          <w:rFonts w:hint="eastAsia"/>
        </w:rPr>
        <w:t>оценочный</w:t>
      </w:r>
      <w:r>
        <w:t>.</w:t>
      </w:r>
    </w:p>
    <w:p w14:paraId="33898595" w14:textId="77777777" w:rsidR="00731FC2" w:rsidRDefault="00731FC2" w:rsidP="00731FC2">
      <w:r>
        <w:rPr>
          <w:rFonts w:hint="eastAsia"/>
        </w:rPr>
        <w:t>•</w:t>
      </w:r>
      <w:r>
        <w:tab/>
      </w:r>
      <w:r>
        <w:rPr>
          <w:rFonts w:hint="eastAsia"/>
        </w:rPr>
        <w:t>Критерии</w:t>
      </w:r>
      <w:r>
        <w:t xml:space="preserve">: 1) </w:t>
      </w:r>
      <w:r>
        <w:rPr>
          <w:rFonts w:hint="eastAsia"/>
        </w:rPr>
        <w:t>способность</w:t>
      </w:r>
      <w:r>
        <w:t xml:space="preserve"> </w:t>
      </w:r>
      <w:r>
        <w:rPr>
          <w:rFonts w:hint="eastAsia"/>
        </w:rPr>
        <w:t>и</w:t>
      </w:r>
      <w:r>
        <w:t xml:space="preserve"> </w:t>
      </w:r>
      <w:r>
        <w:rPr>
          <w:rFonts w:hint="eastAsia"/>
        </w:rPr>
        <w:t>готовность</w:t>
      </w:r>
      <w:r>
        <w:t xml:space="preserve"> </w:t>
      </w:r>
      <w:r>
        <w:rPr>
          <w:rFonts w:hint="eastAsia"/>
        </w:rPr>
        <w:t>преподавателя</w:t>
      </w:r>
      <w:r>
        <w:t xml:space="preserve"> </w:t>
      </w:r>
      <w:r>
        <w:rPr>
          <w:rFonts w:hint="eastAsia"/>
        </w:rPr>
        <w:t>вуза</w:t>
      </w:r>
      <w:r>
        <w:t xml:space="preserve"> </w:t>
      </w:r>
      <w:r>
        <w:rPr>
          <w:rFonts w:hint="eastAsia"/>
        </w:rPr>
        <w:t>устанав</w:t>
      </w:r>
      <w:r>
        <w:rPr>
          <w:rFonts w:hint="eastAsia"/>
        </w:rPr>
        <w:t>¬</w:t>
      </w:r>
      <w:r>
        <w:rPr>
          <w:rFonts w:hint="eastAsia"/>
        </w:rPr>
        <w:t>ливать</w:t>
      </w:r>
      <w:r>
        <w:t xml:space="preserve"> </w:t>
      </w:r>
      <w:r>
        <w:rPr>
          <w:rFonts w:hint="eastAsia"/>
        </w:rPr>
        <w:t>связи</w:t>
      </w:r>
      <w:r>
        <w:t xml:space="preserve"> </w:t>
      </w:r>
      <w:r>
        <w:rPr>
          <w:rFonts w:hint="eastAsia"/>
        </w:rPr>
        <w:t>между</w:t>
      </w:r>
      <w:r>
        <w:t xml:space="preserve"> </w:t>
      </w:r>
      <w:r>
        <w:rPr>
          <w:rFonts w:hint="eastAsia"/>
        </w:rPr>
        <w:t>накопленным</w:t>
      </w:r>
      <w:r>
        <w:t xml:space="preserve"> </w:t>
      </w:r>
      <w:r>
        <w:rPr>
          <w:rFonts w:hint="eastAsia"/>
        </w:rPr>
        <w:t>опытом</w:t>
      </w:r>
      <w:r>
        <w:t xml:space="preserve"> </w:t>
      </w:r>
      <w:r>
        <w:rPr>
          <w:rFonts w:hint="eastAsia"/>
        </w:rPr>
        <w:t>работы</w:t>
      </w:r>
      <w:r>
        <w:t xml:space="preserve"> </w:t>
      </w:r>
      <w:r>
        <w:rPr>
          <w:rFonts w:hint="eastAsia"/>
        </w:rPr>
        <w:t>и</w:t>
      </w:r>
      <w:r>
        <w:t xml:space="preserve"> </w:t>
      </w:r>
      <w:r>
        <w:rPr>
          <w:rFonts w:hint="eastAsia"/>
        </w:rPr>
        <w:t>современным</w:t>
      </w:r>
      <w:r>
        <w:t xml:space="preserve"> </w:t>
      </w:r>
      <w:r>
        <w:rPr>
          <w:rFonts w:hint="eastAsia"/>
        </w:rPr>
        <w:t>контекстом</w:t>
      </w:r>
      <w:r>
        <w:t xml:space="preserve"> </w:t>
      </w:r>
      <w:r>
        <w:rPr>
          <w:rFonts w:hint="eastAsia"/>
        </w:rPr>
        <w:t>образования</w:t>
      </w:r>
      <w:r>
        <w:t xml:space="preserve">; 2) </w:t>
      </w:r>
      <w:r>
        <w:rPr>
          <w:rFonts w:hint="eastAsia"/>
        </w:rPr>
        <w:t>способность</w:t>
      </w:r>
      <w:r>
        <w:t xml:space="preserve"> </w:t>
      </w:r>
      <w:r>
        <w:rPr>
          <w:rFonts w:hint="eastAsia"/>
        </w:rPr>
        <w:t>и</w:t>
      </w:r>
      <w:r>
        <w:t xml:space="preserve"> </w:t>
      </w:r>
      <w:r>
        <w:rPr>
          <w:rFonts w:hint="eastAsia"/>
        </w:rPr>
        <w:t>готовность</w:t>
      </w:r>
      <w:r>
        <w:t xml:space="preserve"> </w:t>
      </w:r>
      <w:r>
        <w:rPr>
          <w:rFonts w:hint="eastAsia"/>
        </w:rPr>
        <w:t>препода</w:t>
      </w:r>
      <w:r>
        <w:rPr>
          <w:rFonts w:hint="eastAsia"/>
        </w:rPr>
        <w:lastRenderedPageBreak/>
        <w:t>вателя</w:t>
      </w:r>
      <w:r>
        <w:t xml:space="preserve"> </w:t>
      </w:r>
      <w:r>
        <w:rPr>
          <w:rFonts w:hint="eastAsia"/>
        </w:rPr>
        <w:t>вуза</w:t>
      </w:r>
      <w:r>
        <w:t xml:space="preserve"> </w:t>
      </w:r>
      <w:r>
        <w:rPr>
          <w:rFonts w:hint="eastAsia"/>
        </w:rPr>
        <w:t>к</w:t>
      </w:r>
      <w:r>
        <w:t xml:space="preserve"> </w:t>
      </w:r>
      <w:r>
        <w:rPr>
          <w:rFonts w:hint="eastAsia"/>
        </w:rPr>
        <w:t>осуществле</w:t>
      </w:r>
      <w:r>
        <w:rPr>
          <w:rFonts w:hint="eastAsia"/>
        </w:rPr>
        <w:t>¬</w:t>
      </w:r>
      <w:r>
        <w:rPr>
          <w:rFonts w:hint="eastAsia"/>
        </w:rPr>
        <w:t>нию</w:t>
      </w:r>
      <w:r>
        <w:t xml:space="preserve"> </w:t>
      </w:r>
      <w:r>
        <w:rPr>
          <w:rFonts w:hint="eastAsia"/>
        </w:rPr>
        <w:t>проектно</w:t>
      </w:r>
      <w:r>
        <w:t>-</w:t>
      </w:r>
      <w:r>
        <w:rPr>
          <w:rFonts w:hint="eastAsia"/>
        </w:rPr>
        <w:t>прогностической</w:t>
      </w:r>
      <w:r>
        <w:t xml:space="preserve"> </w:t>
      </w:r>
      <w:r>
        <w:rPr>
          <w:rFonts w:hint="eastAsia"/>
        </w:rPr>
        <w:t>деятельности</w:t>
      </w:r>
      <w:r>
        <w:t xml:space="preserve"> </w:t>
      </w:r>
      <w:r>
        <w:rPr>
          <w:rFonts w:hint="eastAsia"/>
        </w:rPr>
        <w:t>по</w:t>
      </w:r>
      <w:r>
        <w:t xml:space="preserve"> </w:t>
      </w:r>
      <w:r>
        <w:rPr>
          <w:rFonts w:hint="eastAsia"/>
        </w:rPr>
        <w:t>организации</w:t>
      </w:r>
      <w:r>
        <w:t xml:space="preserve"> </w:t>
      </w:r>
      <w:r>
        <w:rPr>
          <w:rFonts w:hint="eastAsia"/>
        </w:rPr>
        <w:t>дидактическо</w:t>
      </w:r>
      <w:r>
        <w:rPr>
          <w:rFonts w:hint="eastAsia"/>
        </w:rPr>
        <w:t>¬</w:t>
      </w:r>
      <w:r>
        <w:rPr>
          <w:rFonts w:hint="eastAsia"/>
        </w:rPr>
        <w:t>го</w:t>
      </w:r>
      <w:r>
        <w:t xml:space="preserve"> </w:t>
      </w:r>
      <w:r>
        <w:rPr>
          <w:rFonts w:hint="eastAsia"/>
        </w:rPr>
        <w:t>процесса</w:t>
      </w:r>
      <w:r>
        <w:t xml:space="preserve">; 3) </w:t>
      </w:r>
      <w:r>
        <w:rPr>
          <w:rFonts w:hint="eastAsia"/>
        </w:rPr>
        <w:t>способность</w:t>
      </w:r>
      <w:r>
        <w:t xml:space="preserve"> </w:t>
      </w:r>
      <w:r>
        <w:rPr>
          <w:rFonts w:hint="eastAsia"/>
        </w:rPr>
        <w:t>и</w:t>
      </w:r>
      <w:r>
        <w:t xml:space="preserve"> </w:t>
      </w:r>
      <w:r>
        <w:rPr>
          <w:rFonts w:hint="eastAsia"/>
        </w:rPr>
        <w:t>готовность</w:t>
      </w:r>
      <w:r>
        <w:t xml:space="preserve"> </w:t>
      </w:r>
      <w:r>
        <w:rPr>
          <w:rFonts w:hint="eastAsia"/>
        </w:rPr>
        <w:t>преподавателя</w:t>
      </w:r>
      <w:r>
        <w:t xml:space="preserve"> </w:t>
      </w:r>
      <w:r>
        <w:rPr>
          <w:rFonts w:hint="eastAsia"/>
        </w:rPr>
        <w:t>к</w:t>
      </w:r>
      <w:r>
        <w:t xml:space="preserve"> </w:t>
      </w:r>
      <w:r>
        <w:rPr>
          <w:rFonts w:hint="eastAsia"/>
        </w:rPr>
        <w:t>осуществлению</w:t>
      </w:r>
      <w:r>
        <w:t xml:space="preserve"> </w:t>
      </w:r>
      <w:r>
        <w:rPr>
          <w:rFonts w:hint="eastAsia"/>
        </w:rPr>
        <w:t>выбора</w:t>
      </w:r>
      <w:r>
        <w:t xml:space="preserve"> </w:t>
      </w:r>
      <w:r>
        <w:rPr>
          <w:rFonts w:hint="eastAsia"/>
        </w:rPr>
        <w:t>направления</w:t>
      </w:r>
      <w:r>
        <w:t xml:space="preserve"> </w:t>
      </w:r>
      <w:r>
        <w:rPr>
          <w:rFonts w:hint="eastAsia"/>
        </w:rPr>
        <w:t>и</w:t>
      </w:r>
      <w:r>
        <w:t xml:space="preserve"> </w:t>
      </w:r>
      <w:r>
        <w:rPr>
          <w:rFonts w:hint="eastAsia"/>
        </w:rPr>
        <w:t>способов</w:t>
      </w:r>
      <w:r>
        <w:t xml:space="preserve"> </w:t>
      </w:r>
      <w:r>
        <w:rPr>
          <w:rFonts w:hint="eastAsia"/>
        </w:rPr>
        <w:t>преобразования</w:t>
      </w:r>
      <w:r>
        <w:t xml:space="preserve"> </w:t>
      </w:r>
      <w:r>
        <w:rPr>
          <w:rFonts w:hint="eastAsia"/>
        </w:rPr>
        <w:t>имеющегося</w:t>
      </w:r>
      <w:r>
        <w:t xml:space="preserve"> </w:t>
      </w:r>
      <w:r>
        <w:rPr>
          <w:rFonts w:hint="eastAsia"/>
        </w:rPr>
        <w:t>опыта</w:t>
      </w:r>
      <w:r>
        <w:t xml:space="preserve"> </w:t>
      </w:r>
      <w:r>
        <w:rPr>
          <w:rFonts w:hint="eastAsia"/>
        </w:rPr>
        <w:t>органи</w:t>
      </w:r>
      <w:r>
        <w:rPr>
          <w:rFonts w:hint="eastAsia"/>
        </w:rPr>
        <w:t>¬</w:t>
      </w:r>
      <w:r>
        <w:rPr>
          <w:rFonts w:hint="eastAsia"/>
        </w:rPr>
        <w:t>зации</w:t>
      </w:r>
      <w:r>
        <w:t xml:space="preserve"> </w:t>
      </w:r>
      <w:r>
        <w:rPr>
          <w:rFonts w:hint="eastAsia"/>
        </w:rPr>
        <w:t>дидактического</w:t>
      </w:r>
      <w:r>
        <w:t xml:space="preserve"> </w:t>
      </w:r>
      <w:r>
        <w:rPr>
          <w:rFonts w:hint="eastAsia"/>
        </w:rPr>
        <w:t>процесса</w:t>
      </w:r>
      <w:r>
        <w:t xml:space="preserve"> </w:t>
      </w:r>
      <w:r>
        <w:rPr>
          <w:rFonts w:hint="eastAsia"/>
        </w:rPr>
        <w:t>в</w:t>
      </w:r>
      <w:r>
        <w:t xml:space="preserve"> </w:t>
      </w:r>
      <w:r>
        <w:rPr>
          <w:rFonts w:hint="eastAsia"/>
        </w:rPr>
        <w:t>вузе</w:t>
      </w:r>
      <w:r>
        <w:t xml:space="preserve">; 4) </w:t>
      </w:r>
      <w:r>
        <w:rPr>
          <w:rFonts w:hint="eastAsia"/>
        </w:rPr>
        <w:t>способность</w:t>
      </w:r>
      <w:r>
        <w:t xml:space="preserve"> </w:t>
      </w:r>
      <w:r>
        <w:rPr>
          <w:rFonts w:hint="eastAsia"/>
        </w:rPr>
        <w:t>и</w:t>
      </w:r>
      <w:r>
        <w:t xml:space="preserve"> </w:t>
      </w:r>
      <w:r>
        <w:rPr>
          <w:rFonts w:hint="eastAsia"/>
        </w:rPr>
        <w:t>готовность</w:t>
      </w:r>
      <w:r>
        <w:t xml:space="preserve"> </w:t>
      </w:r>
      <w:r>
        <w:rPr>
          <w:rFonts w:hint="eastAsia"/>
        </w:rPr>
        <w:t>препода</w:t>
      </w:r>
      <w:r>
        <w:rPr>
          <w:rFonts w:hint="eastAsia"/>
        </w:rPr>
        <w:t>¬</w:t>
      </w:r>
      <w:r>
        <w:rPr>
          <w:rFonts w:hint="eastAsia"/>
        </w:rPr>
        <w:t>вателя</w:t>
      </w:r>
      <w:r>
        <w:t xml:space="preserve"> </w:t>
      </w:r>
      <w:r>
        <w:rPr>
          <w:rFonts w:hint="eastAsia"/>
        </w:rPr>
        <w:t>к</w:t>
      </w:r>
      <w:r>
        <w:t xml:space="preserve"> </w:t>
      </w:r>
      <w:r>
        <w:rPr>
          <w:rFonts w:hint="eastAsia"/>
        </w:rPr>
        <w:t>самооценке</w:t>
      </w:r>
      <w:r>
        <w:t xml:space="preserve"> </w:t>
      </w:r>
      <w:r>
        <w:rPr>
          <w:rFonts w:hint="eastAsia"/>
        </w:rPr>
        <w:t>и</w:t>
      </w:r>
      <w:r>
        <w:t xml:space="preserve"> </w:t>
      </w:r>
      <w:r>
        <w:rPr>
          <w:rFonts w:hint="eastAsia"/>
        </w:rPr>
        <w:t>рефлексии</w:t>
      </w:r>
      <w:r>
        <w:t xml:space="preserve"> </w:t>
      </w:r>
      <w:r>
        <w:rPr>
          <w:rFonts w:hint="eastAsia"/>
        </w:rPr>
        <w:t>опыта</w:t>
      </w:r>
      <w:r>
        <w:t xml:space="preserve"> </w:t>
      </w:r>
      <w:r>
        <w:rPr>
          <w:rFonts w:hint="eastAsia"/>
        </w:rPr>
        <w:t>по</w:t>
      </w:r>
      <w:r>
        <w:t xml:space="preserve"> </w:t>
      </w:r>
      <w:r>
        <w:rPr>
          <w:rFonts w:hint="eastAsia"/>
        </w:rPr>
        <w:t>организации</w:t>
      </w:r>
      <w:r>
        <w:t xml:space="preserve"> </w:t>
      </w:r>
      <w:r>
        <w:rPr>
          <w:rFonts w:hint="eastAsia"/>
        </w:rPr>
        <w:t>дидактического</w:t>
      </w:r>
      <w:r>
        <w:t xml:space="preserve"> </w:t>
      </w:r>
      <w:r>
        <w:rPr>
          <w:rFonts w:hint="eastAsia"/>
        </w:rPr>
        <w:t>про</w:t>
      </w:r>
      <w:r>
        <w:rPr>
          <w:rFonts w:hint="eastAsia"/>
        </w:rPr>
        <w:t>¬</w:t>
      </w:r>
      <w:r>
        <w:rPr>
          <w:rFonts w:hint="eastAsia"/>
        </w:rPr>
        <w:t>цесса</w:t>
      </w:r>
      <w:r>
        <w:t xml:space="preserve"> </w:t>
      </w:r>
      <w:r>
        <w:rPr>
          <w:rFonts w:hint="eastAsia"/>
        </w:rPr>
        <w:t>в</w:t>
      </w:r>
      <w:r>
        <w:t xml:space="preserve"> </w:t>
      </w:r>
      <w:r>
        <w:rPr>
          <w:rFonts w:hint="eastAsia"/>
        </w:rPr>
        <w:t>вузе</w:t>
      </w:r>
      <w:r>
        <w:t>.</w:t>
      </w:r>
    </w:p>
    <w:p w14:paraId="3DD674A1" w14:textId="77777777" w:rsidR="00731FC2" w:rsidRDefault="00731FC2" w:rsidP="00731FC2">
      <w:r>
        <w:rPr>
          <w:rFonts w:hint="eastAsia"/>
        </w:rPr>
        <w:t>•</w:t>
      </w:r>
      <w:r>
        <w:tab/>
      </w:r>
      <w:r>
        <w:rPr>
          <w:rFonts w:hint="eastAsia"/>
        </w:rPr>
        <w:t>Показатели</w:t>
      </w:r>
      <w:r>
        <w:t xml:space="preserve"> (50 </w:t>
      </w:r>
      <w:r>
        <w:rPr>
          <w:rFonts w:hint="eastAsia"/>
        </w:rPr>
        <w:t>показателей</w:t>
      </w:r>
      <w:r>
        <w:t xml:space="preserve">, </w:t>
      </w:r>
      <w:r>
        <w:rPr>
          <w:rFonts w:hint="eastAsia"/>
        </w:rPr>
        <w:t>соответствующий</w:t>
      </w:r>
      <w:r>
        <w:t xml:space="preserve"> </w:t>
      </w:r>
      <w:r>
        <w:rPr>
          <w:rFonts w:hint="eastAsia"/>
        </w:rPr>
        <w:t>данному</w:t>
      </w:r>
      <w:r>
        <w:t xml:space="preserve"> </w:t>
      </w:r>
      <w:r>
        <w:rPr>
          <w:rFonts w:hint="eastAsia"/>
        </w:rPr>
        <w:t>этапу</w:t>
      </w:r>
      <w:r>
        <w:t xml:space="preserve"> </w:t>
      </w:r>
      <w:r>
        <w:rPr>
          <w:rFonts w:hint="eastAsia"/>
        </w:rPr>
        <w:t>рабо</w:t>
      </w:r>
      <w:r>
        <w:rPr>
          <w:rFonts w:hint="eastAsia"/>
        </w:rPr>
        <w:t>¬</w:t>
      </w:r>
      <w:r>
        <w:rPr>
          <w:rFonts w:hint="eastAsia"/>
        </w:rPr>
        <w:t>ты</w:t>
      </w:r>
      <w:r>
        <w:t>);</w:t>
      </w:r>
    </w:p>
    <w:p w14:paraId="6745139C" w14:textId="77777777" w:rsidR="00731FC2" w:rsidRDefault="00731FC2" w:rsidP="00731FC2">
      <w:r>
        <w:rPr>
          <w:rFonts w:hint="eastAsia"/>
        </w:rPr>
        <w:t>•</w:t>
      </w:r>
      <w:r>
        <w:tab/>
      </w:r>
      <w:r>
        <w:rPr>
          <w:rFonts w:hint="eastAsia"/>
        </w:rPr>
        <w:t>Уровни</w:t>
      </w:r>
      <w:r>
        <w:t xml:space="preserve">: </w:t>
      </w:r>
      <w:r>
        <w:rPr>
          <w:rFonts w:hint="eastAsia"/>
        </w:rPr>
        <w:t>репродуктивный</w:t>
      </w:r>
      <w:r>
        <w:t xml:space="preserve">, </w:t>
      </w:r>
      <w:r>
        <w:rPr>
          <w:rFonts w:hint="eastAsia"/>
        </w:rPr>
        <w:t>эвристический</w:t>
      </w:r>
      <w:r>
        <w:t xml:space="preserve"> </w:t>
      </w:r>
      <w:r>
        <w:rPr>
          <w:rFonts w:hint="eastAsia"/>
        </w:rPr>
        <w:t>и</w:t>
      </w:r>
      <w:r>
        <w:t xml:space="preserve"> </w:t>
      </w:r>
      <w:r>
        <w:rPr>
          <w:rFonts w:hint="eastAsia"/>
        </w:rPr>
        <w:t>креативный</w:t>
      </w:r>
      <w:r>
        <w:t xml:space="preserve">. </w:t>
      </w:r>
      <w:r>
        <w:rPr>
          <w:rFonts w:hint="eastAsia"/>
        </w:rPr>
        <w:t>Обоснована</w:t>
      </w:r>
      <w:r>
        <w:t xml:space="preserve"> </w:t>
      </w:r>
      <w:r>
        <w:rPr>
          <w:rFonts w:hint="eastAsia"/>
        </w:rPr>
        <w:t>необходимость</w:t>
      </w:r>
      <w:r>
        <w:t xml:space="preserve"> </w:t>
      </w:r>
      <w:r>
        <w:rPr>
          <w:rFonts w:hint="eastAsia"/>
        </w:rPr>
        <w:t>диагностики</w:t>
      </w:r>
      <w:r>
        <w:t xml:space="preserve"> </w:t>
      </w:r>
      <w:r>
        <w:rPr>
          <w:rFonts w:hint="eastAsia"/>
        </w:rPr>
        <w:t>уровня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w:t>
      </w:r>
      <w:r>
        <w:rPr>
          <w:rFonts w:hint="eastAsia"/>
        </w:rPr>
        <w:t>¬</w:t>
      </w:r>
      <w:r>
        <w:rPr>
          <w:rFonts w:hint="eastAsia"/>
        </w:rPr>
        <w:t>вателя</w:t>
      </w:r>
      <w:r>
        <w:t xml:space="preserve"> </w:t>
      </w:r>
      <w:r>
        <w:rPr>
          <w:rFonts w:hint="eastAsia"/>
        </w:rPr>
        <w:t>вуза</w:t>
      </w:r>
      <w:r>
        <w:t xml:space="preserve"> </w:t>
      </w:r>
      <w:r>
        <w:rPr>
          <w:rFonts w:hint="eastAsia"/>
        </w:rPr>
        <w:t>и</w:t>
      </w:r>
      <w:r>
        <w:t xml:space="preserve"> </w:t>
      </w:r>
      <w:r>
        <w:rPr>
          <w:rFonts w:hint="eastAsia"/>
        </w:rPr>
        <w:t>выявлен</w:t>
      </w:r>
      <w:r>
        <w:t xml:space="preserve"> </w:t>
      </w:r>
      <w:r>
        <w:rPr>
          <w:rFonts w:hint="eastAsia"/>
        </w:rPr>
        <w:t>инструментарий</w:t>
      </w:r>
      <w:r>
        <w:t xml:space="preserve"> </w:t>
      </w:r>
      <w:r>
        <w:rPr>
          <w:rFonts w:hint="eastAsia"/>
        </w:rPr>
        <w:t>для</w:t>
      </w:r>
      <w:r>
        <w:t xml:space="preserve"> </w:t>
      </w:r>
      <w:r>
        <w:rPr>
          <w:rFonts w:hint="eastAsia"/>
        </w:rPr>
        <w:t>объективной</w:t>
      </w:r>
      <w:r>
        <w:t xml:space="preserve"> </w:t>
      </w:r>
      <w:r>
        <w:rPr>
          <w:rFonts w:hint="eastAsia"/>
        </w:rPr>
        <w:t>его</w:t>
      </w:r>
      <w:r>
        <w:t xml:space="preserve"> </w:t>
      </w:r>
      <w:r>
        <w:rPr>
          <w:rFonts w:hint="eastAsia"/>
        </w:rPr>
        <w:t>оценки</w:t>
      </w:r>
      <w:r>
        <w:t xml:space="preserve">. </w:t>
      </w:r>
      <w:r>
        <w:rPr>
          <w:rFonts w:hint="eastAsia"/>
        </w:rPr>
        <w:t>Форми</w:t>
      </w:r>
      <w:r>
        <w:rPr>
          <w:rFonts w:hint="eastAsia"/>
        </w:rPr>
        <w:t>¬</w:t>
      </w:r>
      <w:r>
        <w:rPr>
          <w:rFonts w:hint="eastAsia"/>
        </w:rPr>
        <w:t>рование</w:t>
      </w:r>
      <w:r>
        <w:t xml:space="preserve"> </w:t>
      </w:r>
      <w:r>
        <w:rPr>
          <w:rFonts w:hint="eastAsia"/>
        </w:rPr>
        <w:t>уровней</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 xml:space="preserve"> </w:t>
      </w:r>
      <w:r>
        <w:rPr>
          <w:rFonts w:hint="eastAsia"/>
        </w:rPr>
        <w:t>основы</w:t>
      </w:r>
      <w:r>
        <w:rPr>
          <w:rFonts w:hint="eastAsia"/>
        </w:rPr>
        <w:t>¬</w:t>
      </w:r>
      <w:r>
        <w:rPr>
          <w:rFonts w:hint="eastAsia"/>
        </w:rPr>
        <w:t>вается</w:t>
      </w:r>
      <w:r>
        <w:t xml:space="preserve"> </w:t>
      </w:r>
      <w:r>
        <w:rPr>
          <w:rFonts w:hint="eastAsia"/>
        </w:rPr>
        <w:t>на</w:t>
      </w:r>
      <w:r>
        <w:t xml:space="preserve"> </w:t>
      </w:r>
      <w:r>
        <w:rPr>
          <w:rFonts w:hint="eastAsia"/>
        </w:rPr>
        <w:t>объективной</w:t>
      </w:r>
      <w:r>
        <w:t xml:space="preserve"> </w:t>
      </w:r>
      <w:r>
        <w:rPr>
          <w:rFonts w:hint="eastAsia"/>
        </w:rPr>
        <w:t>ситуации</w:t>
      </w:r>
      <w:r>
        <w:t xml:space="preserve">, </w:t>
      </w:r>
      <w:r>
        <w:rPr>
          <w:rFonts w:hint="eastAsia"/>
        </w:rPr>
        <w:t>каждый</w:t>
      </w:r>
      <w:r>
        <w:t xml:space="preserve"> </w:t>
      </w:r>
      <w:r>
        <w:rPr>
          <w:rFonts w:hint="eastAsia"/>
        </w:rPr>
        <w:t>уровень</w:t>
      </w:r>
      <w:r>
        <w:t xml:space="preserve"> </w:t>
      </w:r>
      <w:r>
        <w:rPr>
          <w:rFonts w:hint="eastAsia"/>
        </w:rPr>
        <w:t>выступает</w:t>
      </w:r>
      <w:r>
        <w:t xml:space="preserve"> </w:t>
      </w:r>
      <w:r>
        <w:rPr>
          <w:rFonts w:hint="eastAsia"/>
        </w:rPr>
        <w:t>в</w:t>
      </w:r>
      <w:r>
        <w:t xml:space="preserve"> </w:t>
      </w:r>
      <w:r>
        <w:rPr>
          <w:rFonts w:hint="eastAsia"/>
        </w:rPr>
        <w:t>качестве</w:t>
      </w:r>
      <w:r>
        <w:t xml:space="preserve"> </w:t>
      </w:r>
      <w:r>
        <w:rPr>
          <w:rFonts w:hint="eastAsia"/>
        </w:rPr>
        <w:t>ис</w:t>
      </w:r>
      <w:r>
        <w:rPr>
          <w:rFonts w:hint="eastAsia"/>
        </w:rPr>
        <w:t>¬</w:t>
      </w:r>
      <w:r>
        <w:rPr>
          <w:rFonts w:hint="eastAsia"/>
        </w:rPr>
        <w:t>ходной</w:t>
      </w:r>
      <w:r>
        <w:t xml:space="preserve"> </w:t>
      </w:r>
      <w:r>
        <w:rPr>
          <w:rFonts w:hint="eastAsia"/>
        </w:rPr>
        <w:t>основы</w:t>
      </w:r>
      <w:r>
        <w:t xml:space="preserve"> </w:t>
      </w:r>
      <w:r>
        <w:rPr>
          <w:rFonts w:hint="eastAsia"/>
        </w:rPr>
        <w:t>для</w:t>
      </w:r>
      <w:r>
        <w:t xml:space="preserve"> </w:t>
      </w:r>
      <w:r>
        <w:rPr>
          <w:rFonts w:hint="eastAsia"/>
        </w:rPr>
        <w:t>последующих</w:t>
      </w:r>
      <w:r>
        <w:t xml:space="preserve">, </w:t>
      </w:r>
      <w:r>
        <w:rPr>
          <w:rFonts w:hint="eastAsia"/>
        </w:rPr>
        <w:t>благодаря</w:t>
      </w:r>
      <w:r>
        <w:t xml:space="preserve"> </w:t>
      </w:r>
      <w:r>
        <w:rPr>
          <w:rFonts w:hint="eastAsia"/>
        </w:rPr>
        <w:t>этому</w:t>
      </w:r>
      <w:r>
        <w:t xml:space="preserve"> </w:t>
      </w:r>
      <w:r>
        <w:rPr>
          <w:rFonts w:hint="eastAsia"/>
        </w:rPr>
        <w:t>преподаватель</w:t>
      </w:r>
      <w:r>
        <w:t xml:space="preserve"> </w:t>
      </w:r>
      <w:r>
        <w:rPr>
          <w:rFonts w:hint="eastAsia"/>
        </w:rPr>
        <w:t>включает</w:t>
      </w:r>
      <w:r>
        <w:rPr>
          <w:rFonts w:hint="eastAsia"/>
        </w:rPr>
        <w:t>¬</w:t>
      </w:r>
      <w:r>
        <w:rPr>
          <w:rFonts w:hint="eastAsia"/>
        </w:rPr>
        <w:t>ся</w:t>
      </w:r>
      <w:r>
        <w:t xml:space="preserve"> </w:t>
      </w:r>
      <w:r>
        <w:rPr>
          <w:rFonts w:hint="eastAsia"/>
        </w:rPr>
        <w:t>в</w:t>
      </w:r>
      <w:r>
        <w:t xml:space="preserve"> </w:t>
      </w:r>
      <w:r>
        <w:rPr>
          <w:rFonts w:hint="eastAsia"/>
        </w:rPr>
        <w:t>дальнейший</w:t>
      </w:r>
      <w:r>
        <w:t xml:space="preserve"> </w:t>
      </w:r>
      <w:r>
        <w:rPr>
          <w:rFonts w:hint="eastAsia"/>
        </w:rPr>
        <w:t>процесс</w:t>
      </w:r>
      <w:r>
        <w:t xml:space="preserve"> </w:t>
      </w:r>
      <w:r>
        <w:rPr>
          <w:rFonts w:hint="eastAsia"/>
        </w:rPr>
        <w:t>совершенствования</w:t>
      </w:r>
      <w:r>
        <w:t xml:space="preserve"> </w:t>
      </w:r>
      <w:r>
        <w:rPr>
          <w:rFonts w:hint="eastAsia"/>
        </w:rPr>
        <w:t>и</w:t>
      </w:r>
      <w:r>
        <w:t xml:space="preserve"> </w:t>
      </w:r>
      <w:r>
        <w:rPr>
          <w:rFonts w:hint="eastAsia"/>
        </w:rPr>
        <w:t>развития</w:t>
      </w:r>
      <w:r>
        <w:t xml:space="preserve">. </w:t>
      </w:r>
      <w:r>
        <w:rPr>
          <w:rFonts w:hint="eastAsia"/>
        </w:rPr>
        <w:t>Изменение</w:t>
      </w:r>
      <w:r>
        <w:t xml:space="preserve"> </w:t>
      </w:r>
      <w:r>
        <w:rPr>
          <w:rFonts w:hint="eastAsia"/>
        </w:rPr>
        <w:t>уровне</w:t>
      </w:r>
      <w:r>
        <w:t xml:space="preserve">- </w:t>
      </w:r>
      <w:r>
        <w:rPr>
          <w:rFonts w:hint="eastAsia"/>
        </w:rPr>
        <w:t>вых</w:t>
      </w:r>
      <w:r>
        <w:t xml:space="preserve"> </w:t>
      </w:r>
      <w:r>
        <w:rPr>
          <w:rFonts w:hint="eastAsia"/>
        </w:rPr>
        <w:t>характеристик</w:t>
      </w:r>
      <w:r>
        <w:t xml:space="preserve"> </w:t>
      </w:r>
      <w:r>
        <w:rPr>
          <w:rFonts w:hint="eastAsia"/>
        </w:rPr>
        <w:t>может</w:t>
      </w:r>
      <w:r>
        <w:t xml:space="preserve"> </w:t>
      </w:r>
      <w:r>
        <w:rPr>
          <w:rFonts w:hint="eastAsia"/>
        </w:rPr>
        <w:t>констатировать</w:t>
      </w:r>
      <w:r>
        <w:t xml:space="preserve"> </w:t>
      </w:r>
      <w:r>
        <w:rPr>
          <w:rFonts w:hint="eastAsia"/>
        </w:rPr>
        <w:t>факт</w:t>
      </w:r>
      <w:r>
        <w:t xml:space="preserve"> </w:t>
      </w:r>
      <w:r>
        <w:rPr>
          <w:rFonts w:hint="eastAsia"/>
        </w:rPr>
        <w:t>не</w:t>
      </w:r>
      <w:r>
        <w:t xml:space="preserve"> </w:t>
      </w:r>
      <w:r>
        <w:rPr>
          <w:rFonts w:hint="eastAsia"/>
        </w:rPr>
        <w:t>только</w:t>
      </w:r>
      <w:r>
        <w:t xml:space="preserve"> </w:t>
      </w:r>
      <w:r>
        <w:rPr>
          <w:rFonts w:hint="eastAsia"/>
        </w:rPr>
        <w:t>развития</w:t>
      </w:r>
      <w:r>
        <w:t xml:space="preserve">, </w:t>
      </w:r>
      <w:r>
        <w:rPr>
          <w:rFonts w:hint="eastAsia"/>
        </w:rPr>
        <w:t>но</w:t>
      </w:r>
      <w:r>
        <w:t xml:space="preserve"> </w:t>
      </w:r>
      <w:r>
        <w:rPr>
          <w:rFonts w:hint="eastAsia"/>
        </w:rPr>
        <w:t>и</w:t>
      </w:r>
      <w:r>
        <w:t xml:space="preserve"> </w:t>
      </w:r>
      <w:r>
        <w:rPr>
          <w:rFonts w:hint="eastAsia"/>
        </w:rPr>
        <w:t>стаг</w:t>
      </w:r>
      <w:r>
        <w:rPr>
          <w:rFonts w:hint="eastAsia"/>
        </w:rPr>
        <w:t>¬</w:t>
      </w:r>
      <w:r>
        <w:rPr>
          <w:rFonts w:hint="eastAsia"/>
        </w:rPr>
        <w:t>нации</w:t>
      </w:r>
      <w:r>
        <w:t xml:space="preserve"> </w:t>
      </w:r>
      <w:r>
        <w:rPr>
          <w:rFonts w:hint="eastAsia"/>
        </w:rPr>
        <w:t>деятельности</w:t>
      </w:r>
      <w:r>
        <w:t xml:space="preserve"> </w:t>
      </w:r>
      <w:r>
        <w:rPr>
          <w:rFonts w:hint="eastAsia"/>
        </w:rPr>
        <w:t>преподавателя</w:t>
      </w:r>
      <w:r>
        <w:t xml:space="preserve"> </w:t>
      </w:r>
      <w:r>
        <w:rPr>
          <w:rFonts w:hint="eastAsia"/>
        </w:rPr>
        <w:t>вуза</w:t>
      </w:r>
      <w:r>
        <w:t xml:space="preserve"> </w:t>
      </w:r>
      <w:r>
        <w:rPr>
          <w:rFonts w:hint="eastAsia"/>
        </w:rPr>
        <w:t>по</w:t>
      </w:r>
      <w:r>
        <w:t xml:space="preserve"> </w:t>
      </w:r>
      <w:r>
        <w:rPr>
          <w:rFonts w:hint="eastAsia"/>
        </w:rPr>
        <w:t>организации</w:t>
      </w:r>
      <w:r>
        <w:t xml:space="preserve"> </w:t>
      </w:r>
      <w:r>
        <w:rPr>
          <w:rFonts w:hint="eastAsia"/>
        </w:rPr>
        <w:t>дидактического</w:t>
      </w:r>
      <w:r>
        <w:t xml:space="preserve"> </w:t>
      </w:r>
      <w:r>
        <w:rPr>
          <w:rFonts w:hint="eastAsia"/>
        </w:rPr>
        <w:t>про</w:t>
      </w:r>
      <w:r>
        <w:rPr>
          <w:rFonts w:hint="eastAsia"/>
        </w:rPr>
        <w:t>¬</w:t>
      </w:r>
      <w:r>
        <w:rPr>
          <w:rFonts w:hint="eastAsia"/>
        </w:rPr>
        <w:t>цесса</w:t>
      </w:r>
      <w:r>
        <w:t>.</w:t>
      </w:r>
    </w:p>
    <w:p w14:paraId="600E40AE" w14:textId="77777777" w:rsidR="00731FC2" w:rsidRDefault="00731FC2" w:rsidP="00731FC2">
      <w:r>
        <w:rPr>
          <w:rFonts w:hint="eastAsia"/>
        </w:rPr>
        <w:t>•</w:t>
      </w:r>
      <w:r>
        <w:tab/>
      </w:r>
      <w:r>
        <w:rPr>
          <w:rFonts w:hint="eastAsia"/>
        </w:rPr>
        <w:t>Индикаторы</w:t>
      </w:r>
      <w:r>
        <w:t xml:space="preserve"> </w:t>
      </w:r>
      <w:r>
        <w:rPr>
          <w:rFonts w:hint="eastAsia"/>
        </w:rPr>
        <w:t>уровней</w:t>
      </w:r>
      <w:r>
        <w:t xml:space="preserve"> (</w:t>
      </w:r>
      <w:r>
        <w:rPr>
          <w:rFonts w:hint="eastAsia"/>
        </w:rPr>
        <w:t>числовое</w:t>
      </w:r>
      <w:r>
        <w:t xml:space="preserve"> </w:t>
      </w:r>
      <w:r>
        <w:rPr>
          <w:rFonts w:hint="eastAsia"/>
        </w:rPr>
        <w:t>выражение</w:t>
      </w:r>
      <w:r>
        <w:t>).</w:t>
      </w:r>
    </w:p>
    <w:p w14:paraId="1DD43A77" w14:textId="77777777" w:rsidR="00731FC2" w:rsidRDefault="00731FC2" w:rsidP="00731FC2">
      <w:r>
        <w:rPr>
          <w:rFonts w:hint="eastAsia"/>
        </w:rPr>
        <w:t>Полученный</w:t>
      </w:r>
      <w:r>
        <w:t xml:space="preserve"> </w:t>
      </w:r>
      <w:r>
        <w:rPr>
          <w:rFonts w:hint="eastAsia"/>
        </w:rPr>
        <w:t>новый</w:t>
      </w:r>
      <w:r>
        <w:t xml:space="preserve"> </w:t>
      </w:r>
      <w:r>
        <w:rPr>
          <w:rFonts w:hint="eastAsia"/>
        </w:rPr>
        <w:t>цифровой</w:t>
      </w:r>
      <w:r>
        <w:t xml:space="preserve"> </w:t>
      </w:r>
      <w:r>
        <w:rPr>
          <w:rFonts w:hint="eastAsia"/>
        </w:rPr>
        <w:t>и</w:t>
      </w:r>
      <w:r>
        <w:t xml:space="preserve"> </w:t>
      </w:r>
      <w:r>
        <w:rPr>
          <w:rFonts w:hint="eastAsia"/>
        </w:rPr>
        <w:t>фактический</w:t>
      </w:r>
      <w:r>
        <w:t xml:space="preserve"> </w:t>
      </w:r>
      <w:r>
        <w:rPr>
          <w:rFonts w:hint="eastAsia"/>
        </w:rPr>
        <w:t>материал</w:t>
      </w:r>
      <w:r>
        <w:t xml:space="preserve"> </w:t>
      </w:r>
      <w:r>
        <w:rPr>
          <w:rFonts w:hint="eastAsia"/>
        </w:rPr>
        <w:t>определяет</w:t>
      </w:r>
      <w:r>
        <w:t xml:space="preserve"> </w:t>
      </w:r>
      <w:r>
        <w:rPr>
          <w:rFonts w:hint="eastAsia"/>
        </w:rPr>
        <w:t>ос</w:t>
      </w:r>
      <w:r>
        <w:rPr>
          <w:rFonts w:hint="eastAsia"/>
        </w:rPr>
        <w:t>¬</w:t>
      </w:r>
      <w:r>
        <w:rPr>
          <w:rFonts w:hint="eastAsia"/>
        </w:rPr>
        <w:t>нову</w:t>
      </w:r>
      <w:r>
        <w:t xml:space="preserve"> </w:t>
      </w:r>
      <w:r>
        <w:rPr>
          <w:rFonts w:hint="eastAsia"/>
        </w:rPr>
        <w:t>для</w:t>
      </w:r>
      <w:r>
        <w:t xml:space="preserve"> </w:t>
      </w:r>
      <w:r>
        <w:rPr>
          <w:rFonts w:hint="eastAsia"/>
        </w:rPr>
        <w:t>последующих</w:t>
      </w:r>
      <w:r>
        <w:t xml:space="preserve"> </w:t>
      </w:r>
      <w:r>
        <w:rPr>
          <w:rFonts w:hint="eastAsia"/>
        </w:rPr>
        <w:t>действий</w:t>
      </w:r>
      <w:r>
        <w:t xml:space="preserve"> </w:t>
      </w:r>
      <w:r>
        <w:rPr>
          <w:rFonts w:hint="eastAsia"/>
        </w:rPr>
        <w:t>в</w:t>
      </w:r>
      <w:r>
        <w:t xml:space="preserve"> </w:t>
      </w:r>
      <w:r>
        <w:rPr>
          <w:rFonts w:hint="eastAsia"/>
        </w:rPr>
        <w:t>целях</w:t>
      </w:r>
      <w:r>
        <w:t xml:space="preserve"> </w:t>
      </w:r>
      <w:r>
        <w:rPr>
          <w:rFonts w:hint="eastAsia"/>
        </w:rPr>
        <w:t>развития</w:t>
      </w:r>
      <w:r>
        <w:t xml:space="preserve"> </w:t>
      </w:r>
      <w:r>
        <w:rPr>
          <w:rFonts w:hint="eastAsia"/>
        </w:rPr>
        <w:t>дидактической</w:t>
      </w:r>
      <w:r>
        <w:t xml:space="preserve"> </w:t>
      </w:r>
      <w:r>
        <w:rPr>
          <w:rFonts w:hint="eastAsia"/>
        </w:rPr>
        <w:t>компетент</w:t>
      </w:r>
      <w:r>
        <w:rPr>
          <w:rFonts w:hint="eastAsia"/>
        </w:rPr>
        <w:t>¬</w:t>
      </w:r>
      <w:r>
        <w:rPr>
          <w:rFonts w:hint="eastAsia"/>
        </w:rPr>
        <w:t>ности</w:t>
      </w:r>
      <w:r>
        <w:t xml:space="preserve"> </w:t>
      </w:r>
      <w:r>
        <w:rPr>
          <w:rFonts w:hint="eastAsia"/>
        </w:rPr>
        <w:t>преподавателя</w:t>
      </w:r>
      <w:r>
        <w:t xml:space="preserve"> </w:t>
      </w:r>
      <w:r>
        <w:rPr>
          <w:rFonts w:hint="eastAsia"/>
        </w:rPr>
        <w:t>вуза</w:t>
      </w:r>
      <w:r>
        <w:t>.</w:t>
      </w:r>
    </w:p>
    <w:p w14:paraId="71D3A63E" w14:textId="77777777" w:rsidR="00731FC2" w:rsidRDefault="00731FC2" w:rsidP="00731FC2">
      <w:r>
        <w:t>8.</w:t>
      </w:r>
      <w:r>
        <w:tab/>
      </w:r>
      <w:r>
        <w:rPr>
          <w:rFonts w:hint="eastAsia"/>
        </w:rPr>
        <w:t>Обоснованы</w:t>
      </w:r>
      <w:r>
        <w:t xml:space="preserve"> </w:t>
      </w:r>
      <w:r>
        <w:rPr>
          <w:rFonts w:hint="eastAsia"/>
        </w:rPr>
        <w:t>и</w:t>
      </w:r>
      <w:r>
        <w:t xml:space="preserve"> </w:t>
      </w:r>
      <w:r>
        <w:rPr>
          <w:rFonts w:hint="eastAsia"/>
        </w:rPr>
        <w:t>разработаны</w:t>
      </w:r>
      <w:r>
        <w:t xml:space="preserve"> </w:t>
      </w:r>
      <w:r>
        <w:rPr>
          <w:rFonts w:hint="eastAsia"/>
        </w:rPr>
        <w:t>этапы</w:t>
      </w:r>
      <w:r>
        <w:t xml:space="preserve"> </w:t>
      </w:r>
      <w:r>
        <w:rPr>
          <w:rFonts w:hint="eastAsia"/>
        </w:rPr>
        <w:t>развития</w:t>
      </w:r>
      <w:r>
        <w:t xml:space="preserve"> </w:t>
      </w:r>
      <w:r>
        <w:rPr>
          <w:rFonts w:hint="eastAsia"/>
        </w:rPr>
        <w:t>дидактической</w:t>
      </w:r>
      <w:r>
        <w:t xml:space="preserve"> </w:t>
      </w:r>
      <w:r>
        <w:rPr>
          <w:rFonts w:hint="eastAsia"/>
        </w:rPr>
        <w:t>компе</w:t>
      </w:r>
      <w:r>
        <w:t>-</w:t>
      </w:r>
      <w:r>
        <w:rPr>
          <w:rFonts w:hint="eastAsia"/>
        </w:rPr>
        <w:t>тентности</w:t>
      </w:r>
      <w:r>
        <w:t xml:space="preserve"> </w:t>
      </w:r>
      <w:r>
        <w:rPr>
          <w:rFonts w:hint="eastAsia"/>
        </w:rPr>
        <w:t>преподавателя</w:t>
      </w:r>
      <w:r>
        <w:t xml:space="preserve"> </w:t>
      </w:r>
      <w:r>
        <w:rPr>
          <w:rFonts w:hint="eastAsia"/>
        </w:rPr>
        <w:t>вуза</w:t>
      </w:r>
      <w:r>
        <w:t xml:space="preserve"> - </w:t>
      </w:r>
      <w:r>
        <w:rPr>
          <w:rFonts w:hint="eastAsia"/>
        </w:rPr>
        <w:t>аналитический</w:t>
      </w:r>
      <w:r>
        <w:t xml:space="preserve"> (</w:t>
      </w:r>
      <w:r>
        <w:rPr>
          <w:rFonts w:hint="eastAsia"/>
        </w:rPr>
        <w:t>подготовительный</w:t>
      </w:r>
      <w:r>
        <w:t xml:space="preserve">), </w:t>
      </w:r>
      <w:r>
        <w:rPr>
          <w:rFonts w:hint="eastAsia"/>
        </w:rPr>
        <w:t>форми</w:t>
      </w:r>
      <w:r>
        <w:t>-</w:t>
      </w:r>
    </w:p>
    <w:p w14:paraId="5F9D8F82" w14:textId="77777777" w:rsidR="00731FC2" w:rsidRDefault="00731FC2" w:rsidP="00731FC2">
      <w:r>
        <w:t xml:space="preserve"> </w:t>
      </w:r>
    </w:p>
    <w:p w14:paraId="3A975926" w14:textId="77777777" w:rsidR="00731FC2" w:rsidRDefault="00731FC2" w:rsidP="00731FC2">
      <w:r>
        <w:lastRenderedPageBreak/>
        <w:t>155</w:t>
      </w:r>
    </w:p>
    <w:p w14:paraId="5B43E85C" w14:textId="77777777" w:rsidR="00731FC2" w:rsidRDefault="00731FC2" w:rsidP="00731FC2">
      <w:r>
        <w:rPr>
          <w:rFonts w:hint="eastAsia"/>
        </w:rPr>
        <w:t>рующий</w:t>
      </w:r>
      <w:r>
        <w:t xml:space="preserve"> (</w:t>
      </w:r>
      <w:r>
        <w:rPr>
          <w:rFonts w:hint="eastAsia"/>
        </w:rPr>
        <w:t>этап</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индивидуального</w:t>
      </w:r>
      <w:r>
        <w:t xml:space="preserve"> </w:t>
      </w:r>
      <w:r>
        <w:rPr>
          <w:rFonts w:hint="eastAsia"/>
        </w:rPr>
        <w:t>плана</w:t>
      </w:r>
      <w:r>
        <w:t xml:space="preserve"> </w:t>
      </w:r>
      <w:r>
        <w:rPr>
          <w:rFonts w:hint="eastAsia"/>
        </w:rPr>
        <w:t>развития</w:t>
      </w:r>
      <w:r>
        <w:t xml:space="preserve">) </w:t>
      </w:r>
      <w:r>
        <w:rPr>
          <w:rFonts w:hint="eastAsia"/>
        </w:rPr>
        <w:t>и</w:t>
      </w:r>
      <w:r>
        <w:t xml:space="preserve"> </w:t>
      </w:r>
      <w:r>
        <w:rPr>
          <w:rFonts w:hint="eastAsia"/>
        </w:rPr>
        <w:t>рефлексивный</w:t>
      </w:r>
      <w:r>
        <w:t xml:space="preserve"> (</w:t>
      </w:r>
      <w:r>
        <w:rPr>
          <w:rFonts w:hint="eastAsia"/>
        </w:rPr>
        <w:t>этап</w:t>
      </w:r>
      <w:r>
        <w:t xml:space="preserve"> </w:t>
      </w:r>
      <w:r>
        <w:rPr>
          <w:rFonts w:hint="eastAsia"/>
        </w:rPr>
        <w:t>изучения</w:t>
      </w:r>
      <w:r>
        <w:t xml:space="preserve"> </w:t>
      </w:r>
      <w:r>
        <w:rPr>
          <w:rFonts w:hint="eastAsia"/>
        </w:rPr>
        <w:t>результативности</w:t>
      </w:r>
      <w:r>
        <w:t xml:space="preserve"> </w:t>
      </w:r>
      <w:r>
        <w:rPr>
          <w:rFonts w:hint="eastAsia"/>
        </w:rPr>
        <w:t>проделанной</w:t>
      </w:r>
      <w:r>
        <w:t xml:space="preserve"> </w:t>
      </w:r>
      <w:r>
        <w:rPr>
          <w:rFonts w:hint="eastAsia"/>
        </w:rPr>
        <w:t>работы</w:t>
      </w:r>
      <w:r>
        <w:t xml:space="preserve"> </w:t>
      </w:r>
      <w:r>
        <w:rPr>
          <w:rFonts w:hint="eastAsia"/>
        </w:rPr>
        <w:t>и</w:t>
      </w:r>
      <w:r>
        <w:t xml:space="preserve"> </w:t>
      </w:r>
      <w:r>
        <w:rPr>
          <w:rFonts w:hint="eastAsia"/>
        </w:rPr>
        <w:t>пер</w:t>
      </w:r>
      <w:r>
        <w:t>-</w:t>
      </w:r>
      <w:r>
        <w:rPr>
          <w:rFonts w:hint="eastAsia"/>
        </w:rPr>
        <w:t>спективного</w:t>
      </w:r>
      <w:r>
        <w:t xml:space="preserve"> </w:t>
      </w:r>
      <w:r>
        <w:rPr>
          <w:rFonts w:hint="eastAsia"/>
        </w:rPr>
        <w:t>планирования</w:t>
      </w:r>
      <w:r>
        <w:t xml:space="preserve"> </w:t>
      </w:r>
      <w:r>
        <w:rPr>
          <w:rFonts w:hint="eastAsia"/>
        </w:rPr>
        <w:t>дальнейшей</w:t>
      </w:r>
      <w:r>
        <w:t xml:space="preserve"> </w:t>
      </w:r>
      <w:r>
        <w:rPr>
          <w:rFonts w:hint="eastAsia"/>
        </w:rPr>
        <w:t>деятельности</w:t>
      </w:r>
      <w:r>
        <w:t xml:space="preserve">), </w:t>
      </w:r>
      <w:r>
        <w:rPr>
          <w:rFonts w:hint="eastAsia"/>
        </w:rPr>
        <w:t>формирующие</w:t>
      </w:r>
      <w:r>
        <w:t xml:space="preserve"> </w:t>
      </w:r>
      <w:r>
        <w:rPr>
          <w:rFonts w:hint="eastAsia"/>
        </w:rPr>
        <w:t>способ</w:t>
      </w:r>
      <w:r>
        <w:t xml:space="preserve"> </w:t>
      </w:r>
      <w:r>
        <w:rPr>
          <w:rFonts w:hint="eastAsia"/>
        </w:rPr>
        <w:t>актуализации</w:t>
      </w:r>
      <w:r>
        <w:t xml:space="preserve"> </w:t>
      </w:r>
      <w:r>
        <w:rPr>
          <w:rFonts w:hint="eastAsia"/>
        </w:rPr>
        <w:t>дидактических</w:t>
      </w:r>
      <w:r>
        <w:t xml:space="preserve"> </w:t>
      </w:r>
      <w:r>
        <w:rPr>
          <w:rFonts w:hint="eastAsia"/>
        </w:rPr>
        <w:t>знаний</w:t>
      </w:r>
      <w:r>
        <w:t xml:space="preserve">, </w:t>
      </w:r>
      <w:r>
        <w:rPr>
          <w:rFonts w:hint="eastAsia"/>
        </w:rPr>
        <w:t>потребностей</w:t>
      </w:r>
      <w:r>
        <w:t xml:space="preserve"> </w:t>
      </w:r>
      <w:r>
        <w:rPr>
          <w:rFonts w:hint="eastAsia"/>
        </w:rPr>
        <w:t>их</w:t>
      </w:r>
      <w:r>
        <w:t xml:space="preserve"> </w:t>
      </w:r>
      <w:r>
        <w:rPr>
          <w:rFonts w:hint="eastAsia"/>
        </w:rPr>
        <w:t>совершенствования</w:t>
      </w:r>
      <w:r>
        <w:t xml:space="preserve"> </w:t>
      </w:r>
      <w:r>
        <w:rPr>
          <w:rFonts w:hint="eastAsia"/>
        </w:rPr>
        <w:t>и</w:t>
      </w:r>
      <w:r>
        <w:t xml:space="preserve"> </w:t>
      </w:r>
      <w:r>
        <w:rPr>
          <w:rFonts w:hint="eastAsia"/>
        </w:rPr>
        <w:t>проектирование</w:t>
      </w:r>
      <w:r>
        <w:t xml:space="preserve"> </w:t>
      </w:r>
      <w:r>
        <w:rPr>
          <w:rFonts w:hint="eastAsia"/>
        </w:rPr>
        <w:t>дальнейшей</w:t>
      </w:r>
      <w:r>
        <w:t xml:space="preserve"> </w:t>
      </w:r>
      <w:r>
        <w:rPr>
          <w:rFonts w:hint="eastAsia"/>
        </w:rPr>
        <w:t>деятельности</w:t>
      </w:r>
      <w:r>
        <w:t>.</w:t>
      </w:r>
    </w:p>
    <w:p w14:paraId="5735FE4B" w14:textId="77777777" w:rsidR="00731FC2" w:rsidRDefault="00731FC2" w:rsidP="00731FC2">
      <w:r>
        <w:t>9.</w:t>
      </w:r>
      <w:r>
        <w:tab/>
      </w:r>
      <w:r>
        <w:rPr>
          <w:rFonts w:hint="eastAsia"/>
        </w:rPr>
        <w:t>Выявлена</w:t>
      </w:r>
      <w:r>
        <w:t xml:space="preserve"> </w:t>
      </w:r>
      <w:r>
        <w:rPr>
          <w:rFonts w:hint="eastAsia"/>
        </w:rPr>
        <w:t>практическая</w:t>
      </w:r>
      <w:r>
        <w:t xml:space="preserve"> </w:t>
      </w:r>
      <w:r>
        <w:rPr>
          <w:rFonts w:hint="eastAsia"/>
        </w:rPr>
        <w:t>значимость</w:t>
      </w:r>
      <w:r>
        <w:t xml:space="preserve"> </w:t>
      </w:r>
      <w:r>
        <w:rPr>
          <w:rFonts w:hint="eastAsia"/>
        </w:rPr>
        <w:t>исследования</w:t>
      </w:r>
      <w:r>
        <w:t xml:space="preserve">, </w:t>
      </w:r>
      <w:r>
        <w:rPr>
          <w:rFonts w:hint="eastAsia"/>
        </w:rPr>
        <w:t>которая</w:t>
      </w:r>
      <w:r>
        <w:t xml:space="preserve"> </w:t>
      </w:r>
      <w:r>
        <w:rPr>
          <w:rFonts w:hint="eastAsia"/>
        </w:rPr>
        <w:t>заключа</w:t>
      </w:r>
      <w:r>
        <w:rPr>
          <w:rFonts w:hint="eastAsia"/>
        </w:rPr>
        <w:t>¬</w:t>
      </w:r>
      <w:r>
        <w:rPr>
          <w:rFonts w:hint="eastAsia"/>
        </w:rPr>
        <w:t>ется</w:t>
      </w:r>
      <w:r>
        <w:t xml:space="preserve"> </w:t>
      </w:r>
      <w:r>
        <w:rPr>
          <w:rFonts w:hint="eastAsia"/>
        </w:rPr>
        <w:t>в</w:t>
      </w:r>
      <w:r>
        <w:t xml:space="preserve"> </w:t>
      </w:r>
      <w:r>
        <w:rPr>
          <w:rFonts w:hint="eastAsia"/>
        </w:rPr>
        <w:t>возможности</w:t>
      </w:r>
      <w:r>
        <w:t xml:space="preserve"> </w:t>
      </w:r>
      <w:r>
        <w:rPr>
          <w:rFonts w:hint="eastAsia"/>
        </w:rPr>
        <w:t>использования</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в</w:t>
      </w:r>
      <w:r>
        <w:t xml:space="preserve"> </w:t>
      </w:r>
      <w:r>
        <w:rPr>
          <w:rFonts w:hint="eastAsia"/>
        </w:rPr>
        <w:t>практике</w:t>
      </w:r>
      <w:r>
        <w:t xml:space="preserve"> </w:t>
      </w:r>
      <w:r>
        <w:rPr>
          <w:rFonts w:hint="eastAsia"/>
        </w:rPr>
        <w:t>непрерывного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самообра</w:t>
      </w:r>
      <w:r>
        <w:rPr>
          <w:rFonts w:hint="eastAsia"/>
        </w:rPr>
        <w:t>¬</w:t>
      </w:r>
      <w:r>
        <w:rPr>
          <w:rFonts w:hint="eastAsia"/>
        </w:rPr>
        <w:t>зования</w:t>
      </w:r>
      <w:r>
        <w:t xml:space="preserve">. </w:t>
      </w:r>
      <w:r>
        <w:rPr>
          <w:rFonts w:hint="eastAsia"/>
        </w:rPr>
        <w:t>Модель</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w:t>
      </w:r>
      <w:r>
        <w:rPr>
          <w:rFonts w:hint="eastAsia"/>
        </w:rPr>
        <w:t>¬</w:t>
      </w:r>
      <w:r>
        <w:rPr>
          <w:rFonts w:hint="eastAsia"/>
        </w:rPr>
        <w:t>за</w:t>
      </w:r>
      <w:r>
        <w:t xml:space="preserve"> </w:t>
      </w:r>
      <w:r>
        <w:rPr>
          <w:rFonts w:hint="eastAsia"/>
        </w:rPr>
        <w:t>может</w:t>
      </w:r>
      <w:r>
        <w:t xml:space="preserve"> </w:t>
      </w:r>
      <w:r>
        <w:rPr>
          <w:rFonts w:hint="eastAsia"/>
        </w:rPr>
        <w:t>быть</w:t>
      </w:r>
      <w:r>
        <w:t xml:space="preserve"> </w:t>
      </w:r>
      <w:r>
        <w:rPr>
          <w:rFonts w:hint="eastAsia"/>
        </w:rPr>
        <w:t>реализована</w:t>
      </w:r>
      <w:r>
        <w:t xml:space="preserve"> </w:t>
      </w:r>
      <w:r>
        <w:rPr>
          <w:rFonts w:hint="eastAsia"/>
        </w:rPr>
        <w:t>на</w:t>
      </w:r>
      <w:r>
        <w:t xml:space="preserve"> </w:t>
      </w:r>
      <w:r>
        <w:rPr>
          <w:rFonts w:hint="eastAsia"/>
        </w:rPr>
        <w:t>разных</w:t>
      </w:r>
      <w:r>
        <w:t xml:space="preserve"> </w:t>
      </w:r>
      <w:r>
        <w:rPr>
          <w:rFonts w:hint="eastAsia"/>
        </w:rPr>
        <w:t>уровнях</w:t>
      </w:r>
      <w:r>
        <w:t xml:space="preserve"> </w:t>
      </w:r>
      <w:r>
        <w:rPr>
          <w:rFonts w:hint="eastAsia"/>
        </w:rPr>
        <w:t>системы</w:t>
      </w:r>
      <w:r>
        <w:t xml:space="preserve"> </w:t>
      </w:r>
      <w:r>
        <w:rPr>
          <w:rFonts w:hint="eastAsia"/>
        </w:rPr>
        <w:t>высшего</w:t>
      </w:r>
      <w:r>
        <w:t xml:space="preserve"> </w:t>
      </w:r>
      <w:r>
        <w:rPr>
          <w:rFonts w:hint="eastAsia"/>
        </w:rPr>
        <w:t>образова</w:t>
      </w:r>
      <w:r>
        <w:rPr>
          <w:rFonts w:hint="eastAsia"/>
        </w:rPr>
        <w:t>¬</w:t>
      </w:r>
      <w:r>
        <w:rPr>
          <w:rFonts w:hint="eastAsia"/>
        </w:rPr>
        <w:t>ния</w:t>
      </w:r>
      <w:r>
        <w:t xml:space="preserve">, </w:t>
      </w:r>
      <w:r>
        <w:rPr>
          <w:rFonts w:hint="eastAsia"/>
        </w:rPr>
        <w:t>в</w:t>
      </w:r>
      <w:r>
        <w:t xml:space="preserve"> </w:t>
      </w:r>
      <w:r>
        <w:rPr>
          <w:rFonts w:hint="eastAsia"/>
        </w:rPr>
        <w:t>различных</w:t>
      </w:r>
      <w:r>
        <w:t xml:space="preserve"> </w:t>
      </w:r>
      <w:r>
        <w:rPr>
          <w:rFonts w:hint="eastAsia"/>
        </w:rPr>
        <w:t>образовательных</w:t>
      </w:r>
      <w:r>
        <w:t xml:space="preserve"> </w:t>
      </w:r>
      <w:r>
        <w:rPr>
          <w:rFonts w:hint="eastAsia"/>
        </w:rPr>
        <w:t>учреждениях</w:t>
      </w:r>
      <w:r>
        <w:t xml:space="preserve"> </w:t>
      </w:r>
      <w:r>
        <w:rPr>
          <w:rFonts w:hint="eastAsia"/>
        </w:rPr>
        <w:t>профессиональной</w:t>
      </w:r>
      <w:r>
        <w:t xml:space="preserve"> </w:t>
      </w:r>
      <w:r>
        <w:rPr>
          <w:rFonts w:hint="eastAsia"/>
        </w:rPr>
        <w:t>школы</w:t>
      </w:r>
      <w:r>
        <w:t xml:space="preserve">. </w:t>
      </w:r>
      <w:r>
        <w:rPr>
          <w:rFonts w:hint="eastAsia"/>
        </w:rPr>
        <w:t>Использование</w:t>
      </w:r>
      <w:r>
        <w:t xml:space="preserve"> </w:t>
      </w:r>
      <w:r>
        <w:rPr>
          <w:rFonts w:hint="eastAsia"/>
        </w:rPr>
        <w:t>модели</w:t>
      </w:r>
      <w:r>
        <w:t xml:space="preserve"> </w:t>
      </w:r>
      <w:r>
        <w:rPr>
          <w:rFonts w:hint="eastAsia"/>
        </w:rPr>
        <w:t>позволит</w:t>
      </w:r>
      <w:r>
        <w:t xml:space="preserve"> </w:t>
      </w:r>
      <w:r>
        <w:rPr>
          <w:rFonts w:hint="eastAsia"/>
        </w:rPr>
        <w:t>преподавателю</w:t>
      </w:r>
      <w:r>
        <w:t xml:space="preserve"> </w:t>
      </w:r>
      <w:r>
        <w:rPr>
          <w:rFonts w:hint="eastAsia"/>
        </w:rPr>
        <w:t>эффективно</w:t>
      </w:r>
      <w:r>
        <w:t xml:space="preserve"> </w:t>
      </w:r>
      <w:r>
        <w:rPr>
          <w:rFonts w:hint="eastAsia"/>
        </w:rPr>
        <w:t>подойти</w:t>
      </w:r>
      <w:r>
        <w:t xml:space="preserve"> </w:t>
      </w:r>
      <w:r>
        <w:rPr>
          <w:rFonts w:hint="eastAsia"/>
        </w:rPr>
        <w:t>к</w:t>
      </w:r>
      <w:r>
        <w:t xml:space="preserve"> </w:t>
      </w:r>
      <w:r>
        <w:rPr>
          <w:rFonts w:hint="eastAsia"/>
        </w:rPr>
        <w:t>вы</w:t>
      </w:r>
      <w:r>
        <w:rPr>
          <w:rFonts w:hint="eastAsia"/>
        </w:rPr>
        <w:t>¬</w:t>
      </w:r>
      <w:r>
        <w:rPr>
          <w:rFonts w:hint="eastAsia"/>
        </w:rPr>
        <w:t>бору</w:t>
      </w:r>
      <w:r>
        <w:t xml:space="preserve"> </w:t>
      </w:r>
      <w:r>
        <w:rPr>
          <w:rFonts w:hint="eastAsia"/>
        </w:rPr>
        <w:t>курсов</w:t>
      </w:r>
      <w:r>
        <w:t xml:space="preserve"> </w:t>
      </w:r>
      <w:r>
        <w:rPr>
          <w:rFonts w:hint="eastAsia"/>
        </w:rPr>
        <w:t>повышения</w:t>
      </w:r>
      <w:r>
        <w:t xml:space="preserve"> </w:t>
      </w:r>
      <w:r>
        <w:rPr>
          <w:rFonts w:hint="eastAsia"/>
        </w:rPr>
        <w:t>квалификации</w:t>
      </w:r>
      <w:r>
        <w:t xml:space="preserve">, </w:t>
      </w:r>
      <w:r>
        <w:rPr>
          <w:rFonts w:hint="eastAsia"/>
        </w:rPr>
        <w:t>а</w:t>
      </w:r>
      <w:r>
        <w:t xml:space="preserve"> </w:t>
      </w:r>
      <w:r>
        <w:rPr>
          <w:rFonts w:hint="eastAsia"/>
        </w:rPr>
        <w:t>административному</w:t>
      </w:r>
      <w:r>
        <w:t xml:space="preserve"> </w:t>
      </w:r>
      <w:r>
        <w:rPr>
          <w:rFonts w:hint="eastAsia"/>
        </w:rPr>
        <w:t>аппарату</w:t>
      </w:r>
      <w:r>
        <w:t xml:space="preserve"> </w:t>
      </w:r>
      <w:r>
        <w:rPr>
          <w:rFonts w:hint="eastAsia"/>
        </w:rPr>
        <w:t>даст</w:t>
      </w:r>
      <w:r>
        <w:t xml:space="preserve"> </w:t>
      </w:r>
      <w:r>
        <w:rPr>
          <w:rFonts w:hint="eastAsia"/>
        </w:rPr>
        <w:t>возможность</w:t>
      </w:r>
      <w:r>
        <w:t xml:space="preserve"> </w:t>
      </w:r>
      <w:r>
        <w:rPr>
          <w:rFonts w:hint="eastAsia"/>
        </w:rPr>
        <w:t>выявить</w:t>
      </w:r>
      <w:r>
        <w:t xml:space="preserve"> </w:t>
      </w:r>
      <w:r>
        <w:rPr>
          <w:rFonts w:hint="eastAsia"/>
        </w:rPr>
        <w:t>необходимые</w:t>
      </w:r>
      <w:r>
        <w:t xml:space="preserve"> </w:t>
      </w:r>
      <w:r>
        <w:rPr>
          <w:rFonts w:hint="eastAsia"/>
        </w:rPr>
        <w:t>направления</w:t>
      </w:r>
      <w:r>
        <w:t xml:space="preserve"> </w:t>
      </w:r>
      <w:r>
        <w:rPr>
          <w:rFonts w:hint="eastAsia"/>
        </w:rPr>
        <w:t>тематического</w:t>
      </w:r>
      <w:r>
        <w:t xml:space="preserve"> </w:t>
      </w:r>
      <w:r>
        <w:rPr>
          <w:rFonts w:hint="eastAsia"/>
        </w:rPr>
        <w:t>совершенст</w:t>
      </w:r>
      <w:r>
        <w:rPr>
          <w:rFonts w:hint="eastAsia"/>
        </w:rPr>
        <w:t>¬</w:t>
      </w:r>
      <w:r>
        <w:rPr>
          <w:rFonts w:hint="eastAsia"/>
        </w:rPr>
        <w:t>вования</w:t>
      </w:r>
      <w:r>
        <w:t xml:space="preserve"> </w:t>
      </w:r>
      <w:r>
        <w:rPr>
          <w:rFonts w:hint="eastAsia"/>
        </w:rPr>
        <w:t>и</w:t>
      </w:r>
      <w:r>
        <w:t xml:space="preserve"> </w:t>
      </w:r>
      <w:r>
        <w:rPr>
          <w:rFonts w:hint="eastAsia"/>
        </w:rPr>
        <w:t>подготовки</w:t>
      </w:r>
      <w:r>
        <w:t xml:space="preserve"> </w:t>
      </w:r>
      <w:r>
        <w:rPr>
          <w:rFonts w:hint="eastAsia"/>
        </w:rPr>
        <w:t>методического</w:t>
      </w:r>
      <w:r>
        <w:t xml:space="preserve"> </w:t>
      </w:r>
      <w:r>
        <w:rPr>
          <w:rFonts w:hint="eastAsia"/>
        </w:rPr>
        <w:t>сопровождения</w:t>
      </w:r>
      <w:r>
        <w:t xml:space="preserve"> </w:t>
      </w:r>
      <w:r>
        <w:rPr>
          <w:rFonts w:hint="eastAsia"/>
        </w:rPr>
        <w:t>курсов</w:t>
      </w:r>
      <w:r>
        <w:t xml:space="preserve"> </w:t>
      </w:r>
      <w:r>
        <w:rPr>
          <w:rFonts w:hint="eastAsia"/>
        </w:rPr>
        <w:t>повышения</w:t>
      </w:r>
      <w:r>
        <w:t xml:space="preserve"> </w:t>
      </w:r>
      <w:r>
        <w:rPr>
          <w:rFonts w:hint="eastAsia"/>
        </w:rPr>
        <w:t>ква</w:t>
      </w:r>
      <w:r>
        <w:rPr>
          <w:rFonts w:hint="eastAsia"/>
        </w:rPr>
        <w:t>¬</w:t>
      </w:r>
      <w:r>
        <w:rPr>
          <w:rFonts w:hint="eastAsia"/>
        </w:rPr>
        <w:t>лификации</w:t>
      </w:r>
      <w:r>
        <w:t xml:space="preserve"> </w:t>
      </w:r>
      <w:r>
        <w:rPr>
          <w:rFonts w:hint="eastAsia"/>
        </w:rPr>
        <w:t>в</w:t>
      </w:r>
      <w:r>
        <w:t xml:space="preserve"> </w:t>
      </w:r>
      <w:r>
        <w:rPr>
          <w:rFonts w:hint="eastAsia"/>
        </w:rPr>
        <w:t>высшей</w:t>
      </w:r>
      <w:r>
        <w:t xml:space="preserve"> </w:t>
      </w:r>
      <w:r>
        <w:rPr>
          <w:rFonts w:hint="eastAsia"/>
        </w:rPr>
        <w:t>школе</w:t>
      </w:r>
      <w:r>
        <w:t>.</w:t>
      </w:r>
    </w:p>
    <w:p w14:paraId="4D695A2A" w14:textId="77777777" w:rsidR="00731FC2" w:rsidRDefault="00731FC2" w:rsidP="00731FC2">
      <w:r>
        <w:t>10.</w:t>
      </w:r>
      <w:r>
        <w:tab/>
      </w:r>
      <w:r>
        <w:rPr>
          <w:rFonts w:hint="eastAsia"/>
        </w:rPr>
        <w:t>Впервые</w:t>
      </w:r>
      <w:r>
        <w:t xml:space="preserve"> </w:t>
      </w:r>
      <w:r>
        <w:rPr>
          <w:rFonts w:hint="eastAsia"/>
        </w:rPr>
        <w:t>целостно</w:t>
      </w:r>
      <w:r>
        <w:t xml:space="preserve"> </w:t>
      </w:r>
      <w:r>
        <w:rPr>
          <w:rFonts w:hint="eastAsia"/>
        </w:rPr>
        <w:t>представлены</w:t>
      </w:r>
      <w:r>
        <w:t xml:space="preserve">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способствую</w:t>
      </w:r>
      <w:r>
        <w:rPr>
          <w:rFonts w:hint="eastAsia"/>
        </w:rPr>
        <w:t>¬</w:t>
      </w:r>
      <w:r>
        <w:rPr>
          <w:rFonts w:hint="eastAsia"/>
        </w:rPr>
        <w:t>щие</w:t>
      </w:r>
      <w:r>
        <w:t xml:space="preserve"> </w:t>
      </w:r>
      <w:r>
        <w:rPr>
          <w:rFonts w:hint="eastAsia"/>
        </w:rPr>
        <w:t>развитию</w:t>
      </w:r>
      <w:r>
        <w:t xml:space="preserve"> </w:t>
      </w:r>
      <w:r>
        <w:rPr>
          <w:rFonts w:hint="eastAsia"/>
        </w:rPr>
        <w:t>дидактической</w:t>
      </w:r>
      <w:r>
        <w:t xml:space="preserve"> </w:t>
      </w:r>
      <w:r>
        <w:rPr>
          <w:rFonts w:hint="eastAsia"/>
        </w:rPr>
        <w:t>компетентности</w:t>
      </w:r>
      <w:r>
        <w:t xml:space="preserve"> </w:t>
      </w:r>
      <w:r>
        <w:rPr>
          <w:rFonts w:hint="eastAsia"/>
        </w:rPr>
        <w:t>на</w:t>
      </w:r>
      <w:r>
        <w:t xml:space="preserve"> </w:t>
      </w:r>
      <w:r>
        <w:rPr>
          <w:rFonts w:hint="eastAsia"/>
        </w:rPr>
        <w:t>основе</w:t>
      </w:r>
      <w:r>
        <w:t xml:space="preserve"> </w:t>
      </w:r>
      <w:r>
        <w:rPr>
          <w:rFonts w:hint="eastAsia"/>
        </w:rPr>
        <w:t>субъектности</w:t>
      </w:r>
      <w:r>
        <w:t xml:space="preserve"> </w:t>
      </w:r>
      <w:r>
        <w:rPr>
          <w:rFonts w:hint="eastAsia"/>
        </w:rPr>
        <w:t>дея</w:t>
      </w:r>
      <w:r>
        <w:rPr>
          <w:rFonts w:hint="eastAsia"/>
        </w:rPr>
        <w:t>¬</w:t>
      </w:r>
      <w:r>
        <w:rPr>
          <w:rFonts w:hint="eastAsia"/>
        </w:rPr>
        <w:t>тельности</w:t>
      </w:r>
      <w:r>
        <w:t xml:space="preserve"> </w:t>
      </w:r>
      <w:r>
        <w:rPr>
          <w:rFonts w:hint="eastAsia"/>
        </w:rPr>
        <w:t>преподавателя</w:t>
      </w:r>
      <w:r>
        <w:t xml:space="preserve"> </w:t>
      </w:r>
      <w:r>
        <w:rPr>
          <w:rFonts w:hint="eastAsia"/>
        </w:rPr>
        <w:t>вуза</w:t>
      </w:r>
      <w:r>
        <w:t>.</w:t>
      </w:r>
    </w:p>
    <w:p w14:paraId="5DB4CBB5" w14:textId="77777777" w:rsidR="00731FC2" w:rsidRDefault="00731FC2" w:rsidP="00731FC2">
      <w:r>
        <w:rPr>
          <w:rFonts w:hint="eastAsia"/>
        </w:rPr>
        <w:t>Реализована</w:t>
      </w:r>
      <w:r>
        <w:t xml:space="preserve"> </w:t>
      </w:r>
      <w:r>
        <w:rPr>
          <w:rFonts w:hint="eastAsia"/>
        </w:rPr>
        <w:t>модель</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w:t>
      </w:r>
      <w:r>
        <w:rPr>
          <w:rFonts w:hint="eastAsia"/>
        </w:rPr>
        <w:t>¬</w:t>
      </w:r>
      <w:r>
        <w:rPr>
          <w:rFonts w:hint="eastAsia"/>
        </w:rPr>
        <w:t>вателя</w:t>
      </w:r>
      <w:r>
        <w:t xml:space="preserve"> </w:t>
      </w:r>
      <w:r>
        <w:rPr>
          <w:rFonts w:hint="eastAsia"/>
        </w:rPr>
        <w:t>вуза</w:t>
      </w:r>
      <w:r>
        <w:t xml:space="preserve">. </w:t>
      </w:r>
      <w:r>
        <w:rPr>
          <w:rFonts w:hint="eastAsia"/>
        </w:rPr>
        <w:t>В</w:t>
      </w:r>
      <w:r>
        <w:t xml:space="preserve"> </w:t>
      </w:r>
      <w:r>
        <w:rPr>
          <w:rFonts w:hint="eastAsia"/>
        </w:rPr>
        <w:t>процессе</w:t>
      </w:r>
      <w:r>
        <w:t xml:space="preserve"> </w:t>
      </w:r>
      <w:r>
        <w:rPr>
          <w:rFonts w:hint="eastAsia"/>
        </w:rPr>
        <w:t>её</w:t>
      </w:r>
      <w:r>
        <w:t xml:space="preserve"> </w:t>
      </w:r>
      <w:r>
        <w:rPr>
          <w:rFonts w:hint="eastAsia"/>
        </w:rPr>
        <w:t>применения</w:t>
      </w:r>
      <w:r>
        <w:t xml:space="preserve"> </w:t>
      </w:r>
      <w:r>
        <w:rPr>
          <w:rFonts w:hint="eastAsia"/>
        </w:rPr>
        <w:t>активизируются</w:t>
      </w:r>
      <w:r>
        <w:t xml:space="preserve"> </w:t>
      </w:r>
      <w:r>
        <w:rPr>
          <w:rFonts w:hint="eastAsia"/>
        </w:rPr>
        <w:t>психолого</w:t>
      </w:r>
      <w:r>
        <w:rPr>
          <w:rFonts w:hint="eastAsia"/>
        </w:rPr>
        <w:t>¬</w:t>
      </w:r>
      <w:r>
        <w:rPr>
          <w:rFonts w:hint="eastAsia"/>
        </w:rPr>
        <w:t>педагогические</w:t>
      </w:r>
      <w:r>
        <w:t xml:space="preserve"> </w:t>
      </w:r>
      <w:r>
        <w:rPr>
          <w:rFonts w:hint="eastAsia"/>
        </w:rPr>
        <w:t>характеристики</w:t>
      </w:r>
      <w:r>
        <w:t xml:space="preserve"> </w:t>
      </w:r>
      <w:r>
        <w:rPr>
          <w:rFonts w:hint="eastAsia"/>
        </w:rPr>
        <w:t>деятельности</w:t>
      </w:r>
      <w:r>
        <w:t xml:space="preserve">, </w:t>
      </w:r>
      <w:r>
        <w:rPr>
          <w:rFonts w:hint="eastAsia"/>
        </w:rPr>
        <w:t>происходит</w:t>
      </w:r>
      <w:r>
        <w:t xml:space="preserve"> </w:t>
      </w:r>
      <w:r>
        <w:rPr>
          <w:rFonts w:hint="eastAsia"/>
        </w:rPr>
        <w:t>актуализация</w:t>
      </w:r>
      <w:r>
        <w:t xml:space="preserve"> </w:t>
      </w:r>
      <w:r>
        <w:rPr>
          <w:rFonts w:hint="eastAsia"/>
        </w:rPr>
        <w:t>субъектной</w:t>
      </w:r>
      <w:r>
        <w:t xml:space="preserve"> </w:t>
      </w:r>
      <w:r>
        <w:rPr>
          <w:rFonts w:hint="eastAsia"/>
        </w:rPr>
        <w:t>позиции</w:t>
      </w:r>
      <w:r>
        <w:t xml:space="preserve"> </w:t>
      </w:r>
      <w:r>
        <w:rPr>
          <w:rFonts w:hint="eastAsia"/>
        </w:rPr>
        <w:t>преподавателя</w:t>
      </w:r>
      <w:r>
        <w:t xml:space="preserve"> </w:t>
      </w:r>
      <w:r>
        <w:rPr>
          <w:rFonts w:hint="eastAsia"/>
        </w:rPr>
        <w:t>вуза</w:t>
      </w:r>
      <w:r>
        <w:t xml:space="preserve">, </w:t>
      </w:r>
      <w:r>
        <w:rPr>
          <w:rFonts w:hint="eastAsia"/>
        </w:rPr>
        <w:t>устанавливаются</w:t>
      </w:r>
      <w:r>
        <w:t xml:space="preserve"> </w:t>
      </w:r>
      <w:r>
        <w:rPr>
          <w:rFonts w:hint="eastAsia"/>
        </w:rPr>
        <w:t>связи</w:t>
      </w:r>
      <w:r>
        <w:t xml:space="preserve"> </w:t>
      </w:r>
      <w:r>
        <w:rPr>
          <w:rFonts w:hint="eastAsia"/>
        </w:rPr>
        <w:t>между</w:t>
      </w:r>
      <w:r>
        <w:t xml:space="preserve"> </w:t>
      </w:r>
      <w:r>
        <w:rPr>
          <w:rFonts w:hint="eastAsia"/>
        </w:rPr>
        <w:t>имеющимися</w:t>
      </w:r>
      <w:r>
        <w:t xml:space="preserve"> </w:t>
      </w:r>
      <w:r>
        <w:rPr>
          <w:rFonts w:hint="eastAsia"/>
        </w:rPr>
        <w:t>знаниями</w:t>
      </w:r>
      <w:r>
        <w:t xml:space="preserve">, </w:t>
      </w:r>
      <w:r>
        <w:rPr>
          <w:rFonts w:hint="eastAsia"/>
        </w:rPr>
        <w:t>ситуацией</w:t>
      </w:r>
      <w:r>
        <w:t xml:space="preserve"> </w:t>
      </w:r>
      <w:r>
        <w:rPr>
          <w:rFonts w:hint="eastAsia"/>
        </w:rPr>
        <w:t>и</w:t>
      </w:r>
      <w:r>
        <w:t xml:space="preserve"> </w:t>
      </w:r>
      <w:r>
        <w:rPr>
          <w:rFonts w:hint="eastAsia"/>
        </w:rPr>
        <w:t>использованием</w:t>
      </w:r>
      <w:r>
        <w:t xml:space="preserve"> </w:t>
      </w:r>
      <w:r>
        <w:rPr>
          <w:rFonts w:hint="eastAsia"/>
        </w:rPr>
        <w:t>поло</w:t>
      </w:r>
      <w:r>
        <w:rPr>
          <w:rFonts w:hint="eastAsia"/>
        </w:rPr>
        <w:lastRenderedPageBreak/>
        <w:t>жительного</w:t>
      </w:r>
      <w:r>
        <w:t xml:space="preserve"> </w:t>
      </w:r>
      <w:r>
        <w:rPr>
          <w:rFonts w:hint="eastAsia"/>
        </w:rPr>
        <w:t>опыта</w:t>
      </w:r>
      <w:r>
        <w:t xml:space="preserve">, </w:t>
      </w:r>
      <w:r>
        <w:rPr>
          <w:rFonts w:hint="eastAsia"/>
        </w:rPr>
        <w:t>происходит</w:t>
      </w:r>
      <w:r>
        <w:t xml:space="preserve"> </w:t>
      </w:r>
      <w:r>
        <w:rPr>
          <w:rFonts w:hint="eastAsia"/>
        </w:rPr>
        <w:t>анализ</w:t>
      </w:r>
      <w:r>
        <w:t xml:space="preserve"> </w:t>
      </w:r>
      <w:r>
        <w:rPr>
          <w:rFonts w:hint="eastAsia"/>
        </w:rPr>
        <w:t>деятельности</w:t>
      </w:r>
      <w:r>
        <w:t xml:space="preserve"> </w:t>
      </w:r>
      <w:r>
        <w:rPr>
          <w:rFonts w:hint="eastAsia"/>
        </w:rPr>
        <w:t>по</w:t>
      </w:r>
      <w:r>
        <w:t xml:space="preserve"> </w:t>
      </w:r>
      <w:r>
        <w:rPr>
          <w:rFonts w:hint="eastAsia"/>
        </w:rPr>
        <w:t>организации</w:t>
      </w:r>
      <w:r>
        <w:t xml:space="preserve"> </w:t>
      </w:r>
      <w:r>
        <w:rPr>
          <w:rFonts w:hint="eastAsia"/>
        </w:rPr>
        <w:t>процесса</w:t>
      </w:r>
      <w:r>
        <w:t xml:space="preserve"> </w:t>
      </w:r>
      <w:r>
        <w:rPr>
          <w:rFonts w:hint="eastAsia"/>
        </w:rPr>
        <w:t>обучения</w:t>
      </w:r>
      <w:r>
        <w:t xml:space="preserve"> </w:t>
      </w:r>
      <w:r>
        <w:rPr>
          <w:rFonts w:hint="eastAsia"/>
        </w:rPr>
        <w:t>студен</w:t>
      </w:r>
      <w:r>
        <w:rPr>
          <w:rFonts w:hint="eastAsia"/>
        </w:rPr>
        <w:t>¬</w:t>
      </w:r>
      <w:r>
        <w:rPr>
          <w:rFonts w:hint="eastAsia"/>
        </w:rPr>
        <w:t>тов</w:t>
      </w:r>
      <w:r>
        <w:t xml:space="preserve">. </w:t>
      </w:r>
      <w:r>
        <w:rPr>
          <w:rFonts w:hint="eastAsia"/>
        </w:rPr>
        <w:t>Модель</w:t>
      </w:r>
      <w:r>
        <w:t xml:space="preserve"> </w:t>
      </w:r>
      <w:r>
        <w:rPr>
          <w:rFonts w:hint="eastAsia"/>
        </w:rPr>
        <w:t>раскрывает</w:t>
      </w:r>
      <w:r>
        <w:t xml:space="preserve"> </w:t>
      </w:r>
      <w:r>
        <w:rPr>
          <w:rFonts w:hint="eastAsia"/>
        </w:rPr>
        <w:t>закономерности</w:t>
      </w:r>
      <w:r>
        <w:t xml:space="preserve"> </w:t>
      </w:r>
      <w:r>
        <w:rPr>
          <w:rFonts w:hint="eastAsia"/>
        </w:rPr>
        <w:t>развития</w:t>
      </w:r>
      <w:r>
        <w:t xml:space="preserve">, </w:t>
      </w:r>
      <w:r>
        <w:rPr>
          <w:rFonts w:hint="eastAsia"/>
        </w:rPr>
        <w:t>совершенствует</w:t>
      </w:r>
      <w:r>
        <w:t xml:space="preserve"> </w:t>
      </w:r>
      <w:r>
        <w:rPr>
          <w:rFonts w:hint="eastAsia"/>
        </w:rPr>
        <w:t>организа</w:t>
      </w:r>
      <w:r>
        <w:rPr>
          <w:rFonts w:hint="eastAsia"/>
        </w:rPr>
        <w:t>¬</w:t>
      </w:r>
      <w:r>
        <w:rPr>
          <w:rFonts w:hint="eastAsia"/>
        </w:rPr>
        <w:t>ционные</w:t>
      </w:r>
      <w:r>
        <w:t xml:space="preserve"> </w:t>
      </w:r>
      <w:r>
        <w:rPr>
          <w:rFonts w:hint="eastAsia"/>
        </w:rPr>
        <w:t>способы</w:t>
      </w:r>
      <w:r>
        <w:t xml:space="preserve"> </w:t>
      </w:r>
      <w:r>
        <w:rPr>
          <w:rFonts w:hint="eastAsia"/>
        </w:rPr>
        <w:t>и</w:t>
      </w:r>
      <w:r>
        <w:t xml:space="preserve"> </w:t>
      </w:r>
      <w:r>
        <w:rPr>
          <w:rFonts w:hint="eastAsia"/>
        </w:rPr>
        <w:t>формы</w:t>
      </w:r>
      <w:r>
        <w:t xml:space="preserve"> </w:t>
      </w:r>
      <w:r>
        <w:rPr>
          <w:rFonts w:hint="eastAsia"/>
        </w:rPr>
        <w:t>развития</w:t>
      </w:r>
      <w:r>
        <w:t xml:space="preserve">, </w:t>
      </w:r>
      <w:r>
        <w:rPr>
          <w:rFonts w:hint="eastAsia"/>
        </w:rPr>
        <w:t>позволяет</w:t>
      </w:r>
      <w:r>
        <w:t xml:space="preserve"> </w:t>
      </w:r>
      <w:r>
        <w:rPr>
          <w:rFonts w:hint="eastAsia"/>
        </w:rPr>
        <w:t>проследить</w:t>
      </w:r>
      <w:r>
        <w:t xml:space="preserve"> </w:t>
      </w:r>
      <w:r>
        <w:rPr>
          <w:rFonts w:hint="eastAsia"/>
        </w:rPr>
        <w:t>взаимосвязь</w:t>
      </w:r>
      <w:r>
        <w:t xml:space="preserve"> </w:t>
      </w:r>
      <w:r>
        <w:rPr>
          <w:rFonts w:hint="eastAsia"/>
        </w:rPr>
        <w:t>по</w:t>
      </w:r>
      <w:r>
        <w:rPr>
          <w:rFonts w:hint="eastAsia"/>
        </w:rPr>
        <w:t>¬</w:t>
      </w:r>
      <w:r>
        <w:rPr>
          <w:rFonts w:hint="eastAsia"/>
        </w:rPr>
        <w:t>явления</w:t>
      </w:r>
      <w:r>
        <w:t xml:space="preserve"> </w:t>
      </w:r>
      <w:r>
        <w:rPr>
          <w:rFonts w:hint="eastAsia"/>
        </w:rPr>
        <w:t>проблемных</w:t>
      </w:r>
      <w:r>
        <w:t xml:space="preserve"> </w:t>
      </w:r>
      <w:r>
        <w:rPr>
          <w:rFonts w:hint="eastAsia"/>
        </w:rPr>
        <w:t>моментов</w:t>
      </w:r>
      <w:r>
        <w:t xml:space="preserve"> </w:t>
      </w:r>
      <w:r>
        <w:rPr>
          <w:rFonts w:hint="eastAsia"/>
        </w:rPr>
        <w:t>в</w:t>
      </w:r>
      <w:r>
        <w:t xml:space="preserve"> </w:t>
      </w:r>
      <w:r>
        <w:rPr>
          <w:rFonts w:hint="eastAsia"/>
        </w:rPr>
        <w:t>деятельности</w:t>
      </w:r>
      <w:r>
        <w:t xml:space="preserve"> </w:t>
      </w:r>
      <w:r>
        <w:rPr>
          <w:rFonts w:hint="eastAsia"/>
        </w:rPr>
        <w:t>преподавателя</w:t>
      </w:r>
      <w:r>
        <w:t xml:space="preserve"> </w:t>
      </w:r>
      <w:r>
        <w:rPr>
          <w:rFonts w:hint="eastAsia"/>
        </w:rPr>
        <w:t>и</w:t>
      </w:r>
      <w:r>
        <w:t xml:space="preserve"> </w:t>
      </w:r>
      <w:r>
        <w:rPr>
          <w:rFonts w:hint="eastAsia"/>
        </w:rPr>
        <w:t>временной</w:t>
      </w:r>
      <w:r>
        <w:t xml:space="preserve"> </w:t>
      </w:r>
      <w:r>
        <w:rPr>
          <w:rFonts w:hint="eastAsia"/>
        </w:rPr>
        <w:t>промежуток</w:t>
      </w:r>
      <w:r>
        <w:t xml:space="preserve"> </w:t>
      </w:r>
      <w:r>
        <w:rPr>
          <w:rFonts w:hint="eastAsia"/>
        </w:rPr>
        <w:t>их</w:t>
      </w:r>
      <w:r>
        <w:t xml:space="preserve"> </w:t>
      </w:r>
      <w:r>
        <w:rPr>
          <w:rFonts w:hint="eastAsia"/>
        </w:rPr>
        <w:t>устранения</w:t>
      </w:r>
      <w:r>
        <w:t xml:space="preserve">. </w:t>
      </w:r>
      <w:r>
        <w:rPr>
          <w:rFonts w:hint="eastAsia"/>
        </w:rPr>
        <w:t>Аналитический</w:t>
      </w:r>
      <w:r>
        <w:t xml:space="preserve">, </w:t>
      </w:r>
      <w:r>
        <w:rPr>
          <w:rFonts w:hint="eastAsia"/>
        </w:rPr>
        <w:t>формирующий</w:t>
      </w:r>
      <w:r>
        <w:t xml:space="preserve"> </w:t>
      </w:r>
      <w:r>
        <w:rPr>
          <w:rFonts w:hint="eastAsia"/>
        </w:rPr>
        <w:t>и</w:t>
      </w:r>
      <w:r>
        <w:t xml:space="preserve"> </w:t>
      </w:r>
      <w:r>
        <w:rPr>
          <w:rFonts w:hint="eastAsia"/>
        </w:rPr>
        <w:t>рефлексивный</w:t>
      </w:r>
      <w:r>
        <w:t xml:space="preserve"> </w:t>
      </w:r>
      <w:r>
        <w:rPr>
          <w:rFonts w:hint="eastAsia"/>
        </w:rPr>
        <w:t>этапы</w:t>
      </w:r>
      <w:r>
        <w:t xml:space="preserve"> </w:t>
      </w:r>
      <w:r>
        <w:rPr>
          <w:rFonts w:hint="eastAsia"/>
        </w:rPr>
        <w:t>работы</w:t>
      </w:r>
      <w:r>
        <w:t xml:space="preserve"> </w:t>
      </w:r>
      <w:r>
        <w:rPr>
          <w:rFonts w:hint="eastAsia"/>
        </w:rPr>
        <w:t>имеют</w:t>
      </w:r>
      <w:r>
        <w:t xml:space="preserve"> </w:t>
      </w:r>
      <w:r>
        <w:rPr>
          <w:rFonts w:hint="eastAsia"/>
        </w:rPr>
        <w:t>не</w:t>
      </w:r>
      <w:r>
        <w:t xml:space="preserve"> </w:t>
      </w:r>
      <w:r>
        <w:rPr>
          <w:rFonts w:hint="eastAsia"/>
        </w:rPr>
        <w:t>нормативный</w:t>
      </w:r>
      <w:r>
        <w:t xml:space="preserve">, </w:t>
      </w:r>
      <w:r>
        <w:rPr>
          <w:rFonts w:hint="eastAsia"/>
        </w:rPr>
        <w:t>а</w:t>
      </w:r>
      <w:r>
        <w:t xml:space="preserve"> </w:t>
      </w:r>
      <w:r>
        <w:rPr>
          <w:rFonts w:hint="eastAsia"/>
        </w:rPr>
        <w:t>рекомендательный</w:t>
      </w:r>
      <w:r>
        <w:t xml:space="preserve"> </w:t>
      </w:r>
      <w:r>
        <w:rPr>
          <w:rFonts w:hint="eastAsia"/>
        </w:rPr>
        <w:t>характер</w:t>
      </w:r>
      <w:r>
        <w:t xml:space="preserve">, </w:t>
      </w:r>
      <w:r>
        <w:rPr>
          <w:rFonts w:hint="eastAsia"/>
        </w:rPr>
        <w:t>явля</w:t>
      </w:r>
      <w:r>
        <w:rPr>
          <w:rFonts w:hint="eastAsia"/>
        </w:rPr>
        <w:t>¬</w:t>
      </w:r>
    </w:p>
    <w:p w14:paraId="7BF7BF68" w14:textId="77777777" w:rsidR="00731FC2" w:rsidRDefault="00731FC2" w:rsidP="00731FC2">
      <w:r>
        <w:t xml:space="preserve"> </w:t>
      </w:r>
    </w:p>
    <w:p w14:paraId="6A77051F" w14:textId="77777777" w:rsidR="00731FC2" w:rsidRDefault="00731FC2" w:rsidP="00731FC2">
      <w:r>
        <w:t>156</w:t>
      </w:r>
    </w:p>
    <w:p w14:paraId="730C5857" w14:textId="77777777" w:rsidR="00731FC2" w:rsidRDefault="00731FC2" w:rsidP="00731FC2">
      <w:r>
        <w:rPr>
          <w:rFonts w:hint="eastAsia"/>
        </w:rPr>
        <w:t>ются</w:t>
      </w:r>
      <w:r>
        <w:t xml:space="preserve"> </w:t>
      </w:r>
      <w:r>
        <w:rPr>
          <w:rFonts w:hint="eastAsia"/>
        </w:rPr>
        <w:t>адресной</w:t>
      </w:r>
      <w:r>
        <w:t xml:space="preserve"> </w:t>
      </w:r>
      <w:r>
        <w:rPr>
          <w:rFonts w:hint="eastAsia"/>
        </w:rPr>
        <w:t>помощью</w:t>
      </w:r>
      <w:r>
        <w:t xml:space="preserve"> </w:t>
      </w:r>
      <w:r>
        <w:rPr>
          <w:rFonts w:hint="eastAsia"/>
        </w:rPr>
        <w:t>преподавателю</w:t>
      </w:r>
      <w:r>
        <w:t xml:space="preserve">; </w:t>
      </w:r>
      <w:r>
        <w:rPr>
          <w:rFonts w:hint="eastAsia"/>
        </w:rPr>
        <w:t>обеспечивают</w:t>
      </w:r>
      <w:r>
        <w:t xml:space="preserve"> </w:t>
      </w:r>
      <w:r>
        <w:rPr>
          <w:rFonts w:hint="eastAsia"/>
        </w:rPr>
        <w:t>диагностическое</w:t>
      </w:r>
      <w:r>
        <w:t xml:space="preserve"> </w:t>
      </w:r>
      <w:r>
        <w:rPr>
          <w:rFonts w:hint="eastAsia"/>
        </w:rPr>
        <w:t>со</w:t>
      </w:r>
      <w:r>
        <w:t>-</w:t>
      </w:r>
      <w:r>
        <w:rPr>
          <w:rFonts w:hint="eastAsia"/>
        </w:rPr>
        <w:t>провождение</w:t>
      </w:r>
      <w:r>
        <w:t xml:space="preserve"> </w:t>
      </w:r>
      <w:r>
        <w:rPr>
          <w:rFonts w:hint="eastAsia"/>
        </w:rPr>
        <w:t>в</w:t>
      </w:r>
      <w:r>
        <w:t xml:space="preserve"> </w:t>
      </w:r>
      <w:r>
        <w:rPr>
          <w:rFonts w:hint="eastAsia"/>
        </w:rPr>
        <w:t>процессе</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дидактической</w:t>
      </w:r>
      <w:r>
        <w:t xml:space="preserve"> </w:t>
      </w:r>
      <w:r>
        <w:rPr>
          <w:rFonts w:hint="eastAsia"/>
        </w:rPr>
        <w:t>компетент</w:t>
      </w:r>
      <w:r>
        <w:rPr>
          <w:rFonts w:hint="eastAsia"/>
        </w:rPr>
        <w:t>¬</w:t>
      </w:r>
      <w:r>
        <w:rPr>
          <w:rFonts w:hint="eastAsia"/>
        </w:rPr>
        <w:t>ности</w:t>
      </w:r>
      <w:r>
        <w:t xml:space="preserve">; </w:t>
      </w:r>
      <w:r>
        <w:rPr>
          <w:rFonts w:hint="eastAsia"/>
        </w:rPr>
        <w:t>представляют</w:t>
      </w:r>
      <w:r>
        <w:t xml:space="preserve"> </w:t>
      </w:r>
      <w:r>
        <w:rPr>
          <w:rFonts w:hint="eastAsia"/>
        </w:rPr>
        <w:t>систему</w:t>
      </w:r>
      <w:r>
        <w:t xml:space="preserve"> </w:t>
      </w:r>
      <w:r>
        <w:rPr>
          <w:rFonts w:hint="eastAsia"/>
        </w:rPr>
        <w:t>поддержки</w:t>
      </w:r>
      <w:r>
        <w:t xml:space="preserve"> </w:t>
      </w:r>
      <w:r>
        <w:rPr>
          <w:rFonts w:hint="eastAsia"/>
        </w:rPr>
        <w:t>и</w:t>
      </w:r>
      <w:r>
        <w:t xml:space="preserve"> </w:t>
      </w:r>
      <w:r>
        <w:rPr>
          <w:rFonts w:hint="eastAsia"/>
        </w:rPr>
        <w:t>сопровождения</w:t>
      </w:r>
      <w:r>
        <w:t xml:space="preserve"> </w:t>
      </w:r>
      <w:r>
        <w:rPr>
          <w:rFonts w:hint="eastAsia"/>
        </w:rPr>
        <w:t>деятельности</w:t>
      </w:r>
      <w:r>
        <w:t xml:space="preserve">; </w:t>
      </w:r>
      <w:r>
        <w:rPr>
          <w:rFonts w:hint="eastAsia"/>
        </w:rPr>
        <w:t>по</w:t>
      </w:r>
      <w:r>
        <w:rPr>
          <w:rFonts w:hint="eastAsia"/>
        </w:rPr>
        <w:t>¬</w:t>
      </w:r>
      <w:r>
        <w:rPr>
          <w:rFonts w:hint="eastAsia"/>
        </w:rPr>
        <w:t>зволяют</w:t>
      </w:r>
      <w:r>
        <w:t xml:space="preserve"> </w:t>
      </w:r>
      <w:r>
        <w:rPr>
          <w:rFonts w:hint="eastAsia"/>
        </w:rPr>
        <w:t>увидеть</w:t>
      </w:r>
      <w:r>
        <w:t xml:space="preserve"> </w:t>
      </w:r>
      <w:r>
        <w:rPr>
          <w:rFonts w:hint="eastAsia"/>
        </w:rPr>
        <w:t>закономерности</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преподавателя</w:t>
      </w:r>
      <w:r>
        <w:t xml:space="preserve"> </w:t>
      </w:r>
      <w:r>
        <w:rPr>
          <w:rFonts w:hint="eastAsia"/>
        </w:rPr>
        <w:t>вуза</w:t>
      </w:r>
      <w:r>
        <w:t>.</w:t>
      </w:r>
    </w:p>
    <w:p w14:paraId="3BA5F8E4" w14:textId="77777777" w:rsidR="00731FC2" w:rsidRDefault="00731FC2" w:rsidP="00731FC2">
      <w:r>
        <w:rPr>
          <w:rFonts w:hint="eastAsia"/>
        </w:rPr>
        <w:t>Следовательно</w:t>
      </w:r>
      <w:r>
        <w:t xml:space="preserve">, </w:t>
      </w:r>
      <w:r>
        <w:rPr>
          <w:rFonts w:hint="eastAsia"/>
        </w:rPr>
        <w:t>процесс</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 xml:space="preserve"> </w:t>
      </w:r>
      <w:r>
        <w:rPr>
          <w:rFonts w:hint="eastAsia"/>
        </w:rPr>
        <w:t>не</w:t>
      </w:r>
      <w:r>
        <w:t xml:space="preserve"> </w:t>
      </w:r>
      <w:r>
        <w:rPr>
          <w:rFonts w:hint="eastAsia"/>
        </w:rPr>
        <w:t>является</w:t>
      </w:r>
      <w:r>
        <w:t xml:space="preserve"> </w:t>
      </w:r>
      <w:r>
        <w:rPr>
          <w:rFonts w:hint="eastAsia"/>
        </w:rPr>
        <w:t>стихийным</w:t>
      </w:r>
      <w:r>
        <w:t xml:space="preserve">, </w:t>
      </w:r>
      <w:r>
        <w:rPr>
          <w:rFonts w:hint="eastAsia"/>
        </w:rPr>
        <w:t>он</w:t>
      </w:r>
      <w:r>
        <w:t xml:space="preserve"> </w:t>
      </w:r>
      <w:r>
        <w:rPr>
          <w:rFonts w:hint="eastAsia"/>
        </w:rPr>
        <w:t>может</w:t>
      </w:r>
      <w:r>
        <w:t xml:space="preserve"> </w:t>
      </w:r>
      <w:r>
        <w:rPr>
          <w:rFonts w:hint="eastAsia"/>
        </w:rPr>
        <w:t>быть</w:t>
      </w:r>
      <w:r>
        <w:t xml:space="preserve"> </w:t>
      </w:r>
      <w:r>
        <w:rPr>
          <w:rFonts w:hint="eastAsia"/>
        </w:rPr>
        <w:t>организован</w:t>
      </w:r>
      <w:r>
        <w:t xml:space="preserve"> </w:t>
      </w:r>
      <w:r>
        <w:rPr>
          <w:rFonts w:hint="eastAsia"/>
        </w:rPr>
        <w:t>как</w:t>
      </w:r>
      <w:r>
        <w:t xml:space="preserve"> </w:t>
      </w:r>
      <w:r>
        <w:rPr>
          <w:rFonts w:hint="eastAsia"/>
        </w:rPr>
        <w:t>целенаправленный</w:t>
      </w:r>
      <w:r>
        <w:t xml:space="preserve"> </w:t>
      </w:r>
      <w:r>
        <w:rPr>
          <w:rFonts w:hint="eastAsia"/>
        </w:rPr>
        <w:t>и</w:t>
      </w:r>
      <w:r>
        <w:t xml:space="preserve"> </w:t>
      </w:r>
      <w:r>
        <w:rPr>
          <w:rFonts w:hint="eastAsia"/>
        </w:rPr>
        <w:t>осознанный</w:t>
      </w:r>
      <w:r>
        <w:t xml:space="preserve"> </w:t>
      </w:r>
      <w:r>
        <w:rPr>
          <w:rFonts w:hint="eastAsia"/>
        </w:rPr>
        <w:t>выбор</w:t>
      </w:r>
      <w:r>
        <w:t xml:space="preserve"> </w:t>
      </w:r>
      <w:r>
        <w:rPr>
          <w:rFonts w:hint="eastAsia"/>
        </w:rPr>
        <w:t>направлений</w:t>
      </w:r>
      <w:r>
        <w:t xml:space="preserve"> </w:t>
      </w:r>
      <w:r>
        <w:rPr>
          <w:rFonts w:hint="eastAsia"/>
        </w:rPr>
        <w:t>деятельности</w:t>
      </w:r>
      <w:r>
        <w:t xml:space="preserve">, </w:t>
      </w:r>
      <w:r>
        <w:rPr>
          <w:rFonts w:hint="eastAsia"/>
        </w:rPr>
        <w:t>«</w:t>
      </w:r>
      <w:r>
        <w:rPr>
          <w:rFonts w:hint="eastAsia"/>
        </w:rPr>
        <w:t>рост</w:t>
      </w:r>
      <w:r>
        <w:rPr>
          <w:rFonts w:hint="eastAsia"/>
        </w:rPr>
        <w:t>»</w:t>
      </w:r>
      <w:r>
        <w:t xml:space="preserve">, </w:t>
      </w:r>
      <w:r>
        <w:rPr>
          <w:rFonts w:hint="eastAsia"/>
        </w:rPr>
        <w:t>требующий</w:t>
      </w:r>
      <w:r>
        <w:t xml:space="preserve"> </w:t>
      </w:r>
      <w:r>
        <w:rPr>
          <w:rFonts w:hint="eastAsia"/>
        </w:rPr>
        <w:t>значи</w:t>
      </w:r>
      <w:r>
        <w:rPr>
          <w:rFonts w:hint="eastAsia"/>
        </w:rPr>
        <w:t>¬</w:t>
      </w:r>
      <w:r>
        <w:rPr>
          <w:rFonts w:hint="eastAsia"/>
        </w:rPr>
        <w:t>тельного</w:t>
      </w:r>
      <w:r>
        <w:t xml:space="preserve"> </w:t>
      </w:r>
      <w:r>
        <w:rPr>
          <w:rFonts w:hint="eastAsia"/>
        </w:rPr>
        <w:t>времени</w:t>
      </w:r>
      <w:r>
        <w:t xml:space="preserve"> </w:t>
      </w:r>
      <w:r>
        <w:rPr>
          <w:rFonts w:hint="eastAsia"/>
        </w:rPr>
        <w:t>и</w:t>
      </w:r>
      <w:r>
        <w:t xml:space="preserve"> </w:t>
      </w:r>
      <w:r>
        <w:rPr>
          <w:rFonts w:hint="eastAsia"/>
        </w:rPr>
        <w:t>постоянной</w:t>
      </w:r>
      <w:r>
        <w:t xml:space="preserve"> </w:t>
      </w:r>
      <w:r>
        <w:rPr>
          <w:rFonts w:hint="eastAsia"/>
        </w:rPr>
        <w:t>деятельности</w:t>
      </w:r>
      <w:r>
        <w:t xml:space="preserve"> </w:t>
      </w:r>
      <w:r>
        <w:rPr>
          <w:rFonts w:hint="eastAsia"/>
        </w:rPr>
        <w:t>по</w:t>
      </w:r>
      <w:r>
        <w:t xml:space="preserve"> </w:t>
      </w:r>
      <w:r>
        <w:rPr>
          <w:rFonts w:hint="eastAsia"/>
        </w:rPr>
        <w:t>его</w:t>
      </w:r>
      <w:r>
        <w:t xml:space="preserve"> </w:t>
      </w:r>
      <w:r>
        <w:rPr>
          <w:rFonts w:hint="eastAsia"/>
        </w:rPr>
        <w:t>совершенствованию</w:t>
      </w:r>
      <w:r>
        <w:t xml:space="preserve">, </w:t>
      </w:r>
      <w:r>
        <w:rPr>
          <w:rFonts w:hint="eastAsia"/>
        </w:rPr>
        <w:t>а</w:t>
      </w:r>
      <w:r>
        <w:t xml:space="preserve"> </w:t>
      </w:r>
      <w:r>
        <w:rPr>
          <w:rFonts w:hint="eastAsia"/>
        </w:rPr>
        <w:t>также</w:t>
      </w:r>
      <w:r>
        <w:t xml:space="preserve"> - </w:t>
      </w:r>
      <w:r>
        <w:rPr>
          <w:rFonts w:hint="eastAsia"/>
        </w:rPr>
        <w:t>это</w:t>
      </w:r>
      <w:r>
        <w:t xml:space="preserve"> </w:t>
      </w:r>
      <w:r>
        <w:rPr>
          <w:rFonts w:hint="eastAsia"/>
        </w:rPr>
        <w:t>осознание</w:t>
      </w:r>
      <w:r>
        <w:t xml:space="preserve"> </w:t>
      </w:r>
      <w:r>
        <w:rPr>
          <w:rFonts w:hint="eastAsia"/>
        </w:rPr>
        <w:t>того</w:t>
      </w:r>
      <w:r>
        <w:t xml:space="preserve">, </w:t>
      </w:r>
      <w:r>
        <w:rPr>
          <w:rFonts w:hint="eastAsia"/>
        </w:rPr>
        <w:t>что</w:t>
      </w:r>
      <w:r>
        <w:t xml:space="preserve"> </w:t>
      </w:r>
      <w:r>
        <w:rPr>
          <w:rFonts w:hint="eastAsia"/>
        </w:rPr>
        <w:t>преподаватель</w:t>
      </w:r>
      <w:r>
        <w:t xml:space="preserve"> </w:t>
      </w:r>
      <w:r>
        <w:rPr>
          <w:rFonts w:hint="eastAsia"/>
        </w:rPr>
        <w:t>вуза</w:t>
      </w:r>
      <w:r>
        <w:t xml:space="preserve"> </w:t>
      </w:r>
      <w:r>
        <w:rPr>
          <w:rFonts w:hint="eastAsia"/>
        </w:rPr>
        <w:t>является</w:t>
      </w:r>
      <w:r>
        <w:t xml:space="preserve"> </w:t>
      </w:r>
      <w:r>
        <w:rPr>
          <w:rFonts w:hint="eastAsia"/>
        </w:rPr>
        <w:t>саморазвиваю</w:t>
      </w:r>
      <w:r>
        <w:rPr>
          <w:rFonts w:hint="eastAsia"/>
        </w:rPr>
        <w:t>¬</w:t>
      </w:r>
      <w:r>
        <w:rPr>
          <w:rFonts w:hint="eastAsia"/>
        </w:rPr>
        <w:t>щейся</w:t>
      </w:r>
      <w:r>
        <w:t xml:space="preserve"> </w:t>
      </w:r>
      <w:r>
        <w:rPr>
          <w:rFonts w:hint="eastAsia"/>
        </w:rPr>
        <w:t>сущностью</w:t>
      </w:r>
      <w:r>
        <w:t xml:space="preserve"> </w:t>
      </w:r>
      <w:r>
        <w:rPr>
          <w:rFonts w:hint="eastAsia"/>
        </w:rPr>
        <w:t>под</w:t>
      </w:r>
      <w:r>
        <w:t xml:space="preserve"> </w:t>
      </w:r>
      <w:r>
        <w:rPr>
          <w:rFonts w:hint="eastAsia"/>
        </w:rPr>
        <w:t>влиянием</w:t>
      </w:r>
      <w:r>
        <w:t xml:space="preserve"> </w:t>
      </w:r>
      <w:r>
        <w:rPr>
          <w:rFonts w:hint="eastAsia"/>
        </w:rPr>
        <w:t>изменений</w:t>
      </w:r>
      <w:r>
        <w:t xml:space="preserve"> </w:t>
      </w:r>
      <w:r>
        <w:rPr>
          <w:rFonts w:hint="eastAsia"/>
        </w:rPr>
        <w:t>в</w:t>
      </w:r>
      <w:r>
        <w:t xml:space="preserve"> </w:t>
      </w:r>
      <w:r>
        <w:rPr>
          <w:rFonts w:hint="eastAsia"/>
        </w:rPr>
        <w:t>системе</w:t>
      </w:r>
      <w:r>
        <w:t xml:space="preserve"> </w:t>
      </w:r>
      <w:r>
        <w:rPr>
          <w:rFonts w:hint="eastAsia"/>
        </w:rPr>
        <w:t>образования</w:t>
      </w:r>
      <w:r>
        <w:t>.</w:t>
      </w:r>
    </w:p>
    <w:p w14:paraId="694A2342" w14:textId="77777777" w:rsidR="00731FC2" w:rsidRDefault="00731FC2" w:rsidP="00731FC2">
      <w:r>
        <w:rPr>
          <w:rFonts w:hint="eastAsia"/>
        </w:rPr>
        <w:t>Исследования</w:t>
      </w:r>
      <w:r>
        <w:t xml:space="preserve"> </w:t>
      </w:r>
      <w:r>
        <w:rPr>
          <w:rFonts w:hint="eastAsia"/>
        </w:rPr>
        <w:t>в</w:t>
      </w:r>
      <w:r>
        <w:t xml:space="preserve"> </w:t>
      </w:r>
      <w:r>
        <w:rPr>
          <w:rFonts w:hint="eastAsia"/>
        </w:rPr>
        <w:t>данном</w:t>
      </w:r>
      <w:r>
        <w:t xml:space="preserve"> </w:t>
      </w:r>
      <w:r>
        <w:rPr>
          <w:rFonts w:hint="eastAsia"/>
        </w:rPr>
        <w:t>направлении</w:t>
      </w:r>
      <w:r>
        <w:t xml:space="preserve"> </w:t>
      </w:r>
      <w:r>
        <w:rPr>
          <w:rFonts w:hint="eastAsia"/>
        </w:rPr>
        <w:t>позволят</w:t>
      </w:r>
      <w:r>
        <w:t xml:space="preserve"> </w:t>
      </w:r>
      <w:r>
        <w:rPr>
          <w:rFonts w:hint="eastAsia"/>
        </w:rPr>
        <w:t>преподавателю</w:t>
      </w:r>
      <w:r>
        <w:t xml:space="preserve"> </w:t>
      </w:r>
      <w:r>
        <w:rPr>
          <w:rFonts w:hint="eastAsia"/>
        </w:rPr>
        <w:t>вуза</w:t>
      </w:r>
      <w:r>
        <w:t xml:space="preserve"> </w:t>
      </w:r>
      <w:r>
        <w:rPr>
          <w:rFonts w:hint="eastAsia"/>
        </w:rPr>
        <w:t>не</w:t>
      </w:r>
      <w:r>
        <w:t xml:space="preserve"> </w:t>
      </w:r>
      <w:r>
        <w:rPr>
          <w:rFonts w:hint="eastAsia"/>
        </w:rPr>
        <w:t>только</w:t>
      </w:r>
      <w:r>
        <w:t xml:space="preserve"> </w:t>
      </w:r>
      <w:r>
        <w:rPr>
          <w:rFonts w:hint="eastAsia"/>
        </w:rPr>
        <w:t>выбрать</w:t>
      </w:r>
      <w:r>
        <w:t xml:space="preserve"> </w:t>
      </w:r>
      <w:r>
        <w:rPr>
          <w:rFonts w:hint="eastAsia"/>
        </w:rPr>
        <w:t>новые</w:t>
      </w:r>
      <w:r>
        <w:t xml:space="preserve"> </w:t>
      </w:r>
      <w:r>
        <w:rPr>
          <w:rFonts w:hint="eastAsia"/>
        </w:rPr>
        <w:t>направления</w:t>
      </w:r>
      <w:r>
        <w:t xml:space="preserve"> </w:t>
      </w:r>
      <w:r>
        <w:rPr>
          <w:rFonts w:hint="eastAsia"/>
        </w:rPr>
        <w:t>деятельности</w:t>
      </w:r>
      <w:r>
        <w:t xml:space="preserve">, </w:t>
      </w:r>
      <w:r>
        <w:rPr>
          <w:rFonts w:hint="eastAsia"/>
        </w:rPr>
        <w:t>но</w:t>
      </w:r>
      <w:r>
        <w:t xml:space="preserve"> </w:t>
      </w:r>
      <w:r>
        <w:rPr>
          <w:rFonts w:hint="eastAsia"/>
        </w:rPr>
        <w:t>и</w:t>
      </w:r>
      <w:r>
        <w:t xml:space="preserve"> </w:t>
      </w:r>
      <w:r>
        <w:rPr>
          <w:rFonts w:hint="eastAsia"/>
        </w:rPr>
        <w:t>найти</w:t>
      </w:r>
      <w:r>
        <w:t xml:space="preserve"> </w:t>
      </w:r>
      <w:r>
        <w:rPr>
          <w:rFonts w:hint="eastAsia"/>
        </w:rPr>
        <w:t>формы</w:t>
      </w:r>
      <w:r>
        <w:t xml:space="preserve"> </w:t>
      </w:r>
      <w:r>
        <w:rPr>
          <w:rFonts w:hint="eastAsia"/>
        </w:rPr>
        <w:t>развития</w:t>
      </w:r>
      <w:r>
        <w:t xml:space="preserve"> </w:t>
      </w:r>
      <w:r>
        <w:rPr>
          <w:rFonts w:hint="eastAsia"/>
        </w:rPr>
        <w:t>дидактической</w:t>
      </w:r>
      <w:r>
        <w:t xml:space="preserve"> </w:t>
      </w:r>
      <w:r>
        <w:rPr>
          <w:rFonts w:hint="eastAsia"/>
        </w:rPr>
        <w:t>компетентности</w:t>
      </w:r>
      <w:r>
        <w:t>.</w:t>
      </w:r>
    </w:p>
    <w:p w14:paraId="37395C55" w14:textId="77777777" w:rsidR="00731FC2" w:rsidRPr="00731FC2" w:rsidRDefault="00731FC2" w:rsidP="00731FC2"/>
    <w:sectPr w:rsidR="00731FC2" w:rsidRPr="00731F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5419" w14:textId="77777777" w:rsidR="006F3E81" w:rsidRDefault="006F3E81">
      <w:pPr>
        <w:spacing w:after="0" w:line="240" w:lineRule="auto"/>
      </w:pPr>
      <w:r>
        <w:separator/>
      </w:r>
    </w:p>
  </w:endnote>
  <w:endnote w:type="continuationSeparator" w:id="0">
    <w:p w14:paraId="28D00964" w14:textId="77777777" w:rsidR="006F3E81" w:rsidRDefault="006F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13F6" w14:textId="77777777" w:rsidR="006F3E81" w:rsidRDefault="006F3E81"/>
    <w:p w14:paraId="31D4A4F3" w14:textId="77777777" w:rsidR="006F3E81" w:rsidRDefault="006F3E81"/>
    <w:p w14:paraId="45C8DD49" w14:textId="77777777" w:rsidR="006F3E81" w:rsidRDefault="006F3E81"/>
    <w:p w14:paraId="45DE1FA6" w14:textId="77777777" w:rsidR="006F3E81" w:rsidRDefault="006F3E81"/>
    <w:p w14:paraId="7570ECE2" w14:textId="77777777" w:rsidR="006F3E81" w:rsidRDefault="006F3E81"/>
    <w:p w14:paraId="083C822E" w14:textId="77777777" w:rsidR="006F3E81" w:rsidRDefault="006F3E81"/>
    <w:p w14:paraId="145ADDBB" w14:textId="77777777" w:rsidR="006F3E81" w:rsidRDefault="006F3E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1DABA0" wp14:editId="2B4DE4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5AFE" w14:textId="77777777" w:rsidR="006F3E81" w:rsidRDefault="006F3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DAB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4F5AFE" w14:textId="77777777" w:rsidR="006F3E81" w:rsidRDefault="006F3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F8F931" w14:textId="77777777" w:rsidR="006F3E81" w:rsidRDefault="006F3E81"/>
    <w:p w14:paraId="767CB7B8" w14:textId="77777777" w:rsidR="006F3E81" w:rsidRDefault="006F3E81"/>
    <w:p w14:paraId="29A115D7" w14:textId="77777777" w:rsidR="006F3E81" w:rsidRDefault="006F3E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B58C0" wp14:editId="0DC899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B92E" w14:textId="77777777" w:rsidR="006F3E81" w:rsidRDefault="006F3E81"/>
                          <w:p w14:paraId="7DD20528" w14:textId="77777777" w:rsidR="006F3E81" w:rsidRDefault="006F3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B58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C9B92E" w14:textId="77777777" w:rsidR="006F3E81" w:rsidRDefault="006F3E81"/>
                    <w:p w14:paraId="7DD20528" w14:textId="77777777" w:rsidR="006F3E81" w:rsidRDefault="006F3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CFA6A9" w14:textId="77777777" w:rsidR="006F3E81" w:rsidRDefault="006F3E81"/>
    <w:p w14:paraId="703954CB" w14:textId="77777777" w:rsidR="006F3E81" w:rsidRDefault="006F3E81">
      <w:pPr>
        <w:rPr>
          <w:sz w:val="2"/>
          <w:szCs w:val="2"/>
        </w:rPr>
      </w:pPr>
    </w:p>
    <w:p w14:paraId="6276E0D0" w14:textId="77777777" w:rsidR="006F3E81" w:rsidRDefault="006F3E81"/>
    <w:p w14:paraId="059B6927" w14:textId="77777777" w:rsidR="006F3E81" w:rsidRDefault="006F3E81">
      <w:pPr>
        <w:spacing w:after="0" w:line="240" w:lineRule="auto"/>
      </w:pPr>
    </w:p>
  </w:footnote>
  <w:footnote w:type="continuationSeparator" w:id="0">
    <w:p w14:paraId="46F42707" w14:textId="77777777" w:rsidR="006F3E81" w:rsidRDefault="006F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1"/>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59555</TotalTime>
  <Pages>9</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2946</cp:revision>
  <cp:lastPrinted>2009-02-06T05:36:00Z</cp:lastPrinted>
  <dcterms:created xsi:type="dcterms:W3CDTF">2025-11-25T20:19:00Z</dcterms:created>
  <dcterms:modified xsi:type="dcterms:W3CDTF">2026-02-02T13:22:00Z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