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9C9F" w14:textId="07A68A7A" w:rsidR="00171C02" w:rsidRDefault="00171C02" w:rsidP="00171C02">
      <w:pPr>
        <w:rPr>
          <w:rFonts w:ascii="Times New Roman" w:eastAsia="Arial Unicode MS" w:hAnsi="Times New Roman" w:cs="Times New Roman"/>
          <w:b/>
          <w:bCs/>
          <w:color w:val="000000"/>
          <w:kern w:val="0"/>
          <w:sz w:val="28"/>
          <w:szCs w:val="28"/>
          <w:lang w:eastAsia="ru-RU" w:bidi="uk-UA"/>
        </w:rPr>
      </w:pPr>
      <w:r w:rsidRPr="00171C02">
        <w:rPr>
          <w:rFonts w:ascii="Times New Roman" w:eastAsia="Arial Unicode MS" w:hAnsi="Times New Roman" w:cs="Times New Roman" w:hint="eastAsia"/>
          <w:b/>
          <w:bCs/>
          <w:color w:val="000000"/>
          <w:kern w:val="0"/>
          <w:sz w:val="28"/>
          <w:szCs w:val="28"/>
          <w:lang w:eastAsia="ru-RU" w:bidi="uk-UA"/>
        </w:rPr>
        <w:t>Иванников</w:t>
      </w:r>
      <w:r w:rsidRPr="00171C02">
        <w:rPr>
          <w:rFonts w:ascii="Times New Roman" w:eastAsia="Arial Unicode MS" w:hAnsi="Times New Roman" w:cs="Times New Roman"/>
          <w:b/>
          <w:bCs/>
          <w:color w:val="000000"/>
          <w:kern w:val="0"/>
          <w:sz w:val="28"/>
          <w:szCs w:val="28"/>
          <w:lang w:eastAsia="ru-RU" w:bidi="uk-UA"/>
        </w:rPr>
        <w:t xml:space="preserve"> </w:t>
      </w:r>
      <w:r w:rsidRPr="00171C02">
        <w:rPr>
          <w:rFonts w:ascii="Times New Roman" w:eastAsia="Arial Unicode MS" w:hAnsi="Times New Roman" w:cs="Times New Roman" w:hint="eastAsia"/>
          <w:b/>
          <w:bCs/>
          <w:color w:val="000000"/>
          <w:kern w:val="0"/>
          <w:sz w:val="28"/>
          <w:szCs w:val="28"/>
          <w:lang w:eastAsia="ru-RU" w:bidi="uk-UA"/>
        </w:rPr>
        <w:t>Валерий</w:t>
      </w:r>
      <w:r w:rsidRPr="00171C02">
        <w:rPr>
          <w:rFonts w:ascii="Times New Roman" w:eastAsia="Arial Unicode MS" w:hAnsi="Times New Roman" w:cs="Times New Roman"/>
          <w:b/>
          <w:bCs/>
          <w:color w:val="000000"/>
          <w:kern w:val="0"/>
          <w:sz w:val="28"/>
          <w:szCs w:val="28"/>
          <w:lang w:eastAsia="ru-RU" w:bidi="uk-UA"/>
        </w:rPr>
        <w:t xml:space="preserve"> </w:t>
      </w:r>
      <w:r w:rsidRPr="00171C02">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171C02">
        <w:rPr>
          <w:rFonts w:ascii="Times New Roman" w:eastAsia="Arial Unicode MS" w:hAnsi="Times New Roman" w:cs="Times New Roman" w:hint="eastAsia"/>
          <w:b/>
          <w:bCs/>
          <w:color w:val="000000"/>
          <w:kern w:val="0"/>
          <w:sz w:val="28"/>
          <w:szCs w:val="28"/>
          <w:lang w:eastAsia="ru-RU" w:bidi="uk-UA"/>
        </w:rPr>
        <w:t>Совершенствование</w:t>
      </w:r>
      <w:r w:rsidRPr="00171C02">
        <w:rPr>
          <w:rFonts w:ascii="Times New Roman" w:eastAsia="Arial Unicode MS" w:hAnsi="Times New Roman" w:cs="Times New Roman"/>
          <w:b/>
          <w:bCs/>
          <w:color w:val="000000"/>
          <w:kern w:val="0"/>
          <w:sz w:val="28"/>
          <w:szCs w:val="28"/>
          <w:lang w:eastAsia="ru-RU" w:bidi="uk-UA"/>
        </w:rPr>
        <w:t xml:space="preserve"> </w:t>
      </w:r>
      <w:r w:rsidRPr="00171C02">
        <w:rPr>
          <w:rFonts w:ascii="Times New Roman" w:eastAsia="Arial Unicode MS" w:hAnsi="Times New Roman" w:cs="Times New Roman" w:hint="eastAsia"/>
          <w:b/>
          <w:bCs/>
          <w:color w:val="000000"/>
          <w:kern w:val="0"/>
          <w:sz w:val="28"/>
          <w:szCs w:val="28"/>
          <w:lang w:eastAsia="ru-RU" w:bidi="uk-UA"/>
        </w:rPr>
        <w:t>системы</w:t>
      </w:r>
      <w:r w:rsidRPr="00171C02">
        <w:rPr>
          <w:rFonts w:ascii="Times New Roman" w:eastAsia="Arial Unicode MS" w:hAnsi="Times New Roman" w:cs="Times New Roman"/>
          <w:b/>
          <w:bCs/>
          <w:color w:val="000000"/>
          <w:kern w:val="0"/>
          <w:sz w:val="28"/>
          <w:szCs w:val="28"/>
          <w:lang w:eastAsia="ru-RU" w:bidi="uk-UA"/>
        </w:rPr>
        <w:t xml:space="preserve"> </w:t>
      </w:r>
      <w:r w:rsidRPr="00171C02">
        <w:rPr>
          <w:rFonts w:ascii="Times New Roman" w:eastAsia="Arial Unicode MS" w:hAnsi="Times New Roman" w:cs="Times New Roman" w:hint="eastAsia"/>
          <w:b/>
          <w:bCs/>
          <w:color w:val="000000"/>
          <w:kern w:val="0"/>
          <w:sz w:val="28"/>
          <w:szCs w:val="28"/>
          <w:lang w:eastAsia="ru-RU" w:bidi="uk-UA"/>
        </w:rPr>
        <w:t>формирования</w:t>
      </w:r>
      <w:r w:rsidRPr="00171C02">
        <w:rPr>
          <w:rFonts w:ascii="Times New Roman" w:eastAsia="Arial Unicode MS" w:hAnsi="Times New Roman" w:cs="Times New Roman"/>
          <w:b/>
          <w:bCs/>
          <w:color w:val="000000"/>
          <w:kern w:val="0"/>
          <w:sz w:val="28"/>
          <w:szCs w:val="28"/>
          <w:lang w:eastAsia="ru-RU" w:bidi="uk-UA"/>
        </w:rPr>
        <w:t xml:space="preserve"> </w:t>
      </w:r>
      <w:r w:rsidRPr="00171C02">
        <w:rPr>
          <w:rFonts w:ascii="Times New Roman" w:eastAsia="Arial Unicode MS" w:hAnsi="Times New Roman" w:cs="Times New Roman" w:hint="eastAsia"/>
          <w:b/>
          <w:bCs/>
          <w:color w:val="000000"/>
          <w:kern w:val="0"/>
          <w:sz w:val="28"/>
          <w:szCs w:val="28"/>
          <w:lang w:eastAsia="ru-RU" w:bidi="uk-UA"/>
        </w:rPr>
        <w:t>грузопотоков</w:t>
      </w:r>
      <w:r w:rsidRPr="00171C02">
        <w:rPr>
          <w:rFonts w:ascii="Times New Roman" w:eastAsia="Arial Unicode MS" w:hAnsi="Times New Roman" w:cs="Times New Roman"/>
          <w:b/>
          <w:bCs/>
          <w:color w:val="000000"/>
          <w:kern w:val="0"/>
          <w:sz w:val="28"/>
          <w:szCs w:val="28"/>
          <w:lang w:eastAsia="ru-RU" w:bidi="uk-UA"/>
        </w:rPr>
        <w:t xml:space="preserve"> </w:t>
      </w:r>
      <w:r w:rsidRPr="00171C02">
        <w:rPr>
          <w:rFonts w:ascii="Times New Roman" w:eastAsia="Arial Unicode MS" w:hAnsi="Times New Roman" w:cs="Times New Roman" w:hint="eastAsia"/>
          <w:b/>
          <w:bCs/>
          <w:color w:val="000000"/>
          <w:kern w:val="0"/>
          <w:sz w:val="28"/>
          <w:szCs w:val="28"/>
          <w:lang w:eastAsia="ru-RU" w:bidi="uk-UA"/>
        </w:rPr>
        <w:t>лесоматериалов</w:t>
      </w:r>
      <w:r w:rsidRPr="00171C02">
        <w:rPr>
          <w:rFonts w:ascii="Times New Roman" w:eastAsia="Arial Unicode MS" w:hAnsi="Times New Roman" w:cs="Times New Roman"/>
          <w:b/>
          <w:bCs/>
          <w:color w:val="000000"/>
          <w:kern w:val="0"/>
          <w:sz w:val="28"/>
          <w:szCs w:val="28"/>
          <w:lang w:eastAsia="ru-RU" w:bidi="uk-UA"/>
        </w:rPr>
        <w:t xml:space="preserve"> </w:t>
      </w:r>
      <w:r w:rsidRPr="00171C02">
        <w:rPr>
          <w:rFonts w:ascii="Times New Roman" w:eastAsia="Arial Unicode MS" w:hAnsi="Times New Roman" w:cs="Times New Roman" w:hint="eastAsia"/>
          <w:b/>
          <w:bCs/>
          <w:color w:val="000000"/>
          <w:kern w:val="0"/>
          <w:sz w:val="28"/>
          <w:szCs w:val="28"/>
          <w:lang w:eastAsia="ru-RU" w:bidi="uk-UA"/>
        </w:rPr>
        <w:t>на</w:t>
      </w:r>
      <w:r w:rsidRPr="00171C02">
        <w:rPr>
          <w:rFonts w:ascii="Times New Roman" w:eastAsia="Arial Unicode MS" w:hAnsi="Times New Roman" w:cs="Times New Roman"/>
          <w:b/>
          <w:bCs/>
          <w:color w:val="000000"/>
          <w:kern w:val="0"/>
          <w:sz w:val="28"/>
          <w:szCs w:val="28"/>
          <w:lang w:eastAsia="ru-RU" w:bidi="uk-UA"/>
        </w:rPr>
        <w:t xml:space="preserve"> </w:t>
      </w:r>
      <w:r w:rsidRPr="00171C02">
        <w:rPr>
          <w:rFonts w:ascii="Times New Roman" w:eastAsia="Arial Unicode MS" w:hAnsi="Times New Roman" w:cs="Times New Roman" w:hint="eastAsia"/>
          <w:b/>
          <w:bCs/>
          <w:color w:val="000000"/>
          <w:kern w:val="0"/>
          <w:sz w:val="28"/>
          <w:szCs w:val="28"/>
          <w:lang w:eastAsia="ru-RU" w:bidi="uk-UA"/>
        </w:rPr>
        <w:t>смежных</w:t>
      </w:r>
      <w:r w:rsidRPr="00171C02">
        <w:rPr>
          <w:rFonts w:ascii="Times New Roman" w:eastAsia="Arial Unicode MS" w:hAnsi="Times New Roman" w:cs="Times New Roman"/>
          <w:b/>
          <w:bCs/>
          <w:color w:val="000000"/>
          <w:kern w:val="0"/>
          <w:sz w:val="28"/>
          <w:szCs w:val="28"/>
          <w:lang w:eastAsia="ru-RU" w:bidi="uk-UA"/>
        </w:rPr>
        <w:t xml:space="preserve"> </w:t>
      </w:r>
      <w:r w:rsidRPr="00171C02">
        <w:rPr>
          <w:rFonts w:ascii="Times New Roman" w:eastAsia="Arial Unicode MS" w:hAnsi="Times New Roman" w:cs="Times New Roman" w:hint="eastAsia"/>
          <w:b/>
          <w:bCs/>
          <w:color w:val="000000"/>
          <w:kern w:val="0"/>
          <w:sz w:val="28"/>
          <w:szCs w:val="28"/>
          <w:lang w:eastAsia="ru-RU" w:bidi="uk-UA"/>
        </w:rPr>
        <w:t>видах</w:t>
      </w:r>
      <w:r w:rsidRPr="00171C02">
        <w:rPr>
          <w:rFonts w:ascii="Times New Roman" w:eastAsia="Arial Unicode MS" w:hAnsi="Times New Roman" w:cs="Times New Roman"/>
          <w:b/>
          <w:bCs/>
          <w:color w:val="000000"/>
          <w:kern w:val="0"/>
          <w:sz w:val="28"/>
          <w:szCs w:val="28"/>
          <w:lang w:eastAsia="ru-RU" w:bidi="uk-UA"/>
        </w:rPr>
        <w:t xml:space="preserve"> </w:t>
      </w:r>
      <w:r w:rsidRPr="00171C02">
        <w:rPr>
          <w:rFonts w:ascii="Times New Roman" w:eastAsia="Arial Unicode MS" w:hAnsi="Times New Roman" w:cs="Times New Roman" w:hint="eastAsia"/>
          <w:b/>
          <w:bCs/>
          <w:color w:val="000000"/>
          <w:kern w:val="0"/>
          <w:sz w:val="28"/>
          <w:szCs w:val="28"/>
          <w:lang w:eastAsia="ru-RU" w:bidi="uk-UA"/>
        </w:rPr>
        <w:t>транспорта</w:t>
      </w:r>
    </w:p>
    <w:p w14:paraId="351D00BA" w14:textId="77777777" w:rsidR="00171C02" w:rsidRDefault="00171C02" w:rsidP="00171C02">
      <w:r>
        <w:rPr>
          <w:rFonts w:hint="eastAsia"/>
        </w:rPr>
        <w:t>ОГЛАВЛЕНИЕ</w:t>
      </w:r>
      <w:r>
        <w:t xml:space="preserve"> </w:t>
      </w:r>
      <w:r>
        <w:rPr>
          <w:rFonts w:hint="eastAsia"/>
        </w:rPr>
        <w:t>ДИССЕРТАЦИИ</w:t>
      </w:r>
    </w:p>
    <w:p w14:paraId="34B1B969" w14:textId="77777777" w:rsidR="00171C02" w:rsidRDefault="00171C02" w:rsidP="00171C02">
      <w:r>
        <w:rPr>
          <w:rFonts w:hint="eastAsia"/>
        </w:rPr>
        <w:t>доктор</w:t>
      </w:r>
      <w:r>
        <w:t xml:space="preserve"> </w:t>
      </w:r>
      <w:r>
        <w:rPr>
          <w:rFonts w:hint="eastAsia"/>
        </w:rPr>
        <w:t>наук</w:t>
      </w:r>
      <w:r>
        <w:t xml:space="preserve"> </w:t>
      </w:r>
      <w:r>
        <w:rPr>
          <w:rFonts w:hint="eastAsia"/>
        </w:rPr>
        <w:t>Иванников</w:t>
      </w:r>
      <w:r>
        <w:t xml:space="preserve"> </w:t>
      </w:r>
      <w:r>
        <w:rPr>
          <w:rFonts w:hint="eastAsia"/>
        </w:rPr>
        <w:t>Валерий</w:t>
      </w:r>
      <w:r>
        <w:t xml:space="preserve"> </w:t>
      </w:r>
      <w:r>
        <w:rPr>
          <w:rFonts w:hint="eastAsia"/>
        </w:rPr>
        <w:t>Александрович</w:t>
      </w:r>
    </w:p>
    <w:p w14:paraId="2122C2D2" w14:textId="77777777" w:rsidR="00171C02" w:rsidRDefault="00171C02" w:rsidP="00171C02">
      <w:r>
        <w:rPr>
          <w:rFonts w:hint="eastAsia"/>
        </w:rPr>
        <w:t>ВВЕДЕНИЕ</w:t>
      </w:r>
    </w:p>
    <w:p w14:paraId="4D98A551" w14:textId="77777777" w:rsidR="00171C02" w:rsidRDefault="00171C02" w:rsidP="00171C02"/>
    <w:p w14:paraId="740AE2A6" w14:textId="77777777" w:rsidR="00171C02" w:rsidRDefault="00171C02" w:rsidP="00171C02">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ИССЛЕДОВАНИЙ</w:t>
      </w:r>
    </w:p>
    <w:p w14:paraId="60A5EC6B" w14:textId="77777777" w:rsidR="00171C02" w:rsidRDefault="00171C02" w:rsidP="00171C02"/>
    <w:p w14:paraId="586BB749" w14:textId="77777777" w:rsidR="00171C02" w:rsidRDefault="00171C02" w:rsidP="00171C02">
      <w:r>
        <w:t xml:space="preserve">1.1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направлений</w:t>
      </w:r>
      <w:r>
        <w:t xml:space="preserve"> </w:t>
      </w:r>
      <w:r>
        <w:rPr>
          <w:rFonts w:hint="eastAsia"/>
        </w:rPr>
        <w:t>развития</w:t>
      </w:r>
      <w:r>
        <w:t xml:space="preserve"> </w:t>
      </w:r>
      <w:r>
        <w:rPr>
          <w:rFonts w:hint="eastAsia"/>
        </w:rPr>
        <w:t>предприятий</w:t>
      </w:r>
      <w:r>
        <w:t xml:space="preserve"> </w:t>
      </w:r>
      <w:r>
        <w:rPr>
          <w:rFonts w:hint="eastAsia"/>
        </w:rPr>
        <w:t>лесопромышленного</w:t>
      </w:r>
      <w:r>
        <w:t xml:space="preserve"> </w:t>
      </w:r>
      <w:r>
        <w:rPr>
          <w:rFonts w:hint="eastAsia"/>
        </w:rPr>
        <w:t>комплекса</w:t>
      </w:r>
    </w:p>
    <w:p w14:paraId="3763535F" w14:textId="77777777" w:rsidR="00171C02" w:rsidRDefault="00171C02" w:rsidP="00171C02"/>
    <w:p w14:paraId="788233E8" w14:textId="77777777" w:rsidR="00171C02" w:rsidRDefault="00171C02" w:rsidP="00171C02">
      <w:r>
        <w:t xml:space="preserve">1.2 </w:t>
      </w:r>
      <w:r>
        <w:rPr>
          <w:rFonts w:hint="eastAsia"/>
        </w:rPr>
        <w:t>Анализ</w:t>
      </w:r>
      <w:r>
        <w:t xml:space="preserve"> </w:t>
      </w:r>
      <w:r>
        <w:rPr>
          <w:rFonts w:hint="eastAsia"/>
        </w:rPr>
        <w:t>функционирования</w:t>
      </w:r>
      <w:r>
        <w:t xml:space="preserve"> </w:t>
      </w:r>
      <w:r>
        <w:rPr>
          <w:rFonts w:hint="eastAsia"/>
        </w:rPr>
        <w:t>грузопотоков</w:t>
      </w:r>
      <w:r>
        <w:t xml:space="preserve"> </w:t>
      </w:r>
      <w:r>
        <w:rPr>
          <w:rFonts w:hint="eastAsia"/>
        </w:rPr>
        <w:t>в</w:t>
      </w:r>
      <w:r>
        <w:t xml:space="preserve"> </w:t>
      </w:r>
      <w:r>
        <w:rPr>
          <w:rFonts w:hint="eastAsia"/>
        </w:rPr>
        <w:t>лесосырьевых</w:t>
      </w:r>
      <w:r>
        <w:t xml:space="preserve"> </w:t>
      </w:r>
      <w:r>
        <w:rPr>
          <w:rFonts w:hint="eastAsia"/>
        </w:rPr>
        <w:t>базах</w:t>
      </w:r>
      <w:r>
        <w:t xml:space="preserve"> </w:t>
      </w:r>
      <w:r>
        <w:rPr>
          <w:rFonts w:hint="eastAsia"/>
        </w:rPr>
        <w:t>с</w:t>
      </w:r>
      <w:r>
        <w:t xml:space="preserve"> </w:t>
      </w:r>
      <w:r>
        <w:rPr>
          <w:rFonts w:hint="eastAsia"/>
        </w:rPr>
        <w:t>учетом</w:t>
      </w:r>
      <w:r>
        <w:t xml:space="preserve"> </w:t>
      </w:r>
      <w:r>
        <w:rPr>
          <w:rFonts w:hint="eastAsia"/>
        </w:rPr>
        <w:t>увеличения</w:t>
      </w:r>
      <w:r>
        <w:t xml:space="preserve"> </w:t>
      </w:r>
      <w:r>
        <w:rPr>
          <w:rFonts w:hint="eastAsia"/>
        </w:rPr>
        <w:t>объема</w:t>
      </w:r>
      <w:r>
        <w:t xml:space="preserve"> </w:t>
      </w:r>
      <w:r>
        <w:rPr>
          <w:rFonts w:hint="eastAsia"/>
        </w:rPr>
        <w:t>лесоматериалов</w:t>
      </w:r>
      <w:r>
        <w:t xml:space="preserve"> </w:t>
      </w:r>
      <w:r>
        <w:rPr>
          <w:rFonts w:hint="eastAsia"/>
        </w:rPr>
        <w:t>от</w:t>
      </w:r>
      <w:r>
        <w:t xml:space="preserve"> </w:t>
      </w:r>
      <w:r>
        <w:rPr>
          <w:rFonts w:hint="eastAsia"/>
        </w:rPr>
        <w:t>рубок</w:t>
      </w:r>
      <w:r>
        <w:t xml:space="preserve"> </w:t>
      </w:r>
      <w:r>
        <w:rPr>
          <w:rFonts w:hint="eastAsia"/>
        </w:rPr>
        <w:t>промежуточного</w:t>
      </w:r>
      <w:r>
        <w:t xml:space="preserve"> </w:t>
      </w:r>
      <w:r>
        <w:rPr>
          <w:rFonts w:hint="eastAsia"/>
        </w:rPr>
        <w:t>пользования</w:t>
      </w:r>
    </w:p>
    <w:p w14:paraId="360E47AA" w14:textId="77777777" w:rsidR="00171C02" w:rsidRDefault="00171C02" w:rsidP="00171C02"/>
    <w:p w14:paraId="5CE00C50" w14:textId="77777777" w:rsidR="00171C02" w:rsidRDefault="00171C02" w:rsidP="00171C02">
      <w:r>
        <w:t xml:space="preserve">1.3 </w:t>
      </w:r>
      <w:r>
        <w:rPr>
          <w:rFonts w:hint="eastAsia"/>
        </w:rPr>
        <w:t>Анализ</w:t>
      </w:r>
      <w:r>
        <w:t xml:space="preserve"> </w:t>
      </w:r>
      <w:r>
        <w:rPr>
          <w:rFonts w:hint="eastAsia"/>
        </w:rPr>
        <w:t>и</w:t>
      </w:r>
      <w:r>
        <w:t xml:space="preserve"> </w:t>
      </w:r>
      <w:r>
        <w:rPr>
          <w:rFonts w:hint="eastAsia"/>
        </w:rPr>
        <w:t>исследования</w:t>
      </w:r>
      <w:r>
        <w:t xml:space="preserve"> </w:t>
      </w:r>
      <w:r>
        <w:rPr>
          <w:rFonts w:hint="eastAsia"/>
        </w:rPr>
        <w:t>перспективных</w:t>
      </w:r>
      <w:r>
        <w:t xml:space="preserve"> </w:t>
      </w:r>
      <w:r>
        <w:rPr>
          <w:rFonts w:hint="eastAsia"/>
        </w:rPr>
        <w:t>направлений</w:t>
      </w:r>
      <w:r>
        <w:t xml:space="preserve"> </w:t>
      </w:r>
      <w:r>
        <w:rPr>
          <w:rFonts w:hint="eastAsia"/>
        </w:rPr>
        <w:t>развития</w:t>
      </w:r>
      <w:r>
        <w:t xml:space="preserve"> </w:t>
      </w:r>
      <w:r>
        <w:rPr>
          <w:rFonts w:hint="eastAsia"/>
        </w:rPr>
        <w:t>лесопромышленного</w:t>
      </w:r>
      <w:r>
        <w:t xml:space="preserve"> </w:t>
      </w:r>
      <w:r>
        <w:rPr>
          <w:rFonts w:hint="eastAsia"/>
        </w:rPr>
        <w:t>комплекса</w:t>
      </w:r>
      <w:r>
        <w:t xml:space="preserve"> </w:t>
      </w:r>
      <w:r>
        <w:rPr>
          <w:rFonts w:hint="eastAsia"/>
        </w:rPr>
        <w:t>страны</w:t>
      </w:r>
    </w:p>
    <w:p w14:paraId="1A4544D0" w14:textId="77777777" w:rsidR="00171C02" w:rsidRDefault="00171C02" w:rsidP="00171C02"/>
    <w:p w14:paraId="6E6D9AAE" w14:textId="77777777" w:rsidR="00171C02" w:rsidRDefault="00171C02" w:rsidP="00171C02">
      <w:r>
        <w:t xml:space="preserve">1.4 </w:t>
      </w:r>
      <w:r>
        <w:rPr>
          <w:rFonts w:hint="eastAsia"/>
        </w:rPr>
        <w:t>Предварительная</w:t>
      </w:r>
      <w:r>
        <w:t xml:space="preserve"> </w:t>
      </w:r>
      <w:r>
        <w:rPr>
          <w:rFonts w:hint="eastAsia"/>
        </w:rPr>
        <w:t>оценка</w:t>
      </w:r>
      <w:r>
        <w:t xml:space="preserve"> </w:t>
      </w:r>
      <w:r>
        <w:rPr>
          <w:rFonts w:hint="eastAsia"/>
        </w:rPr>
        <w:t>динамики</w:t>
      </w:r>
      <w:r>
        <w:t xml:space="preserve"> </w:t>
      </w:r>
      <w:r>
        <w:rPr>
          <w:rFonts w:hint="eastAsia"/>
        </w:rPr>
        <w:t>спроса</w:t>
      </w:r>
      <w:r>
        <w:t xml:space="preserve"> </w:t>
      </w:r>
      <w:r>
        <w:rPr>
          <w:rFonts w:hint="eastAsia"/>
        </w:rPr>
        <w:t>на</w:t>
      </w:r>
      <w:r>
        <w:t xml:space="preserve"> </w:t>
      </w:r>
      <w:r>
        <w:rPr>
          <w:rFonts w:hint="eastAsia"/>
        </w:rPr>
        <w:t>внешнем</w:t>
      </w:r>
      <w:r>
        <w:t xml:space="preserve"> </w:t>
      </w:r>
      <w:r>
        <w:rPr>
          <w:rFonts w:hint="eastAsia"/>
        </w:rPr>
        <w:t>и</w:t>
      </w:r>
    </w:p>
    <w:p w14:paraId="7DD3EB1C" w14:textId="77777777" w:rsidR="00171C02" w:rsidRDefault="00171C02" w:rsidP="00171C02"/>
    <w:p w14:paraId="45EF9293" w14:textId="77777777" w:rsidR="00171C02" w:rsidRDefault="00171C02" w:rsidP="00171C02">
      <w:r>
        <w:rPr>
          <w:rFonts w:hint="eastAsia"/>
        </w:rPr>
        <w:t>внутреннем</w:t>
      </w:r>
      <w:r>
        <w:t xml:space="preserve"> </w:t>
      </w:r>
      <w:r>
        <w:rPr>
          <w:rFonts w:hint="eastAsia"/>
        </w:rPr>
        <w:t>рынках</w:t>
      </w:r>
      <w:r>
        <w:t xml:space="preserve"> </w:t>
      </w:r>
      <w:r>
        <w:rPr>
          <w:rFonts w:hint="eastAsia"/>
        </w:rPr>
        <w:t>продукции</w:t>
      </w:r>
      <w:r>
        <w:t xml:space="preserve"> </w:t>
      </w:r>
      <w:r>
        <w:rPr>
          <w:rFonts w:hint="eastAsia"/>
        </w:rPr>
        <w:t>лесного</w:t>
      </w:r>
      <w:r>
        <w:t xml:space="preserve"> </w:t>
      </w:r>
      <w:r>
        <w:rPr>
          <w:rFonts w:hint="eastAsia"/>
        </w:rPr>
        <w:t>комплекса</w:t>
      </w:r>
    </w:p>
    <w:p w14:paraId="12D6DF8E" w14:textId="77777777" w:rsidR="00171C02" w:rsidRDefault="00171C02" w:rsidP="00171C02"/>
    <w:p w14:paraId="584B0F5E" w14:textId="77777777" w:rsidR="00171C02" w:rsidRDefault="00171C02" w:rsidP="00171C02">
      <w:r>
        <w:t xml:space="preserve">1.5 </w:t>
      </w:r>
      <w:r>
        <w:rPr>
          <w:rFonts w:hint="eastAsia"/>
        </w:rPr>
        <w:t>Анализ</w:t>
      </w:r>
      <w:r>
        <w:t xml:space="preserve"> </w:t>
      </w:r>
      <w:r>
        <w:rPr>
          <w:rFonts w:hint="eastAsia"/>
        </w:rPr>
        <w:t>территориального</w:t>
      </w:r>
      <w:r>
        <w:t xml:space="preserve"> </w:t>
      </w:r>
      <w:r>
        <w:rPr>
          <w:rFonts w:hint="eastAsia"/>
        </w:rPr>
        <w:t>размещения</w:t>
      </w:r>
    </w:p>
    <w:p w14:paraId="52997F9C" w14:textId="77777777" w:rsidR="00171C02" w:rsidRDefault="00171C02" w:rsidP="00171C02"/>
    <w:p w14:paraId="65C1642D" w14:textId="77777777" w:rsidR="00171C02" w:rsidRDefault="00171C02" w:rsidP="00171C02">
      <w:r>
        <w:rPr>
          <w:rFonts w:hint="eastAsia"/>
        </w:rPr>
        <w:t>лесопромышленных</w:t>
      </w:r>
      <w:r>
        <w:t xml:space="preserve"> </w:t>
      </w:r>
      <w:r>
        <w:rPr>
          <w:rFonts w:hint="eastAsia"/>
        </w:rPr>
        <w:t>предприятий</w:t>
      </w:r>
      <w:r>
        <w:t xml:space="preserve"> </w:t>
      </w:r>
      <w:r>
        <w:rPr>
          <w:rFonts w:hint="eastAsia"/>
        </w:rPr>
        <w:t>страны</w:t>
      </w:r>
    </w:p>
    <w:p w14:paraId="472D10C0" w14:textId="77777777" w:rsidR="00171C02" w:rsidRDefault="00171C02" w:rsidP="00171C02"/>
    <w:p w14:paraId="26E88000" w14:textId="77777777" w:rsidR="00171C02" w:rsidRDefault="00171C02" w:rsidP="00171C02">
      <w:r>
        <w:t xml:space="preserve">1.6 </w:t>
      </w:r>
      <w:r>
        <w:rPr>
          <w:rFonts w:hint="eastAsia"/>
        </w:rPr>
        <w:t>Анализ</w:t>
      </w:r>
      <w:r>
        <w:t xml:space="preserve"> </w:t>
      </w:r>
      <w:r>
        <w:rPr>
          <w:rFonts w:hint="eastAsia"/>
        </w:rPr>
        <w:t>сетевых</w:t>
      </w:r>
      <w:r>
        <w:t xml:space="preserve"> </w:t>
      </w:r>
      <w:r>
        <w:rPr>
          <w:rFonts w:hint="eastAsia"/>
        </w:rPr>
        <w:t>транспортных</w:t>
      </w:r>
      <w:r>
        <w:t xml:space="preserve"> </w:t>
      </w:r>
      <w:r>
        <w:rPr>
          <w:rFonts w:hint="eastAsia"/>
        </w:rPr>
        <w:t>потоков</w:t>
      </w:r>
      <w:r>
        <w:t xml:space="preserve"> </w:t>
      </w:r>
      <w:r>
        <w:rPr>
          <w:rFonts w:hint="eastAsia"/>
        </w:rPr>
        <w:t>лесоматериалов</w:t>
      </w:r>
    </w:p>
    <w:p w14:paraId="40834935" w14:textId="77777777" w:rsidR="00171C02" w:rsidRDefault="00171C02" w:rsidP="00171C02"/>
    <w:p w14:paraId="079C3B7E" w14:textId="77777777" w:rsidR="00171C02" w:rsidRDefault="00171C02" w:rsidP="00171C02">
      <w:r>
        <w:rPr>
          <w:rFonts w:hint="eastAsia"/>
        </w:rPr>
        <w:t>при</w:t>
      </w:r>
      <w:r>
        <w:t xml:space="preserve"> </w:t>
      </w:r>
      <w:r>
        <w:rPr>
          <w:rFonts w:hint="eastAsia"/>
        </w:rPr>
        <w:t>использовании</w:t>
      </w:r>
      <w:r>
        <w:t xml:space="preserve"> </w:t>
      </w:r>
      <w:r>
        <w:rPr>
          <w:rFonts w:hint="eastAsia"/>
        </w:rPr>
        <w:t>смежных</w:t>
      </w:r>
      <w:r>
        <w:t xml:space="preserve"> </w:t>
      </w:r>
      <w:r>
        <w:rPr>
          <w:rFonts w:hint="eastAsia"/>
        </w:rPr>
        <w:t>видов</w:t>
      </w:r>
      <w:r>
        <w:t xml:space="preserve"> </w:t>
      </w:r>
      <w:r>
        <w:rPr>
          <w:rFonts w:hint="eastAsia"/>
        </w:rPr>
        <w:t>транспорта</w:t>
      </w:r>
    </w:p>
    <w:p w14:paraId="0FA2FDF5" w14:textId="77777777" w:rsidR="00171C02" w:rsidRDefault="00171C02" w:rsidP="00171C02"/>
    <w:p w14:paraId="7AF567C8" w14:textId="77777777" w:rsidR="00171C02" w:rsidRDefault="00171C02" w:rsidP="00171C02">
      <w:r>
        <w:lastRenderedPageBreak/>
        <w:t xml:space="preserve">1.7 </w:t>
      </w:r>
      <w:r>
        <w:rPr>
          <w:rFonts w:hint="eastAsia"/>
        </w:rPr>
        <w:t>Обзор</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совершенствования</w:t>
      </w:r>
      <w:r>
        <w:t xml:space="preserve"> </w:t>
      </w:r>
      <w:r>
        <w:rPr>
          <w:rFonts w:hint="eastAsia"/>
        </w:rPr>
        <w:t>сетевых</w:t>
      </w:r>
      <w:r>
        <w:t xml:space="preserve"> </w:t>
      </w:r>
      <w:r>
        <w:rPr>
          <w:rFonts w:hint="eastAsia"/>
        </w:rPr>
        <w:t>транспортно</w:t>
      </w:r>
      <w:r>
        <w:t>-</w:t>
      </w:r>
      <w:r>
        <w:rPr>
          <w:rFonts w:hint="eastAsia"/>
        </w:rPr>
        <w:t>технологических</w:t>
      </w:r>
      <w:r>
        <w:t xml:space="preserve"> </w:t>
      </w:r>
      <w:r>
        <w:rPr>
          <w:rFonts w:hint="eastAsia"/>
        </w:rPr>
        <w:t>систем</w:t>
      </w:r>
      <w:r>
        <w:t xml:space="preserve"> </w:t>
      </w:r>
      <w:r>
        <w:rPr>
          <w:rFonts w:hint="eastAsia"/>
        </w:rPr>
        <w:t>лесного</w:t>
      </w:r>
      <w:r>
        <w:t xml:space="preserve"> </w:t>
      </w:r>
      <w:r>
        <w:rPr>
          <w:rFonts w:hint="eastAsia"/>
        </w:rPr>
        <w:t>комплекса</w:t>
      </w:r>
    </w:p>
    <w:p w14:paraId="339B644F" w14:textId="77777777" w:rsidR="00171C02" w:rsidRDefault="00171C02" w:rsidP="00171C02"/>
    <w:p w14:paraId="6B63FFE4" w14:textId="77777777" w:rsidR="00171C02" w:rsidRDefault="00171C02" w:rsidP="00171C02">
      <w:r>
        <w:t xml:space="preserve">1.8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исследований</w:t>
      </w:r>
    </w:p>
    <w:p w14:paraId="765CBBD2" w14:textId="77777777" w:rsidR="00171C02" w:rsidRDefault="00171C02" w:rsidP="00171C02"/>
    <w:p w14:paraId="5E9E5A01" w14:textId="77777777" w:rsidR="00171C02" w:rsidRDefault="00171C02" w:rsidP="00171C02">
      <w:r>
        <w:rPr>
          <w:rFonts w:hint="eastAsia"/>
        </w:rPr>
        <w:t>Выводы</w:t>
      </w:r>
    </w:p>
    <w:p w14:paraId="7BEFB5CC" w14:textId="77777777" w:rsidR="00171C02" w:rsidRDefault="00171C02" w:rsidP="00171C02"/>
    <w:p w14:paraId="361E405B" w14:textId="77777777" w:rsidR="00171C02" w:rsidRDefault="00171C02" w:rsidP="00171C02">
      <w:r>
        <w:t xml:space="preserve">2 </w:t>
      </w:r>
      <w:r>
        <w:rPr>
          <w:rFonts w:hint="eastAsia"/>
        </w:rPr>
        <w:t>РАЗРАБОТКА</w:t>
      </w:r>
      <w:r>
        <w:t xml:space="preserve"> </w:t>
      </w:r>
      <w:r>
        <w:rPr>
          <w:rFonts w:hint="eastAsia"/>
        </w:rPr>
        <w:t>ОСНОВНЫХ</w:t>
      </w:r>
      <w:r>
        <w:t xml:space="preserve"> </w:t>
      </w:r>
      <w:r>
        <w:rPr>
          <w:rFonts w:hint="eastAsia"/>
        </w:rPr>
        <w:t>ТЕОРЕТИЧЕСКИХ</w:t>
      </w:r>
      <w:r>
        <w:t xml:space="preserve"> </w:t>
      </w:r>
      <w:r>
        <w:rPr>
          <w:rFonts w:hint="eastAsia"/>
        </w:rPr>
        <w:t>ПОЛОЖЕНИЙ</w:t>
      </w:r>
      <w:r>
        <w:t xml:space="preserve"> </w:t>
      </w:r>
      <w:r>
        <w:rPr>
          <w:rFonts w:hint="eastAsia"/>
        </w:rPr>
        <w:t>ФОРМИРОВАНИЯ</w:t>
      </w:r>
      <w:r>
        <w:t xml:space="preserve"> </w:t>
      </w:r>
      <w:r>
        <w:rPr>
          <w:rFonts w:hint="eastAsia"/>
        </w:rPr>
        <w:t>СЕТЕВЫХ</w:t>
      </w:r>
      <w:r>
        <w:t xml:space="preserve"> </w:t>
      </w:r>
      <w:r>
        <w:rPr>
          <w:rFonts w:hint="eastAsia"/>
        </w:rPr>
        <w:t>ГРУЗОПОТОКОВ</w:t>
      </w:r>
      <w:r>
        <w:t xml:space="preserve"> </w:t>
      </w:r>
      <w:r>
        <w:rPr>
          <w:rFonts w:hint="eastAsia"/>
        </w:rPr>
        <w:t>ЛЕСОМАТЕРИАЛОВ</w:t>
      </w:r>
    </w:p>
    <w:p w14:paraId="4197B69B" w14:textId="77777777" w:rsidR="00171C02" w:rsidRDefault="00171C02" w:rsidP="00171C02"/>
    <w:p w14:paraId="74452016" w14:textId="77777777" w:rsidR="00171C02" w:rsidRDefault="00171C02" w:rsidP="00171C02">
      <w:r>
        <w:t xml:space="preserve">2.1 </w:t>
      </w:r>
      <w:r>
        <w:rPr>
          <w:rFonts w:hint="eastAsia"/>
        </w:rPr>
        <w:t>Особенности</w:t>
      </w:r>
      <w:r>
        <w:t xml:space="preserve"> </w:t>
      </w:r>
      <w:r>
        <w:rPr>
          <w:rFonts w:hint="eastAsia"/>
        </w:rPr>
        <w:t>функционирования</w:t>
      </w:r>
      <w:r>
        <w:t xml:space="preserve"> </w:t>
      </w:r>
      <w:r>
        <w:rPr>
          <w:rFonts w:hint="eastAsia"/>
        </w:rPr>
        <w:t>сетевых</w:t>
      </w:r>
      <w:r>
        <w:t xml:space="preserve"> </w:t>
      </w:r>
      <w:r>
        <w:rPr>
          <w:rFonts w:hint="eastAsia"/>
        </w:rPr>
        <w:t>транспортных</w:t>
      </w:r>
      <w:r>
        <w:t xml:space="preserve"> </w:t>
      </w:r>
      <w:r>
        <w:rPr>
          <w:rFonts w:hint="eastAsia"/>
        </w:rPr>
        <w:t>потоков</w:t>
      </w:r>
      <w:r>
        <w:t xml:space="preserve"> </w:t>
      </w:r>
      <w:r>
        <w:rPr>
          <w:rFonts w:hint="eastAsia"/>
        </w:rPr>
        <w:t>в</w:t>
      </w:r>
      <w:r>
        <w:t xml:space="preserve"> </w:t>
      </w:r>
      <w:r>
        <w:rPr>
          <w:rFonts w:hint="eastAsia"/>
        </w:rPr>
        <w:t>лесопромышленных</w:t>
      </w:r>
      <w:r>
        <w:t xml:space="preserve"> </w:t>
      </w:r>
      <w:r>
        <w:rPr>
          <w:rFonts w:hint="eastAsia"/>
        </w:rPr>
        <w:t>предприятиях</w:t>
      </w:r>
    </w:p>
    <w:p w14:paraId="1AECECA6" w14:textId="77777777" w:rsidR="00171C02" w:rsidRDefault="00171C02" w:rsidP="00171C02"/>
    <w:p w14:paraId="0E3F4B23" w14:textId="77777777" w:rsidR="00171C02" w:rsidRDefault="00171C02" w:rsidP="00171C02">
      <w:r>
        <w:t xml:space="preserve">2.2 </w:t>
      </w:r>
      <w:r>
        <w:rPr>
          <w:rFonts w:hint="eastAsia"/>
        </w:rPr>
        <w:t>Исследование</w:t>
      </w:r>
      <w:r>
        <w:t xml:space="preserve"> </w:t>
      </w:r>
      <w:r>
        <w:rPr>
          <w:rFonts w:hint="eastAsia"/>
        </w:rPr>
        <w:t>основных</w:t>
      </w:r>
      <w:r>
        <w:t xml:space="preserve"> </w:t>
      </w:r>
      <w:r>
        <w:rPr>
          <w:rFonts w:hint="eastAsia"/>
        </w:rPr>
        <w:t>характеристик</w:t>
      </w:r>
      <w:r>
        <w:t xml:space="preserve"> </w:t>
      </w:r>
      <w:r>
        <w:rPr>
          <w:rFonts w:hint="eastAsia"/>
        </w:rPr>
        <w:t>транспортно</w:t>
      </w:r>
      <w:r>
        <w:t>-</w:t>
      </w:r>
      <w:r>
        <w:rPr>
          <w:rFonts w:hint="eastAsia"/>
        </w:rPr>
        <w:t>грузовых</w:t>
      </w:r>
    </w:p>
    <w:p w14:paraId="2D324559" w14:textId="77777777" w:rsidR="00171C02" w:rsidRDefault="00171C02" w:rsidP="00171C02"/>
    <w:p w14:paraId="7C9B33AE" w14:textId="77777777" w:rsidR="00171C02" w:rsidRDefault="00171C02" w:rsidP="00171C02">
      <w:r>
        <w:rPr>
          <w:rFonts w:hint="eastAsia"/>
        </w:rPr>
        <w:t>процессов</w:t>
      </w:r>
      <w:r>
        <w:t xml:space="preserve"> </w:t>
      </w:r>
      <w:r>
        <w:rPr>
          <w:rFonts w:hint="eastAsia"/>
        </w:rPr>
        <w:t>лесопромышленных</w:t>
      </w:r>
      <w:r>
        <w:t xml:space="preserve"> </w:t>
      </w:r>
      <w:r>
        <w:rPr>
          <w:rFonts w:hint="eastAsia"/>
        </w:rPr>
        <w:t>предприятий</w:t>
      </w:r>
    </w:p>
    <w:p w14:paraId="691A9DEF" w14:textId="77777777" w:rsidR="00171C02" w:rsidRDefault="00171C02" w:rsidP="00171C02"/>
    <w:p w14:paraId="3D29C040" w14:textId="77777777" w:rsidR="00171C02" w:rsidRDefault="00171C02" w:rsidP="00171C02">
      <w:r>
        <w:t xml:space="preserve">2.3 </w:t>
      </w:r>
      <w:r>
        <w:rPr>
          <w:rFonts w:hint="eastAsia"/>
        </w:rPr>
        <w:t>Определение</w:t>
      </w:r>
      <w:r>
        <w:t xml:space="preserve"> </w:t>
      </w:r>
      <w:r>
        <w:rPr>
          <w:rFonts w:hint="eastAsia"/>
        </w:rPr>
        <w:t>параметров</w:t>
      </w:r>
      <w:r>
        <w:t xml:space="preserve"> </w:t>
      </w:r>
      <w:r>
        <w:rPr>
          <w:rFonts w:hint="eastAsia"/>
        </w:rPr>
        <w:t>функционирования</w:t>
      </w:r>
      <w:r>
        <w:t xml:space="preserve"> </w:t>
      </w:r>
      <w:r>
        <w:rPr>
          <w:rFonts w:hint="eastAsia"/>
        </w:rPr>
        <w:t>транспортно</w:t>
      </w:r>
      <w:r>
        <w:t>-</w:t>
      </w:r>
      <w:r>
        <w:rPr>
          <w:rFonts w:hint="eastAsia"/>
        </w:rPr>
        <w:t>технологических</w:t>
      </w:r>
      <w:r>
        <w:t xml:space="preserve"> </w:t>
      </w:r>
      <w:r>
        <w:rPr>
          <w:rFonts w:hint="eastAsia"/>
        </w:rPr>
        <w:t>процессов</w:t>
      </w:r>
      <w:r>
        <w:t xml:space="preserve"> </w:t>
      </w:r>
      <w:r>
        <w:rPr>
          <w:rFonts w:hint="eastAsia"/>
        </w:rPr>
        <w:t>транспортировки</w:t>
      </w:r>
    </w:p>
    <w:p w14:paraId="05C13CB5" w14:textId="77777777" w:rsidR="00171C02" w:rsidRDefault="00171C02" w:rsidP="00171C02"/>
    <w:p w14:paraId="61429CFB" w14:textId="77777777" w:rsidR="00171C02" w:rsidRDefault="00171C02" w:rsidP="00171C02">
      <w:r>
        <w:rPr>
          <w:rFonts w:hint="eastAsia"/>
        </w:rPr>
        <w:t>лесоматериалов</w:t>
      </w:r>
      <w:r>
        <w:t xml:space="preserve"> </w:t>
      </w:r>
      <w:r>
        <w:rPr>
          <w:rFonts w:hint="eastAsia"/>
        </w:rPr>
        <w:t>по</w:t>
      </w:r>
      <w:r>
        <w:t xml:space="preserve"> </w:t>
      </w:r>
      <w:r>
        <w:rPr>
          <w:rFonts w:hint="eastAsia"/>
        </w:rPr>
        <w:t>железным</w:t>
      </w:r>
      <w:r>
        <w:t xml:space="preserve"> </w:t>
      </w:r>
      <w:r>
        <w:rPr>
          <w:rFonts w:hint="eastAsia"/>
        </w:rPr>
        <w:t>и</w:t>
      </w:r>
      <w:r>
        <w:t xml:space="preserve"> </w:t>
      </w:r>
      <w:r>
        <w:rPr>
          <w:rFonts w:hint="eastAsia"/>
        </w:rPr>
        <w:t>автомобильным</w:t>
      </w:r>
      <w:r>
        <w:t xml:space="preserve"> </w:t>
      </w:r>
      <w:r>
        <w:rPr>
          <w:rFonts w:hint="eastAsia"/>
        </w:rPr>
        <w:t>дорогам</w:t>
      </w:r>
    </w:p>
    <w:p w14:paraId="538D2FFC" w14:textId="77777777" w:rsidR="00171C02" w:rsidRDefault="00171C02" w:rsidP="00171C02"/>
    <w:p w14:paraId="6A76B87A" w14:textId="77777777" w:rsidR="00171C02" w:rsidRDefault="00171C02" w:rsidP="00171C02">
      <w:r>
        <w:t xml:space="preserve">2.4 </w:t>
      </w:r>
      <w:r>
        <w:rPr>
          <w:rFonts w:hint="eastAsia"/>
        </w:rPr>
        <w:t>Анализ</w:t>
      </w:r>
      <w:r>
        <w:t xml:space="preserve"> </w:t>
      </w:r>
      <w:r>
        <w:rPr>
          <w:rFonts w:hint="eastAsia"/>
        </w:rPr>
        <w:t>влияния</w:t>
      </w:r>
      <w:r>
        <w:t xml:space="preserve"> </w:t>
      </w:r>
      <w:r>
        <w:rPr>
          <w:rFonts w:hint="eastAsia"/>
        </w:rPr>
        <w:t>технологических</w:t>
      </w:r>
      <w:r>
        <w:t xml:space="preserve"> </w:t>
      </w:r>
      <w:r>
        <w:rPr>
          <w:rFonts w:hint="eastAsia"/>
        </w:rPr>
        <w:t>факторов</w:t>
      </w:r>
      <w:r>
        <w:t xml:space="preserve"> </w:t>
      </w:r>
      <w:r>
        <w:rPr>
          <w:rFonts w:hint="eastAsia"/>
        </w:rPr>
        <w:t>на</w:t>
      </w:r>
      <w:r>
        <w:t xml:space="preserve"> </w:t>
      </w:r>
      <w:r>
        <w:rPr>
          <w:rFonts w:hint="eastAsia"/>
        </w:rPr>
        <w:t>транспортно</w:t>
      </w:r>
      <w:r>
        <w:t>-</w:t>
      </w:r>
      <w:r>
        <w:rPr>
          <w:rFonts w:hint="eastAsia"/>
        </w:rPr>
        <w:t>грузовые</w:t>
      </w:r>
    </w:p>
    <w:p w14:paraId="679009AB" w14:textId="77777777" w:rsidR="00171C02" w:rsidRDefault="00171C02" w:rsidP="00171C02"/>
    <w:p w14:paraId="1BCFCDCC" w14:textId="77777777" w:rsidR="00171C02" w:rsidRDefault="00171C02" w:rsidP="00171C02">
      <w:r>
        <w:rPr>
          <w:rFonts w:hint="eastAsia"/>
        </w:rPr>
        <w:t>процессы</w:t>
      </w:r>
      <w:r>
        <w:t xml:space="preserve"> </w:t>
      </w:r>
      <w:r>
        <w:rPr>
          <w:rFonts w:hint="eastAsia"/>
        </w:rPr>
        <w:t>лесопромышленных</w:t>
      </w:r>
      <w:r>
        <w:t xml:space="preserve"> </w:t>
      </w:r>
      <w:r>
        <w:rPr>
          <w:rFonts w:hint="eastAsia"/>
        </w:rPr>
        <w:t>предприятий</w:t>
      </w:r>
    </w:p>
    <w:p w14:paraId="0E16DB70" w14:textId="77777777" w:rsidR="00171C02" w:rsidRDefault="00171C02" w:rsidP="00171C02"/>
    <w:p w14:paraId="1DED0060" w14:textId="77777777" w:rsidR="00171C02" w:rsidRDefault="00171C02" w:rsidP="00171C02">
      <w:r>
        <w:t xml:space="preserve">2.5 </w:t>
      </w:r>
      <w:r>
        <w:rPr>
          <w:rFonts w:hint="eastAsia"/>
        </w:rPr>
        <w:t>Принципы</w:t>
      </w:r>
      <w:r>
        <w:t xml:space="preserve"> </w:t>
      </w:r>
      <w:r>
        <w:rPr>
          <w:rFonts w:hint="eastAsia"/>
        </w:rPr>
        <w:t>моделирования</w:t>
      </w:r>
      <w:r>
        <w:t xml:space="preserve"> </w:t>
      </w:r>
      <w:r>
        <w:rPr>
          <w:rFonts w:hint="eastAsia"/>
        </w:rPr>
        <w:t>и</w:t>
      </w:r>
      <w:r>
        <w:t xml:space="preserve"> </w:t>
      </w:r>
      <w:r>
        <w:rPr>
          <w:rFonts w:hint="eastAsia"/>
        </w:rPr>
        <w:t>оценки</w:t>
      </w:r>
      <w:r>
        <w:t xml:space="preserve"> </w:t>
      </w:r>
      <w:r>
        <w:rPr>
          <w:rFonts w:hint="eastAsia"/>
        </w:rPr>
        <w:t>транспортно</w:t>
      </w:r>
      <w:r>
        <w:t>-</w:t>
      </w:r>
      <w:r>
        <w:rPr>
          <w:rFonts w:hint="eastAsia"/>
        </w:rPr>
        <w:t>грузовых</w:t>
      </w:r>
      <w:r>
        <w:t xml:space="preserve"> </w:t>
      </w:r>
      <w:r>
        <w:rPr>
          <w:rFonts w:hint="eastAsia"/>
        </w:rPr>
        <w:t>процессов</w:t>
      </w:r>
      <w:r>
        <w:t xml:space="preserve"> </w:t>
      </w:r>
      <w:r>
        <w:rPr>
          <w:rFonts w:hint="eastAsia"/>
        </w:rPr>
        <w:t>лесопромышленных</w:t>
      </w:r>
      <w:r>
        <w:t xml:space="preserve"> </w:t>
      </w:r>
      <w:r>
        <w:rPr>
          <w:rFonts w:hint="eastAsia"/>
        </w:rPr>
        <w:t>предприятий</w:t>
      </w:r>
    </w:p>
    <w:p w14:paraId="28342E8E" w14:textId="77777777" w:rsidR="00171C02" w:rsidRDefault="00171C02" w:rsidP="00171C02"/>
    <w:p w14:paraId="74EAC298" w14:textId="77777777" w:rsidR="00171C02" w:rsidRDefault="00171C02" w:rsidP="00171C02">
      <w:r>
        <w:lastRenderedPageBreak/>
        <w:t xml:space="preserve">2.6 </w:t>
      </w:r>
      <w:r>
        <w:rPr>
          <w:rFonts w:hint="eastAsia"/>
        </w:rPr>
        <w:t>Разработка</w:t>
      </w:r>
      <w:r>
        <w:t xml:space="preserve"> </w:t>
      </w:r>
      <w:r>
        <w:rPr>
          <w:rFonts w:hint="eastAsia"/>
        </w:rPr>
        <w:t>методов</w:t>
      </w:r>
      <w:r>
        <w:t xml:space="preserve"> </w:t>
      </w:r>
      <w:r>
        <w:rPr>
          <w:rFonts w:hint="eastAsia"/>
        </w:rPr>
        <w:t>оценки</w:t>
      </w:r>
      <w:r>
        <w:t xml:space="preserve"> </w:t>
      </w:r>
      <w:r>
        <w:rPr>
          <w:rFonts w:hint="eastAsia"/>
        </w:rPr>
        <w:t>влияния</w:t>
      </w:r>
      <w:r>
        <w:t xml:space="preserve"> </w:t>
      </w:r>
      <w:r>
        <w:rPr>
          <w:rFonts w:hint="eastAsia"/>
        </w:rPr>
        <w:t>железнодорожного</w:t>
      </w:r>
      <w:r>
        <w:t xml:space="preserve"> </w:t>
      </w:r>
      <w:r>
        <w:rPr>
          <w:rFonts w:hint="eastAsia"/>
        </w:rPr>
        <w:t>лесовозного</w:t>
      </w:r>
      <w:r>
        <w:t xml:space="preserve"> </w:t>
      </w:r>
      <w:r>
        <w:rPr>
          <w:rFonts w:hint="eastAsia"/>
        </w:rPr>
        <w:t>транспорта</w:t>
      </w:r>
      <w:r>
        <w:t xml:space="preserve"> </w:t>
      </w:r>
      <w:r>
        <w:rPr>
          <w:rFonts w:hint="eastAsia"/>
        </w:rPr>
        <w:t>на</w:t>
      </w:r>
      <w:r>
        <w:t xml:space="preserve"> </w:t>
      </w:r>
      <w:r>
        <w:rPr>
          <w:rFonts w:hint="eastAsia"/>
        </w:rPr>
        <w:t>размещение</w:t>
      </w:r>
      <w:r>
        <w:t xml:space="preserve"> </w:t>
      </w:r>
      <w:r>
        <w:rPr>
          <w:rFonts w:hint="eastAsia"/>
        </w:rPr>
        <w:t>лесопромышленных</w:t>
      </w:r>
      <w:r>
        <w:t xml:space="preserve"> </w:t>
      </w:r>
      <w:r>
        <w:rPr>
          <w:rFonts w:hint="eastAsia"/>
        </w:rPr>
        <w:t>производств</w:t>
      </w:r>
    </w:p>
    <w:p w14:paraId="6D382638" w14:textId="77777777" w:rsidR="00171C02" w:rsidRDefault="00171C02" w:rsidP="00171C02"/>
    <w:p w14:paraId="1E1F2CDB" w14:textId="77777777" w:rsidR="00171C02" w:rsidRDefault="00171C02" w:rsidP="00171C02">
      <w:r>
        <w:t xml:space="preserve">2.7 </w:t>
      </w:r>
      <w:r>
        <w:rPr>
          <w:rFonts w:hint="eastAsia"/>
        </w:rPr>
        <w:t>Методы</w:t>
      </w:r>
      <w:r>
        <w:t xml:space="preserve"> </w:t>
      </w:r>
      <w:r>
        <w:rPr>
          <w:rFonts w:hint="eastAsia"/>
        </w:rPr>
        <w:t>оценки</w:t>
      </w:r>
      <w:r>
        <w:t xml:space="preserve"> </w:t>
      </w:r>
      <w:r>
        <w:rPr>
          <w:rFonts w:hint="eastAsia"/>
        </w:rPr>
        <w:t>функционирования</w:t>
      </w:r>
      <w:r>
        <w:t xml:space="preserve"> </w:t>
      </w:r>
      <w:r>
        <w:rPr>
          <w:rFonts w:hint="eastAsia"/>
        </w:rPr>
        <w:t>транспортно</w:t>
      </w:r>
      <w:r>
        <w:t>-</w:t>
      </w:r>
      <w:r>
        <w:rPr>
          <w:rFonts w:hint="eastAsia"/>
        </w:rPr>
        <w:t>погрузочных</w:t>
      </w:r>
      <w:r>
        <w:t xml:space="preserve"> </w:t>
      </w:r>
      <w:r>
        <w:rPr>
          <w:rFonts w:hint="eastAsia"/>
        </w:rPr>
        <w:t>систем</w:t>
      </w:r>
      <w:r>
        <w:t xml:space="preserve"> </w:t>
      </w:r>
      <w:r>
        <w:rPr>
          <w:rFonts w:hint="eastAsia"/>
        </w:rPr>
        <w:t>в</w:t>
      </w:r>
    </w:p>
    <w:p w14:paraId="2D088070" w14:textId="77777777" w:rsidR="00171C02" w:rsidRDefault="00171C02" w:rsidP="00171C02"/>
    <w:p w14:paraId="3A3408FA" w14:textId="77777777" w:rsidR="00171C02" w:rsidRDefault="00171C02" w:rsidP="00171C02">
      <w:r>
        <w:rPr>
          <w:rFonts w:hint="eastAsia"/>
        </w:rPr>
        <w:t>пунктах</w:t>
      </w:r>
      <w:r>
        <w:t xml:space="preserve"> </w:t>
      </w:r>
      <w:r>
        <w:rPr>
          <w:rFonts w:hint="eastAsia"/>
        </w:rPr>
        <w:t>сосредоточения</w:t>
      </w:r>
      <w:r>
        <w:t xml:space="preserve"> </w:t>
      </w:r>
      <w:r>
        <w:rPr>
          <w:rFonts w:hint="eastAsia"/>
        </w:rPr>
        <w:t>лесоматериалов</w:t>
      </w:r>
    </w:p>
    <w:p w14:paraId="794932D0" w14:textId="77777777" w:rsidR="00171C02" w:rsidRDefault="00171C02" w:rsidP="00171C02"/>
    <w:p w14:paraId="082F4728" w14:textId="77777777" w:rsidR="00171C02" w:rsidRDefault="00171C02" w:rsidP="00171C02">
      <w:r>
        <w:rPr>
          <w:rFonts w:hint="eastAsia"/>
        </w:rPr>
        <w:t>Выводы</w:t>
      </w:r>
    </w:p>
    <w:p w14:paraId="18C98B19" w14:textId="77777777" w:rsidR="00171C02" w:rsidRDefault="00171C02" w:rsidP="00171C02"/>
    <w:p w14:paraId="06E9EF17" w14:textId="77777777" w:rsidR="00171C02" w:rsidRDefault="00171C02" w:rsidP="00171C02">
      <w:r>
        <w:t xml:space="preserve">3 </w:t>
      </w:r>
      <w:r>
        <w:rPr>
          <w:rFonts w:hint="eastAsia"/>
        </w:rPr>
        <w:t>РАЗРАБОТКА</w:t>
      </w:r>
      <w:r>
        <w:t xml:space="preserve"> </w:t>
      </w:r>
      <w:r>
        <w:rPr>
          <w:rFonts w:hint="eastAsia"/>
        </w:rPr>
        <w:t>КОНЦЕПЦИИ</w:t>
      </w:r>
      <w:r>
        <w:t xml:space="preserve"> </w:t>
      </w:r>
      <w:r>
        <w:rPr>
          <w:rFonts w:hint="eastAsia"/>
        </w:rPr>
        <w:t>МОДЕЛИРОВАНИЯ</w:t>
      </w:r>
      <w:r>
        <w:t xml:space="preserve"> </w:t>
      </w:r>
      <w:r>
        <w:rPr>
          <w:rFonts w:hint="eastAsia"/>
        </w:rPr>
        <w:t>СЕТЕВЫХ</w:t>
      </w:r>
      <w:r>
        <w:t xml:space="preserve"> </w:t>
      </w:r>
      <w:r>
        <w:rPr>
          <w:rFonts w:hint="eastAsia"/>
        </w:rPr>
        <w:t>ТРАНСПОРТНЫХ</w:t>
      </w:r>
      <w:r>
        <w:t xml:space="preserve"> </w:t>
      </w:r>
      <w:r>
        <w:rPr>
          <w:rFonts w:hint="eastAsia"/>
        </w:rPr>
        <w:t>ПОТОКОВ</w:t>
      </w:r>
      <w:r>
        <w:t xml:space="preserve"> </w:t>
      </w:r>
      <w:r>
        <w:rPr>
          <w:rFonts w:hint="eastAsia"/>
        </w:rPr>
        <w:t>ЛЕСОМАТЕРИАЛОВ</w:t>
      </w:r>
      <w:r>
        <w:t xml:space="preserve"> </w:t>
      </w:r>
      <w:r>
        <w:rPr>
          <w:rFonts w:hint="eastAsia"/>
        </w:rPr>
        <w:t>ЛЕСНЫХ</w:t>
      </w:r>
    </w:p>
    <w:p w14:paraId="5785F0E3" w14:textId="77777777" w:rsidR="00171C02" w:rsidRDefault="00171C02" w:rsidP="00171C02"/>
    <w:p w14:paraId="487722C2" w14:textId="77777777" w:rsidR="00171C02" w:rsidRDefault="00171C02" w:rsidP="00171C02">
      <w:r>
        <w:rPr>
          <w:rFonts w:hint="eastAsia"/>
        </w:rPr>
        <w:t>ПРЕДПРИЯТИЙ</w:t>
      </w:r>
    </w:p>
    <w:p w14:paraId="1D7D54B4" w14:textId="77777777" w:rsidR="00171C02" w:rsidRDefault="00171C02" w:rsidP="00171C02"/>
    <w:p w14:paraId="6C274A44" w14:textId="77777777" w:rsidR="00171C02" w:rsidRDefault="00171C02" w:rsidP="00171C02">
      <w:r>
        <w:t xml:space="preserve">3.1. </w:t>
      </w:r>
      <w:r>
        <w:rPr>
          <w:rFonts w:hint="eastAsia"/>
        </w:rPr>
        <w:t>Общая</w:t>
      </w:r>
      <w:r>
        <w:t xml:space="preserve"> </w:t>
      </w:r>
      <w:r>
        <w:rPr>
          <w:rFonts w:hint="eastAsia"/>
        </w:rPr>
        <w:t>постановка</w:t>
      </w:r>
      <w:r>
        <w:t xml:space="preserve"> </w:t>
      </w:r>
      <w:r>
        <w:rPr>
          <w:rFonts w:hint="eastAsia"/>
        </w:rPr>
        <w:t>задачи</w:t>
      </w:r>
      <w:r>
        <w:t xml:space="preserve"> </w:t>
      </w:r>
      <w:r>
        <w:rPr>
          <w:rFonts w:hint="eastAsia"/>
        </w:rPr>
        <w:t>моделирования</w:t>
      </w:r>
      <w:r>
        <w:t xml:space="preserve"> </w:t>
      </w:r>
      <w:r>
        <w:rPr>
          <w:rFonts w:hint="eastAsia"/>
        </w:rPr>
        <w:t>транспортно</w:t>
      </w:r>
      <w:r>
        <w:t>-</w:t>
      </w:r>
      <w:r>
        <w:rPr>
          <w:rFonts w:hint="eastAsia"/>
        </w:rPr>
        <w:t>технологических</w:t>
      </w:r>
      <w:r>
        <w:t xml:space="preserve"> </w:t>
      </w:r>
      <w:r>
        <w:rPr>
          <w:rFonts w:hint="eastAsia"/>
        </w:rPr>
        <w:t>связей</w:t>
      </w:r>
      <w:r>
        <w:t xml:space="preserve"> </w:t>
      </w:r>
      <w:r>
        <w:rPr>
          <w:rFonts w:hint="eastAsia"/>
        </w:rPr>
        <w:t>лесных</w:t>
      </w:r>
      <w:r>
        <w:t xml:space="preserve"> </w:t>
      </w:r>
      <w:r>
        <w:rPr>
          <w:rFonts w:hint="eastAsia"/>
        </w:rPr>
        <w:t>предприятий</w:t>
      </w:r>
    </w:p>
    <w:p w14:paraId="3A58FA7B" w14:textId="77777777" w:rsidR="00171C02" w:rsidRDefault="00171C02" w:rsidP="00171C02"/>
    <w:p w14:paraId="028E0A31" w14:textId="77777777" w:rsidR="00171C02" w:rsidRDefault="00171C02" w:rsidP="00171C02">
      <w:r>
        <w:t xml:space="preserve">3.2 </w:t>
      </w:r>
      <w:r>
        <w:rPr>
          <w:rFonts w:hint="eastAsia"/>
        </w:rPr>
        <w:t>Обоснование</w:t>
      </w:r>
      <w:r>
        <w:t xml:space="preserve"> </w:t>
      </w:r>
      <w:r>
        <w:rPr>
          <w:rFonts w:hint="eastAsia"/>
        </w:rPr>
        <w:t>критериев</w:t>
      </w:r>
      <w:r>
        <w:t xml:space="preserve"> </w:t>
      </w:r>
      <w:r>
        <w:rPr>
          <w:rFonts w:hint="eastAsia"/>
        </w:rPr>
        <w:t>совершенствования</w:t>
      </w:r>
      <w:r>
        <w:t xml:space="preserve"> </w:t>
      </w:r>
      <w:r>
        <w:rPr>
          <w:rFonts w:hint="eastAsia"/>
        </w:rPr>
        <w:t>сетевых</w:t>
      </w:r>
      <w:r>
        <w:t xml:space="preserve"> </w:t>
      </w:r>
      <w:r>
        <w:rPr>
          <w:rFonts w:hint="eastAsia"/>
        </w:rPr>
        <w:t>транспортных</w:t>
      </w:r>
    </w:p>
    <w:p w14:paraId="1E29B48C" w14:textId="77777777" w:rsidR="00171C02" w:rsidRDefault="00171C02" w:rsidP="00171C02"/>
    <w:p w14:paraId="410021EC" w14:textId="77777777" w:rsidR="00171C02" w:rsidRDefault="00171C02" w:rsidP="00171C02">
      <w:r>
        <w:rPr>
          <w:rFonts w:hint="eastAsia"/>
        </w:rPr>
        <w:t>потоков</w:t>
      </w:r>
      <w:r>
        <w:t xml:space="preserve"> </w:t>
      </w:r>
      <w:r>
        <w:rPr>
          <w:rFonts w:hint="eastAsia"/>
        </w:rPr>
        <w:t>лесоматериалов</w:t>
      </w:r>
    </w:p>
    <w:p w14:paraId="3D223B05" w14:textId="77777777" w:rsidR="00171C02" w:rsidRDefault="00171C02" w:rsidP="00171C02"/>
    <w:p w14:paraId="653EF1F3" w14:textId="77777777" w:rsidR="00171C02" w:rsidRDefault="00171C02" w:rsidP="00171C02">
      <w:r>
        <w:t xml:space="preserve">3.3 </w:t>
      </w:r>
      <w:r>
        <w:rPr>
          <w:rFonts w:hint="eastAsia"/>
        </w:rPr>
        <w:t>Разработка</w:t>
      </w:r>
      <w:r>
        <w:t xml:space="preserve"> </w:t>
      </w:r>
      <w:r>
        <w:rPr>
          <w:rFonts w:hint="eastAsia"/>
        </w:rPr>
        <w:t>методики</w:t>
      </w:r>
      <w:r>
        <w:t xml:space="preserve"> </w:t>
      </w:r>
      <w:r>
        <w:rPr>
          <w:rFonts w:hint="eastAsia"/>
        </w:rPr>
        <w:t>моделирования</w:t>
      </w:r>
      <w:r>
        <w:t xml:space="preserve"> </w:t>
      </w:r>
      <w:r>
        <w:rPr>
          <w:rFonts w:hint="eastAsia"/>
        </w:rPr>
        <w:t>транспортно</w:t>
      </w:r>
      <w:r>
        <w:t>-</w:t>
      </w:r>
      <w:r>
        <w:rPr>
          <w:rFonts w:hint="eastAsia"/>
        </w:rPr>
        <w:t>технологических</w:t>
      </w:r>
      <w:r>
        <w:t xml:space="preserve"> </w:t>
      </w:r>
      <w:r>
        <w:rPr>
          <w:rFonts w:hint="eastAsia"/>
        </w:rPr>
        <w:t>связей</w:t>
      </w:r>
      <w:r>
        <w:t xml:space="preserve"> </w:t>
      </w:r>
      <w:r>
        <w:rPr>
          <w:rFonts w:hint="eastAsia"/>
        </w:rPr>
        <w:t>лесопромышленных</w:t>
      </w:r>
      <w:r>
        <w:t xml:space="preserve"> </w:t>
      </w:r>
      <w:r>
        <w:rPr>
          <w:rFonts w:hint="eastAsia"/>
        </w:rPr>
        <w:t>предприятий</w:t>
      </w:r>
    </w:p>
    <w:p w14:paraId="3AD4EDE4" w14:textId="77777777" w:rsidR="00171C02" w:rsidRDefault="00171C02" w:rsidP="00171C02"/>
    <w:p w14:paraId="15B70BE9" w14:textId="77777777" w:rsidR="00171C02" w:rsidRDefault="00171C02" w:rsidP="00171C02">
      <w:r>
        <w:t xml:space="preserve">3.4 </w:t>
      </w:r>
      <w:r>
        <w:rPr>
          <w:rFonts w:hint="eastAsia"/>
        </w:rPr>
        <w:t>Разработка</w:t>
      </w:r>
      <w:r>
        <w:t xml:space="preserve"> </w:t>
      </w:r>
      <w:r>
        <w:rPr>
          <w:rFonts w:hint="eastAsia"/>
        </w:rPr>
        <w:t>математических</w:t>
      </w:r>
      <w:r>
        <w:t xml:space="preserve"> </w:t>
      </w:r>
      <w:r>
        <w:rPr>
          <w:rFonts w:hint="eastAsia"/>
        </w:rPr>
        <w:t>моделей</w:t>
      </w:r>
      <w:r>
        <w:t xml:space="preserve"> </w:t>
      </w:r>
      <w:r>
        <w:rPr>
          <w:rFonts w:hint="eastAsia"/>
        </w:rPr>
        <w:t>элементов</w:t>
      </w:r>
      <w:r>
        <w:t xml:space="preserve"> </w:t>
      </w:r>
      <w:r>
        <w:rPr>
          <w:rFonts w:hint="eastAsia"/>
        </w:rPr>
        <w:t>транспортной</w:t>
      </w:r>
      <w:r>
        <w:t xml:space="preserve"> </w:t>
      </w:r>
      <w:r>
        <w:rPr>
          <w:rFonts w:hint="eastAsia"/>
        </w:rPr>
        <w:t>системы</w:t>
      </w:r>
      <w:r>
        <w:t xml:space="preserve"> </w:t>
      </w:r>
      <w:r>
        <w:rPr>
          <w:rFonts w:hint="eastAsia"/>
        </w:rPr>
        <w:t>предприятий</w:t>
      </w:r>
      <w:r>
        <w:t xml:space="preserve"> </w:t>
      </w:r>
      <w:r>
        <w:rPr>
          <w:rFonts w:hint="eastAsia"/>
        </w:rPr>
        <w:t>лесного</w:t>
      </w:r>
      <w:r>
        <w:t xml:space="preserve"> </w:t>
      </w:r>
      <w:r>
        <w:rPr>
          <w:rFonts w:hint="eastAsia"/>
        </w:rPr>
        <w:t>комплекса</w:t>
      </w:r>
      <w:r>
        <w:t xml:space="preserve"> </w:t>
      </w:r>
      <w:r>
        <w:rPr>
          <w:rFonts w:hint="eastAsia"/>
        </w:rPr>
        <w:t>на</w:t>
      </w:r>
      <w:r>
        <w:t xml:space="preserve"> </w:t>
      </w:r>
      <w:r>
        <w:rPr>
          <w:rFonts w:hint="eastAsia"/>
        </w:rPr>
        <w:t>уровне</w:t>
      </w:r>
      <w:r>
        <w:t xml:space="preserve"> </w:t>
      </w:r>
      <w:r>
        <w:rPr>
          <w:rFonts w:hint="eastAsia"/>
        </w:rPr>
        <w:t>региона</w:t>
      </w:r>
    </w:p>
    <w:p w14:paraId="2A50B972" w14:textId="77777777" w:rsidR="00171C02" w:rsidRDefault="00171C02" w:rsidP="00171C02"/>
    <w:p w14:paraId="75E70F0C" w14:textId="77777777" w:rsidR="00171C02" w:rsidRDefault="00171C02" w:rsidP="00171C02">
      <w:r>
        <w:t xml:space="preserve">3.5 </w:t>
      </w:r>
      <w:r>
        <w:rPr>
          <w:rFonts w:hint="eastAsia"/>
        </w:rPr>
        <w:t>Разработка</w:t>
      </w:r>
      <w:r>
        <w:t xml:space="preserve"> </w:t>
      </w:r>
      <w:r>
        <w:rPr>
          <w:rFonts w:hint="eastAsia"/>
        </w:rPr>
        <w:t>принципов</w:t>
      </w:r>
      <w:r>
        <w:t xml:space="preserve"> </w:t>
      </w:r>
      <w:r>
        <w:rPr>
          <w:rFonts w:hint="eastAsia"/>
        </w:rPr>
        <w:t>оценки</w:t>
      </w:r>
      <w:r>
        <w:t xml:space="preserve"> </w:t>
      </w:r>
      <w:r>
        <w:rPr>
          <w:rFonts w:hint="eastAsia"/>
        </w:rPr>
        <w:t>сетевых</w:t>
      </w:r>
      <w:r>
        <w:t xml:space="preserve"> </w:t>
      </w:r>
      <w:r>
        <w:rPr>
          <w:rFonts w:hint="eastAsia"/>
        </w:rPr>
        <w:t>транспортных</w:t>
      </w:r>
      <w:r>
        <w:t xml:space="preserve"> </w:t>
      </w:r>
      <w:r>
        <w:rPr>
          <w:rFonts w:hint="eastAsia"/>
        </w:rPr>
        <w:t>потоков</w:t>
      </w:r>
    </w:p>
    <w:p w14:paraId="3C3927E3" w14:textId="77777777" w:rsidR="00171C02" w:rsidRDefault="00171C02" w:rsidP="00171C02"/>
    <w:p w14:paraId="77BBF1EC" w14:textId="77777777" w:rsidR="00171C02" w:rsidRDefault="00171C02" w:rsidP="00171C02">
      <w:r>
        <w:rPr>
          <w:rFonts w:hint="eastAsia"/>
        </w:rPr>
        <w:lastRenderedPageBreak/>
        <w:t>в</w:t>
      </w:r>
      <w:r>
        <w:t xml:space="preserve"> </w:t>
      </w:r>
      <w:r>
        <w:rPr>
          <w:rFonts w:hint="eastAsia"/>
        </w:rPr>
        <w:t>лесных</w:t>
      </w:r>
      <w:r>
        <w:t xml:space="preserve"> </w:t>
      </w:r>
      <w:r>
        <w:rPr>
          <w:rFonts w:hint="eastAsia"/>
        </w:rPr>
        <w:t>предприятиях</w:t>
      </w:r>
    </w:p>
    <w:p w14:paraId="003CEF5D" w14:textId="77777777" w:rsidR="00171C02" w:rsidRDefault="00171C02" w:rsidP="00171C02"/>
    <w:p w14:paraId="3CB76361" w14:textId="77777777" w:rsidR="00171C02" w:rsidRDefault="00171C02" w:rsidP="00171C02">
      <w:r>
        <w:t xml:space="preserve">3.6 </w:t>
      </w:r>
      <w:r>
        <w:rPr>
          <w:rFonts w:hint="eastAsia"/>
        </w:rPr>
        <w:t>Разработка</w:t>
      </w:r>
      <w:r>
        <w:t xml:space="preserve"> </w:t>
      </w:r>
      <w:r>
        <w:rPr>
          <w:rFonts w:hint="eastAsia"/>
        </w:rPr>
        <w:t>методики</w:t>
      </w:r>
      <w:r>
        <w:t xml:space="preserve"> </w:t>
      </w:r>
      <w:r>
        <w:rPr>
          <w:rFonts w:hint="eastAsia"/>
        </w:rPr>
        <w:t>распределения</w:t>
      </w:r>
      <w:r>
        <w:t xml:space="preserve"> </w:t>
      </w:r>
      <w:r>
        <w:rPr>
          <w:rFonts w:hint="eastAsia"/>
        </w:rPr>
        <w:t>потоков</w:t>
      </w:r>
      <w:r>
        <w:t xml:space="preserve"> </w:t>
      </w:r>
      <w:r>
        <w:rPr>
          <w:rFonts w:hint="eastAsia"/>
        </w:rPr>
        <w:t>лесоматериалов</w:t>
      </w:r>
    </w:p>
    <w:p w14:paraId="626C5A9A" w14:textId="77777777" w:rsidR="00171C02" w:rsidRDefault="00171C02" w:rsidP="00171C02"/>
    <w:p w14:paraId="71DCB06A" w14:textId="77777777" w:rsidR="00171C02" w:rsidRDefault="00171C02" w:rsidP="00171C02">
      <w:r>
        <w:rPr>
          <w:rFonts w:hint="eastAsia"/>
        </w:rPr>
        <w:t>по</w:t>
      </w:r>
      <w:r>
        <w:t xml:space="preserve"> </w:t>
      </w:r>
      <w:r>
        <w:rPr>
          <w:rFonts w:hint="eastAsia"/>
        </w:rPr>
        <w:t>видам</w:t>
      </w:r>
      <w:r>
        <w:t xml:space="preserve"> </w:t>
      </w:r>
      <w:r>
        <w:rPr>
          <w:rFonts w:hint="eastAsia"/>
        </w:rPr>
        <w:t>транспортных</w:t>
      </w:r>
      <w:r>
        <w:t xml:space="preserve"> </w:t>
      </w:r>
      <w:r>
        <w:rPr>
          <w:rFonts w:hint="eastAsia"/>
        </w:rPr>
        <w:t>сетей</w:t>
      </w:r>
    </w:p>
    <w:p w14:paraId="3A68D6FB" w14:textId="77777777" w:rsidR="00171C02" w:rsidRDefault="00171C02" w:rsidP="00171C02"/>
    <w:p w14:paraId="630C3A6A" w14:textId="77777777" w:rsidR="00171C02" w:rsidRDefault="00171C02" w:rsidP="00171C02">
      <w:r>
        <w:rPr>
          <w:rFonts w:hint="eastAsia"/>
        </w:rPr>
        <w:t>Выводы</w:t>
      </w:r>
    </w:p>
    <w:p w14:paraId="6729EF8A" w14:textId="77777777" w:rsidR="00171C02" w:rsidRDefault="00171C02" w:rsidP="00171C02"/>
    <w:p w14:paraId="4ED764B6" w14:textId="77777777" w:rsidR="00171C02" w:rsidRDefault="00171C02" w:rsidP="00171C02">
      <w:r>
        <w:t xml:space="preserve">4 </w:t>
      </w:r>
      <w:r>
        <w:rPr>
          <w:rFonts w:hint="eastAsia"/>
        </w:rPr>
        <w:t>ФОРМИРОВАНИЕ</w:t>
      </w:r>
      <w:r>
        <w:t xml:space="preserve"> </w:t>
      </w:r>
      <w:r>
        <w:rPr>
          <w:rFonts w:hint="eastAsia"/>
        </w:rPr>
        <w:t>СПЕЦИАЛИЗИРОВАННЫХ</w:t>
      </w:r>
      <w:r>
        <w:t xml:space="preserve"> </w:t>
      </w:r>
      <w:r>
        <w:rPr>
          <w:rFonts w:hint="eastAsia"/>
        </w:rPr>
        <w:t>ТРАНСПОРТНЫХ</w:t>
      </w:r>
      <w:r>
        <w:t xml:space="preserve"> </w:t>
      </w:r>
      <w:r>
        <w:rPr>
          <w:rFonts w:hint="eastAsia"/>
        </w:rPr>
        <w:t>ГРУЗОПОТОКОВ</w:t>
      </w:r>
      <w:r>
        <w:t xml:space="preserve"> </w:t>
      </w:r>
      <w:r>
        <w:rPr>
          <w:rFonts w:hint="eastAsia"/>
        </w:rPr>
        <w:t>ЛЕСОМАТЕРИАЛОВ</w:t>
      </w:r>
      <w:r>
        <w:t xml:space="preserve"> </w:t>
      </w:r>
      <w:r>
        <w:rPr>
          <w:rFonts w:hint="eastAsia"/>
        </w:rPr>
        <w:t>В</w:t>
      </w:r>
      <w:r>
        <w:t xml:space="preserve"> </w:t>
      </w:r>
      <w:r>
        <w:rPr>
          <w:rFonts w:hint="eastAsia"/>
        </w:rPr>
        <w:t>ЛЕСОЗАГОТОВИТЕЛЬНЫХ</w:t>
      </w:r>
    </w:p>
    <w:p w14:paraId="383F8351" w14:textId="77777777" w:rsidR="00171C02" w:rsidRDefault="00171C02" w:rsidP="00171C02"/>
    <w:p w14:paraId="779D9529" w14:textId="77777777" w:rsidR="00171C02" w:rsidRDefault="00171C02" w:rsidP="00171C02">
      <w:r>
        <w:rPr>
          <w:rFonts w:hint="eastAsia"/>
        </w:rPr>
        <w:t>ПРЕДПРИЯТИЯХ</w:t>
      </w:r>
    </w:p>
    <w:p w14:paraId="737044D2" w14:textId="77777777" w:rsidR="00171C02" w:rsidRDefault="00171C02" w:rsidP="00171C02"/>
    <w:p w14:paraId="350D211A" w14:textId="77777777" w:rsidR="00171C02" w:rsidRDefault="00171C02" w:rsidP="00171C02">
      <w:r>
        <w:t xml:space="preserve">4.1 </w:t>
      </w:r>
      <w:r>
        <w:rPr>
          <w:rFonts w:hint="eastAsia"/>
        </w:rPr>
        <w:t>Обоснование</w:t>
      </w:r>
      <w:r>
        <w:t xml:space="preserve"> </w:t>
      </w:r>
      <w:r>
        <w:rPr>
          <w:rFonts w:hint="eastAsia"/>
        </w:rPr>
        <w:t>целевой</w:t>
      </w:r>
      <w:r>
        <w:t xml:space="preserve"> </w:t>
      </w:r>
      <w:r>
        <w:rPr>
          <w:rFonts w:hint="eastAsia"/>
        </w:rPr>
        <w:t>функции</w:t>
      </w:r>
      <w:r>
        <w:t xml:space="preserve"> </w:t>
      </w:r>
      <w:r>
        <w:rPr>
          <w:rFonts w:hint="eastAsia"/>
        </w:rPr>
        <w:t>определения</w:t>
      </w:r>
      <w:r>
        <w:t xml:space="preserve"> </w:t>
      </w:r>
      <w:r>
        <w:rPr>
          <w:rFonts w:hint="eastAsia"/>
        </w:rPr>
        <w:t>степени</w:t>
      </w:r>
      <w:r>
        <w:t xml:space="preserve"> </w:t>
      </w:r>
      <w:r>
        <w:rPr>
          <w:rFonts w:hint="eastAsia"/>
        </w:rPr>
        <w:t>специализации</w:t>
      </w:r>
      <w:r>
        <w:t xml:space="preserve"> </w:t>
      </w:r>
      <w:r>
        <w:rPr>
          <w:rFonts w:hint="eastAsia"/>
        </w:rPr>
        <w:t>транспортных</w:t>
      </w:r>
      <w:r>
        <w:t xml:space="preserve"> </w:t>
      </w:r>
      <w:r>
        <w:rPr>
          <w:rFonts w:hint="eastAsia"/>
        </w:rPr>
        <w:t>грузопотоков</w:t>
      </w:r>
      <w:r>
        <w:t xml:space="preserve"> </w:t>
      </w:r>
      <w:r>
        <w:rPr>
          <w:rFonts w:hint="eastAsia"/>
        </w:rPr>
        <w:t>при</w:t>
      </w:r>
      <w:r>
        <w:t xml:space="preserve"> </w:t>
      </w:r>
      <w:r>
        <w:rPr>
          <w:rFonts w:hint="eastAsia"/>
        </w:rPr>
        <w:t>доставке</w:t>
      </w:r>
      <w:r>
        <w:t xml:space="preserve"> </w:t>
      </w:r>
      <w:r>
        <w:rPr>
          <w:rFonts w:hint="eastAsia"/>
        </w:rPr>
        <w:t>рассортированных</w:t>
      </w:r>
      <w:r>
        <w:t xml:space="preserve"> </w:t>
      </w:r>
      <w:r>
        <w:rPr>
          <w:rFonts w:hint="eastAsia"/>
        </w:rPr>
        <w:t>лесоматериалов</w:t>
      </w:r>
    </w:p>
    <w:p w14:paraId="53BBC32D" w14:textId="77777777" w:rsidR="00171C02" w:rsidRDefault="00171C02" w:rsidP="00171C02"/>
    <w:p w14:paraId="653B824B" w14:textId="77777777" w:rsidR="00171C02" w:rsidRDefault="00171C02" w:rsidP="00171C02">
      <w:r>
        <w:t xml:space="preserve">4.2 </w:t>
      </w:r>
      <w:r>
        <w:rPr>
          <w:rFonts w:hint="eastAsia"/>
        </w:rPr>
        <w:t>Определение</w:t>
      </w:r>
      <w:r>
        <w:t xml:space="preserve"> </w:t>
      </w:r>
      <w:r>
        <w:rPr>
          <w:rFonts w:hint="eastAsia"/>
        </w:rPr>
        <w:t>транспортных</w:t>
      </w:r>
      <w:r>
        <w:t xml:space="preserve"> </w:t>
      </w:r>
      <w:r>
        <w:rPr>
          <w:rFonts w:hint="eastAsia"/>
        </w:rPr>
        <w:t>связей</w:t>
      </w:r>
      <w:r>
        <w:t xml:space="preserve"> </w:t>
      </w:r>
      <w:r>
        <w:rPr>
          <w:rFonts w:hint="eastAsia"/>
        </w:rPr>
        <w:t>в</w:t>
      </w:r>
      <w:r>
        <w:t xml:space="preserve"> </w:t>
      </w:r>
      <w:r>
        <w:rPr>
          <w:rFonts w:hint="eastAsia"/>
        </w:rPr>
        <w:t>параметрах</w:t>
      </w:r>
      <w:r>
        <w:t xml:space="preserve"> </w:t>
      </w:r>
      <w:r>
        <w:rPr>
          <w:rFonts w:hint="eastAsia"/>
        </w:rPr>
        <w:t>рассортированных</w:t>
      </w:r>
      <w:r>
        <w:t xml:space="preserve"> </w:t>
      </w:r>
      <w:r>
        <w:rPr>
          <w:rFonts w:hint="eastAsia"/>
        </w:rPr>
        <w:t>грузопотоков</w:t>
      </w:r>
      <w:r>
        <w:t xml:space="preserve"> </w:t>
      </w:r>
      <w:r>
        <w:rPr>
          <w:rFonts w:hint="eastAsia"/>
        </w:rPr>
        <w:t>лесоматериалов</w:t>
      </w:r>
      <w:r>
        <w:t xml:space="preserve"> </w:t>
      </w:r>
      <w:r>
        <w:rPr>
          <w:rFonts w:hint="eastAsia"/>
        </w:rPr>
        <w:t>по</w:t>
      </w:r>
      <w:r>
        <w:t xml:space="preserve"> </w:t>
      </w:r>
      <w:r>
        <w:rPr>
          <w:rFonts w:hint="eastAsia"/>
        </w:rPr>
        <w:t>автомобильным</w:t>
      </w:r>
      <w:r>
        <w:t xml:space="preserve"> </w:t>
      </w:r>
      <w:r>
        <w:rPr>
          <w:rFonts w:hint="eastAsia"/>
        </w:rPr>
        <w:t>дорогам</w:t>
      </w:r>
    </w:p>
    <w:p w14:paraId="37025522" w14:textId="77777777" w:rsidR="00171C02" w:rsidRDefault="00171C02" w:rsidP="00171C02"/>
    <w:p w14:paraId="6F88C3AE" w14:textId="77777777" w:rsidR="00171C02" w:rsidRDefault="00171C02" w:rsidP="00171C02">
      <w:r>
        <w:t xml:space="preserve">4.3 </w:t>
      </w:r>
      <w:r>
        <w:rPr>
          <w:rFonts w:hint="eastAsia"/>
        </w:rPr>
        <w:t>Разработка</w:t>
      </w:r>
      <w:r>
        <w:t xml:space="preserve"> </w:t>
      </w:r>
      <w:r>
        <w:rPr>
          <w:rFonts w:hint="eastAsia"/>
        </w:rPr>
        <w:t>методики</w:t>
      </w:r>
      <w:r>
        <w:t xml:space="preserve"> </w:t>
      </w:r>
      <w:r>
        <w:rPr>
          <w:rFonts w:hint="eastAsia"/>
        </w:rPr>
        <w:t>формирования</w:t>
      </w:r>
      <w:r>
        <w:t xml:space="preserve"> </w:t>
      </w:r>
      <w:r>
        <w:rPr>
          <w:rFonts w:hint="eastAsia"/>
        </w:rPr>
        <w:t>грузопотоков</w:t>
      </w:r>
      <w:r>
        <w:t xml:space="preserve"> </w:t>
      </w:r>
      <w:r>
        <w:rPr>
          <w:rFonts w:hint="eastAsia"/>
        </w:rPr>
        <w:t>низкокачественных</w:t>
      </w:r>
      <w:r>
        <w:t xml:space="preserve"> </w:t>
      </w:r>
      <w:r>
        <w:rPr>
          <w:rFonts w:hint="eastAsia"/>
        </w:rPr>
        <w:t>лесоматериалов</w:t>
      </w:r>
      <w:r>
        <w:t xml:space="preserve"> </w:t>
      </w:r>
      <w:r>
        <w:rPr>
          <w:rFonts w:hint="eastAsia"/>
        </w:rPr>
        <w:t>в</w:t>
      </w:r>
      <w:r>
        <w:t xml:space="preserve"> </w:t>
      </w:r>
      <w:r>
        <w:rPr>
          <w:rFonts w:hint="eastAsia"/>
        </w:rPr>
        <w:t>условиях</w:t>
      </w:r>
      <w:r>
        <w:t xml:space="preserve"> </w:t>
      </w:r>
      <w:r>
        <w:rPr>
          <w:rFonts w:hint="eastAsia"/>
        </w:rPr>
        <w:t>ограниченных</w:t>
      </w:r>
      <w:r>
        <w:t xml:space="preserve"> </w:t>
      </w:r>
      <w:r>
        <w:rPr>
          <w:rFonts w:hint="eastAsia"/>
        </w:rPr>
        <w:t>ресурсов</w:t>
      </w:r>
    </w:p>
    <w:p w14:paraId="6CC7CB3E" w14:textId="77777777" w:rsidR="00171C02" w:rsidRDefault="00171C02" w:rsidP="00171C02"/>
    <w:p w14:paraId="47CCEC0E" w14:textId="77777777" w:rsidR="00171C02" w:rsidRDefault="00171C02" w:rsidP="00171C02">
      <w:r>
        <w:t xml:space="preserve">4.4 </w:t>
      </w:r>
      <w:r>
        <w:rPr>
          <w:rFonts w:hint="eastAsia"/>
        </w:rPr>
        <w:t>Разработка</w:t>
      </w:r>
      <w:r>
        <w:t xml:space="preserve"> </w:t>
      </w:r>
      <w:r>
        <w:rPr>
          <w:rFonts w:hint="eastAsia"/>
        </w:rPr>
        <w:t>принципов</w:t>
      </w:r>
      <w:r>
        <w:t xml:space="preserve"> </w:t>
      </w:r>
      <w:r>
        <w:rPr>
          <w:rFonts w:hint="eastAsia"/>
        </w:rPr>
        <w:t>распределения</w:t>
      </w:r>
      <w:r>
        <w:t xml:space="preserve"> </w:t>
      </w:r>
      <w:r>
        <w:rPr>
          <w:rFonts w:hint="eastAsia"/>
        </w:rPr>
        <w:t>объемов</w:t>
      </w:r>
      <w:r>
        <w:t xml:space="preserve"> </w:t>
      </w:r>
      <w:r>
        <w:rPr>
          <w:rFonts w:hint="eastAsia"/>
        </w:rPr>
        <w:t>низкокачественных</w:t>
      </w:r>
    </w:p>
    <w:p w14:paraId="1B88A988" w14:textId="77777777" w:rsidR="00171C02" w:rsidRDefault="00171C02" w:rsidP="00171C02"/>
    <w:p w14:paraId="64DC9514" w14:textId="77777777" w:rsidR="00171C02" w:rsidRDefault="00171C02" w:rsidP="00171C02">
      <w:r>
        <w:rPr>
          <w:rFonts w:hint="eastAsia"/>
        </w:rPr>
        <w:t>лесоматериалов</w:t>
      </w:r>
      <w:r>
        <w:t xml:space="preserve"> </w:t>
      </w:r>
      <w:r>
        <w:rPr>
          <w:rFonts w:hint="eastAsia"/>
        </w:rPr>
        <w:t>в</w:t>
      </w:r>
      <w:r>
        <w:t xml:space="preserve"> </w:t>
      </w:r>
      <w:r>
        <w:rPr>
          <w:rFonts w:hint="eastAsia"/>
        </w:rPr>
        <w:t>лесосырьевых</w:t>
      </w:r>
      <w:r>
        <w:t xml:space="preserve"> </w:t>
      </w:r>
      <w:r>
        <w:rPr>
          <w:rFonts w:hint="eastAsia"/>
        </w:rPr>
        <w:t>базах</w:t>
      </w:r>
    </w:p>
    <w:p w14:paraId="7D5015D3" w14:textId="77777777" w:rsidR="00171C02" w:rsidRDefault="00171C02" w:rsidP="00171C02"/>
    <w:p w14:paraId="04623FA2" w14:textId="77777777" w:rsidR="00171C02" w:rsidRDefault="00171C02" w:rsidP="00171C02">
      <w:r>
        <w:rPr>
          <w:rFonts w:hint="eastAsia"/>
        </w:rPr>
        <w:t>Выводы</w:t>
      </w:r>
    </w:p>
    <w:p w14:paraId="482FE69E" w14:textId="77777777" w:rsidR="00171C02" w:rsidRDefault="00171C02" w:rsidP="00171C02"/>
    <w:p w14:paraId="70AF2126" w14:textId="77777777" w:rsidR="00171C02" w:rsidRDefault="00171C02" w:rsidP="00171C02">
      <w:r>
        <w:lastRenderedPageBreak/>
        <w:t xml:space="preserve">5 </w:t>
      </w:r>
      <w:r>
        <w:rPr>
          <w:rFonts w:hint="eastAsia"/>
        </w:rPr>
        <w:t>РАЗРАБОТКА</w:t>
      </w:r>
      <w:r>
        <w:t xml:space="preserve"> </w:t>
      </w:r>
      <w:r>
        <w:rPr>
          <w:rFonts w:hint="eastAsia"/>
        </w:rPr>
        <w:t>МОДЕЛИ</w:t>
      </w:r>
      <w:r>
        <w:t xml:space="preserve"> </w:t>
      </w:r>
      <w:r>
        <w:rPr>
          <w:rFonts w:hint="eastAsia"/>
        </w:rPr>
        <w:t>ВАРИАНТОВ</w:t>
      </w:r>
      <w:r>
        <w:t xml:space="preserve"> </w:t>
      </w:r>
      <w:r>
        <w:rPr>
          <w:rFonts w:hint="eastAsia"/>
        </w:rPr>
        <w:t>ИСПОЛЬЗОВАНИЯ</w:t>
      </w:r>
    </w:p>
    <w:p w14:paraId="0997A246" w14:textId="77777777" w:rsidR="00171C02" w:rsidRDefault="00171C02" w:rsidP="00171C02"/>
    <w:p w14:paraId="19390776" w14:textId="77777777" w:rsidR="00171C02" w:rsidRDefault="00171C02" w:rsidP="00171C02">
      <w:r>
        <w:rPr>
          <w:rFonts w:hint="eastAsia"/>
        </w:rPr>
        <w:t>ТРАНСПОРТНЫХ</w:t>
      </w:r>
      <w:r>
        <w:t xml:space="preserve"> </w:t>
      </w:r>
      <w:r>
        <w:rPr>
          <w:rFonts w:hint="eastAsia"/>
        </w:rPr>
        <w:t>СИСТЕМ</w:t>
      </w:r>
      <w:r>
        <w:t xml:space="preserve"> </w:t>
      </w:r>
      <w:r>
        <w:rPr>
          <w:rFonts w:hint="eastAsia"/>
        </w:rPr>
        <w:t>В</w:t>
      </w:r>
      <w:r>
        <w:t xml:space="preserve"> </w:t>
      </w:r>
      <w:r>
        <w:rPr>
          <w:rFonts w:hint="eastAsia"/>
        </w:rPr>
        <w:t>ЛЕСНОМ</w:t>
      </w:r>
      <w:r>
        <w:t xml:space="preserve"> </w:t>
      </w:r>
      <w:r>
        <w:rPr>
          <w:rFonts w:hint="eastAsia"/>
        </w:rPr>
        <w:t>КОМПЛЕКСЕ</w:t>
      </w:r>
    </w:p>
    <w:p w14:paraId="3BDFFDE7" w14:textId="77777777" w:rsidR="00171C02" w:rsidRDefault="00171C02" w:rsidP="00171C02"/>
    <w:p w14:paraId="1B1C5E10" w14:textId="77777777" w:rsidR="00171C02" w:rsidRDefault="00171C02" w:rsidP="00171C02">
      <w:r>
        <w:t xml:space="preserve">5.1 </w:t>
      </w:r>
      <w:r>
        <w:rPr>
          <w:rFonts w:hint="eastAsia"/>
        </w:rPr>
        <w:t>Обоснование</w:t>
      </w:r>
      <w:r>
        <w:t xml:space="preserve"> </w:t>
      </w:r>
      <w:r>
        <w:rPr>
          <w:rFonts w:hint="eastAsia"/>
        </w:rPr>
        <w:t>вариантов</w:t>
      </w:r>
      <w:r>
        <w:t xml:space="preserve"> </w:t>
      </w:r>
      <w:r>
        <w:rPr>
          <w:rFonts w:hint="eastAsia"/>
        </w:rPr>
        <w:t>построения</w:t>
      </w:r>
      <w:r>
        <w:t xml:space="preserve"> </w:t>
      </w:r>
      <w:r>
        <w:rPr>
          <w:rFonts w:hint="eastAsia"/>
        </w:rPr>
        <w:t>обобщенных</w:t>
      </w:r>
    </w:p>
    <w:p w14:paraId="2A5148CE" w14:textId="77777777" w:rsidR="00171C02" w:rsidRDefault="00171C02" w:rsidP="00171C02"/>
    <w:p w14:paraId="0B62DB22" w14:textId="77777777" w:rsidR="00171C02" w:rsidRDefault="00171C02" w:rsidP="00171C02">
      <w:r>
        <w:rPr>
          <w:rFonts w:hint="eastAsia"/>
        </w:rPr>
        <w:t>моделей</w:t>
      </w:r>
      <w:r>
        <w:t xml:space="preserve"> </w:t>
      </w:r>
      <w:r>
        <w:rPr>
          <w:rFonts w:hint="eastAsia"/>
        </w:rPr>
        <w:t>применения</w:t>
      </w:r>
      <w:r>
        <w:t xml:space="preserve"> </w:t>
      </w:r>
      <w:r>
        <w:rPr>
          <w:rFonts w:hint="eastAsia"/>
        </w:rPr>
        <w:t>транспортных</w:t>
      </w:r>
      <w:r>
        <w:t xml:space="preserve"> </w:t>
      </w:r>
      <w:r>
        <w:rPr>
          <w:rFonts w:hint="eastAsia"/>
        </w:rPr>
        <w:t>средств</w:t>
      </w:r>
    </w:p>
    <w:p w14:paraId="6A7D6816" w14:textId="77777777" w:rsidR="00171C02" w:rsidRDefault="00171C02" w:rsidP="00171C02"/>
    <w:p w14:paraId="680F11CB" w14:textId="77777777" w:rsidR="00171C02" w:rsidRDefault="00171C02" w:rsidP="00171C02">
      <w:r>
        <w:t xml:space="preserve">5.2 </w:t>
      </w:r>
      <w:r>
        <w:rPr>
          <w:rFonts w:hint="eastAsia"/>
        </w:rPr>
        <w:t>Разработка</w:t>
      </w:r>
      <w:r>
        <w:t xml:space="preserve"> </w:t>
      </w:r>
      <w:r>
        <w:rPr>
          <w:rFonts w:hint="eastAsia"/>
        </w:rPr>
        <w:t>методики</w:t>
      </w:r>
      <w:r>
        <w:t xml:space="preserve"> </w:t>
      </w:r>
      <w:r>
        <w:rPr>
          <w:rFonts w:hint="eastAsia"/>
        </w:rPr>
        <w:t>выбора</w:t>
      </w:r>
      <w:r>
        <w:t xml:space="preserve"> </w:t>
      </w:r>
      <w:r>
        <w:rPr>
          <w:rFonts w:hint="eastAsia"/>
        </w:rPr>
        <w:t>моделей</w:t>
      </w:r>
      <w:r>
        <w:t xml:space="preserve"> </w:t>
      </w:r>
      <w:r>
        <w:rPr>
          <w:rFonts w:hint="eastAsia"/>
        </w:rPr>
        <w:t>лесотранспортной</w:t>
      </w:r>
      <w:r>
        <w:t xml:space="preserve"> </w:t>
      </w:r>
      <w:r>
        <w:rPr>
          <w:rFonts w:hint="eastAsia"/>
        </w:rPr>
        <w:t>системы</w:t>
      </w:r>
      <w:r>
        <w:t xml:space="preserve"> </w:t>
      </w:r>
      <w:r>
        <w:rPr>
          <w:rFonts w:hint="eastAsia"/>
        </w:rPr>
        <w:t>и</w:t>
      </w:r>
      <w:r>
        <w:t xml:space="preserve"> </w:t>
      </w:r>
      <w:r>
        <w:rPr>
          <w:rFonts w:hint="eastAsia"/>
        </w:rPr>
        <w:t>определения</w:t>
      </w:r>
      <w:r>
        <w:t xml:space="preserve"> </w:t>
      </w:r>
      <w:r>
        <w:rPr>
          <w:rFonts w:hint="eastAsia"/>
        </w:rPr>
        <w:t>их</w:t>
      </w:r>
      <w:r>
        <w:t xml:space="preserve"> </w:t>
      </w:r>
      <w:r>
        <w:rPr>
          <w:rFonts w:hint="eastAsia"/>
        </w:rPr>
        <w:t>транспортно</w:t>
      </w:r>
      <w:r>
        <w:t>-</w:t>
      </w:r>
      <w:r>
        <w:rPr>
          <w:rFonts w:hint="eastAsia"/>
        </w:rPr>
        <w:t>технологических</w:t>
      </w:r>
      <w:r>
        <w:t xml:space="preserve"> </w:t>
      </w:r>
      <w:r>
        <w:rPr>
          <w:rFonts w:hint="eastAsia"/>
        </w:rPr>
        <w:t>характеристик</w:t>
      </w:r>
      <w:r>
        <w:t xml:space="preserve"> </w:t>
      </w:r>
      <w:r>
        <w:rPr>
          <w:rFonts w:hint="eastAsia"/>
        </w:rPr>
        <w:t>со</w:t>
      </w:r>
      <w:r>
        <w:t xml:space="preserve"> </w:t>
      </w:r>
      <w:r>
        <w:rPr>
          <w:rFonts w:hint="eastAsia"/>
        </w:rPr>
        <w:t>сложной</w:t>
      </w:r>
      <w:r>
        <w:t xml:space="preserve"> </w:t>
      </w:r>
      <w:r>
        <w:rPr>
          <w:rFonts w:hint="eastAsia"/>
        </w:rPr>
        <w:t>функциональной</w:t>
      </w:r>
      <w:r>
        <w:t xml:space="preserve"> </w:t>
      </w:r>
      <w:r>
        <w:rPr>
          <w:rFonts w:hint="eastAsia"/>
        </w:rPr>
        <w:t>структурой</w:t>
      </w:r>
    </w:p>
    <w:p w14:paraId="252A97FA" w14:textId="77777777" w:rsidR="00171C02" w:rsidRDefault="00171C02" w:rsidP="00171C02"/>
    <w:p w14:paraId="6E1515A1" w14:textId="77777777" w:rsidR="00171C02" w:rsidRDefault="00171C02" w:rsidP="00171C02">
      <w:r>
        <w:t xml:space="preserve">5.3 </w:t>
      </w:r>
      <w:r>
        <w:rPr>
          <w:rFonts w:hint="eastAsia"/>
        </w:rPr>
        <w:t>Разработка</w:t>
      </w:r>
      <w:r>
        <w:t xml:space="preserve"> </w:t>
      </w:r>
      <w:r>
        <w:rPr>
          <w:rFonts w:hint="eastAsia"/>
        </w:rPr>
        <w:t>принципов</w:t>
      </w:r>
      <w:r>
        <w:t xml:space="preserve"> </w:t>
      </w:r>
      <w:r>
        <w:rPr>
          <w:rFonts w:hint="eastAsia"/>
        </w:rPr>
        <w:t>использования</w:t>
      </w:r>
      <w:r>
        <w:t xml:space="preserve"> </w:t>
      </w:r>
      <w:r>
        <w:rPr>
          <w:rFonts w:hint="eastAsia"/>
        </w:rPr>
        <w:t>ЛТС</w:t>
      </w:r>
      <w:r>
        <w:t xml:space="preserve"> </w:t>
      </w:r>
      <w:r>
        <w:rPr>
          <w:rFonts w:hint="eastAsia"/>
        </w:rPr>
        <w:t>с</w:t>
      </w:r>
      <w:r>
        <w:t xml:space="preserve"> </w:t>
      </w:r>
      <w:r>
        <w:rPr>
          <w:rFonts w:hint="eastAsia"/>
        </w:rPr>
        <w:t>учетом</w:t>
      </w:r>
      <w:r>
        <w:t xml:space="preserve"> </w:t>
      </w:r>
      <w:r>
        <w:rPr>
          <w:rFonts w:hint="eastAsia"/>
        </w:rPr>
        <w:t>гибкой</w:t>
      </w:r>
      <w:r>
        <w:t xml:space="preserve"> </w:t>
      </w:r>
      <w:r>
        <w:rPr>
          <w:rFonts w:hint="eastAsia"/>
        </w:rPr>
        <w:t>связи</w:t>
      </w:r>
      <w:r>
        <w:t xml:space="preserve"> </w:t>
      </w:r>
      <w:r>
        <w:rPr>
          <w:rFonts w:hint="eastAsia"/>
        </w:rPr>
        <w:t>функциональных</w:t>
      </w:r>
      <w:r>
        <w:t xml:space="preserve"> </w:t>
      </w:r>
      <w:r>
        <w:rPr>
          <w:rFonts w:hint="eastAsia"/>
        </w:rPr>
        <w:t>требований</w:t>
      </w:r>
      <w:r>
        <w:t xml:space="preserve"> </w:t>
      </w:r>
      <w:r>
        <w:rPr>
          <w:rFonts w:hint="eastAsia"/>
        </w:rPr>
        <w:t>к</w:t>
      </w:r>
      <w:r>
        <w:t xml:space="preserve"> </w:t>
      </w:r>
      <w:r>
        <w:rPr>
          <w:rFonts w:hint="eastAsia"/>
        </w:rPr>
        <w:t>системе</w:t>
      </w:r>
      <w:r>
        <w:t xml:space="preserve"> </w:t>
      </w:r>
      <w:r>
        <w:rPr>
          <w:rFonts w:hint="eastAsia"/>
        </w:rPr>
        <w:t>и</w:t>
      </w:r>
    </w:p>
    <w:p w14:paraId="39EBAA17" w14:textId="77777777" w:rsidR="00171C02" w:rsidRDefault="00171C02" w:rsidP="00171C02"/>
    <w:p w14:paraId="20E8FDB6" w14:textId="77777777" w:rsidR="00171C02" w:rsidRDefault="00171C02" w:rsidP="00171C02">
      <w:r>
        <w:rPr>
          <w:rFonts w:hint="eastAsia"/>
        </w:rPr>
        <w:t>неопределенностью</w:t>
      </w:r>
      <w:r>
        <w:t xml:space="preserve"> </w:t>
      </w:r>
      <w:r>
        <w:rPr>
          <w:rFonts w:hint="eastAsia"/>
        </w:rPr>
        <w:t>условий</w:t>
      </w:r>
      <w:r>
        <w:t xml:space="preserve"> </w:t>
      </w:r>
      <w:r>
        <w:rPr>
          <w:rFonts w:hint="eastAsia"/>
        </w:rPr>
        <w:t>применения</w:t>
      </w:r>
    </w:p>
    <w:p w14:paraId="255A024A" w14:textId="77777777" w:rsidR="00171C02" w:rsidRDefault="00171C02" w:rsidP="00171C02"/>
    <w:p w14:paraId="09169C30" w14:textId="77777777" w:rsidR="00171C02" w:rsidRDefault="00171C02" w:rsidP="00171C02">
      <w:r>
        <w:t xml:space="preserve">5.4 </w:t>
      </w:r>
      <w:r>
        <w:rPr>
          <w:rFonts w:hint="eastAsia"/>
        </w:rPr>
        <w:t>Постановка</w:t>
      </w:r>
      <w:r>
        <w:t xml:space="preserve"> </w:t>
      </w:r>
      <w:r>
        <w:rPr>
          <w:rFonts w:hint="eastAsia"/>
        </w:rPr>
        <w:t>задачи</w:t>
      </w:r>
      <w:r>
        <w:t xml:space="preserve"> </w:t>
      </w:r>
      <w:r>
        <w:rPr>
          <w:rFonts w:hint="eastAsia"/>
        </w:rPr>
        <w:t>совершенствования</w:t>
      </w:r>
      <w:r>
        <w:t xml:space="preserve"> </w:t>
      </w:r>
      <w:r>
        <w:rPr>
          <w:rFonts w:hint="eastAsia"/>
        </w:rPr>
        <w:t>развития</w:t>
      </w:r>
      <w:r>
        <w:t xml:space="preserve"> </w:t>
      </w:r>
      <w:r>
        <w:rPr>
          <w:rFonts w:hint="eastAsia"/>
        </w:rPr>
        <w:t>лесотранспортных</w:t>
      </w:r>
      <w:r>
        <w:t xml:space="preserve"> </w:t>
      </w:r>
      <w:r>
        <w:rPr>
          <w:rFonts w:hint="eastAsia"/>
        </w:rPr>
        <w:t>систем</w:t>
      </w:r>
      <w:r>
        <w:t xml:space="preserve"> </w:t>
      </w:r>
      <w:r>
        <w:rPr>
          <w:rFonts w:hint="eastAsia"/>
        </w:rPr>
        <w:t>при</w:t>
      </w:r>
      <w:r>
        <w:t xml:space="preserve"> </w:t>
      </w:r>
      <w:r>
        <w:rPr>
          <w:rFonts w:hint="eastAsia"/>
        </w:rPr>
        <w:t>минимизации</w:t>
      </w:r>
      <w:r>
        <w:t xml:space="preserve"> </w:t>
      </w:r>
      <w:r>
        <w:rPr>
          <w:rFonts w:hint="eastAsia"/>
        </w:rPr>
        <w:t>объемов</w:t>
      </w:r>
      <w:r>
        <w:t xml:space="preserve"> </w:t>
      </w:r>
      <w:r>
        <w:rPr>
          <w:rFonts w:hint="eastAsia"/>
        </w:rPr>
        <w:t>расходуемых</w:t>
      </w:r>
      <w:r>
        <w:t xml:space="preserve"> </w:t>
      </w:r>
      <w:r>
        <w:rPr>
          <w:rFonts w:hint="eastAsia"/>
        </w:rPr>
        <w:t>ресурсов</w:t>
      </w:r>
      <w:r>
        <w:t xml:space="preserve"> </w:t>
      </w:r>
      <w:r>
        <w:rPr>
          <w:rFonts w:hint="eastAsia"/>
        </w:rPr>
        <w:t>в</w:t>
      </w:r>
    </w:p>
    <w:p w14:paraId="4372A5F8" w14:textId="77777777" w:rsidR="00171C02" w:rsidRDefault="00171C02" w:rsidP="00171C02"/>
    <w:p w14:paraId="2055EE57" w14:textId="77777777" w:rsidR="00171C02" w:rsidRDefault="00171C02" w:rsidP="00171C02">
      <w:r>
        <w:rPr>
          <w:rFonts w:hint="eastAsia"/>
        </w:rPr>
        <w:t>программно</w:t>
      </w:r>
      <w:r>
        <w:t>-</w:t>
      </w:r>
      <w:r>
        <w:rPr>
          <w:rFonts w:hint="eastAsia"/>
        </w:rPr>
        <w:t>целевом</w:t>
      </w:r>
      <w:r>
        <w:t xml:space="preserve"> </w:t>
      </w:r>
      <w:r>
        <w:rPr>
          <w:rFonts w:hint="eastAsia"/>
        </w:rPr>
        <w:t>планировании</w:t>
      </w:r>
    </w:p>
    <w:p w14:paraId="1BA551E1" w14:textId="77777777" w:rsidR="00171C02" w:rsidRDefault="00171C02" w:rsidP="00171C02"/>
    <w:p w14:paraId="3042E926" w14:textId="77777777" w:rsidR="00171C02" w:rsidRDefault="00171C02" w:rsidP="00171C02">
      <w:r>
        <w:rPr>
          <w:rFonts w:hint="eastAsia"/>
        </w:rPr>
        <w:t>Выводы</w:t>
      </w:r>
    </w:p>
    <w:p w14:paraId="11F72A6E" w14:textId="77777777" w:rsidR="00171C02" w:rsidRDefault="00171C02" w:rsidP="00171C02"/>
    <w:p w14:paraId="52236659" w14:textId="77777777" w:rsidR="00171C02" w:rsidRDefault="00171C02" w:rsidP="00171C02">
      <w:r>
        <w:t xml:space="preserve">6 </w:t>
      </w:r>
      <w:r>
        <w:rPr>
          <w:rFonts w:hint="eastAsia"/>
        </w:rPr>
        <w:t>РАЗРАБОТКА</w:t>
      </w:r>
      <w:r>
        <w:t xml:space="preserve"> </w:t>
      </w:r>
      <w:r>
        <w:rPr>
          <w:rFonts w:hint="eastAsia"/>
        </w:rPr>
        <w:t>ПРИНЦИПОВ</w:t>
      </w:r>
      <w:r>
        <w:t xml:space="preserve"> </w:t>
      </w:r>
      <w:r>
        <w:rPr>
          <w:rFonts w:hint="eastAsia"/>
        </w:rPr>
        <w:t>СОВЕРШЕНСТВОВАНИЯ</w:t>
      </w:r>
      <w:r>
        <w:t xml:space="preserve"> </w:t>
      </w:r>
      <w:r>
        <w:rPr>
          <w:rFonts w:hint="eastAsia"/>
        </w:rPr>
        <w:t>ТРАНСПОРТНО</w:t>
      </w:r>
      <w:r>
        <w:t>-</w:t>
      </w:r>
      <w:r>
        <w:rPr>
          <w:rFonts w:hint="eastAsia"/>
        </w:rPr>
        <w:t>ТЕХНОЛОГИЧЕСКИХ</w:t>
      </w:r>
      <w:r>
        <w:t xml:space="preserve"> </w:t>
      </w:r>
      <w:r>
        <w:rPr>
          <w:rFonts w:hint="eastAsia"/>
        </w:rPr>
        <w:t>ПОТОКОВ</w:t>
      </w:r>
      <w:r>
        <w:t xml:space="preserve"> </w:t>
      </w:r>
      <w:r>
        <w:rPr>
          <w:rFonts w:hint="eastAsia"/>
        </w:rPr>
        <w:t>ЛЕСОМАТЕРИАЛОВ</w:t>
      </w:r>
      <w:r>
        <w:t xml:space="preserve"> </w:t>
      </w:r>
      <w:r>
        <w:rPr>
          <w:rFonts w:hint="eastAsia"/>
        </w:rPr>
        <w:t>ПРИ</w:t>
      </w:r>
      <w:r>
        <w:t xml:space="preserve"> </w:t>
      </w:r>
      <w:r>
        <w:rPr>
          <w:rFonts w:hint="eastAsia"/>
        </w:rPr>
        <w:t>ИСПОЛЬЗОВАНИИ</w:t>
      </w:r>
      <w:r>
        <w:t xml:space="preserve"> </w:t>
      </w:r>
      <w:r>
        <w:rPr>
          <w:rFonts w:hint="eastAsia"/>
        </w:rPr>
        <w:t>СМЕЖНЫХ</w:t>
      </w:r>
      <w:r>
        <w:t xml:space="preserve"> </w:t>
      </w:r>
      <w:r>
        <w:rPr>
          <w:rFonts w:hint="eastAsia"/>
        </w:rPr>
        <w:t>ВИДОВ</w:t>
      </w:r>
      <w:r>
        <w:t xml:space="preserve"> </w:t>
      </w:r>
      <w:r>
        <w:rPr>
          <w:rFonts w:hint="eastAsia"/>
        </w:rPr>
        <w:t>ЛЕСОВОЗНОГО</w:t>
      </w:r>
      <w:r>
        <w:t xml:space="preserve"> </w:t>
      </w:r>
      <w:r>
        <w:rPr>
          <w:rFonts w:hint="eastAsia"/>
        </w:rPr>
        <w:t>ТРАНСПОРТА</w:t>
      </w:r>
    </w:p>
    <w:p w14:paraId="331A3A80" w14:textId="77777777" w:rsidR="00171C02" w:rsidRDefault="00171C02" w:rsidP="00171C02"/>
    <w:p w14:paraId="104315FF" w14:textId="77777777" w:rsidR="00171C02" w:rsidRDefault="00171C02" w:rsidP="00171C02">
      <w:r>
        <w:t xml:space="preserve">6.1 </w:t>
      </w:r>
      <w:r>
        <w:rPr>
          <w:rFonts w:hint="eastAsia"/>
        </w:rPr>
        <w:t>Разработка</w:t>
      </w:r>
      <w:r>
        <w:t xml:space="preserve"> </w:t>
      </w:r>
      <w:r>
        <w:rPr>
          <w:rFonts w:hint="eastAsia"/>
        </w:rPr>
        <w:t>методики</w:t>
      </w:r>
      <w:r>
        <w:t xml:space="preserve"> </w:t>
      </w:r>
      <w:r>
        <w:rPr>
          <w:rFonts w:hint="eastAsia"/>
        </w:rPr>
        <w:t>распределения</w:t>
      </w:r>
      <w:r>
        <w:t xml:space="preserve"> </w:t>
      </w:r>
      <w:r>
        <w:rPr>
          <w:rFonts w:hint="eastAsia"/>
        </w:rPr>
        <w:t>грузопотоков</w:t>
      </w:r>
      <w:r>
        <w:t xml:space="preserve"> </w:t>
      </w:r>
      <w:r>
        <w:rPr>
          <w:rFonts w:hint="eastAsia"/>
        </w:rPr>
        <w:t>лесоматериалов</w:t>
      </w:r>
    </w:p>
    <w:p w14:paraId="78AF94C6" w14:textId="77777777" w:rsidR="00171C02" w:rsidRDefault="00171C02" w:rsidP="00171C02"/>
    <w:p w14:paraId="02EB7887" w14:textId="77777777" w:rsidR="00171C02" w:rsidRDefault="00171C02" w:rsidP="00171C02">
      <w:r>
        <w:rPr>
          <w:rFonts w:hint="eastAsia"/>
        </w:rPr>
        <w:lastRenderedPageBreak/>
        <w:t>при</w:t>
      </w:r>
      <w:r>
        <w:t xml:space="preserve"> </w:t>
      </w:r>
      <w:r>
        <w:rPr>
          <w:rFonts w:hint="eastAsia"/>
        </w:rPr>
        <w:t>использовании</w:t>
      </w:r>
      <w:r>
        <w:t xml:space="preserve"> </w:t>
      </w:r>
      <w:r>
        <w:rPr>
          <w:rFonts w:hint="eastAsia"/>
        </w:rPr>
        <w:t>взаимозаменяемых</w:t>
      </w:r>
      <w:r>
        <w:t xml:space="preserve"> </w:t>
      </w:r>
      <w:r>
        <w:rPr>
          <w:rFonts w:hint="eastAsia"/>
        </w:rPr>
        <w:t>видов</w:t>
      </w:r>
      <w:r>
        <w:t xml:space="preserve"> </w:t>
      </w:r>
      <w:r>
        <w:rPr>
          <w:rFonts w:hint="eastAsia"/>
        </w:rPr>
        <w:t>транспорта</w:t>
      </w:r>
    </w:p>
    <w:p w14:paraId="1E7B8B9E" w14:textId="77777777" w:rsidR="00171C02" w:rsidRDefault="00171C02" w:rsidP="00171C02"/>
    <w:p w14:paraId="04A7E533" w14:textId="77777777" w:rsidR="00171C02" w:rsidRDefault="00171C02" w:rsidP="00171C02">
      <w:r>
        <w:t xml:space="preserve">6.2 </w:t>
      </w:r>
      <w:r>
        <w:rPr>
          <w:rFonts w:hint="eastAsia"/>
        </w:rPr>
        <w:t>Определение</w:t>
      </w:r>
      <w:r>
        <w:t xml:space="preserve"> </w:t>
      </w:r>
      <w:r>
        <w:rPr>
          <w:rFonts w:hint="eastAsia"/>
        </w:rPr>
        <w:t>характеристик</w:t>
      </w:r>
      <w:r>
        <w:t xml:space="preserve"> </w:t>
      </w:r>
      <w:r>
        <w:rPr>
          <w:rFonts w:hint="eastAsia"/>
        </w:rPr>
        <w:t>грузопотоков</w:t>
      </w:r>
      <w:r>
        <w:t xml:space="preserve"> </w:t>
      </w:r>
      <w:r>
        <w:rPr>
          <w:rFonts w:hint="eastAsia"/>
        </w:rPr>
        <w:t>лесоматериалов</w:t>
      </w:r>
      <w:r>
        <w:t xml:space="preserve"> </w:t>
      </w:r>
      <w:r>
        <w:rPr>
          <w:rFonts w:hint="eastAsia"/>
        </w:rPr>
        <w:t>и</w:t>
      </w:r>
      <w:r>
        <w:t xml:space="preserve"> </w:t>
      </w:r>
      <w:r>
        <w:rPr>
          <w:rFonts w:hint="eastAsia"/>
        </w:rPr>
        <w:t>требования</w:t>
      </w:r>
    </w:p>
    <w:p w14:paraId="381093DE" w14:textId="77777777" w:rsidR="00171C02" w:rsidRDefault="00171C02" w:rsidP="00171C02"/>
    <w:p w14:paraId="6F058A48" w14:textId="77777777" w:rsidR="00171C02" w:rsidRDefault="00171C02" w:rsidP="00171C02">
      <w:r>
        <w:rPr>
          <w:rFonts w:hint="eastAsia"/>
        </w:rPr>
        <w:t>к</w:t>
      </w:r>
      <w:r>
        <w:t xml:space="preserve"> </w:t>
      </w:r>
      <w:r>
        <w:rPr>
          <w:rFonts w:hint="eastAsia"/>
        </w:rPr>
        <w:t>ним</w:t>
      </w:r>
      <w:r>
        <w:t xml:space="preserve"> </w:t>
      </w:r>
      <w:r>
        <w:rPr>
          <w:rFonts w:hint="eastAsia"/>
        </w:rPr>
        <w:t>при</w:t>
      </w:r>
      <w:r>
        <w:t xml:space="preserve"> </w:t>
      </w:r>
      <w:r>
        <w:rPr>
          <w:rFonts w:hint="eastAsia"/>
        </w:rPr>
        <w:t>использовании</w:t>
      </w:r>
      <w:r>
        <w:t xml:space="preserve"> </w:t>
      </w:r>
      <w:r>
        <w:rPr>
          <w:rFonts w:hint="eastAsia"/>
        </w:rPr>
        <w:t>смежных</w:t>
      </w:r>
      <w:r>
        <w:t xml:space="preserve"> </w:t>
      </w:r>
      <w:r>
        <w:rPr>
          <w:rFonts w:hint="eastAsia"/>
        </w:rPr>
        <w:t>видов</w:t>
      </w:r>
      <w:r>
        <w:t xml:space="preserve"> </w:t>
      </w:r>
      <w:r>
        <w:rPr>
          <w:rFonts w:hint="eastAsia"/>
        </w:rPr>
        <w:t>лесовозного</w:t>
      </w:r>
      <w:r>
        <w:t xml:space="preserve"> </w:t>
      </w:r>
      <w:r>
        <w:rPr>
          <w:rFonts w:hint="eastAsia"/>
        </w:rPr>
        <w:t>транспорта</w:t>
      </w:r>
    </w:p>
    <w:p w14:paraId="4296D5CE" w14:textId="77777777" w:rsidR="00171C02" w:rsidRDefault="00171C02" w:rsidP="00171C02"/>
    <w:p w14:paraId="2F951E2C" w14:textId="77777777" w:rsidR="00171C02" w:rsidRDefault="00171C02" w:rsidP="00171C02">
      <w:r>
        <w:t xml:space="preserve">6.3 </w:t>
      </w:r>
      <w:r>
        <w:rPr>
          <w:rFonts w:hint="eastAsia"/>
        </w:rPr>
        <w:t>Разработка</w:t>
      </w:r>
      <w:r>
        <w:t xml:space="preserve"> </w:t>
      </w:r>
      <w:r>
        <w:rPr>
          <w:rFonts w:hint="eastAsia"/>
        </w:rPr>
        <w:t>методики</w:t>
      </w:r>
      <w:r>
        <w:t xml:space="preserve"> </w:t>
      </w:r>
      <w:r>
        <w:rPr>
          <w:rFonts w:hint="eastAsia"/>
        </w:rPr>
        <w:t>рациональных</w:t>
      </w:r>
      <w:r>
        <w:t xml:space="preserve"> </w:t>
      </w:r>
      <w:r>
        <w:rPr>
          <w:rFonts w:hint="eastAsia"/>
        </w:rPr>
        <w:t>распределений</w:t>
      </w:r>
      <w:r>
        <w:t xml:space="preserve"> </w:t>
      </w:r>
      <w:r>
        <w:rPr>
          <w:rFonts w:hint="eastAsia"/>
        </w:rPr>
        <w:t>грузопотоков</w:t>
      </w:r>
    </w:p>
    <w:p w14:paraId="06B34BC4" w14:textId="77777777" w:rsidR="00171C02" w:rsidRDefault="00171C02" w:rsidP="00171C02"/>
    <w:p w14:paraId="276E4026" w14:textId="77777777" w:rsidR="00171C02" w:rsidRDefault="00171C02" w:rsidP="00171C02">
      <w:r>
        <w:rPr>
          <w:rFonts w:hint="eastAsia"/>
        </w:rPr>
        <w:t>лесоматериалов</w:t>
      </w:r>
      <w:r>
        <w:t xml:space="preserve"> </w:t>
      </w:r>
      <w:r>
        <w:rPr>
          <w:rFonts w:hint="eastAsia"/>
        </w:rPr>
        <w:t>между</w:t>
      </w:r>
      <w:r>
        <w:t xml:space="preserve"> </w:t>
      </w:r>
      <w:r>
        <w:rPr>
          <w:rFonts w:hint="eastAsia"/>
        </w:rPr>
        <w:t>взаимозаменяемыми</w:t>
      </w:r>
      <w:r>
        <w:t xml:space="preserve"> </w:t>
      </w:r>
      <w:r>
        <w:rPr>
          <w:rFonts w:hint="eastAsia"/>
        </w:rPr>
        <w:t>ТТС</w:t>
      </w:r>
    </w:p>
    <w:p w14:paraId="4B9FB025" w14:textId="77777777" w:rsidR="00171C02" w:rsidRDefault="00171C02" w:rsidP="00171C02"/>
    <w:p w14:paraId="48355A13" w14:textId="77777777" w:rsidR="00171C02" w:rsidRDefault="00171C02" w:rsidP="00171C02">
      <w:r>
        <w:t xml:space="preserve">6.4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методики</w:t>
      </w:r>
      <w:r>
        <w:t xml:space="preserve"> </w:t>
      </w:r>
      <w:r>
        <w:rPr>
          <w:rFonts w:hint="eastAsia"/>
        </w:rPr>
        <w:t>определения</w:t>
      </w:r>
      <w:r>
        <w:t xml:space="preserve"> </w:t>
      </w:r>
      <w:r>
        <w:rPr>
          <w:rFonts w:hint="eastAsia"/>
        </w:rPr>
        <w:t>эксплуатационных</w:t>
      </w:r>
      <w:r>
        <w:t xml:space="preserve"> </w:t>
      </w:r>
      <w:r>
        <w:rPr>
          <w:rFonts w:hint="eastAsia"/>
        </w:rPr>
        <w:t>расходов</w:t>
      </w:r>
      <w:r>
        <w:t xml:space="preserve"> </w:t>
      </w:r>
      <w:r>
        <w:rPr>
          <w:rFonts w:hint="eastAsia"/>
        </w:rPr>
        <w:t>на</w:t>
      </w:r>
      <w:r>
        <w:t xml:space="preserve"> </w:t>
      </w:r>
      <w:r>
        <w:rPr>
          <w:rFonts w:hint="eastAsia"/>
        </w:rPr>
        <w:t>транспортировку</w:t>
      </w:r>
      <w:r>
        <w:t xml:space="preserve"> </w:t>
      </w:r>
      <w:r>
        <w:rPr>
          <w:rFonts w:hint="eastAsia"/>
        </w:rPr>
        <w:t>лесоматериалов</w:t>
      </w:r>
      <w:r>
        <w:t xml:space="preserve"> </w:t>
      </w:r>
      <w:r>
        <w:rPr>
          <w:rFonts w:hint="eastAsia"/>
        </w:rPr>
        <w:t>при</w:t>
      </w:r>
      <w:r>
        <w:t xml:space="preserve"> </w:t>
      </w:r>
      <w:r>
        <w:rPr>
          <w:rFonts w:hint="eastAsia"/>
        </w:rPr>
        <w:t>прямом</w:t>
      </w:r>
    </w:p>
    <w:p w14:paraId="41CD748D" w14:textId="77777777" w:rsidR="00171C02" w:rsidRDefault="00171C02" w:rsidP="00171C02"/>
    <w:p w14:paraId="01FD2369" w14:textId="77777777" w:rsidR="00171C02" w:rsidRDefault="00171C02" w:rsidP="00171C02">
      <w:r>
        <w:rPr>
          <w:rFonts w:hint="eastAsia"/>
        </w:rPr>
        <w:t>автомобильном</w:t>
      </w:r>
      <w:r>
        <w:t xml:space="preserve"> </w:t>
      </w:r>
      <w:r>
        <w:rPr>
          <w:rFonts w:hint="eastAsia"/>
        </w:rPr>
        <w:t>варианте</w:t>
      </w:r>
    </w:p>
    <w:p w14:paraId="674432FB" w14:textId="77777777" w:rsidR="00171C02" w:rsidRDefault="00171C02" w:rsidP="00171C02"/>
    <w:p w14:paraId="3E64BE19" w14:textId="77777777" w:rsidR="00171C02" w:rsidRDefault="00171C02" w:rsidP="00171C02">
      <w:r>
        <w:t xml:space="preserve">6.5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схем</w:t>
      </w:r>
      <w:r>
        <w:t xml:space="preserve"> </w:t>
      </w:r>
      <w:r>
        <w:rPr>
          <w:rFonts w:hint="eastAsia"/>
        </w:rPr>
        <w:t>нормальных</w:t>
      </w:r>
      <w:r>
        <w:t xml:space="preserve"> </w:t>
      </w:r>
      <w:r>
        <w:rPr>
          <w:rFonts w:hint="eastAsia"/>
        </w:rPr>
        <w:t>направлений</w:t>
      </w:r>
      <w:r>
        <w:t xml:space="preserve"> </w:t>
      </w:r>
      <w:r>
        <w:rPr>
          <w:rFonts w:hint="eastAsia"/>
        </w:rPr>
        <w:t>грузопотоков</w:t>
      </w:r>
      <w:r>
        <w:t xml:space="preserve"> </w:t>
      </w:r>
      <w:r>
        <w:rPr>
          <w:rFonts w:hint="eastAsia"/>
        </w:rPr>
        <w:t>лесоматериалов</w:t>
      </w:r>
    </w:p>
    <w:p w14:paraId="39DD99AD" w14:textId="77777777" w:rsidR="00171C02" w:rsidRDefault="00171C02" w:rsidP="00171C02"/>
    <w:p w14:paraId="055D5E77" w14:textId="77777777" w:rsidR="00171C02" w:rsidRDefault="00171C02" w:rsidP="00171C02">
      <w:r>
        <w:rPr>
          <w:rFonts w:hint="eastAsia"/>
        </w:rPr>
        <w:t>при</w:t>
      </w:r>
      <w:r>
        <w:t xml:space="preserve"> </w:t>
      </w:r>
      <w:r>
        <w:rPr>
          <w:rFonts w:hint="eastAsia"/>
        </w:rPr>
        <w:t>использовании</w:t>
      </w:r>
      <w:r>
        <w:t xml:space="preserve"> </w:t>
      </w:r>
      <w:r>
        <w:rPr>
          <w:rFonts w:hint="eastAsia"/>
        </w:rPr>
        <w:t>смежных</w:t>
      </w:r>
      <w:r>
        <w:t xml:space="preserve"> </w:t>
      </w:r>
      <w:r>
        <w:rPr>
          <w:rFonts w:hint="eastAsia"/>
        </w:rPr>
        <w:t>видов</w:t>
      </w:r>
      <w:r>
        <w:t xml:space="preserve"> </w:t>
      </w:r>
      <w:r>
        <w:rPr>
          <w:rFonts w:hint="eastAsia"/>
        </w:rPr>
        <w:t>транспорта</w:t>
      </w:r>
    </w:p>
    <w:p w14:paraId="69FD9BD2" w14:textId="77777777" w:rsidR="00171C02" w:rsidRDefault="00171C02" w:rsidP="00171C02"/>
    <w:p w14:paraId="414FC804" w14:textId="77777777" w:rsidR="00171C02" w:rsidRDefault="00171C02" w:rsidP="00171C02">
      <w:r>
        <w:t xml:space="preserve">6.6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производительной</w:t>
      </w:r>
      <w:r>
        <w:t xml:space="preserve"> </w:t>
      </w:r>
      <w:r>
        <w:rPr>
          <w:rFonts w:hint="eastAsia"/>
        </w:rPr>
        <w:t>возможности</w:t>
      </w:r>
      <w:r>
        <w:t xml:space="preserve"> </w:t>
      </w:r>
      <w:r>
        <w:rPr>
          <w:rFonts w:hint="eastAsia"/>
        </w:rPr>
        <w:t>транспортной</w:t>
      </w:r>
      <w:r>
        <w:t xml:space="preserve"> </w:t>
      </w:r>
      <w:r>
        <w:rPr>
          <w:rFonts w:hint="eastAsia"/>
        </w:rPr>
        <w:t>системы</w:t>
      </w:r>
      <w:r>
        <w:t xml:space="preserve"> </w:t>
      </w:r>
      <w:r>
        <w:rPr>
          <w:rFonts w:hint="eastAsia"/>
        </w:rPr>
        <w:t>при</w:t>
      </w:r>
      <w:r>
        <w:t xml:space="preserve"> </w:t>
      </w:r>
      <w:r>
        <w:rPr>
          <w:rFonts w:hint="eastAsia"/>
        </w:rPr>
        <w:t>доставке</w:t>
      </w:r>
      <w:r>
        <w:t xml:space="preserve"> </w:t>
      </w:r>
      <w:r>
        <w:rPr>
          <w:rFonts w:hint="eastAsia"/>
        </w:rPr>
        <w:t>лесоматериалов</w:t>
      </w:r>
      <w:r>
        <w:t xml:space="preserve"> </w:t>
      </w:r>
      <w:r>
        <w:rPr>
          <w:rFonts w:hint="eastAsia"/>
        </w:rPr>
        <w:t>железнодорожным</w:t>
      </w:r>
      <w:r>
        <w:t xml:space="preserve"> </w:t>
      </w:r>
      <w:r>
        <w:rPr>
          <w:rFonts w:hint="eastAsia"/>
        </w:rPr>
        <w:t>транспортом</w:t>
      </w:r>
    </w:p>
    <w:p w14:paraId="2CB91D8B" w14:textId="77777777" w:rsidR="00171C02" w:rsidRDefault="00171C02" w:rsidP="00171C02"/>
    <w:p w14:paraId="54AF1A0A" w14:textId="77777777" w:rsidR="00171C02" w:rsidRDefault="00171C02" w:rsidP="00171C02">
      <w:r>
        <w:t xml:space="preserve">6.7 </w:t>
      </w:r>
      <w:r>
        <w:rPr>
          <w:rFonts w:hint="eastAsia"/>
        </w:rPr>
        <w:t>Обоснование</w:t>
      </w:r>
      <w:r>
        <w:t xml:space="preserve"> </w:t>
      </w:r>
      <w:r>
        <w:rPr>
          <w:rFonts w:hint="eastAsia"/>
        </w:rPr>
        <w:t>принципов</w:t>
      </w:r>
      <w:r>
        <w:t xml:space="preserve"> </w:t>
      </w:r>
      <w:r>
        <w:rPr>
          <w:rFonts w:hint="eastAsia"/>
        </w:rPr>
        <w:t>размещения</w:t>
      </w:r>
      <w:r>
        <w:t xml:space="preserve"> </w:t>
      </w:r>
      <w:r>
        <w:rPr>
          <w:rFonts w:hint="eastAsia"/>
        </w:rPr>
        <w:t>пунктов</w:t>
      </w:r>
      <w:r>
        <w:t xml:space="preserve"> </w:t>
      </w:r>
      <w:r>
        <w:rPr>
          <w:rFonts w:hint="eastAsia"/>
        </w:rPr>
        <w:t>хранения</w:t>
      </w:r>
      <w:r>
        <w:t xml:space="preserve"> </w:t>
      </w:r>
      <w:r>
        <w:rPr>
          <w:rFonts w:hint="eastAsia"/>
        </w:rPr>
        <w:t>лесоматериалов</w:t>
      </w:r>
    </w:p>
    <w:p w14:paraId="5C86C27B" w14:textId="77777777" w:rsidR="00171C02" w:rsidRDefault="00171C02" w:rsidP="00171C02"/>
    <w:p w14:paraId="38DFC226" w14:textId="77777777" w:rsidR="00171C02" w:rsidRDefault="00171C02" w:rsidP="00171C02">
      <w:r>
        <w:rPr>
          <w:rFonts w:hint="eastAsia"/>
        </w:rPr>
        <w:t>при</w:t>
      </w:r>
      <w:r>
        <w:t xml:space="preserve"> </w:t>
      </w:r>
      <w:r>
        <w:rPr>
          <w:rFonts w:hint="eastAsia"/>
        </w:rPr>
        <w:t>перевозках</w:t>
      </w:r>
      <w:r>
        <w:t xml:space="preserve"> </w:t>
      </w:r>
      <w:r>
        <w:rPr>
          <w:rFonts w:hint="eastAsia"/>
        </w:rPr>
        <w:t>между</w:t>
      </w:r>
      <w:r>
        <w:t xml:space="preserve"> </w:t>
      </w:r>
      <w:r>
        <w:rPr>
          <w:rFonts w:hint="eastAsia"/>
        </w:rPr>
        <w:t>предприятиями</w:t>
      </w:r>
      <w:r>
        <w:t xml:space="preserve"> </w:t>
      </w:r>
      <w:r>
        <w:rPr>
          <w:rFonts w:hint="eastAsia"/>
        </w:rPr>
        <w:t>смежными</w:t>
      </w:r>
      <w:r>
        <w:t xml:space="preserve"> </w:t>
      </w:r>
      <w:r>
        <w:rPr>
          <w:rFonts w:hint="eastAsia"/>
        </w:rPr>
        <w:t>видами</w:t>
      </w:r>
      <w:r>
        <w:t xml:space="preserve"> </w:t>
      </w:r>
      <w:r>
        <w:rPr>
          <w:rFonts w:hint="eastAsia"/>
        </w:rPr>
        <w:t>транспорта</w:t>
      </w:r>
    </w:p>
    <w:p w14:paraId="7B2800FF" w14:textId="77777777" w:rsidR="00171C02" w:rsidRDefault="00171C02" w:rsidP="00171C02"/>
    <w:p w14:paraId="48BB24A2" w14:textId="77777777" w:rsidR="00171C02" w:rsidRDefault="00171C02" w:rsidP="00171C02">
      <w:r>
        <w:lastRenderedPageBreak/>
        <w:t xml:space="preserve">6.8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сравнительной</w:t>
      </w:r>
      <w:r>
        <w:t xml:space="preserve"> </w:t>
      </w:r>
      <w:r>
        <w:rPr>
          <w:rFonts w:hint="eastAsia"/>
        </w:rPr>
        <w:t>эффективности</w:t>
      </w:r>
      <w:r>
        <w:t xml:space="preserve"> </w:t>
      </w:r>
      <w:r>
        <w:rPr>
          <w:rFonts w:hint="eastAsia"/>
        </w:rPr>
        <w:t>транспортно</w:t>
      </w:r>
      <w:r>
        <w:t>-</w:t>
      </w:r>
      <w:r>
        <w:rPr>
          <w:rFonts w:hint="eastAsia"/>
        </w:rPr>
        <w:t>технологических</w:t>
      </w:r>
      <w:r>
        <w:t xml:space="preserve"> </w:t>
      </w:r>
      <w:r>
        <w:rPr>
          <w:rFonts w:hint="eastAsia"/>
        </w:rPr>
        <w:t>решений</w:t>
      </w:r>
      <w:r>
        <w:t xml:space="preserve"> </w:t>
      </w:r>
      <w:r>
        <w:rPr>
          <w:rFonts w:hint="eastAsia"/>
        </w:rPr>
        <w:t>в</w:t>
      </w:r>
      <w:r>
        <w:t xml:space="preserve"> </w:t>
      </w:r>
      <w:r>
        <w:rPr>
          <w:rFonts w:hint="eastAsia"/>
        </w:rPr>
        <w:t>лесном</w:t>
      </w:r>
      <w:r>
        <w:t xml:space="preserve"> </w:t>
      </w:r>
      <w:r>
        <w:rPr>
          <w:rFonts w:hint="eastAsia"/>
        </w:rPr>
        <w:t>комплексе</w:t>
      </w:r>
    </w:p>
    <w:p w14:paraId="4E792734" w14:textId="77777777" w:rsidR="00171C02" w:rsidRDefault="00171C02" w:rsidP="00171C02"/>
    <w:p w14:paraId="18E1D341" w14:textId="77777777" w:rsidR="00171C02" w:rsidRDefault="00171C02" w:rsidP="00171C02">
      <w:r>
        <w:t xml:space="preserve">6.9 </w:t>
      </w:r>
      <w:r>
        <w:rPr>
          <w:rFonts w:hint="eastAsia"/>
        </w:rPr>
        <w:t>Разработка</w:t>
      </w:r>
      <w:r>
        <w:t xml:space="preserve"> </w:t>
      </w:r>
      <w:r>
        <w:rPr>
          <w:rFonts w:hint="eastAsia"/>
        </w:rPr>
        <w:t>методики</w:t>
      </w:r>
      <w:r>
        <w:t xml:space="preserve"> </w:t>
      </w:r>
      <w:r>
        <w:rPr>
          <w:rFonts w:hint="eastAsia"/>
        </w:rPr>
        <w:t>распределения</w:t>
      </w:r>
      <w:r>
        <w:t xml:space="preserve"> </w:t>
      </w:r>
      <w:r>
        <w:rPr>
          <w:rFonts w:hint="eastAsia"/>
        </w:rPr>
        <w:t>ограниченных</w:t>
      </w:r>
    </w:p>
    <w:p w14:paraId="2A722487" w14:textId="77777777" w:rsidR="00171C02" w:rsidRDefault="00171C02" w:rsidP="00171C02"/>
    <w:p w14:paraId="77F0268E" w14:textId="77777777" w:rsidR="00171C02" w:rsidRDefault="00171C02" w:rsidP="00171C02">
      <w:r>
        <w:rPr>
          <w:rFonts w:hint="eastAsia"/>
        </w:rPr>
        <w:t>ресурсов</w:t>
      </w:r>
      <w:r>
        <w:t xml:space="preserve"> </w:t>
      </w:r>
      <w:r>
        <w:rPr>
          <w:rFonts w:hint="eastAsia"/>
        </w:rPr>
        <w:t>лесоматериалов</w:t>
      </w:r>
      <w:r>
        <w:t xml:space="preserve"> </w:t>
      </w:r>
      <w:r>
        <w:rPr>
          <w:rFonts w:hint="eastAsia"/>
        </w:rPr>
        <w:t>между</w:t>
      </w:r>
      <w:r>
        <w:t xml:space="preserve"> </w:t>
      </w:r>
      <w:r>
        <w:rPr>
          <w:rFonts w:hint="eastAsia"/>
        </w:rPr>
        <w:t>смежными</w:t>
      </w:r>
      <w:r>
        <w:t xml:space="preserve"> </w:t>
      </w:r>
      <w:r>
        <w:rPr>
          <w:rFonts w:hint="eastAsia"/>
        </w:rPr>
        <w:t>видами</w:t>
      </w:r>
      <w:r>
        <w:t xml:space="preserve"> </w:t>
      </w:r>
      <w:r>
        <w:rPr>
          <w:rFonts w:hint="eastAsia"/>
        </w:rPr>
        <w:t>транспорта</w:t>
      </w:r>
    </w:p>
    <w:p w14:paraId="53041BC8" w14:textId="77777777" w:rsidR="00171C02" w:rsidRDefault="00171C02" w:rsidP="00171C02"/>
    <w:p w14:paraId="5FAAADC8" w14:textId="77777777" w:rsidR="00171C02" w:rsidRDefault="00171C02" w:rsidP="00171C02">
      <w:r>
        <w:rPr>
          <w:rFonts w:hint="eastAsia"/>
        </w:rPr>
        <w:t>Выводы</w:t>
      </w:r>
    </w:p>
    <w:p w14:paraId="31D9C19A" w14:textId="77777777" w:rsidR="00171C02" w:rsidRDefault="00171C02" w:rsidP="00171C02"/>
    <w:p w14:paraId="09E4F2A9" w14:textId="77777777" w:rsidR="00171C02" w:rsidRDefault="00171C02" w:rsidP="00171C02">
      <w:r>
        <w:t xml:space="preserve">7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АЛГОРИТМОВ</w:t>
      </w:r>
      <w:r>
        <w:t xml:space="preserve"> </w:t>
      </w:r>
      <w:r>
        <w:rPr>
          <w:rFonts w:hint="eastAsia"/>
        </w:rPr>
        <w:t>УПРАВЛЕНИЯ</w:t>
      </w:r>
      <w:r>
        <w:t xml:space="preserve"> </w:t>
      </w:r>
      <w:r>
        <w:rPr>
          <w:rFonts w:hint="eastAsia"/>
        </w:rPr>
        <w:t>ТЕХНИЧЕСКИМ</w:t>
      </w:r>
      <w:r>
        <w:t xml:space="preserve"> </w:t>
      </w:r>
      <w:r>
        <w:rPr>
          <w:rFonts w:hint="eastAsia"/>
        </w:rPr>
        <w:t>СОСТОЯНИЕМ</w:t>
      </w:r>
      <w:r>
        <w:t xml:space="preserve"> </w:t>
      </w:r>
      <w:r>
        <w:rPr>
          <w:rFonts w:hint="eastAsia"/>
        </w:rPr>
        <w:t>ЛЕСОТРАНСПОРТНЫХ</w:t>
      </w:r>
      <w:r>
        <w:t xml:space="preserve"> </w:t>
      </w:r>
      <w:r>
        <w:rPr>
          <w:rFonts w:hint="eastAsia"/>
        </w:rPr>
        <w:t>СИСТЕМ</w:t>
      </w:r>
    </w:p>
    <w:p w14:paraId="2F3DFC56" w14:textId="77777777" w:rsidR="00171C02" w:rsidRDefault="00171C02" w:rsidP="00171C02"/>
    <w:p w14:paraId="780638E5" w14:textId="77777777" w:rsidR="00171C02" w:rsidRDefault="00171C02" w:rsidP="00171C02">
      <w:r>
        <w:t xml:space="preserve">7.1 </w:t>
      </w:r>
      <w:r>
        <w:rPr>
          <w:rFonts w:hint="eastAsia"/>
        </w:rPr>
        <w:t>Обоснование</w:t>
      </w:r>
      <w:r>
        <w:t xml:space="preserve"> </w:t>
      </w:r>
      <w:r>
        <w:rPr>
          <w:rFonts w:hint="eastAsia"/>
        </w:rPr>
        <w:t>критериев</w:t>
      </w:r>
      <w:r>
        <w:t xml:space="preserve"> </w:t>
      </w:r>
      <w:r>
        <w:rPr>
          <w:rFonts w:hint="eastAsia"/>
        </w:rPr>
        <w:t>оценки</w:t>
      </w:r>
      <w:r>
        <w:t xml:space="preserve"> </w:t>
      </w:r>
      <w:r>
        <w:rPr>
          <w:rFonts w:hint="eastAsia"/>
        </w:rPr>
        <w:t>технического</w:t>
      </w:r>
      <w:r>
        <w:t xml:space="preserve"> </w:t>
      </w:r>
      <w:r>
        <w:rPr>
          <w:rFonts w:hint="eastAsia"/>
        </w:rPr>
        <w:t>состояния</w:t>
      </w:r>
    </w:p>
    <w:p w14:paraId="21C1983D" w14:textId="77777777" w:rsidR="00171C02" w:rsidRDefault="00171C02" w:rsidP="00171C02"/>
    <w:p w14:paraId="1AFA1722" w14:textId="77777777" w:rsidR="00171C02" w:rsidRDefault="00171C02" w:rsidP="00171C02">
      <w:r>
        <w:rPr>
          <w:rFonts w:hint="eastAsia"/>
        </w:rPr>
        <w:t>лесотранспортных</w:t>
      </w:r>
      <w:r>
        <w:t xml:space="preserve"> </w:t>
      </w:r>
      <w:r>
        <w:rPr>
          <w:rFonts w:hint="eastAsia"/>
        </w:rPr>
        <w:t>систем</w:t>
      </w:r>
    </w:p>
    <w:p w14:paraId="075624F5" w14:textId="77777777" w:rsidR="00171C02" w:rsidRDefault="00171C02" w:rsidP="00171C02"/>
    <w:p w14:paraId="0ED487ED" w14:textId="77777777" w:rsidR="00171C02" w:rsidRDefault="00171C02" w:rsidP="00171C02">
      <w:r>
        <w:t xml:space="preserve">7.2 </w:t>
      </w:r>
      <w:r>
        <w:rPr>
          <w:rFonts w:hint="eastAsia"/>
        </w:rPr>
        <w:t>Разработка</w:t>
      </w:r>
      <w:r>
        <w:t xml:space="preserve"> </w:t>
      </w:r>
      <w:r>
        <w:rPr>
          <w:rFonts w:hint="eastAsia"/>
        </w:rPr>
        <w:t>основных</w:t>
      </w:r>
      <w:r>
        <w:t xml:space="preserve"> </w:t>
      </w:r>
      <w:r>
        <w:rPr>
          <w:rFonts w:hint="eastAsia"/>
        </w:rPr>
        <w:t>принципов</w:t>
      </w:r>
      <w:r>
        <w:t xml:space="preserve"> </w:t>
      </w:r>
      <w:r>
        <w:rPr>
          <w:rFonts w:hint="eastAsia"/>
        </w:rPr>
        <w:t>системы</w:t>
      </w:r>
      <w:r>
        <w:t xml:space="preserve"> </w:t>
      </w:r>
      <w:r>
        <w:rPr>
          <w:rFonts w:hint="eastAsia"/>
        </w:rPr>
        <w:t>управления</w:t>
      </w:r>
      <w:r>
        <w:t xml:space="preserve"> </w:t>
      </w:r>
      <w:r>
        <w:rPr>
          <w:rFonts w:hint="eastAsia"/>
        </w:rPr>
        <w:t>готовностью</w:t>
      </w:r>
      <w:r>
        <w:t xml:space="preserve"> </w:t>
      </w:r>
      <w:r>
        <w:rPr>
          <w:rFonts w:hint="eastAsia"/>
        </w:rPr>
        <w:t>парка</w:t>
      </w:r>
      <w:r>
        <w:t xml:space="preserve"> </w:t>
      </w:r>
      <w:r>
        <w:rPr>
          <w:rFonts w:hint="eastAsia"/>
        </w:rPr>
        <w:t>лесовозных</w:t>
      </w:r>
      <w:r>
        <w:t xml:space="preserve"> </w:t>
      </w:r>
      <w:r>
        <w:rPr>
          <w:rFonts w:hint="eastAsia"/>
        </w:rPr>
        <w:t>автопоездов</w:t>
      </w:r>
    </w:p>
    <w:p w14:paraId="0A6F3610" w14:textId="77777777" w:rsidR="00171C02" w:rsidRDefault="00171C02" w:rsidP="00171C02"/>
    <w:p w14:paraId="6779C8AB" w14:textId="77777777" w:rsidR="00171C02" w:rsidRDefault="00171C02" w:rsidP="00171C02">
      <w:r>
        <w:t xml:space="preserve">7.3 </w:t>
      </w:r>
      <w:r>
        <w:rPr>
          <w:rFonts w:hint="eastAsia"/>
        </w:rPr>
        <w:t>Обоснование</w:t>
      </w:r>
      <w:r>
        <w:t xml:space="preserve"> </w:t>
      </w:r>
      <w:r>
        <w:rPr>
          <w:rFonts w:hint="eastAsia"/>
        </w:rPr>
        <w:t>критерия</w:t>
      </w:r>
      <w:r>
        <w:t xml:space="preserve"> </w:t>
      </w:r>
      <w:r>
        <w:rPr>
          <w:rFonts w:hint="eastAsia"/>
        </w:rPr>
        <w:t>оценки</w:t>
      </w:r>
      <w:r>
        <w:t xml:space="preserve"> </w:t>
      </w:r>
      <w:r>
        <w:rPr>
          <w:rFonts w:hint="eastAsia"/>
        </w:rPr>
        <w:t>готовности</w:t>
      </w:r>
      <w:r>
        <w:t xml:space="preserve"> </w:t>
      </w:r>
      <w:r>
        <w:rPr>
          <w:rFonts w:hint="eastAsia"/>
        </w:rPr>
        <w:t>парка</w:t>
      </w:r>
      <w:r>
        <w:t xml:space="preserve"> </w:t>
      </w:r>
      <w:r>
        <w:rPr>
          <w:rFonts w:hint="eastAsia"/>
        </w:rPr>
        <w:t>лесовозных</w:t>
      </w:r>
      <w:r>
        <w:t xml:space="preserve"> </w:t>
      </w:r>
      <w:r>
        <w:rPr>
          <w:rFonts w:hint="eastAsia"/>
        </w:rPr>
        <w:t>автопоездов</w:t>
      </w:r>
    </w:p>
    <w:p w14:paraId="4614458D" w14:textId="77777777" w:rsidR="00171C02" w:rsidRDefault="00171C02" w:rsidP="00171C02"/>
    <w:p w14:paraId="12BD0E9D" w14:textId="77777777" w:rsidR="00171C02" w:rsidRDefault="00171C02" w:rsidP="00171C02">
      <w:r>
        <w:rPr>
          <w:rFonts w:hint="eastAsia"/>
        </w:rPr>
        <w:t>по</w:t>
      </w:r>
      <w:r>
        <w:t xml:space="preserve"> </w:t>
      </w:r>
      <w:r>
        <w:rPr>
          <w:rFonts w:hint="eastAsia"/>
        </w:rPr>
        <w:t>выполнению</w:t>
      </w:r>
      <w:r>
        <w:t xml:space="preserve"> </w:t>
      </w:r>
      <w:r>
        <w:rPr>
          <w:rFonts w:hint="eastAsia"/>
        </w:rPr>
        <w:t>условий</w:t>
      </w:r>
      <w:r>
        <w:t xml:space="preserve"> </w:t>
      </w:r>
      <w:r>
        <w:rPr>
          <w:rFonts w:hint="eastAsia"/>
        </w:rPr>
        <w:t>поставки</w:t>
      </w:r>
      <w:r>
        <w:t xml:space="preserve"> </w:t>
      </w:r>
      <w:r>
        <w:rPr>
          <w:rFonts w:hint="eastAsia"/>
        </w:rPr>
        <w:t>лесоматериалов</w:t>
      </w:r>
    </w:p>
    <w:p w14:paraId="79E64F16" w14:textId="77777777" w:rsidR="00171C02" w:rsidRDefault="00171C02" w:rsidP="00171C02"/>
    <w:p w14:paraId="1374E5B9" w14:textId="77777777" w:rsidR="00171C02" w:rsidRDefault="00171C02" w:rsidP="00171C02">
      <w:r>
        <w:t xml:space="preserve">7.4 </w:t>
      </w:r>
      <w:r>
        <w:rPr>
          <w:rFonts w:hint="eastAsia"/>
        </w:rPr>
        <w:t>Определение</w:t>
      </w:r>
      <w:r>
        <w:t xml:space="preserve"> </w:t>
      </w:r>
      <w:r>
        <w:rPr>
          <w:rFonts w:hint="eastAsia"/>
        </w:rPr>
        <w:t>факторов</w:t>
      </w:r>
      <w:r>
        <w:t xml:space="preserve">, </w:t>
      </w:r>
      <w:r>
        <w:rPr>
          <w:rFonts w:hint="eastAsia"/>
        </w:rPr>
        <w:t>обуславливающих</w:t>
      </w:r>
      <w:r>
        <w:t xml:space="preserve"> </w:t>
      </w:r>
      <w:r>
        <w:rPr>
          <w:rFonts w:hint="eastAsia"/>
        </w:rPr>
        <w:t>формирование</w:t>
      </w:r>
      <w:r>
        <w:t xml:space="preserve"> </w:t>
      </w:r>
      <w:r>
        <w:rPr>
          <w:rFonts w:hint="eastAsia"/>
        </w:rPr>
        <w:t>технической</w:t>
      </w:r>
      <w:r>
        <w:t xml:space="preserve"> </w:t>
      </w:r>
      <w:r>
        <w:rPr>
          <w:rFonts w:hint="eastAsia"/>
        </w:rPr>
        <w:t>готовности</w:t>
      </w:r>
      <w:r>
        <w:t xml:space="preserve"> </w:t>
      </w:r>
      <w:r>
        <w:rPr>
          <w:rFonts w:hint="eastAsia"/>
        </w:rPr>
        <w:t>парка</w:t>
      </w:r>
      <w:r>
        <w:t xml:space="preserve"> </w:t>
      </w:r>
      <w:r>
        <w:rPr>
          <w:rFonts w:hint="eastAsia"/>
        </w:rPr>
        <w:t>лесовозных</w:t>
      </w:r>
      <w:r>
        <w:t xml:space="preserve"> </w:t>
      </w:r>
      <w:r>
        <w:rPr>
          <w:rFonts w:hint="eastAsia"/>
        </w:rPr>
        <w:t>автопоездов</w:t>
      </w:r>
    </w:p>
    <w:p w14:paraId="069D9EE3" w14:textId="77777777" w:rsidR="00171C02" w:rsidRDefault="00171C02" w:rsidP="00171C02"/>
    <w:p w14:paraId="67E5122D" w14:textId="77777777" w:rsidR="00171C02" w:rsidRDefault="00171C02" w:rsidP="00171C02">
      <w:r>
        <w:t xml:space="preserve">7.5 </w:t>
      </w:r>
      <w:r>
        <w:rPr>
          <w:rFonts w:hint="eastAsia"/>
        </w:rPr>
        <w:t>Разработка</w:t>
      </w:r>
      <w:r>
        <w:t xml:space="preserve"> </w:t>
      </w:r>
      <w:r>
        <w:rPr>
          <w:rFonts w:hint="eastAsia"/>
        </w:rPr>
        <w:t>модели</w:t>
      </w:r>
      <w:r>
        <w:t xml:space="preserve"> </w:t>
      </w:r>
      <w:r>
        <w:rPr>
          <w:rFonts w:hint="eastAsia"/>
        </w:rPr>
        <w:t>и</w:t>
      </w:r>
      <w:r>
        <w:t xml:space="preserve"> </w:t>
      </w:r>
      <w:r>
        <w:rPr>
          <w:rFonts w:hint="eastAsia"/>
        </w:rPr>
        <w:t>целевой</w:t>
      </w:r>
      <w:r>
        <w:t xml:space="preserve"> </w:t>
      </w:r>
      <w:r>
        <w:rPr>
          <w:rFonts w:hint="eastAsia"/>
        </w:rPr>
        <w:t>функции</w:t>
      </w:r>
      <w:r>
        <w:t xml:space="preserve"> </w:t>
      </w:r>
      <w:r>
        <w:rPr>
          <w:rFonts w:hint="eastAsia"/>
        </w:rPr>
        <w:t>управления</w:t>
      </w:r>
      <w:r>
        <w:t xml:space="preserve"> </w:t>
      </w:r>
      <w:r>
        <w:rPr>
          <w:rFonts w:hint="eastAsia"/>
        </w:rPr>
        <w:t>работоспособностью</w:t>
      </w:r>
      <w:r>
        <w:t xml:space="preserve"> </w:t>
      </w:r>
      <w:r>
        <w:rPr>
          <w:rFonts w:hint="eastAsia"/>
        </w:rPr>
        <w:t>лесовозных</w:t>
      </w:r>
      <w:r>
        <w:t xml:space="preserve"> </w:t>
      </w:r>
      <w:r>
        <w:rPr>
          <w:rFonts w:hint="eastAsia"/>
        </w:rPr>
        <w:t>автопоездов</w:t>
      </w:r>
    </w:p>
    <w:p w14:paraId="59F72C87" w14:textId="77777777" w:rsidR="00171C02" w:rsidRDefault="00171C02" w:rsidP="00171C02"/>
    <w:p w14:paraId="7A740B42" w14:textId="77777777" w:rsidR="00171C02" w:rsidRDefault="00171C02" w:rsidP="00171C02">
      <w:r>
        <w:lastRenderedPageBreak/>
        <w:t xml:space="preserve">7.6 </w:t>
      </w:r>
      <w:r>
        <w:rPr>
          <w:rFonts w:hint="eastAsia"/>
        </w:rPr>
        <w:t>Обоснование</w:t>
      </w:r>
      <w:r>
        <w:t xml:space="preserve"> </w:t>
      </w:r>
      <w:r>
        <w:rPr>
          <w:rFonts w:hint="eastAsia"/>
        </w:rPr>
        <w:t>критериев</w:t>
      </w:r>
      <w:r>
        <w:t xml:space="preserve"> </w:t>
      </w:r>
      <w:r>
        <w:rPr>
          <w:rFonts w:hint="eastAsia"/>
        </w:rPr>
        <w:t>оценки</w:t>
      </w:r>
      <w:r>
        <w:t xml:space="preserve"> </w:t>
      </w:r>
      <w:r>
        <w:rPr>
          <w:rFonts w:hint="eastAsia"/>
        </w:rPr>
        <w:t>по</w:t>
      </w:r>
      <w:r>
        <w:t xml:space="preserve"> </w:t>
      </w:r>
      <w:r>
        <w:rPr>
          <w:rFonts w:hint="eastAsia"/>
        </w:rPr>
        <w:t>уровням</w:t>
      </w:r>
      <w:r>
        <w:t xml:space="preserve"> </w:t>
      </w:r>
      <w:r>
        <w:rPr>
          <w:rFonts w:hint="eastAsia"/>
        </w:rPr>
        <w:t>служебной</w:t>
      </w:r>
      <w:r>
        <w:t xml:space="preserve"> </w:t>
      </w:r>
      <w:r>
        <w:rPr>
          <w:rFonts w:hint="eastAsia"/>
        </w:rPr>
        <w:t>иерархии</w:t>
      </w:r>
      <w:r>
        <w:t xml:space="preserve"> </w:t>
      </w:r>
      <w:r>
        <w:rPr>
          <w:rFonts w:hint="eastAsia"/>
        </w:rPr>
        <w:t>в</w:t>
      </w:r>
      <w:r>
        <w:t xml:space="preserve"> </w:t>
      </w:r>
      <w:r>
        <w:rPr>
          <w:rFonts w:hint="eastAsia"/>
        </w:rPr>
        <w:t>лесозаготовительном</w:t>
      </w:r>
      <w:r>
        <w:t xml:space="preserve"> </w:t>
      </w:r>
      <w:r>
        <w:rPr>
          <w:rFonts w:hint="eastAsia"/>
        </w:rPr>
        <w:t>предприятии</w:t>
      </w:r>
    </w:p>
    <w:p w14:paraId="50E0E979" w14:textId="77777777" w:rsidR="00171C02" w:rsidRDefault="00171C02" w:rsidP="00171C02"/>
    <w:p w14:paraId="5F69A298" w14:textId="77777777" w:rsidR="00171C02" w:rsidRDefault="00171C02" w:rsidP="00171C02">
      <w:r>
        <w:t xml:space="preserve">7.7 </w:t>
      </w:r>
      <w:r>
        <w:rPr>
          <w:rFonts w:hint="eastAsia"/>
        </w:rPr>
        <w:t>Разработка</w:t>
      </w:r>
      <w:r>
        <w:t xml:space="preserve"> </w:t>
      </w:r>
      <w:r>
        <w:rPr>
          <w:rFonts w:hint="eastAsia"/>
        </w:rPr>
        <w:t>принципов</w:t>
      </w:r>
      <w:r>
        <w:t xml:space="preserve"> </w:t>
      </w:r>
      <w:r>
        <w:rPr>
          <w:rFonts w:hint="eastAsia"/>
        </w:rPr>
        <w:t>формирования</w:t>
      </w:r>
      <w:r>
        <w:t xml:space="preserve"> </w:t>
      </w:r>
      <w:r>
        <w:rPr>
          <w:rFonts w:hint="eastAsia"/>
        </w:rPr>
        <w:t>критерия</w:t>
      </w:r>
      <w:r>
        <w:t xml:space="preserve"> </w:t>
      </w:r>
      <w:r>
        <w:rPr>
          <w:rFonts w:hint="eastAsia"/>
        </w:rPr>
        <w:t>управления</w:t>
      </w:r>
    </w:p>
    <w:p w14:paraId="728F80AD" w14:textId="77777777" w:rsidR="00171C02" w:rsidRDefault="00171C02" w:rsidP="00171C02"/>
    <w:p w14:paraId="0648566D" w14:textId="77777777" w:rsidR="00171C02" w:rsidRDefault="00171C02" w:rsidP="00171C02">
      <w:r>
        <w:rPr>
          <w:rFonts w:hint="eastAsia"/>
        </w:rPr>
        <w:t>технической</w:t>
      </w:r>
      <w:r>
        <w:t xml:space="preserve"> </w:t>
      </w:r>
      <w:r>
        <w:rPr>
          <w:rFonts w:hint="eastAsia"/>
        </w:rPr>
        <w:t>готовностью</w:t>
      </w:r>
      <w:r>
        <w:t xml:space="preserve"> </w:t>
      </w:r>
      <w:r>
        <w:rPr>
          <w:rFonts w:hint="eastAsia"/>
        </w:rPr>
        <w:t>лесовозных</w:t>
      </w:r>
      <w:r>
        <w:t xml:space="preserve"> </w:t>
      </w:r>
      <w:r>
        <w:rPr>
          <w:rFonts w:hint="eastAsia"/>
        </w:rPr>
        <w:t>автопоездов</w:t>
      </w:r>
    </w:p>
    <w:p w14:paraId="20284487" w14:textId="77777777" w:rsidR="00171C02" w:rsidRDefault="00171C02" w:rsidP="00171C02"/>
    <w:p w14:paraId="43D9B9F9" w14:textId="77777777" w:rsidR="00171C02" w:rsidRDefault="00171C02" w:rsidP="00171C02">
      <w:r>
        <w:t xml:space="preserve">7.8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экономической</w:t>
      </w:r>
      <w:r>
        <w:t xml:space="preserve"> </w:t>
      </w:r>
      <w:r>
        <w:rPr>
          <w:rFonts w:hint="eastAsia"/>
        </w:rPr>
        <w:t>эффективности</w:t>
      </w:r>
      <w:r>
        <w:t xml:space="preserve"> </w:t>
      </w:r>
      <w:r>
        <w:rPr>
          <w:rFonts w:hint="eastAsia"/>
        </w:rPr>
        <w:t>функционирования</w:t>
      </w:r>
      <w:r>
        <w:t xml:space="preserve"> </w:t>
      </w:r>
      <w:r>
        <w:rPr>
          <w:rFonts w:hint="eastAsia"/>
        </w:rPr>
        <w:t>системы</w:t>
      </w:r>
      <w:r>
        <w:t xml:space="preserve"> </w:t>
      </w:r>
      <w:r>
        <w:rPr>
          <w:rFonts w:hint="eastAsia"/>
        </w:rPr>
        <w:t>управления</w:t>
      </w:r>
      <w:r>
        <w:t xml:space="preserve"> </w:t>
      </w:r>
      <w:r>
        <w:rPr>
          <w:rFonts w:hint="eastAsia"/>
        </w:rPr>
        <w:t>техническим</w:t>
      </w:r>
      <w:r>
        <w:t xml:space="preserve"> </w:t>
      </w:r>
      <w:r>
        <w:rPr>
          <w:rFonts w:hint="eastAsia"/>
        </w:rPr>
        <w:t>состоянием</w:t>
      </w:r>
    </w:p>
    <w:p w14:paraId="12C05183" w14:textId="77777777" w:rsidR="00171C02" w:rsidRDefault="00171C02" w:rsidP="00171C02"/>
    <w:p w14:paraId="7703D013" w14:textId="77777777" w:rsidR="00171C02" w:rsidRDefault="00171C02" w:rsidP="00171C02">
      <w:r>
        <w:rPr>
          <w:rFonts w:hint="eastAsia"/>
        </w:rPr>
        <w:t>лесотранспортных</w:t>
      </w:r>
      <w:r>
        <w:t xml:space="preserve"> </w:t>
      </w:r>
      <w:r>
        <w:rPr>
          <w:rFonts w:hint="eastAsia"/>
        </w:rPr>
        <w:t>систем</w:t>
      </w:r>
    </w:p>
    <w:p w14:paraId="68525FA9" w14:textId="77777777" w:rsidR="00171C02" w:rsidRDefault="00171C02" w:rsidP="00171C02"/>
    <w:p w14:paraId="3B2CD2DA" w14:textId="77777777" w:rsidR="00171C02" w:rsidRDefault="00171C02" w:rsidP="00171C02">
      <w:r>
        <w:rPr>
          <w:rFonts w:hint="eastAsia"/>
        </w:rPr>
        <w:t>Выводы</w:t>
      </w:r>
    </w:p>
    <w:p w14:paraId="41A1C3B8" w14:textId="77777777" w:rsidR="00171C02" w:rsidRDefault="00171C02" w:rsidP="00171C02"/>
    <w:p w14:paraId="75DE5177" w14:textId="77777777" w:rsidR="00171C02" w:rsidRDefault="00171C02" w:rsidP="00171C02">
      <w:r>
        <w:rPr>
          <w:rFonts w:hint="eastAsia"/>
        </w:rPr>
        <w:t>ЗАКЛЮЧЕНИЕ</w:t>
      </w:r>
    </w:p>
    <w:p w14:paraId="6CE84A73" w14:textId="77777777" w:rsidR="00171C02" w:rsidRDefault="00171C02" w:rsidP="00171C02"/>
    <w:p w14:paraId="267D004F" w14:textId="77777777" w:rsidR="00171C02" w:rsidRDefault="00171C02" w:rsidP="00171C02">
      <w:r>
        <w:rPr>
          <w:rFonts w:hint="eastAsia"/>
        </w:rPr>
        <w:t>СПИСОК</w:t>
      </w:r>
      <w:r>
        <w:t xml:space="preserve"> </w:t>
      </w:r>
      <w:r>
        <w:rPr>
          <w:rFonts w:hint="eastAsia"/>
        </w:rPr>
        <w:t>ЛИТЕРАТУРЫ</w:t>
      </w:r>
    </w:p>
    <w:p w14:paraId="2481AB25" w14:textId="77777777" w:rsidR="00171C02" w:rsidRDefault="00171C02" w:rsidP="00171C02"/>
    <w:p w14:paraId="1D8F791E" w14:textId="77777777" w:rsidR="00171C02" w:rsidRDefault="00171C02" w:rsidP="00171C02">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реализации</w:t>
      </w:r>
      <w:r>
        <w:t xml:space="preserve"> </w:t>
      </w:r>
      <w:r>
        <w:rPr>
          <w:rFonts w:hint="eastAsia"/>
        </w:rPr>
        <w:t>вариантов</w:t>
      </w:r>
      <w:r>
        <w:t xml:space="preserve"> </w:t>
      </w:r>
      <w:r>
        <w:rPr>
          <w:rFonts w:hint="eastAsia"/>
        </w:rPr>
        <w:t>транспортирования</w:t>
      </w:r>
      <w:r>
        <w:t xml:space="preserve"> </w:t>
      </w:r>
      <w:r>
        <w:rPr>
          <w:rFonts w:hint="eastAsia"/>
        </w:rPr>
        <w:t>лесоматериалов</w:t>
      </w:r>
      <w:r>
        <w:t xml:space="preserve"> </w:t>
      </w:r>
      <w:r>
        <w:rPr>
          <w:rFonts w:hint="eastAsia"/>
        </w:rPr>
        <w:t>смежными</w:t>
      </w:r>
      <w:r>
        <w:t xml:space="preserve"> </w:t>
      </w:r>
      <w:r>
        <w:rPr>
          <w:rFonts w:hint="eastAsia"/>
        </w:rPr>
        <w:t>видами</w:t>
      </w:r>
      <w:r>
        <w:t xml:space="preserve"> </w:t>
      </w:r>
      <w:r>
        <w:rPr>
          <w:rFonts w:hint="eastAsia"/>
        </w:rPr>
        <w:t>транспорта</w:t>
      </w:r>
      <w:r>
        <w:t xml:space="preserve"> </w:t>
      </w:r>
      <w:r>
        <w:rPr>
          <w:rFonts w:hint="eastAsia"/>
        </w:rPr>
        <w:t>по</w:t>
      </w:r>
      <w:r>
        <w:t xml:space="preserve"> </w:t>
      </w:r>
      <w:r>
        <w:rPr>
          <w:rFonts w:hint="eastAsia"/>
        </w:rPr>
        <w:t>предложенным</w:t>
      </w:r>
    </w:p>
    <w:p w14:paraId="2426431A" w14:textId="77777777" w:rsidR="00171C02" w:rsidRDefault="00171C02" w:rsidP="00171C02"/>
    <w:p w14:paraId="6AE8EFB2" w14:textId="77777777" w:rsidR="00171C02" w:rsidRDefault="00171C02" w:rsidP="00171C02">
      <w:r>
        <w:rPr>
          <w:rFonts w:hint="eastAsia"/>
        </w:rPr>
        <w:t>схемам</w:t>
      </w:r>
      <w:r>
        <w:t xml:space="preserve"> </w:t>
      </w:r>
      <w:r>
        <w:rPr>
          <w:rFonts w:hint="eastAsia"/>
        </w:rPr>
        <w:t>поставок</w:t>
      </w:r>
    </w:p>
    <w:p w14:paraId="054062CC" w14:textId="77777777" w:rsidR="00171C02" w:rsidRDefault="00171C02" w:rsidP="00171C02"/>
    <w:p w14:paraId="121AEB94" w14:textId="77777777" w:rsidR="00171C02" w:rsidRDefault="00171C02" w:rsidP="00171C02">
      <w:r>
        <w:rPr>
          <w:rFonts w:hint="eastAsia"/>
        </w:rPr>
        <w:t>ПРИЛОЖЕНИЕ</w:t>
      </w:r>
      <w:r>
        <w:t xml:space="preserve"> </w:t>
      </w:r>
      <w:r>
        <w:rPr>
          <w:rFonts w:hint="eastAsia"/>
        </w:rPr>
        <w:t>Б</w:t>
      </w:r>
      <w:r>
        <w:t xml:space="preserve"> </w:t>
      </w:r>
      <w:r>
        <w:rPr>
          <w:rFonts w:hint="eastAsia"/>
        </w:rPr>
        <w:t>Практическая</w:t>
      </w:r>
      <w:r>
        <w:t xml:space="preserve"> </w:t>
      </w:r>
      <w:r>
        <w:rPr>
          <w:rFonts w:hint="eastAsia"/>
        </w:rPr>
        <w:t>реализация</w:t>
      </w:r>
      <w:r>
        <w:t xml:space="preserve"> </w:t>
      </w:r>
      <w:r>
        <w:rPr>
          <w:rFonts w:hint="eastAsia"/>
        </w:rPr>
        <w:t>методов</w:t>
      </w:r>
      <w:r>
        <w:t xml:space="preserve"> </w:t>
      </w:r>
      <w:r>
        <w:rPr>
          <w:rFonts w:hint="eastAsia"/>
        </w:rPr>
        <w:t>управления</w:t>
      </w:r>
      <w:r>
        <w:t xml:space="preserve"> </w:t>
      </w:r>
      <w:r>
        <w:rPr>
          <w:rFonts w:hint="eastAsia"/>
        </w:rPr>
        <w:t>технической</w:t>
      </w:r>
      <w:r>
        <w:t xml:space="preserve"> </w:t>
      </w:r>
      <w:r>
        <w:rPr>
          <w:rFonts w:hint="eastAsia"/>
        </w:rPr>
        <w:t>готовностью</w:t>
      </w:r>
      <w:r>
        <w:t xml:space="preserve"> </w:t>
      </w:r>
      <w:r>
        <w:rPr>
          <w:rFonts w:hint="eastAsia"/>
        </w:rPr>
        <w:t>лесовозного</w:t>
      </w:r>
      <w:r>
        <w:t xml:space="preserve"> </w:t>
      </w:r>
      <w:r>
        <w:rPr>
          <w:rFonts w:hint="eastAsia"/>
        </w:rPr>
        <w:t>подвижного</w:t>
      </w:r>
      <w:r>
        <w:t xml:space="preserve"> </w:t>
      </w:r>
      <w:r>
        <w:rPr>
          <w:rFonts w:hint="eastAsia"/>
        </w:rPr>
        <w:t>состава</w:t>
      </w:r>
      <w:r>
        <w:t xml:space="preserve"> </w:t>
      </w:r>
      <w:r>
        <w:rPr>
          <w:rFonts w:hint="eastAsia"/>
        </w:rPr>
        <w:t>на</w:t>
      </w:r>
      <w:r>
        <w:t xml:space="preserve"> </w:t>
      </w:r>
      <w:r>
        <w:rPr>
          <w:rFonts w:hint="eastAsia"/>
        </w:rPr>
        <w:t>базе</w:t>
      </w:r>
      <w:r>
        <w:t xml:space="preserve"> </w:t>
      </w:r>
      <w:r>
        <w:rPr>
          <w:rFonts w:hint="eastAsia"/>
        </w:rPr>
        <w:t>предложенной</w:t>
      </w:r>
    </w:p>
    <w:p w14:paraId="2DCC3A79" w14:textId="77777777" w:rsidR="00171C02" w:rsidRDefault="00171C02" w:rsidP="00171C02"/>
    <w:p w14:paraId="0EEC0628" w14:textId="77777777" w:rsidR="00171C02" w:rsidRDefault="00171C02" w:rsidP="00171C02">
      <w:r>
        <w:rPr>
          <w:rFonts w:hint="eastAsia"/>
        </w:rPr>
        <w:t>информационной</w:t>
      </w:r>
      <w:r>
        <w:t xml:space="preserve"> </w:t>
      </w:r>
      <w:r>
        <w:rPr>
          <w:rFonts w:hint="eastAsia"/>
        </w:rPr>
        <w:t>технологии</w:t>
      </w:r>
    </w:p>
    <w:p w14:paraId="0FB4E9FA" w14:textId="77777777" w:rsidR="00171C02" w:rsidRDefault="00171C02" w:rsidP="00171C02"/>
    <w:p w14:paraId="2A80CD33" w14:textId="77777777" w:rsidR="00171C02" w:rsidRDefault="00171C02" w:rsidP="00171C02">
      <w:r>
        <w:rPr>
          <w:rFonts w:hint="eastAsia"/>
        </w:rPr>
        <w:t>ПРИЛОЖЕНИЕ</w:t>
      </w:r>
      <w:r>
        <w:t xml:space="preserve"> </w:t>
      </w:r>
      <w:r>
        <w:rPr>
          <w:rFonts w:hint="eastAsia"/>
        </w:rPr>
        <w:t>В</w:t>
      </w:r>
      <w:r>
        <w:t xml:space="preserve"> </w:t>
      </w:r>
      <w:r>
        <w:rPr>
          <w:rFonts w:hint="eastAsia"/>
        </w:rPr>
        <w:t>Текст</w:t>
      </w:r>
      <w:r>
        <w:t xml:space="preserve"> </w:t>
      </w:r>
      <w:r>
        <w:rPr>
          <w:rFonts w:hint="eastAsia"/>
        </w:rPr>
        <w:t>программы</w:t>
      </w:r>
      <w:r>
        <w:t xml:space="preserve"> "</w:t>
      </w:r>
      <w:r>
        <w:rPr>
          <w:rFonts w:hint="eastAsia"/>
        </w:rPr>
        <w:t>Оптимизация</w:t>
      </w:r>
    </w:p>
    <w:p w14:paraId="2A4CEBE7" w14:textId="77777777" w:rsidR="00171C02" w:rsidRDefault="00171C02" w:rsidP="00171C02"/>
    <w:p w14:paraId="6402D69B" w14:textId="77777777" w:rsidR="00171C02" w:rsidRDefault="00171C02" w:rsidP="00171C02">
      <w:r>
        <w:rPr>
          <w:rFonts w:hint="eastAsia"/>
        </w:rPr>
        <w:t>лесотраспортных</w:t>
      </w:r>
      <w:r>
        <w:t xml:space="preserve"> </w:t>
      </w:r>
      <w:r>
        <w:rPr>
          <w:rFonts w:hint="eastAsia"/>
        </w:rPr>
        <w:t>потоков</w:t>
      </w:r>
      <w:r>
        <w:t>"</w:t>
      </w:r>
    </w:p>
    <w:p w14:paraId="5BEFE268" w14:textId="77777777" w:rsidR="00171C02" w:rsidRDefault="00171C02" w:rsidP="00171C02"/>
    <w:p w14:paraId="1CCD916A" w14:textId="77777777" w:rsidR="00171C02" w:rsidRDefault="00171C02" w:rsidP="00171C02">
      <w:r>
        <w:rPr>
          <w:rFonts w:hint="eastAsia"/>
        </w:rPr>
        <w:t>ПРИЛОЖЕНИЕ</w:t>
      </w:r>
      <w:r>
        <w:t xml:space="preserve"> </w:t>
      </w:r>
      <w:r>
        <w:rPr>
          <w:rFonts w:hint="eastAsia"/>
        </w:rPr>
        <w:t>Г</w:t>
      </w:r>
      <w:r>
        <w:t xml:space="preserve"> </w:t>
      </w:r>
      <w:r>
        <w:rPr>
          <w:rFonts w:hint="eastAsia"/>
        </w:rPr>
        <w:t>Текст</w:t>
      </w:r>
      <w:r>
        <w:t xml:space="preserve"> </w:t>
      </w:r>
      <w:r>
        <w:rPr>
          <w:rFonts w:hint="eastAsia"/>
        </w:rPr>
        <w:t>программы</w:t>
      </w:r>
      <w:r>
        <w:t xml:space="preserve"> "</w:t>
      </w:r>
      <w:r>
        <w:rPr>
          <w:rFonts w:hint="eastAsia"/>
        </w:rPr>
        <w:t>Оценка</w:t>
      </w:r>
      <w:r>
        <w:t xml:space="preserve"> </w:t>
      </w:r>
      <w:r>
        <w:rPr>
          <w:rFonts w:hint="eastAsia"/>
        </w:rPr>
        <w:t>и</w:t>
      </w:r>
      <w:r>
        <w:t xml:space="preserve"> </w:t>
      </w:r>
      <w:r>
        <w:rPr>
          <w:rFonts w:hint="eastAsia"/>
        </w:rPr>
        <w:t>анализ</w:t>
      </w:r>
      <w:r>
        <w:t xml:space="preserve"> </w:t>
      </w:r>
      <w:r>
        <w:rPr>
          <w:rFonts w:hint="eastAsia"/>
        </w:rPr>
        <w:t>транспортно</w:t>
      </w:r>
      <w:r>
        <w:t>-</w:t>
      </w:r>
    </w:p>
    <w:p w14:paraId="15505CFD" w14:textId="77777777" w:rsidR="00171C02" w:rsidRDefault="00171C02" w:rsidP="00171C02"/>
    <w:p w14:paraId="470C0258" w14:textId="77777777" w:rsidR="00171C02" w:rsidRDefault="00171C02" w:rsidP="00171C02">
      <w:r>
        <w:rPr>
          <w:rFonts w:hint="eastAsia"/>
        </w:rPr>
        <w:t>технологической</w:t>
      </w:r>
      <w:r>
        <w:t xml:space="preserve"> </w:t>
      </w:r>
      <w:r>
        <w:rPr>
          <w:rFonts w:hint="eastAsia"/>
        </w:rPr>
        <w:t>системы</w:t>
      </w:r>
      <w:r>
        <w:t xml:space="preserve"> </w:t>
      </w:r>
      <w:r>
        <w:rPr>
          <w:rFonts w:hint="eastAsia"/>
        </w:rPr>
        <w:t>лесопромышленных</w:t>
      </w:r>
      <w:r>
        <w:t xml:space="preserve"> </w:t>
      </w:r>
      <w:r>
        <w:rPr>
          <w:rFonts w:hint="eastAsia"/>
        </w:rPr>
        <w:t>предприятий</w:t>
      </w:r>
      <w:r>
        <w:t>"</w:t>
      </w:r>
    </w:p>
    <w:p w14:paraId="32C2B8CB" w14:textId="77777777" w:rsidR="00171C02" w:rsidRDefault="00171C02" w:rsidP="00171C02"/>
    <w:p w14:paraId="733820E1" w14:textId="77777777" w:rsidR="00171C02" w:rsidRDefault="00171C02" w:rsidP="00171C02">
      <w:r>
        <w:rPr>
          <w:rFonts w:hint="eastAsia"/>
        </w:rPr>
        <w:t>ПРИЛОЖЕНИЕ</w:t>
      </w:r>
      <w:r>
        <w:t xml:space="preserve"> </w:t>
      </w:r>
      <w:r>
        <w:rPr>
          <w:rFonts w:hint="eastAsia"/>
        </w:rPr>
        <w:t>Д</w:t>
      </w:r>
      <w:r>
        <w:t xml:space="preserve"> </w:t>
      </w:r>
      <w:r>
        <w:rPr>
          <w:rFonts w:hint="eastAsia"/>
        </w:rPr>
        <w:t>Копии</w:t>
      </w:r>
      <w:r>
        <w:t xml:space="preserve"> </w:t>
      </w:r>
      <w:r>
        <w:rPr>
          <w:rFonts w:hint="eastAsia"/>
        </w:rPr>
        <w:t>свидетельств</w:t>
      </w:r>
      <w:r>
        <w:t xml:space="preserve"> </w:t>
      </w:r>
      <w:r>
        <w:rPr>
          <w:rFonts w:hint="eastAsia"/>
        </w:rPr>
        <w:t>о</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4B524F79" w14:textId="77777777" w:rsidR="00171C02" w:rsidRDefault="00171C02" w:rsidP="00171C02"/>
    <w:p w14:paraId="2FBFB8FD" w14:textId="77777777" w:rsidR="00171C02" w:rsidRDefault="00171C02" w:rsidP="00171C02">
      <w:r>
        <w:rPr>
          <w:rFonts w:hint="eastAsia"/>
        </w:rPr>
        <w:t>ПРИЛОЖЕНИЕ</w:t>
      </w:r>
      <w:r>
        <w:t xml:space="preserve"> </w:t>
      </w:r>
      <w:r>
        <w:rPr>
          <w:rFonts w:hint="eastAsia"/>
        </w:rPr>
        <w:t>Е</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научно</w:t>
      </w:r>
      <w:r>
        <w:t>-</w:t>
      </w:r>
      <w:r>
        <w:rPr>
          <w:rFonts w:hint="eastAsia"/>
        </w:rPr>
        <w:t>исследовательской</w:t>
      </w:r>
    </w:p>
    <w:p w14:paraId="69288831" w14:textId="77777777" w:rsidR="00171C02" w:rsidRDefault="00171C02" w:rsidP="00171C02"/>
    <w:p w14:paraId="52FDA82D" w14:textId="77777777" w:rsidR="00171C02" w:rsidRDefault="00171C02" w:rsidP="00171C02">
      <w:r>
        <w:rPr>
          <w:rFonts w:hint="eastAsia"/>
        </w:rPr>
        <w:t>работы</w:t>
      </w:r>
      <w:r>
        <w:t xml:space="preserve"> </w:t>
      </w:r>
      <w:r>
        <w:rPr>
          <w:rFonts w:hint="eastAsia"/>
        </w:rPr>
        <w:t>в</w:t>
      </w:r>
      <w:r>
        <w:t xml:space="preserve"> </w:t>
      </w:r>
      <w:r>
        <w:rPr>
          <w:rFonts w:hint="eastAsia"/>
        </w:rPr>
        <w:t>практическую</w:t>
      </w:r>
      <w:r>
        <w:t xml:space="preserve"> </w:t>
      </w:r>
      <w:r>
        <w:rPr>
          <w:rFonts w:hint="eastAsia"/>
        </w:rPr>
        <w:t>деятельность</w:t>
      </w:r>
    </w:p>
    <w:p w14:paraId="6829A129" w14:textId="77777777" w:rsidR="00171C02" w:rsidRDefault="00171C02" w:rsidP="00171C02"/>
    <w:p w14:paraId="78AC5FCA" w14:textId="2018816E" w:rsidR="00171C02" w:rsidRPr="00171C02" w:rsidRDefault="00171C02" w:rsidP="00171C02">
      <w:r>
        <w:rPr>
          <w:rFonts w:hint="eastAsia"/>
        </w:rPr>
        <w:t>ПРИЛОЖЕНИЕ</w:t>
      </w:r>
      <w:r>
        <w:t xml:space="preserve"> </w:t>
      </w:r>
      <w:r>
        <w:rPr>
          <w:rFonts w:hint="eastAsia"/>
        </w:rPr>
        <w:t>Ж</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научно</w:t>
      </w:r>
      <w:r>
        <w:t>-</w:t>
      </w:r>
      <w:r>
        <w:rPr>
          <w:rFonts w:hint="eastAsia"/>
        </w:rPr>
        <w:t>исследовательской</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p>
    <w:sectPr w:rsidR="00171C02" w:rsidRPr="00171C02" w:rsidSect="007E02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5202" w14:textId="77777777" w:rsidR="007E0208" w:rsidRDefault="007E0208">
      <w:pPr>
        <w:spacing w:after="0" w:line="240" w:lineRule="auto"/>
      </w:pPr>
      <w:r>
        <w:separator/>
      </w:r>
    </w:p>
  </w:endnote>
  <w:endnote w:type="continuationSeparator" w:id="0">
    <w:p w14:paraId="2A369D24" w14:textId="77777777" w:rsidR="007E0208" w:rsidRDefault="007E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B4E7" w14:textId="77777777" w:rsidR="007E0208" w:rsidRDefault="007E0208"/>
    <w:p w14:paraId="0BE5C163" w14:textId="77777777" w:rsidR="007E0208" w:rsidRDefault="007E0208"/>
    <w:p w14:paraId="0838A0AD" w14:textId="77777777" w:rsidR="007E0208" w:rsidRDefault="007E0208"/>
    <w:p w14:paraId="7F78B8AD" w14:textId="77777777" w:rsidR="007E0208" w:rsidRDefault="007E0208"/>
    <w:p w14:paraId="5551CF04" w14:textId="77777777" w:rsidR="007E0208" w:rsidRDefault="007E0208"/>
    <w:p w14:paraId="3E7FA432" w14:textId="77777777" w:rsidR="007E0208" w:rsidRDefault="007E0208"/>
    <w:p w14:paraId="41CAE08A" w14:textId="77777777" w:rsidR="007E0208" w:rsidRDefault="007E02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DEB6E3" wp14:editId="701B11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595F" w14:textId="77777777" w:rsidR="007E0208" w:rsidRDefault="007E02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EB6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EC595F" w14:textId="77777777" w:rsidR="007E0208" w:rsidRDefault="007E02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14E7D3" w14:textId="77777777" w:rsidR="007E0208" w:rsidRDefault="007E0208"/>
    <w:p w14:paraId="000E4D64" w14:textId="77777777" w:rsidR="007E0208" w:rsidRDefault="007E0208"/>
    <w:p w14:paraId="3FBBB099" w14:textId="77777777" w:rsidR="007E0208" w:rsidRDefault="007E02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7E695A" wp14:editId="619C95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7C3DA" w14:textId="77777777" w:rsidR="007E0208" w:rsidRDefault="007E0208"/>
                          <w:p w14:paraId="0C716867" w14:textId="77777777" w:rsidR="007E0208" w:rsidRDefault="007E02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7E69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87C3DA" w14:textId="77777777" w:rsidR="007E0208" w:rsidRDefault="007E0208"/>
                    <w:p w14:paraId="0C716867" w14:textId="77777777" w:rsidR="007E0208" w:rsidRDefault="007E02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72AB10" w14:textId="77777777" w:rsidR="007E0208" w:rsidRDefault="007E0208"/>
    <w:p w14:paraId="30193EE2" w14:textId="77777777" w:rsidR="007E0208" w:rsidRDefault="007E0208">
      <w:pPr>
        <w:rPr>
          <w:sz w:val="2"/>
          <w:szCs w:val="2"/>
        </w:rPr>
      </w:pPr>
    </w:p>
    <w:p w14:paraId="538E352C" w14:textId="77777777" w:rsidR="007E0208" w:rsidRDefault="007E0208"/>
    <w:p w14:paraId="119AC75B" w14:textId="77777777" w:rsidR="007E0208" w:rsidRDefault="007E0208">
      <w:pPr>
        <w:spacing w:after="0" w:line="240" w:lineRule="auto"/>
      </w:pPr>
    </w:p>
  </w:footnote>
  <w:footnote w:type="continuationSeparator" w:id="0">
    <w:p w14:paraId="4EA15344" w14:textId="77777777" w:rsidR="007E0208" w:rsidRDefault="007E0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0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23442</TotalTime>
  <Pages>9</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2993</cp:revision>
  <cp:lastPrinted>2009-02-06T05:36:00Z</cp:lastPrinted>
  <dcterms:created xsi:type="dcterms:W3CDTF">2024-01-07T13:43:00Z</dcterms:created>
  <dcterms:modified xsi:type="dcterms:W3CDTF">2024-02-13T20:57:00Z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