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Дмитренко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Оксана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Петрівна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Назва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дисертаційної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роботи</w:t>
      </w:r>
      <w:r w:rsidRPr="0055498F">
        <w:rPr>
          <w:rFonts w:ascii="Times New Roman" w:eastAsia="Times New Roman" w:hAnsi="Times New Roman" w:cs="Times New Roman"/>
          <w:i/>
          <w:iCs/>
          <w:spacing w:val="-2"/>
          <w:kern w:val="0"/>
          <w:sz w:val="28"/>
          <w:szCs w:val="28"/>
          <w:lang w:eastAsia="ru-RU"/>
        </w:rPr>
        <w:t>: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стимульовані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наноструктурах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нанокомпозитах</w:t>
      </w:r>
      <w:r w:rsidRPr="0055498F">
        <w:rPr>
          <w:rFonts w:ascii="Times New Roman" w:eastAsia="Times New Roman" w:hAnsi="Times New Roman" w:cs="Times New Roman"/>
          <w:i/>
          <w:iCs/>
          <w:spacing w:val="-2"/>
          <w:kern w:val="0"/>
          <w:sz w:val="28"/>
          <w:szCs w:val="28"/>
          <w:lang w:eastAsia="ru-RU"/>
        </w:rPr>
        <w:t xml:space="preserve"> "</w:t>
      </w:r>
    </w:p>
    <w:p w:rsidR="0055498F" w:rsidRPr="0055498F" w:rsidRDefault="0055498F" w:rsidP="0055498F">
      <w:pPr>
        <w:rPr>
          <w:rFonts w:ascii="Times New Roman" w:eastAsia="Times New Roman" w:hAnsi="Times New Roman" w:cs="Times New Roman"/>
          <w:i/>
          <w:iCs/>
          <w:spacing w:val="-2"/>
          <w:kern w:val="0"/>
          <w:sz w:val="28"/>
          <w:szCs w:val="28"/>
          <w:lang w:eastAsia="ru-RU"/>
        </w:rPr>
      </w:pPr>
    </w:p>
    <w:p w:rsidR="0055498F" w:rsidRPr="0055498F" w:rsidRDefault="0055498F" w:rsidP="0055498F">
      <w:pPr>
        <w:rPr>
          <w:rFonts w:ascii="Times New Roman" w:eastAsia="Times New Roman" w:hAnsi="Times New Roman" w:cs="Times New Roman"/>
          <w:i/>
          <w:iCs/>
          <w:spacing w:val="-2"/>
          <w:kern w:val="0"/>
          <w:sz w:val="28"/>
          <w:szCs w:val="28"/>
          <w:lang w:eastAsia="ru-RU"/>
        </w:rPr>
      </w:pPr>
    </w:p>
    <w:p w:rsidR="0055498F" w:rsidRPr="0055498F" w:rsidRDefault="0055498F" w:rsidP="0055498F">
      <w:pPr>
        <w:rPr>
          <w:rFonts w:ascii="Times New Roman" w:eastAsia="Times New Roman" w:hAnsi="Times New Roman" w:cs="Times New Roman"/>
          <w:i/>
          <w:iCs/>
          <w:spacing w:val="-2"/>
          <w:kern w:val="0"/>
          <w:sz w:val="28"/>
          <w:szCs w:val="28"/>
          <w:lang w:eastAsia="ru-RU"/>
        </w:rPr>
      </w:pP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МІНІСТЕРСТВО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ОСВІТИ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НАУКИ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УКРАЇНИ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Київський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національний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університет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імені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Тараса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Шевченка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правах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рукопису</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ДМИТРЕНКО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ОКСАНА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ПЕТРІВНА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УДК</w:t>
      </w:r>
      <w:r w:rsidRPr="0055498F">
        <w:rPr>
          <w:rFonts w:ascii="Times New Roman" w:eastAsia="Times New Roman" w:hAnsi="Times New Roman" w:cs="Times New Roman"/>
          <w:i/>
          <w:iCs/>
          <w:spacing w:val="-2"/>
          <w:kern w:val="0"/>
          <w:sz w:val="28"/>
          <w:szCs w:val="28"/>
          <w:lang w:eastAsia="ru-RU"/>
        </w:rPr>
        <w:t xml:space="preserve"> 538.91:535.3:535.375.54:</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535.37:539.21:539.12.04</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СТИМУЛЬОВАНІ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НАНОСТРУКТУРАХ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НАНОКОМПОЗИТАХ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01.04.07 </w:t>
      </w: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фізика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твердого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тіла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Дисертація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здобуття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наукового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ступеня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доктора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фізико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математичних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наук</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Науковий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консультант</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Куліш</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Микола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Полікарпович</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доктор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фізико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математичних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наук</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член</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кореспондент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України</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професор</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Київ</w:t>
      </w:r>
      <w:r w:rsidRPr="0055498F">
        <w:rPr>
          <w:rFonts w:ascii="Times New Roman" w:eastAsia="Times New Roman" w:hAnsi="Times New Roman" w:cs="Times New Roman"/>
          <w:i/>
          <w:iCs/>
          <w:spacing w:val="-2"/>
          <w:kern w:val="0"/>
          <w:sz w:val="28"/>
          <w:szCs w:val="28"/>
          <w:lang w:eastAsia="ru-RU"/>
        </w:rPr>
        <w:t>-2015</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2</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ЗМІСТ</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ПЕРЕЛІК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УМОВНИХ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ПОЗНАЧЕНЬ</w:t>
      </w:r>
      <w:r w:rsidRPr="0055498F">
        <w:rPr>
          <w:rFonts w:ascii="Times New Roman" w:eastAsia="Times New Roman" w:hAnsi="Times New Roman" w:cs="Times New Roman"/>
          <w:i/>
          <w:iCs/>
          <w:spacing w:val="-2"/>
          <w:kern w:val="0"/>
          <w:sz w:val="28"/>
          <w:szCs w:val="28"/>
          <w:lang w:eastAsia="ru-RU"/>
        </w:rPr>
        <w:t xml:space="preserve"> 6</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ВСТУП</w:t>
      </w:r>
      <w:r w:rsidRPr="0055498F">
        <w:rPr>
          <w:rFonts w:ascii="Times New Roman" w:eastAsia="Times New Roman" w:hAnsi="Times New Roman" w:cs="Times New Roman"/>
          <w:i/>
          <w:iCs/>
          <w:spacing w:val="-2"/>
          <w:kern w:val="0"/>
          <w:sz w:val="28"/>
          <w:szCs w:val="28"/>
          <w:lang w:eastAsia="ru-RU"/>
        </w:rPr>
        <w:t xml:space="preserve"> 7</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РОЗДІЛ</w:t>
      </w:r>
      <w:r w:rsidRPr="0055498F">
        <w:rPr>
          <w:rFonts w:ascii="Times New Roman" w:eastAsia="Times New Roman" w:hAnsi="Times New Roman" w:cs="Times New Roman"/>
          <w:i/>
          <w:iCs/>
          <w:spacing w:val="-2"/>
          <w:kern w:val="0"/>
          <w:sz w:val="28"/>
          <w:szCs w:val="28"/>
          <w:lang w:eastAsia="ru-RU"/>
        </w:rPr>
        <w:t xml:space="preserve"> 1. </w:t>
      </w:r>
      <w:r w:rsidRPr="0055498F">
        <w:rPr>
          <w:rFonts w:ascii="Times New Roman" w:eastAsia="Times New Roman" w:hAnsi="Times New Roman" w:cs="Times New Roman" w:hint="eastAsia"/>
          <w:i/>
          <w:iCs/>
          <w:spacing w:val="-2"/>
          <w:kern w:val="0"/>
          <w:sz w:val="28"/>
          <w:szCs w:val="28"/>
          <w:lang w:eastAsia="ru-RU"/>
        </w:rPr>
        <w:t>РАДІАЦІЙНА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МОДИФІКАЦІЯ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ВЛАСТИВОСТЕЙ</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70 18</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1.1. </w:t>
      </w:r>
      <w:r w:rsidRPr="0055498F">
        <w:rPr>
          <w:rFonts w:ascii="Times New Roman" w:eastAsia="Times New Roman" w:hAnsi="Times New Roman" w:cs="Times New Roman" w:hint="eastAsia"/>
          <w:i/>
          <w:iCs/>
          <w:spacing w:val="-2"/>
          <w:kern w:val="0"/>
          <w:sz w:val="28"/>
          <w:szCs w:val="28"/>
          <w:lang w:eastAsia="ru-RU"/>
        </w:rPr>
        <w:t>Морфологія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60 18</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1.2. </w:t>
      </w:r>
      <w:r w:rsidRPr="0055498F">
        <w:rPr>
          <w:rFonts w:ascii="Times New Roman" w:eastAsia="Times New Roman" w:hAnsi="Times New Roman" w:cs="Times New Roman" w:hint="eastAsia"/>
          <w:i/>
          <w:iCs/>
          <w:spacing w:val="-2"/>
          <w:kern w:val="0"/>
          <w:sz w:val="28"/>
          <w:szCs w:val="28"/>
          <w:lang w:eastAsia="ru-RU"/>
        </w:rPr>
        <w:t>Дифузія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пружна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взаємодія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домішкових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атомів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плівках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21</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1.3. </w:t>
      </w:r>
      <w:r w:rsidRPr="0055498F">
        <w:rPr>
          <w:rFonts w:ascii="Times New Roman" w:eastAsia="Times New Roman" w:hAnsi="Times New Roman" w:cs="Times New Roman" w:hint="eastAsia"/>
          <w:i/>
          <w:iCs/>
          <w:spacing w:val="-2"/>
          <w:kern w:val="0"/>
          <w:sz w:val="28"/>
          <w:szCs w:val="28"/>
          <w:lang w:eastAsia="ru-RU"/>
        </w:rPr>
        <w:t>Радіаційні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пошкодження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60 26</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1.4. </w:t>
      </w:r>
      <w:r w:rsidRPr="0055498F">
        <w:rPr>
          <w:rFonts w:ascii="Times New Roman" w:eastAsia="Times New Roman" w:hAnsi="Times New Roman" w:cs="Times New Roman" w:hint="eastAsia"/>
          <w:i/>
          <w:iCs/>
          <w:spacing w:val="-2"/>
          <w:kern w:val="0"/>
          <w:sz w:val="28"/>
          <w:szCs w:val="28"/>
          <w:lang w:eastAsia="ru-RU"/>
        </w:rPr>
        <w:t>Радіаційні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пошкодження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70 31</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1.5. </w:t>
      </w:r>
      <w:r w:rsidRPr="0055498F">
        <w:rPr>
          <w:rFonts w:ascii="Times New Roman" w:eastAsia="Times New Roman" w:hAnsi="Times New Roman" w:cs="Times New Roman" w:hint="eastAsia"/>
          <w:i/>
          <w:iCs/>
          <w:spacing w:val="-2"/>
          <w:kern w:val="0"/>
          <w:sz w:val="28"/>
          <w:szCs w:val="28"/>
          <w:lang w:eastAsia="ru-RU"/>
        </w:rPr>
        <w:t>Радіаційні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пошкодження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70,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70-</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d 40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1.6. </w:t>
      </w:r>
      <w:r w:rsidRPr="0055498F">
        <w:rPr>
          <w:rFonts w:ascii="Times New Roman" w:eastAsia="Times New Roman" w:hAnsi="Times New Roman" w:cs="Times New Roman" w:hint="eastAsia"/>
          <w:i/>
          <w:iCs/>
          <w:spacing w:val="-2"/>
          <w:kern w:val="0"/>
          <w:sz w:val="28"/>
          <w:szCs w:val="28"/>
          <w:lang w:eastAsia="ru-RU"/>
        </w:rPr>
        <w:t>Висновки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Розділу</w:t>
      </w:r>
      <w:r w:rsidRPr="0055498F">
        <w:rPr>
          <w:rFonts w:ascii="Times New Roman" w:eastAsia="Times New Roman" w:hAnsi="Times New Roman" w:cs="Times New Roman"/>
          <w:i/>
          <w:iCs/>
          <w:spacing w:val="-2"/>
          <w:kern w:val="0"/>
          <w:sz w:val="28"/>
          <w:szCs w:val="28"/>
          <w:lang w:eastAsia="ru-RU"/>
        </w:rPr>
        <w:t xml:space="preserve"> 1</w:t>
      </w:r>
    </w:p>
    <w:p w:rsidR="0055498F" w:rsidRPr="0055498F" w:rsidRDefault="0055498F" w:rsidP="0055498F">
      <w:pPr>
        <w:rPr>
          <w:rFonts w:ascii="Times New Roman" w:eastAsia="Times New Roman" w:hAnsi="Times New Roman" w:cs="Times New Roman"/>
          <w:i/>
          <w:iCs/>
          <w:spacing w:val="-2"/>
          <w:kern w:val="0"/>
          <w:sz w:val="28"/>
          <w:szCs w:val="28"/>
          <w:lang w:eastAsia="ru-RU"/>
        </w:rPr>
      </w:pP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 46</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РОЗДІЛ</w:t>
      </w:r>
      <w:r w:rsidRPr="0055498F">
        <w:rPr>
          <w:rFonts w:ascii="Times New Roman" w:eastAsia="Times New Roman" w:hAnsi="Times New Roman" w:cs="Times New Roman"/>
          <w:i/>
          <w:iCs/>
          <w:spacing w:val="-2"/>
          <w:kern w:val="0"/>
          <w:sz w:val="28"/>
          <w:szCs w:val="28"/>
          <w:lang w:eastAsia="ru-RU"/>
        </w:rPr>
        <w:t xml:space="preserve"> 2. </w:t>
      </w:r>
      <w:r w:rsidRPr="0055498F">
        <w:rPr>
          <w:rFonts w:ascii="Times New Roman" w:eastAsia="Times New Roman" w:hAnsi="Times New Roman" w:cs="Times New Roman" w:hint="eastAsia"/>
          <w:i/>
          <w:iCs/>
          <w:spacing w:val="-2"/>
          <w:kern w:val="0"/>
          <w:sz w:val="28"/>
          <w:szCs w:val="28"/>
          <w:lang w:eastAsia="ru-RU"/>
        </w:rPr>
        <w:t>ПОЛІМЕРИЗАЦІЯ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ЛЕГОВАНИХ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НЕЛУЖНИМИ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 xml:space="preserve"> 48</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2.1. </w:t>
      </w:r>
      <w:r w:rsidRPr="0055498F">
        <w:rPr>
          <w:rFonts w:ascii="Times New Roman" w:eastAsia="Times New Roman" w:hAnsi="Times New Roman" w:cs="Times New Roman" w:hint="eastAsia"/>
          <w:i/>
          <w:iCs/>
          <w:spacing w:val="-2"/>
          <w:kern w:val="0"/>
          <w:sz w:val="28"/>
          <w:szCs w:val="28"/>
          <w:lang w:eastAsia="ru-RU"/>
        </w:rPr>
        <w:t>Комплекси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молекул</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атомами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нелужних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металів</w:t>
      </w:r>
      <w:r w:rsidRPr="0055498F">
        <w:rPr>
          <w:rFonts w:ascii="Times New Roman" w:eastAsia="Times New Roman" w:hAnsi="Times New Roman" w:cs="Times New Roman"/>
          <w:i/>
          <w:iCs/>
          <w:spacing w:val="-2"/>
          <w:kern w:val="0"/>
          <w:sz w:val="28"/>
          <w:szCs w:val="28"/>
          <w:lang w:eastAsia="ru-RU"/>
        </w:rPr>
        <w:t xml:space="preserve"> 48</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2.2. </w:t>
      </w:r>
      <w:r w:rsidRPr="0055498F">
        <w:rPr>
          <w:rFonts w:ascii="Times New Roman" w:eastAsia="Times New Roman" w:hAnsi="Times New Roman" w:cs="Times New Roman" w:hint="eastAsia"/>
          <w:i/>
          <w:iCs/>
          <w:spacing w:val="-2"/>
          <w:kern w:val="0"/>
          <w:sz w:val="28"/>
          <w:szCs w:val="28"/>
          <w:lang w:eastAsia="ru-RU"/>
        </w:rPr>
        <w:t>Квантово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хімічні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розрахунки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коливних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станів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комплексів</w:t>
      </w:r>
      <w:r w:rsidRPr="0055498F">
        <w:rPr>
          <w:rFonts w:ascii="Times New Roman" w:eastAsia="Times New Roman" w:hAnsi="Times New Roman" w:cs="Times New Roman"/>
          <w:i/>
          <w:iCs/>
          <w:spacing w:val="-2"/>
          <w:kern w:val="0"/>
          <w:sz w:val="28"/>
          <w:szCs w:val="28"/>
          <w:lang w:eastAsia="ru-RU"/>
        </w:rPr>
        <w:t xml:space="preserve"> 53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2.3. </w:t>
      </w:r>
      <w:r w:rsidRPr="0055498F">
        <w:rPr>
          <w:rFonts w:ascii="Times New Roman" w:eastAsia="Times New Roman" w:hAnsi="Times New Roman" w:cs="Times New Roman" w:hint="eastAsia"/>
          <w:i/>
          <w:iCs/>
          <w:spacing w:val="-2"/>
          <w:kern w:val="0"/>
          <w:sz w:val="28"/>
          <w:szCs w:val="28"/>
          <w:lang w:eastAsia="ru-RU"/>
        </w:rPr>
        <w:t>Кристалічна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легованих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атомами</w:t>
      </w:r>
      <w:r w:rsidRPr="0055498F">
        <w:rPr>
          <w:rFonts w:ascii="Times New Roman" w:eastAsia="Times New Roman" w:hAnsi="Times New Roman" w:cs="Times New Roman"/>
          <w:i/>
          <w:iCs/>
          <w:spacing w:val="-2"/>
          <w:kern w:val="0"/>
          <w:sz w:val="28"/>
          <w:szCs w:val="28"/>
          <w:lang w:eastAsia="ru-RU"/>
        </w:rPr>
        <w:t xml:space="preserve"> In</w:t>
      </w:r>
    </w:p>
    <w:p w:rsidR="0055498F" w:rsidRPr="0055498F" w:rsidRDefault="0055498F" w:rsidP="0055498F">
      <w:pPr>
        <w:rPr>
          <w:rFonts w:ascii="Times New Roman" w:eastAsia="Times New Roman" w:hAnsi="Times New Roman" w:cs="Times New Roman"/>
          <w:i/>
          <w:iCs/>
          <w:spacing w:val="-2"/>
          <w:kern w:val="0"/>
          <w:sz w:val="28"/>
          <w:szCs w:val="28"/>
          <w:lang w:eastAsia="ru-RU"/>
        </w:rPr>
      </w:pP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 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2.4. </w:t>
      </w:r>
      <w:r w:rsidRPr="0055498F">
        <w:rPr>
          <w:rFonts w:ascii="Times New Roman" w:eastAsia="Times New Roman" w:hAnsi="Times New Roman" w:cs="Times New Roman" w:hint="eastAsia"/>
          <w:i/>
          <w:iCs/>
          <w:spacing w:val="-2"/>
          <w:kern w:val="0"/>
          <w:sz w:val="28"/>
          <w:szCs w:val="28"/>
          <w:lang w:eastAsia="ru-RU"/>
        </w:rPr>
        <w:t>Коливні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стани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легованих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атомами</w:t>
      </w:r>
      <w:r w:rsidRPr="0055498F">
        <w:rPr>
          <w:rFonts w:ascii="Times New Roman" w:eastAsia="Times New Roman" w:hAnsi="Times New Roman" w:cs="Times New Roman"/>
          <w:i/>
          <w:iCs/>
          <w:spacing w:val="-2"/>
          <w:kern w:val="0"/>
          <w:sz w:val="28"/>
          <w:szCs w:val="28"/>
          <w:lang w:eastAsia="ru-RU"/>
        </w:rPr>
        <w:t xml:space="preserve"> In</w:t>
      </w:r>
    </w:p>
    <w:p w:rsidR="0055498F" w:rsidRPr="0055498F" w:rsidRDefault="0055498F" w:rsidP="0055498F">
      <w:pPr>
        <w:rPr>
          <w:rFonts w:ascii="Times New Roman" w:eastAsia="Times New Roman" w:hAnsi="Times New Roman" w:cs="Times New Roman"/>
          <w:i/>
          <w:iCs/>
          <w:spacing w:val="-2"/>
          <w:kern w:val="0"/>
          <w:sz w:val="28"/>
          <w:szCs w:val="28"/>
          <w:lang w:eastAsia="ru-RU"/>
        </w:rPr>
      </w:pP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 63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2.5. </w:t>
      </w:r>
      <w:r w:rsidRPr="0055498F">
        <w:rPr>
          <w:rFonts w:ascii="Times New Roman" w:eastAsia="Times New Roman" w:hAnsi="Times New Roman" w:cs="Times New Roman" w:hint="eastAsia"/>
          <w:i/>
          <w:iCs/>
          <w:spacing w:val="-2"/>
          <w:kern w:val="0"/>
          <w:sz w:val="28"/>
          <w:szCs w:val="28"/>
          <w:lang w:eastAsia="ru-RU"/>
        </w:rPr>
        <w:t>Кристалічна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коливні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стани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легованих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атомами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w:t>
      </w:r>
    </w:p>
    <w:p w:rsidR="0055498F" w:rsidRPr="0055498F" w:rsidRDefault="0055498F" w:rsidP="0055498F">
      <w:pPr>
        <w:rPr>
          <w:rFonts w:ascii="Times New Roman" w:eastAsia="Times New Roman" w:hAnsi="Times New Roman" w:cs="Times New Roman"/>
          <w:i/>
          <w:iCs/>
          <w:spacing w:val="-2"/>
          <w:kern w:val="0"/>
          <w:sz w:val="28"/>
          <w:szCs w:val="28"/>
          <w:lang w:eastAsia="ru-RU"/>
        </w:rPr>
      </w:pP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 66</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2.6. </w:t>
      </w:r>
      <w:r w:rsidRPr="0055498F">
        <w:rPr>
          <w:rFonts w:ascii="Times New Roman" w:eastAsia="Times New Roman" w:hAnsi="Times New Roman" w:cs="Times New Roman" w:hint="eastAsia"/>
          <w:i/>
          <w:iCs/>
          <w:spacing w:val="-2"/>
          <w:kern w:val="0"/>
          <w:sz w:val="28"/>
          <w:szCs w:val="28"/>
          <w:lang w:eastAsia="ru-RU"/>
        </w:rPr>
        <w:t>Гранульована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морфологія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кристалічна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полімеризованих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легованих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атомами</w:t>
      </w:r>
      <w:r w:rsidRPr="0055498F">
        <w:rPr>
          <w:rFonts w:ascii="Times New Roman" w:eastAsia="Times New Roman" w:hAnsi="Times New Roman" w:cs="Times New Roman"/>
          <w:i/>
          <w:iCs/>
          <w:spacing w:val="-2"/>
          <w:kern w:val="0"/>
          <w:sz w:val="28"/>
          <w:szCs w:val="28"/>
          <w:lang w:eastAsia="ru-RU"/>
        </w:rPr>
        <w:t xml:space="preserve"> Sn, Fe, Cu</w:t>
      </w:r>
    </w:p>
    <w:p w:rsidR="0055498F" w:rsidRPr="0055498F" w:rsidRDefault="0055498F" w:rsidP="0055498F">
      <w:pPr>
        <w:rPr>
          <w:rFonts w:ascii="Times New Roman" w:eastAsia="Times New Roman" w:hAnsi="Times New Roman" w:cs="Times New Roman"/>
          <w:i/>
          <w:iCs/>
          <w:spacing w:val="-2"/>
          <w:kern w:val="0"/>
          <w:sz w:val="28"/>
          <w:szCs w:val="28"/>
          <w:lang w:eastAsia="ru-RU"/>
        </w:rPr>
      </w:pP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 69</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2.7. </w:t>
      </w:r>
      <w:r w:rsidRPr="0055498F">
        <w:rPr>
          <w:rFonts w:ascii="Times New Roman" w:eastAsia="Times New Roman" w:hAnsi="Times New Roman" w:cs="Times New Roman" w:hint="eastAsia"/>
          <w:i/>
          <w:iCs/>
          <w:spacing w:val="-2"/>
          <w:kern w:val="0"/>
          <w:sz w:val="28"/>
          <w:szCs w:val="28"/>
          <w:lang w:eastAsia="ru-RU"/>
        </w:rPr>
        <w:t>Коливні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стани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легованих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атомами</w:t>
      </w:r>
      <w:r w:rsidRPr="0055498F">
        <w:rPr>
          <w:rFonts w:ascii="Times New Roman" w:eastAsia="Times New Roman" w:hAnsi="Times New Roman" w:cs="Times New Roman"/>
          <w:i/>
          <w:iCs/>
          <w:spacing w:val="-2"/>
          <w:kern w:val="0"/>
          <w:sz w:val="28"/>
          <w:szCs w:val="28"/>
          <w:lang w:eastAsia="ru-RU"/>
        </w:rPr>
        <w:t xml:space="preserve"> Sn 74</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2.8.</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2.9</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Спектри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фотолюмінесценції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легованих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атомами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w:t>
      </w:r>
      <w:r w:rsidRPr="0055498F">
        <w:rPr>
          <w:rFonts w:ascii="Times New Roman" w:eastAsia="Times New Roman" w:hAnsi="Times New Roman" w:cs="Times New Roman"/>
          <w:i/>
          <w:iCs/>
          <w:spacing w:val="-2"/>
          <w:kern w:val="0"/>
          <w:sz w:val="28"/>
          <w:szCs w:val="28"/>
          <w:lang w:eastAsia="ru-RU"/>
        </w:rPr>
        <w:t>, In, Sn</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Висновки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Розділу</w:t>
      </w:r>
      <w:r w:rsidRPr="0055498F">
        <w:rPr>
          <w:rFonts w:ascii="Times New Roman" w:eastAsia="Times New Roman" w:hAnsi="Times New Roman" w:cs="Times New Roman"/>
          <w:i/>
          <w:iCs/>
          <w:spacing w:val="-2"/>
          <w:kern w:val="0"/>
          <w:sz w:val="28"/>
          <w:szCs w:val="28"/>
          <w:lang w:eastAsia="ru-RU"/>
        </w:rPr>
        <w:t xml:space="preserve"> 2</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 77</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 81</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РОЗДІЛ</w:t>
      </w:r>
      <w:r w:rsidRPr="0055498F">
        <w:rPr>
          <w:rFonts w:ascii="Times New Roman" w:eastAsia="Times New Roman" w:hAnsi="Times New Roman" w:cs="Times New Roman"/>
          <w:i/>
          <w:iCs/>
          <w:spacing w:val="-2"/>
          <w:kern w:val="0"/>
          <w:sz w:val="28"/>
          <w:szCs w:val="28"/>
          <w:lang w:eastAsia="ru-RU"/>
        </w:rPr>
        <w:t xml:space="preserve"> 3.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СТИМУЛЬОВАНІ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ПЛІВКАХ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60 83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3.1. </w:t>
      </w:r>
      <w:r w:rsidRPr="0055498F">
        <w:rPr>
          <w:rFonts w:ascii="Times New Roman" w:eastAsia="Times New Roman" w:hAnsi="Times New Roman" w:cs="Times New Roman" w:hint="eastAsia"/>
          <w:i/>
          <w:iCs/>
          <w:spacing w:val="-2"/>
          <w:kern w:val="0"/>
          <w:sz w:val="28"/>
          <w:szCs w:val="28"/>
          <w:lang w:eastAsia="ru-RU"/>
        </w:rPr>
        <w:t>Радіаційна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аморфизація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плівках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60 83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3.2. </w:t>
      </w:r>
      <w:r w:rsidRPr="0055498F">
        <w:rPr>
          <w:rFonts w:ascii="Times New Roman" w:eastAsia="Times New Roman" w:hAnsi="Times New Roman" w:cs="Times New Roman" w:hint="eastAsia"/>
          <w:i/>
          <w:iCs/>
          <w:spacing w:val="-2"/>
          <w:kern w:val="0"/>
          <w:sz w:val="28"/>
          <w:szCs w:val="28"/>
          <w:lang w:eastAsia="ru-RU"/>
        </w:rPr>
        <w:t>Комплекси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молекул</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атомами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вуглецю</w:t>
      </w:r>
      <w:r w:rsidRPr="0055498F">
        <w:rPr>
          <w:rFonts w:ascii="Times New Roman" w:eastAsia="Times New Roman" w:hAnsi="Times New Roman" w:cs="Times New Roman"/>
          <w:i/>
          <w:iCs/>
          <w:spacing w:val="-2"/>
          <w:kern w:val="0"/>
          <w:sz w:val="28"/>
          <w:szCs w:val="28"/>
          <w:lang w:eastAsia="ru-RU"/>
        </w:rPr>
        <w:t xml:space="preserve"> 86</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3.3. </w:t>
      </w:r>
      <w:r w:rsidRPr="0055498F">
        <w:rPr>
          <w:rFonts w:ascii="Times New Roman" w:eastAsia="Times New Roman" w:hAnsi="Times New Roman" w:cs="Times New Roman" w:hint="eastAsia"/>
          <w:i/>
          <w:iCs/>
          <w:spacing w:val="-2"/>
          <w:kern w:val="0"/>
          <w:sz w:val="28"/>
          <w:szCs w:val="28"/>
          <w:lang w:eastAsia="ru-RU"/>
        </w:rPr>
        <w:t>Полімеризація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аморфизація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при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електронами</w:t>
      </w:r>
      <w:r w:rsidRPr="0055498F">
        <w:rPr>
          <w:rFonts w:ascii="Times New Roman" w:eastAsia="Times New Roman" w:hAnsi="Times New Roman" w:cs="Times New Roman"/>
          <w:i/>
          <w:iCs/>
          <w:spacing w:val="-2"/>
          <w:kern w:val="0"/>
          <w:sz w:val="28"/>
          <w:szCs w:val="28"/>
          <w:lang w:eastAsia="ru-RU"/>
        </w:rPr>
        <w:t xml:space="preserve"> 92</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3.4. </w:t>
      </w:r>
      <w:r w:rsidRPr="0055498F">
        <w:rPr>
          <w:rFonts w:ascii="Times New Roman" w:eastAsia="Times New Roman" w:hAnsi="Times New Roman" w:cs="Times New Roman" w:hint="eastAsia"/>
          <w:i/>
          <w:iCs/>
          <w:spacing w:val="-2"/>
          <w:kern w:val="0"/>
          <w:sz w:val="28"/>
          <w:szCs w:val="28"/>
          <w:lang w:eastAsia="ru-RU"/>
        </w:rPr>
        <w:t>Полімеризація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аморфизація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при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іонами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заліза</w:t>
      </w:r>
      <w:r w:rsidRPr="0055498F">
        <w:rPr>
          <w:rFonts w:ascii="Times New Roman" w:eastAsia="Times New Roman" w:hAnsi="Times New Roman" w:cs="Times New Roman"/>
          <w:i/>
          <w:iCs/>
          <w:spacing w:val="-2"/>
          <w:kern w:val="0"/>
          <w:sz w:val="28"/>
          <w:szCs w:val="28"/>
          <w:lang w:eastAsia="ru-RU"/>
        </w:rPr>
        <w:t xml:space="preserve"> 103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3.5.</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3.6.</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Полімеризація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аморфизація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при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іонами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титану</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Висновки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Розділу</w:t>
      </w:r>
      <w:r w:rsidRPr="0055498F">
        <w:rPr>
          <w:rFonts w:ascii="Times New Roman" w:eastAsia="Times New Roman" w:hAnsi="Times New Roman" w:cs="Times New Roman"/>
          <w:i/>
          <w:iCs/>
          <w:spacing w:val="-2"/>
          <w:kern w:val="0"/>
          <w:sz w:val="28"/>
          <w:szCs w:val="28"/>
          <w:lang w:eastAsia="ru-RU"/>
        </w:rPr>
        <w:t xml:space="preserve"> 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111</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118</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РОЗДІЛ</w:t>
      </w:r>
      <w:r w:rsidRPr="0055498F">
        <w:rPr>
          <w:rFonts w:ascii="Times New Roman" w:eastAsia="Times New Roman" w:hAnsi="Times New Roman" w:cs="Times New Roman"/>
          <w:i/>
          <w:iCs/>
          <w:spacing w:val="-2"/>
          <w:kern w:val="0"/>
          <w:sz w:val="28"/>
          <w:szCs w:val="28"/>
          <w:lang w:eastAsia="ru-RU"/>
        </w:rPr>
        <w:t xml:space="preserve"> 4. </w:t>
      </w:r>
      <w:r w:rsidRPr="0055498F">
        <w:rPr>
          <w:rFonts w:ascii="Times New Roman" w:eastAsia="Times New Roman" w:hAnsi="Times New Roman" w:cs="Times New Roman" w:hint="eastAsia"/>
          <w:i/>
          <w:iCs/>
          <w:spacing w:val="-2"/>
          <w:kern w:val="0"/>
          <w:sz w:val="28"/>
          <w:szCs w:val="28"/>
          <w:lang w:eastAsia="ru-RU"/>
        </w:rPr>
        <w:t>СТРУКТУРНА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СЕНСИБІЛІЗАЦІЯ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КАРБАЗОЛМІСТКИХ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ФУЛЕРЕНАМИ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60 119</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4.1. </w:t>
      </w:r>
      <w:r w:rsidRPr="0055498F">
        <w:rPr>
          <w:rFonts w:ascii="Times New Roman" w:eastAsia="Times New Roman" w:hAnsi="Times New Roman" w:cs="Times New Roman" w:hint="eastAsia"/>
          <w:i/>
          <w:iCs/>
          <w:spacing w:val="-2"/>
          <w:kern w:val="0"/>
          <w:sz w:val="28"/>
          <w:szCs w:val="28"/>
          <w:lang w:eastAsia="ru-RU"/>
        </w:rPr>
        <w:t>Планарні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темплати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фоточутливих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термопластичних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шарах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ПЕПК</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 119</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4.2. </w:t>
      </w:r>
      <w:r w:rsidRPr="0055498F">
        <w:rPr>
          <w:rFonts w:ascii="Times New Roman" w:eastAsia="Times New Roman" w:hAnsi="Times New Roman" w:cs="Times New Roman" w:hint="eastAsia"/>
          <w:i/>
          <w:iCs/>
          <w:spacing w:val="-2"/>
          <w:kern w:val="0"/>
          <w:sz w:val="28"/>
          <w:szCs w:val="28"/>
          <w:lang w:eastAsia="ru-RU"/>
        </w:rPr>
        <w:t>Комплекси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переносом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заряду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плівках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карбазолмістких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полімерів</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допованих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фулеренами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60 123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4.3. </w:t>
      </w:r>
      <w:r w:rsidRPr="0055498F">
        <w:rPr>
          <w:rFonts w:ascii="Times New Roman" w:eastAsia="Times New Roman" w:hAnsi="Times New Roman" w:cs="Times New Roman" w:hint="eastAsia"/>
          <w:i/>
          <w:iCs/>
          <w:spacing w:val="-2"/>
          <w:kern w:val="0"/>
          <w:sz w:val="28"/>
          <w:szCs w:val="28"/>
          <w:lang w:eastAsia="ru-RU"/>
        </w:rPr>
        <w:t>Електронні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стани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ПВК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фулеренами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60 126</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4.4. </w:t>
      </w:r>
      <w:r w:rsidRPr="0055498F">
        <w:rPr>
          <w:rFonts w:ascii="Times New Roman" w:eastAsia="Times New Roman" w:hAnsi="Times New Roman" w:cs="Times New Roman" w:hint="eastAsia"/>
          <w:i/>
          <w:iCs/>
          <w:spacing w:val="-2"/>
          <w:kern w:val="0"/>
          <w:sz w:val="28"/>
          <w:szCs w:val="28"/>
          <w:lang w:eastAsia="ru-RU"/>
        </w:rPr>
        <w:t>Термалізація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дисоціація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носіїв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зарядів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плівках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карбазолмістких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полімерів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допованих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молекулами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ТНФ</w:t>
      </w:r>
    </w:p>
    <w:p w:rsidR="0055498F" w:rsidRPr="0055498F" w:rsidRDefault="0055498F" w:rsidP="0055498F">
      <w:pPr>
        <w:rPr>
          <w:rFonts w:ascii="Times New Roman" w:eastAsia="Times New Roman" w:hAnsi="Times New Roman" w:cs="Times New Roman"/>
          <w:i/>
          <w:iCs/>
          <w:spacing w:val="-2"/>
          <w:kern w:val="0"/>
          <w:sz w:val="28"/>
          <w:szCs w:val="28"/>
          <w:lang w:eastAsia="ru-RU"/>
        </w:rPr>
      </w:pP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 134</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4.5.</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4.6.</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стимульовані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фотолюмінесценції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нанокомпозитах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ПВК</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ТНФ</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Висновки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Розділу</w:t>
      </w:r>
      <w:r w:rsidRPr="0055498F">
        <w:rPr>
          <w:rFonts w:ascii="Times New Roman" w:eastAsia="Times New Roman" w:hAnsi="Times New Roman" w:cs="Times New Roman"/>
          <w:i/>
          <w:iCs/>
          <w:spacing w:val="-2"/>
          <w:kern w:val="0"/>
          <w:sz w:val="28"/>
          <w:szCs w:val="28"/>
          <w:lang w:eastAsia="ru-RU"/>
        </w:rPr>
        <w:t xml:space="preserve"> 4</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 143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 150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4</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5.1.</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5.2.</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5.3.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5.4.</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5.5.</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5.6.</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РОЗДІЛ</w:t>
      </w:r>
      <w:r w:rsidRPr="0055498F">
        <w:rPr>
          <w:rFonts w:ascii="Times New Roman" w:eastAsia="Times New Roman" w:hAnsi="Times New Roman" w:cs="Times New Roman"/>
          <w:i/>
          <w:iCs/>
          <w:spacing w:val="-2"/>
          <w:kern w:val="0"/>
          <w:sz w:val="28"/>
          <w:szCs w:val="28"/>
          <w:lang w:eastAsia="ru-RU"/>
        </w:rPr>
        <w:t xml:space="preserve"> 5. </w:t>
      </w:r>
      <w:r w:rsidRPr="0055498F">
        <w:rPr>
          <w:rFonts w:ascii="Times New Roman" w:eastAsia="Times New Roman" w:hAnsi="Times New Roman" w:cs="Times New Roman" w:hint="eastAsia"/>
          <w:i/>
          <w:iCs/>
          <w:spacing w:val="-2"/>
          <w:kern w:val="0"/>
          <w:sz w:val="28"/>
          <w:szCs w:val="28"/>
          <w:lang w:eastAsia="ru-RU"/>
        </w:rPr>
        <w:t>СТРУКТУРНА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СЕНСИБІЛІЗАЦІЯ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КАРБАЗОЛМІСТКИХ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ФУЛЕРЕНАМИ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Структура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симетрія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коливних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станів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нанотрубок</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Радіаційні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пошкодження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одностінних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нанотрубок</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Радіаційні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пошкодження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терморозпушеного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графіту</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Радіаційні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пошкодження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нанотрубок</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стимульовані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коливних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станів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багатостінних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нанотрубок</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Висновки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Розділу</w:t>
      </w:r>
      <w:r w:rsidRPr="0055498F">
        <w:rPr>
          <w:rFonts w:ascii="Times New Roman" w:eastAsia="Times New Roman" w:hAnsi="Times New Roman" w:cs="Times New Roman"/>
          <w:i/>
          <w:iCs/>
          <w:spacing w:val="-2"/>
          <w:kern w:val="0"/>
          <w:sz w:val="28"/>
          <w:szCs w:val="28"/>
          <w:lang w:eastAsia="ru-RU"/>
        </w:rPr>
        <w:t xml:space="preserve"> 5</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152</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152</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164</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170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174</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185</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199</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РОЗДІЛ</w:t>
      </w:r>
      <w:r w:rsidRPr="0055498F">
        <w:rPr>
          <w:rFonts w:ascii="Times New Roman" w:eastAsia="Times New Roman" w:hAnsi="Times New Roman" w:cs="Times New Roman"/>
          <w:i/>
          <w:iCs/>
          <w:spacing w:val="-2"/>
          <w:kern w:val="0"/>
          <w:sz w:val="28"/>
          <w:szCs w:val="28"/>
          <w:lang w:eastAsia="ru-RU"/>
        </w:rPr>
        <w:t xml:space="preserve"> 6.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СТИМУЛЬОВАНІ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НАНОКОМПОЗИТАХ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ІЗОТАКТИЧНОГО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ПОЛІПРОПІЛЕНУ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БАГАТОСТІННИМИ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НАНОТРУБКАМИ</w:t>
      </w:r>
      <w:r w:rsidRPr="0055498F">
        <w:rPr>
          <w:rFonts w:ascii="Times New Roman" w:eastAsia="Times New Roman" w:hAnsi="Times New Roman" w:cs="Times New Roman"/>
          <w:i/>
          <w:iCs/>
          <w:spacing w:val="-2"/>
          <w:kern w:val="0"/>
          <w:sz w:val="28"/>
          <w:szCs w:val="28"/>
          <w:lang w:eastAsia="ru-RU"/>
        </w:rPr>
        <w:t xml:space="preserve"> 201</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6.1. </w:t>
      </w:r>
      <w:r w:rsidRPr="0055498F">
        <w:rPr>
          <w:rFonts w:ascii="Times New Roman" w:eastAsia="Times New Roman" w:hAnsi="Times New Roman" w:cs="Times New Roman" w:hint="eastAsia"/>
          <w:i/>
          <w:iCs/>
          <w:spacing w:val="-2"/>
          <w:kern w:val="0"/>
          <w:sz w:val="28"/>
          <w:szCs w:val="28"/>
          <w:lang w:eastAsia="ru-RU"/>
        </w:rPr>
        <w:t>Радіаційна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модифікація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кристалічної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нанокомпозитів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ізотактичного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поліпропілену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нанотрубками</w:t>
      </w:r>
      <w:r w:rsidRPr="0055498F">
        <w:rPr>
          <w:rFonts w:ascii="Times New Roman" w:eastAsia="Times New Roman" w:hAnsi="Times New Roman" w:cs="Times New Roman"/>
          <w:i/>
          <w:iCs/>
          <w:spacing w:val="-2"/>
          <w:kern w:val="0"/>
          <w:sz w:val="28"/>
          <w:szCs w:val="28"/>
          <w:lang w:eastAsia="ru-RU"/>
        </w:rPr>
        <w:t xml:space="preserve"> 201</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6.2. </w:t>
      </w:r>
      <w:r w:rsidRPr="0055498F">
        <w:rPr>
          <w:rFonts w:ascii="Times New Roman" w:eastAsia="Times New Roman" w:hAnsi="Times New Roman" w:cs="Times New Roman" w:hint="eastAsia"/>
          <w:i/>
          <w:iCs/>
          <w:spacing w:val="-2"/>
          <w:kern w:val="0"/>
          <w:sz w:val="28"/>
          <w:szCs w:val="28"/>
          <w:lang w:eastAsia="ru-RU"/>
        </w:rPr>
        <w:t>Внутрішньо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міжмолекулярна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будова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нанокомпозитів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ізотактичного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поліпропілену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нанотрубками</w:t>
      </w:r>
      <w:r w:rsidRPr="0055498F">
        <w:rPr>
          <w:rFonts w:ascii="Times New Roman" w:eastAsia="Times New Roman" w:hAnsi="Times New Roman" w:cs="Times New Roman"/>
          <w:i/>
          <w:iCs/>
          <w:spacing w:val="-2"/>
          <w:kern w:val="0"/>
          <w:sz w:val="28"/>
          <w:szCs w:val="28"/>
          <w:lang w:eastAsia="ru-RU"/>
        </w:rPr>
        <w:t xml:space="preserve"> 209</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6.3. </w:t>
      </w:r>
      <w:r w:rsidRPr="0055498F">
        <w:rPr>
          <w:rFonts w:ascii="Times New Roman" w:eastAsia="Times New Roman" w:hAnsi="Times New Roman" w:cs="Times New Roman" w:hint="eastAsia"/>
          <w:i/>
          <w:iCs/>
          <w:spacing w:val="-2"/>
          <w:kern w:val="0"/>
          <w:sz w:val="28"/>
          <w:szCs w:val="28"/>
          <w:lang w:eastAsia="ru-RU"/>
        </w:rPr>
        <w:t>Радіаційна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модифікація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внутрішньо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міжмолекулярної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будови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нанокомпозитів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ізотактичного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поліпропілену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багатостінними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вуглецевими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нанотрубками</w:t>
      </w:r>
      <w:r w:rsidRPr="0055498F">
        <w:rPr>
          <w:rFonts w:ascii="Times New Roman" w:eastAsia="Times New Roman" w:hAnsi="Times New Roman" w:cs="Times New Roman"/>
          <w:i/>
          <w:iCs/>
          <w:spacing w:val="-2"/>
          <w:kern w:val="0"/>
          <w:sz w:val="28"/>
          <w:szCs w:val="28"/>
          <w:lang w:eastAsia="ru-RU"/>
        </w:rPr>
        <w:t xml:space="preserve"> 212</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6.4. </w:t>
      </w:r>
      <w:r w:rsidRPr="0055498F">
        <w:rPr>
          <w:rFonts w:ascii="Times New Roman" w:eastAsia="Times New Roman" w:hAnsi="Times New Roman" w:cs="Times New Roman" w:hint="eastAsia"/>
          <w:i/>
          <w:iCs/>
          <w:spacing w:val="-2"/>
          <w:kern w:val="0"/>
          <w:sz w:val="28"/>
          <w:szCs w:val="28"/>
          <w:lang w:eastAsia="ru-RU"/>
        </w:rPr>
        <w:t>Радіаційна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модифікація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станів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нанокомпозитів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ізотактичного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поліпропілену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нанотрубками</w:t>
      </w:r>
      <w:r w:rsidRPr="0055498F">
        <w:rPr>
          <w:rFonts w:ascii="Times New Roman" w:eastAsia="Times New Roman" w:hAnsi="Times New Roman" w:cs="Times New Roman"/>
          <w:i/>
          <w:iCs/>
          <w:spacing w:val="-2"/>
          <w:kern w:val="0"/>
          <w:sz w:val="28"/>
          <w:szCs w:val="28"/>
          <w:lang w:eastAsia="ru-RU"/>
        </w:rPr>
        <w:t xml:space="preserve"> 223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6.5. </w:t>
      </w:r>
      <w:r w:rsidRPr="0055498F">
        <w:rPr>
          <w:rFonts w:ascii="Times New Roman" w:eastAsia="Times New Roman" w:hAnsi="Times New Roman" w:cs="Times New Roman" w:hint="eastAsia"/>
          <w:i/>
          <w:iCs/>
          <w:spacing w:val="-2"/>
          <w:kern w:val="0"/>
          <w:sz w:val="28"/>
          <w:szCs w:val="28"/>
          <w:lang w:eastAsia="ru-RU"/>
        </w:rPr>
        <w:t>Висновки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Розділу</w:t>
      </w:r>
      <w:r w:rsidRPr="0055498F">
        <w:rPr>
          <w:rFonts w:ascii="Times New Roman" w:eastAsia="Times New Roman" w:hAnsi="Times New Roman" w:cs="Times New Roman"/>
          <w:i/>
          <w:iCs/>
          <w:spacing w:val="-2"/>
          <w:kern w:val="0"/>
          <w:sz w:val="28"/>
          <w:szCs w:val="28"/>
          <w:lang w:eastAsia="ru-RU"/>
        </w:rPr>
        <w:t xml:space="preserve"> 6 227</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5</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РОЗДІЛ</w:t>
      </w:r>
      <w:r w:rsidRPr="0055498F">
        <w:rPr>
          <w:rFonts w:ascii="Times New Roman" w:eastAsia="Times New Roman" w:hAnsi="Times New Roman" w:cs="Times New Roman"/>
          <w:i/>
          <w:iCs/>
          <w:spacing w:val="-2"/>
          <w:kern w:val="0"/>
          <w:sz w:val="28"/>
          <w:szCs w:val="28"/>
          <w:lang w:eastAsia="ru-RU"/>
        </w:rPr>
        <w:t xml:space="preserve"> 7. </w:t>
      </w:r>
      <w:r w:rsidRPr="0055498F">
        <w:rPr>
          <w:rFonts w:ascii="Times New Roman" w:eastAsia="Times New Roman" w:hAnsi="Times New Roman" w:cs="Times New Roman" w:hint="eastAsia"/>
          <w:i/>
          <w:iCs/>
          <w:spacing w:val="-2"/>
          <w:kern w:val="0"/>
          <w:sz w:val="28"/>
          <w:szCs w:val="28"/>
          <w:lang w:eastAsia="ru-RU"/>
        </w:rPr>
        <w:t>РАДІАЦІЙНА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МЕХАНОХІМІЧНА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МОДИФІКАЦІЇ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ПОЛІЄНОВИХ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ПОЛІ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ВІНІЛ</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ХЛОРИДІ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ЙОГО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НАНОКОМПОТИЗАХ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БАГАТОСТІННИМИ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НАНОТРУБКАМИ</w:t>
      </w:r>
      <w:r w:rsidRPr="0055498F">
        <w:rPr>
          <w:rFonts w:ascii="Times New Roman" w:eastAsia="Times New Roman" w:hAnsi="Times New Roman" w:cs="Times New Roman"/>
          <w:i/>
          <w:iCs/>
          <w:spacing w:val="-2"/>
          <w:kern w:val="0"/>
          <w:sz w:val="28"/>
          <w:szCs w:val="28"/>
          <w:lang w:eastAsia="ru-RU"/>
        </w:rPr>
        <w:t xml:space="preserve"> 229</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7.1. </w:t>
      </w:r>
      <w:r w:rsidRPr="0055498F">
        <w:rPr>
          <w:rFonts w:ascii="Times New Roman" w:eastAsia="Times New Roman" w:hAnsi="Times New Roman" w:cs="Times New Roman" w:hint="eastAsia"/>
          <w:i/>
          <w:iCs/>
          <w:spacing w:val="-2"/>
          <w:kern w:val="0"/>
          <w:sz w:val="28"/>
          <w:szCs w:val="28"/>
          <w:lang w:eastAsia="ru-RU"/>
        </w:rPr>
        <w:t>Морфологія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кристалічна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вініл</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хлориду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його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нанокомпозитів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нанотрубками</w:t>
      </w:r>
      <w:r w:rsidRPr="0055498F">
        <w:rPr>
          <w:rFonts w:ascii="Times New Roman" w:eastAsia="Times New Roman" w:hAnsi="Times New Roman" w:cs="Times New Roman"/>
          <w:i/>
          <w:iCs/>
          <w:spacing w:val="-2"/>
          <w:kern w:val="0"/>
          <w:sz w:val="28"/>
          <w:szCs w:val="28"/>
          <w:lang w:eastAsia="ru-RU"/>
        </w:rPr>
        <w:t xml:space="preserve"> 229</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7.2. </w:t>
      </w:r>
      <w:r w:rsidRPr="0055498F">
        <w:rPr>
          <w:rFonts w:ascii="Times New Roman" w:eastAsia="Times New Roman" w:hAnsi="Times New Roman" w:cs="Times New Roman" w:hint="eastAsia"/>
          <w:i/>
          <w:iCs/>
          <w:spacing w:val="-2"/>
          <w:kern w:val="0"/>
          <w:sz w:val="28"/>
          <w:szCs w:val="28"/>
          <w:lang w:eastAsia="ru-RU"/>
        </w:rPr>
        <w:t>Радіаційна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модифікація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механічних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властивостей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нанокомпозитів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полі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вініл</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хлориду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нанотрубками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239</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7.3. </w:t>
      </w:r>
      <w:r w:rsidRPr="0055498F">
        <w:rPr>
          <w:rFonts w:ascii="Times New Roman" w:eastAsia="Times New Roman" w:hAnsi="Times New Roman" w:cs="Times New Roman" w:hint="eastAsia"/>
          <w:i/>
          <w:iCs/>
          <w:spacing w:val="-2"/>
          <w:kern w:val="0"/>
          <w:sz w:val="28"/>
          <w:szCs w:val="28"/>
          <w:lang w:eastAsia="ru-RU"/>
        </w:rPr>
        <w:t>Коливні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стани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механохімічно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модифікованих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полієнових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нанокомпозитах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вініл</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хлориду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нанотрубками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243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7.4. </w:t>
      </w:r>
      <w:r w:rsidRPr="0055498F">
        <w:rPr>
          <w:rFonts w:ascii="Times New Roman" w:eastAsia="Times New Roman" w:hAnsi="Times New Roman" w:cs="Times New Roman" w:hint="eastAsia"/>
          <w:i/>
          <w:iCs/>
          <w:spacing w:val="-2"/>
          <w:kern w:val="0"/>
          <w:sz w:val="28"/>
          <w:szCs w:val="28"/>
          <w:lang w:eastAsia="ru-RU"/>
        </w:rPr>
        <w:t>Коливні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стани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модифікованих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полієнових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послідовностей</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вініл</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хлориду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нанотрубками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248</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7.5. </w:t>
      </w:r>
      <w:r w:rsidRPr="0055498F">
        <w:rPr>
          <w:rFonts w:ascii="Times New Roman" w:eastAsia="Times New Roman" w:hAnsi="Times New Roman" w:cs="Times New Roman" w:hint="eastAsia"/>
          <w:i/>
          <w:iCs/>
          <w:spacing w:val="-2"/>
          <w:kern w:val="0"/>
          <w:sz w:val="28"/>
          <w:szCs w:val="28"/>
          <w:lang w:eastAsia="ru-RU"/>
        </w:rPr>
        <w:t>Фотолюмінесценція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механохімічно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модифікованих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полієнових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структур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вініл</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хлориду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багатостінними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вуглецевими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нанотрубками</w:t>
      </w:r>
      <w:r w:rsidRPr="0055498F">
        <w:rPr>
          <w:rFonts w:ascii="Times New Roman" w:eastAsia="Times New Roman" w:hAnsi="Times New Roman" w:cs="Times New Roman"/>
          <w:i/>
          <w:iCs/>
          <w:spacing w:val="-2"/>
          <w:kern w:val="0"/>
          <w:sz w:val="28"/>
          <w:szCs w:val="28"/>
          <w:lang w:eastAsia="ru-RU"/>
        </w:rPr>
        <w:t xml:space="preserve"> 253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7.6. </w:t>
      </w:r>
      <w:r w:rsidRPr="0055498F">
        <w:rPr>
          <w:rFonts w:ascii="Times New Roman" w:eastAsia="Times New Roman" w:hAnsi="Times New Roman" w:cs="Times New Roman" w:hint="eastAsia"/>
          <w:i/>
          <w:iCs/>
          <w:spacing w:val="-2"/>
          <w:kern w:val="0"/>
          <w:sz w:val="28"/>
          <w:szCs w:val="28"/>
          <w:lang w:eastAsia="ru-RU"/>
        </w:rPr>
        <w:t>Фотолюмінесценція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модифікованих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полієнових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вініл</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хлориду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нанотрубками</w:t>
      </w:r>
      <w:r w:rsidRPr="0055498F">
        <w:rPr>
          <w:rFonts w:ascii="Times New Roman" w:eastAsia="Times New Roman" w:hAnsi="Times New Roman" w:cs="Times New Roman"/>
          <w:i/>
          <w:iCs/>
          <w:spacing w:val="-2"/>
          <w:kern w:val="0"/>
          <w:sz w:val="28"/>
          <w:szCs w:val="28"/>
          <w:lang w:eastAsia="ru-RU"/>
        </w:rPr>
        <w:t xml:space="preserve"> 257</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7.7. </w:t>
      </w:r>
      <w:r w:rsidRPr="0055498F">
        <w:rPr>
          <w:rFonts w:ascii="Times New Roman" w:eastAsia="Times New Roman" w:hAnsi="Times New Roman" w:cs="Times New Roman" w:hint="eastAsia"/>
          <w:i/>
          <w:iCs/>
          <w:spacing w:val="-2"/>
          <w:kern w:val="0"/>
          <w:sz w:val="28"/>
          <w:szCs w:val="28"/>
          <w:lang w:eastAsia="ru-RU"/>
        </w:rPr>
        <w:t>Висновки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Розділу</w:t>
      </w:r>
      <w:r w:rsidRPr="0055498F">
        <w:rPr>
          <w:rFonts w:ascii="Times New Roman" w:eastAsia="Times New Roman" w:hAnsi="Times New Roman" w:cs="Times New Roman"/>
          <w:i/>
          <w:iCs/>
          <w:spacing w:val="-2"/>
          <w:kern w:val="0"/>
          <w:sz w:val="28"/>
          <w:szCs w:val="28"/>
          <w:lang w:eastAsia="ru-RU"/>
        </w:rPr>
        <w:t xml:space="preserve"> 7 262</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ВИСНОВКИ</w:t>
      </w:r>
      <w:r w:rsidRPr="0055498F">
        <w:rPr>
          <w:rFonts w:ascii="Times New Roman" w:eastAsia="Times New Roman" w:hAnsi="Times New Roman" w:cs="Times New Roman"/>
          <w:i/>
          <w:iCs/>
          <w:spacing w:val="-2"/>
          <w:kern w:val="0"/>
          <w:sz w:val="28"/>
          <w:szCs w:val="28"/>
          <w:lang w:eastAsia="ru-RU"/>
        </w:rPr>
        <w:t xml:space="preserve"> 264</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СПИСОК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ВИКОРИСТАНИХ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ДЖЕРЕЛ</w:t>
      </w:r>
      <w:r w:rsidRPr="0055498F">
        <w:rPr>
          <w:rFonts w:ascii="Times New Roman" w:eastAsia="Times New Roman" w:hAnsi="Times New Roman" w:cs="Times New Roman"/>
          <w:i/>
          <w:iCs/>
          <w:spacing w:val="-2"/>
          <w:kern w:val="0"/>
          <w:sz w:val="28"/>
          <w:szCs w:val="28"/>
          <w:lang w:eastAsia="ru-RU"/>
        </w:rPr>
        <w:t xml:space="preserve"> 267</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6</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ПЕРЕЛІК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УМОВНИХ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ПОЗНАЧЕНЬ</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КРС</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комбінаційне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розсіяння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світла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ФЛ</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фотолюмінесценція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Df - </w:t>
      </w:r>
      <w:r w:rsidRPr="0055498F">
        <w:rPr>
          <w:rFonts w:ascii="Times New Roman" w:eastAsia="Times New Roman" w:hAnsi="Times New Roman" w:cs="Times New Roman" w:hint="eastAsia"/>
          <w:i/>
          <w:iCs/>
          <w:spacing w:val="-2"/>
          <w:kern w:val="0"/>
          <w:sz w:val="28"/>
          <w:szCs w:val="28"/>
          <w:lang w:eastAsia="ru-RU"/>
        </w:rPr>
        <w:t>коефіцієнт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дифузії</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коефіцієнт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поглинання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Q- </w:t>
      </w:r>
      <w:r w:rsidRPr="0055498F">
        <w:rPr>
          <w:rFonts w:ascii="Times New Roman" w:eastAsia="Times New Roman" w:hAnsi="Times New Roman" w:cs="Times New Roman" w:hint="eastAsia"/>
          <w:i/>
          <w:iCs/>
          <w:spacing w:val="-2"/>
          <w:kern w:val="0"/>
          <w:sz w:val="28"/>
          <w:szCs w:val="28"/>
          <w:lang w:eastAsia="ru-RU"/>
        </w:rPr>
        <w:t>енергія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активації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дифузії</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δ</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відстань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елементарного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стрибка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точкового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дефекту</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τ</w:t>
      </w:r>
      <w:r w:rsidRPr="0055498F">
        <w:rPr>
          <w:rFonts w:ascii="Times New Roman" w:eastAsia="Times New Roman" w:hAnsi="Times New Roman" w:cs="Times New Roman"/>
          <w:i/>
          <w:iCs/>
          <w:spacing w:val="-2"/>
          <w:kern w:val="0"/>
          <w:sz w:val="28"/>
          <w:szCs w:val="28"/>
          <w:lang w:eastAsia="ru-RU"/>
        </w:rPr>
        <w:t xml:space="preserve">0- </w:t>
      </w:r>
      <w:r w:rsidRPr="0055498F">
        <w:rPr>
          <w:rFonts w:ascii="Times New Roman" w:eastAsia="Times New Roman" w:hAnsi="Times New Roman" w:cs="Times New Roman" w:hint="eastAsia"/>
          <w:i/>
          <w:iCs/>
          <w:spacing w:val="-2"/>
          <w:kern w:val="0"/>
          <w:sz w:val="28"/>
          <w:szCs w:val="28"/>
          <w:lang w:eastAsia="ru-RU"/>
        </w:rPr>
        <w:t>період</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осциляції</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L- </w:t>
      </w:r>
      <w:r w:rsidRPr="0055498F">
        <w:rPr>
          <w:rFonts w:ascii="Times New Roman" w:eastAsia="Times New Roman" w:hAnsi="Times New Roman" w:cs="Times New Roman" w:hint="eastAsia"/>
          <w:i/>
          <w:iCs/>
          <w:spacing w:val="-2"/>
          <w:kern w:val="0"/>
          <w:sz w:val="28"/>
          <w:szCs w:val="28"/>
          <w:lang w:eastAsia="ru-RU"/>
        </w:rPr>
        <w:t>концентраційний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коефіцієнт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лінійного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розширення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λ</w:t>
      </w:r>
      <w:r w:rsidRPr="0055498F">
        <w:rPr>
          <w:rFonts w:ascii="Times New Roman" w:eastAsia="Times New Roman" w:hAnsi="Times New Roman" w:cs="Times New Roman"/>
          <w:i/>
          <w:iCs/>
          <w:spacing w:val="-2"/>
          <w:kern w:val="0"/>
          <w:sz w:val="28"/>
          <w:szCs w:val="28"/>
          <w:lang w:eastAsia="ru-RU"/>
        </w:rPr>
        <w:t xml:space="preserve"> - </w:t>
      </w:r>
      <w:r w:rsidRPr="0055498F">
        <w:rPr>
          <w:rFonts w:ascii="Times New Roman" w:eastAsia="Times New Roman" w:hAnsi="Times New Roman" w:cs="Times New Roman" w:hint="eastAsia"/>
          <w:i/>
          <w:iCs/>
          <w:spacing w:val="-2"/>
          <w:kern w:val="0"/>
          <w:sz w:val="28"/>
          <w:szCs w:val="28"/>
          <w:lang w:eastAsia="ru-RU"/>
        </w:rPr>
        <w:t>довжина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хвилі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збудження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Ее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енергія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електронів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ІЧ</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інфрачервоне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поглинання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ВЗМО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вища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зайнята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молекулярна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орбіталь</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НВМО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нижча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вільна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молекулярна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орбіталь</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Ed </w:t>
      </w: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порогова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енергія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Е</w:t>
      </w:r>
      <w:r w:rsidRPr="0055498F">
        <w:rPr>
          <w:rFonts w:ascii="Times New Roman" w:eastAsia="Times New Roman" w:hAnsi="Times New Roman" w:cs="Times New Roman"/>
          <w:i/>
          <w:iCs/>
          <w:spacing w:val="-2"/>
          <w:kern w:val="0"/>
          <w:sz w:val="28"/>
          <w:szCs w:val="28"/>
          <w:lang w:eastAsia="ru-RU"/>
        </w:rPr>
        <w:t xml:space="preserve">Fe- </w:t>
      </w:r>
      <w:r w:rsidRPr="0055498F">
        <w:rPr>
          <w:rFonts w:ascii="Times New Roman" w:eastAsia="Times New Roman" w:hAnsi="Times New Roman" w:cs="Times New Roman" w:hint="eastAsia"/>
          <w:i/>
          <w:iCs/>
          <w:spacing w:val="-2"/>
          <w:kern w:val="0"/>
          <w:sz w:val="28"/>
          <w:szCs w:val="28"/>
          <w:lang w:eastAsia="ru-RU"/>
        </w:rPr>
        <w:t>енергія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іонів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заліза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Е</w:t>
      </w:r>
      <w:r w:rsidRPr="0055498F">
        <w:rPr>
          <w:rFonts w:ascii="Times New Roman" w:eastAsia="Times New Roman" w:hAnsi="Times New Roman" w:cs="Times New Roman"/>
          <w:i/>
          <w:iCs/>
          <w:spacing w:val="-2"/>
          <w:kern w:val="0"/>
          <w:sz w:val="28"/>
          <w:szCs w:val="28"/>
          <w:lang w:eastAsia="ru-RU"/>
        </w:rPr>
        <w:t xml:space="preserve">Ti- </w:t>
      </w:r>
      <w:r w:rsidRPr="0055498F">
        <w:rPr>
          <w:rFonts w:ascii="Times New Roman" w:eastAsia="Times New Roman" w:hAnsi="Times New Roman" w:cs="Times New Roman" w:hint="eastAsia"/>
          <w:i/>
          <w:iCs/>
          <w:spacing w:val="-2"/>
          <w:kern w:val="0"/>
          <w:sz w:val="28"/>
          <w:szCs w:val="28"/>
          <w:lang w:eastAsia="ru-RU"/>
        </w:rPr>
        <w:t>енергія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іонів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титану</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ПВК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w:t>
      </w:r>
      <w:r w:rsidRPr="0055498F">
        <w:rPr>
          <w:rFonts w:ascii="Times New Roman" w:eastAsia="Times New Roman" w:hAnsi="Times New Roman" w:cs="Times New Roman"/>
          <w:i/>
          <w:iCs/>
          <w:spacing w:val="-2"/>
          <w:kern w:val="0"/>
          <w:sz w:val="28"/>
          <w:szCs w:val="28"/>
          <w:lang w:eastAsia="ru-RU"/>
        </w:rPr>
        <w:t>-N-</w:t>
      </w:r>
      <w:r w:rsidRPr="0055498F">
        <w:rPr>
          <w:rFonts w:ascii="Times New Roman" w:eastAsia="Times New Roman" w:hAnsi="Times New Roman" w:cs="Times New Roman" w:hint="eastAsia"/>
          <w:i/>
          <w:iCs/>
          <w:spacing w:val="-2"/>
          <w:kern w:val="0"/>
          <w:sz w:val="28"/>
          <w:szCs w:val="28"/>
          <w:lang w:eastAsia="ru-RU"/>
        </w:rPr>
        <w:t>вінілкарбазол</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ПЕПК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w:t>
      </w:r>
      <w:r w:rsidRPr="0055498F">
        <w:rPr>
          <w:rFonts w:ascii="Times New Roman" w:eastAsia="Times New Roman" w:hAnsi="Times New Roman" w:cs="Times New Roman"/>
          <w:i/>
          <w:iCs/>
          <w:spacing w:val="-2"/>
          <w:kern w:val="0"/>
          <w:sz w:val="28"/>
          <w:szCs w:val="28"/>
          <w:lang w:eastAsia="ru-RU"/>
        </w:rPr>
        <w:t>-N-</w:t>
      </w:r>
      <w:r w:rsidRPr="0055498F">
        <w:rPr>
          <w:rFonts w:ascii="Times New Roman" w:eastAsia="Times New Roman" w:hAnsi="Times New Roman" w:cs="Times New Roman" w:hint="eastAsia"/>
          <w:i/>
          <w:iCs/>
          <w:spacing w:val="-2"/>
          <w:kern w:val="0"/>
          <w:sz w:val="28"/>
          <w:szCs w:val="28"/>
          <w:lang w:eastAsia="ru-RU"/>
        </w:rPr>
        <w:t>епоксипропілкарбазол</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КПЗ</w:t>
      </w:r>
      <w:r w:rsidRPr="0055498F">
        <w:rPr>
          <w:rFonts w:ascii="Times New Roman" w:eastAsia="Times New Roman" w:hAnsi="Times New Roman" w:cs="Times New Roman"/>
          <w:i/>
          <w:iCs/>
          <w:spacing w:val="-2"/>
          <w:kern w:val="0"/>
          <w:sz w:val="28"/>
          <w:szCs w:val="28"/>
          <w:lang w:eastAsia="ru-RU"/>
        </w:rPr>
        <w:t xml:space="preserve"> - </w:t>
      </w:r>
      <w:r w:rsidRPr="0055498F">
        <w:rPr>
          <w:rFonts w:ascii="Times New Roman" w:eastAsia="Times New Roman" w:hAnsi="Times New Roman" w:cs="Times New Roman" w:hint="eastAsia"/>
          <w:i/>
          <w:iCs/>
          <w:spacing w:val="-2"/>
          <w:kern w:val="0"/>
          <w:sz w:val="28"/>
          <w:szCs w:val="28"/>
          <w:lang w:eastAsia="ru-RU"/>
        </w:rPr>
        <w:t>комплекси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перенесенням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заряду</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ЕДП</w:t>
      </w:r>
      <w:r w:rsidRPr="0055498F">
        <w:rPr>
          <w:rFonts w:ascii="Times New Roman" w:eastAsia="Times New Roman" w:hAnsi="Times New Roman" w:cs="Times New Roman"/>
          <w:i/>
          <w:iCs/>
          <w:spacing w:val="-2"/>
          <w:kern w:val="0"/>
          <w:sz w:val="28"/>
          <w:szCs w:val="28"/>
          <w:lang w:eastAsia="ru-RU"/>
        </w:rPr>
        <w:t xml:space="preserve"> - </w:t>
      </w:r>
      <w:r w:rsidRPr="0055498F">
        <w:rPr>
          <w:rFonts w:ascii="Times New Roman" w:eastAsia="Times New Roman" w:hAnsi="Times New Roman" w:cs="Times New Roman" w:hint="eastAsia"/>
          <w:i/>
          <w:iCs/>
          <w:spacing w:val="-2"/>
          <w:kern w:val="0"/>
          <w:sz w:val="28"/>
          <w:szCs w:val="28"/>
          <w:lang w:eastAsia="ru-RU"/>
        </w:rPr>
        <w:t>електрон</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діркові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пари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ТНФ</w:t>
      </w:r>
      <w:r w:rsidRPr="0055498F">
        <w:rPr>
          <w:rFonts w:ascii="Times New Roman" w:eastAsia="Times New Roman" w:hAnsi="Times New Roman" w:cs="Times New Roman"/>
          <w:i/>
          <w:iCs/>
          <w:spacing w:val="-2"/>
          <w:kern w:val="0"/>
          <w:sz w:val="28"/>
          <w:szCs w:val="28"/>
          <w:lang w:eastAsia="ru-RU"/>
        </w:rPr>
        <w:t xml:space="preserve"> -2,4,7-</w:t>
      </w:r>
      <w:r w:rsidRPr="0055498F">
        <w:rPr>
          <w:rFonts w:ascii="Times New Roman" w:eastAsia="Times New Roman" w:hAnsi="Times New Roman" w:cs="Times New Roman" w:hint="eastAsia"/>
          <w:i/>
          <w:iCs/>
          <w:spacing w:val="-2"/>
          <w:kern w:val="0"/>
          <w:sz w:val="28"/>
          <w:szCs w:val="28"/>
          <w:lang w:eastAsia="ru-RU"/>
        </w:rPr>
        <w:t>тринітро</w:t>
      </w:r>
      <w:r w:rsidRPr="0055498F">
        <w:rPr>
          <w:rFonts w:ascii="Times New Roman" w:eastAsia="Times New Roman" w:hAnsi="Times New Roman" w:cs="Times New Roman"/>
          <w:i/>
          <w:iCs/>
          <w:spacing w:val="-2"/>
          <w:kern w:val="0"/>
          <w:sz w:val="28"/>
          <w:szCs w:val="28"/>
          <w:lang w:eastAsia="ru-RU"/>
        </w:rPr>
        <w:t>-9-</w:t>
      </w:r>
      <w:r w:rsidRPr="0055498F">
        <w:rPr>
          <w:rFonts w:ascii="Times New Roman" w:eastAsia="Times New Roman" w:hAnsi="Times New Roman" w:cs="Times New Roman" w:hint="eastAsia"/>
          <w:i/>
          <w:iCs/>
          <w:spacing w:val="-2"/>
          <w:kern w:val="0"/>
          <w:sz w:val="28"/>
          <w:szCs w:val="28"/>
          <w:lang w:eastAsia="ru-RU"/>
        </w:rPr>
        <w:t>флуоренон</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ПФПН</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полімерний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фотопровідний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напівпровідник</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АСМ</w:t>
      </w:r>
      <w:r w:rsidRPr="0055498F">
        <w:rPr>
          <w:rFonts w:ascii="Times New Roman" w:eastAsia="Times New Roman" w:hAnsi="Times New Roman" w:cs="Times New Roman"/>
          <w:i/>
          <w:iCs/>
          <w:spacing w:val="-2"/>
          <w:kern w:val="0"/>
          <w:sz w:val="28"/>
          <w:szCs w:val="28"/>
          <w:lang w:eastAsia="ru-RU"/>
        </w:rPr>
        <w:t xml:space="preserve"> - </w:t>
      </w:r>
      <w:r w:rsidRPr="0055498F">
        <w:rPr>
          <w:rFonts w:ascii="Times New Roman" w:eastAsia="Times New Roman" w:hAnsi="Times New Roman" w:cs="Times New Roman" w:hint="eastAsia"/>
          <w:i/>
          <w:iCs/>
          <w:spacing w:val="-2"/>
          <w:kern w:val="0"/>
          <w:sz w:val="28"/>
          <w:szCs w:val="28"/>
          <w:lang w:eastAsia="ru-RU"/>
        </w:rPr>
        <w:t>атомно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силова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мікроскопія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нанотрубки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БВНТ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нанотрубки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СЕМ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скануюча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мікроскопія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РДМ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радіальна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дихальна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коливна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ПП</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ізотактичний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поліпропілен</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ПВХ</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полівінілхлорид</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7</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ВСТУП</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Актуальність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теми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Фулерени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першу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чергу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70, </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також</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одностінні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ОВНТ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БВНТ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відповідають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новим</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алотропним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формам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характеризуються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унікальною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будовою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різноманітними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важливими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властивостями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Вказані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нанорозмірні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системи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ароматичними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поверхнями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належать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новітніх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функціональних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матеріалів</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які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вже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широко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використовуються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наукоємних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галузях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альтернативна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органічна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сонячна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енергетика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оптоелектроніка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наномедицина</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Разом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їх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потенціальні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можливості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повній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мірі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залишаються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розкритими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оскільки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більшість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фізико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хімічних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механізмів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визначають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їх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властивості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встановлені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першу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чергу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це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відноситься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природи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полімеризації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формування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різноманітних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фаз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перетворень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між</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механізмів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випромінювальної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рекомбінації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наявності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Х</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пасток</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обумовлених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невстановленими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дефектами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з’ясованими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є</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механізми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інтеркомбінаційних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переходів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молекулах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70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триплетних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станів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їх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роль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виникненні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відміну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нульмірних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фулеренів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молекулярних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кристалів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їх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основі</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одномірні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характеризуються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надзвичайно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високими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значеннями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модуля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еластичності</w:t>
      </w:r>
      <w:r w:rsidRPr="0055498F">
        <w:rPr>
          <w:rFonts w:ascii="Times New Roman" w:eastAsia="Times New Roman" w:hAnsi="Times New Roman" w:cs="Times New Roman"/>
          <w:i/>
          <w:iCs/>
          <w:spacing w:val="-2"/>
          <w:kern w:val="0"/>
          <w:sz w:val="28"/>
          <w:szCs w:val="28"/>
          <w:lang w:eastAsia="ru-RU"/>
        </w:rPr>
        <w:t xml:space="preserve"> (~1 </w:t>
      </w:r>
      <w:r w:rsidRPr="0055498F">
        <w:rPr>
          <w:rFonts w:ascii="Times New Roman" w:eastAsia="Times New Roman" w:hAnsi="Times New Roman" w:cs="Times New Roman" w:hint="eastAsia"/>
          <w:i/>
          <w:iCs/>
          <w:spacing w:val="-2"/>
          <w:kern w:val="0"/>
          <w:sz w:val="28"/>
          <w:szCs w:val="28"/>
          <w:lang w:eastAsia="ru-RU"/>
        </w:rPr>
        <w:t>ТПа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межі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міцності</w:t>
      </w:r>
      <w:r w:rsidRPr="0055498F">
        <w:rPr>
          <w:rFonts w:ascii="Times New Roman" w:eastAsia="Times New Roman" w:hAnsi="Times New Roman" w:cs="Times New Roman"/>
          <w:i/>
          <w:iCs/>
          <w:spacing w:val="-2"/>
          <w:kern w:val="0"/>
          <w:sz w:val="28"/>
          <w:szCs w:val="28"/>
          <w:lang w:eastAsia="ru-RU"/>
        </w:rPr>
        <w:t xml:space="preserve"> (~500 </w:t>
      </w:r>
      <w:r w:rsidRPr="0055498F">
        <w:rPr>
          <w:rFonts w:ascii="Times New Roman" w:eastAsia="Times New Roman" w:hAnsi="Times New Roman" w:cs="Times New Roman" w:hint="eastAsia"/>
          <w:i/>
          <w:iCs/>
          <w:spacing w:val="-2"/>
          <w:kern w:val="0"/>
          <w:sz w:val="28"/>
          <w:szCs w:val="28"/>
          <w:lang w:eastAsia="ru-RU"/>
        </w:rPr>
        <w:t>ГПа</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електропровідності</w:t>
      </w:r>
      <w:r w:rsidRPr="0055498F">
        <w:rPr>
          <w:rFonts w:ascii="Times New Roman" w:eastAsia="Times New Roman" w:hAnsi="Times New Roman" w:cs="Times New Roman"/>
          <w:i/>
          <w:iCs/>
          <w:spacing w:val="-2"/>
          <w:kern w:val="0"/>
          <w:sz w:val="28"/>
          <w:szCs w:val="28"/>
          <w:lang w:eastAsia="ru-RU"/>
        </w:rPr>
        <w:t xml:space="preserve"> (~104 </w:t>
      </w:r>
      <w:r w:rsidRPr="0055498F">
        <w:rPr>
          <w:rFonts w:ascii="Times New Roman" w:eastAsia="Times New Roman" w:hAnsi="Times New Roman" w:cs="Times New Roman" w:hint="eastAsia"/>
          <w:i/>
          <w:iCs/>
          <w:spacing w:val="-2"/>
          <w:kern w:val="0"/>
          <w:sz w:val="28"/>
          <w:szCs w:val="28"/>
          <w:lang w:eastAsia="ru-RU"/>
        </w:rPr>
        <w:t>Ом</w:t>
      </w:r>
      <w:r w:rsidRPr="0055498F">
        <w:rPr>
          <w:rFonts w:ascii="Times New Roman" w:eastAsia="Times New Roman" w:hAnsi="Times New Roman" w:cs="Times New Roman"/>
          <w:i/>
          <w:iCs/>
          <w:spacing w:val="-2"/>
          <w:kern w:val="0"/>
          <w:sz w:val="28"/>
          <w:szCs w:val="28"/>
          <w:lang w:eastAsia="ru-RU"/>
        </w:rPr>
        <w:t>-1</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см</w:t>
      </w:r>
      <w:r w:rsidRPr="0055498F">
        <w:rPr>
          <w:rFonts w:ascii="Times New Roman" w:eastAsia="Times New Roman" w:hAnsi="Times New Roman" w:cs="Times New Roman"/>
          <w:i/>
          <w:iCs/>
          <w:spacing w:val="-2"/>
          <w:kern w:val="0"/>
          <w:sz w:val="28"/>
          <w:szCs w:val="28"/>
          <w:lang w:eastAsia="ru-RU"/>
        </w:rPr>
        <w:t>-1</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теплопровідності</w:t>
      </w:r>
      <w:r w:rsidRPr="0055498F">
        <w:rPr>
          <w:rFonts w:ascii="Times New Roman" w:eastAsia="Times New Roman" w:hAnsi="Times New Roman" w:cs="Times New Roman"/>
          <w:i/>
          <w:iCs/>
          <w:spacing w:val="-2"/>
          <w:kern w:val="0"/>
          <w:sz w:val="28"/>
          <w:szCs w:val="28"/>
          <w:lang w:eastAsia="ru-RU"/>
        </w:rPr>
        <w:t xml:space="preserve"> (~3</w:t>
      </w: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103</w:t>
      </w:r>
      <w:r w:rsidRPr="0055498F">
        <w:rPr>
          <w:rFonts w:ascii="Times New Roman" w:eastAsia="Times New Roman" w:hAnsi="Times New Roman" w:cs="Times New Roman" w:hint="eastAsia"/>
          <w:i/>
          <w:iCs/>
          <w:spacing w:val="-2"/>
          <w:kern w:val="0"/>
          <w:sz w:val="28"/>
          <w:szCs w:val="28"/>
          <w:lang w:eastAsia="ru-RU"/>
        </w:rPr>
        <w:t>Вт</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м·К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збереженні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низької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густини</w:t>
      </w:r>
      <w:r w:rsidRPr="0055498F">
        <w:rPr>
          <w:rFonts w:ascii="Times New Roman" w:eastAsia="Times New Roman" w:hAnsi="Times New Roman" w:cs="Times New Roman"/>
          <w:i/>
          <w:iCs/>
          <w:spacing w:val="-2"/>
          <w:kern w:val="0"/>
          <w:sz w:val="28"/>
          <w:szCs w:val="28"/>
          <w:lang w:eastAsia="ru-RU"/>
        </w:rPr>
        <w:t xml:space="preserve"> (~1 </w:t>
      </w:r>
      <w:r w:rsidRPr="0055498F">
        <w:rPr>
          <w:rFonts w:ascii="Times New Roman" w:eastAsia="Times New Roman" w:hAnsi="Times New Roman" w:cs="Times New Roman" w:hint="eastAsia"/>
          <w:i/>
          <w:iCs/>
          <w:spacing w:val="-2"/>
          <w:kern w:val="0"/>
          <w:sz w:val="28"/>
          <w:szCs w:val="28"/>
          <w:lang w:eastAsia="ru-RU"/>
        </w:rPr>
        <w:t>г</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значної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площі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поверхні</w:t>
      </w:r>
      <w:r w:rsidRPr="0055498F">
        <w:rPr>
          <w:rFonts w:ascii="Times New Roman" w:eastAsia="Times New Roman" w:hAnsi="Times New Roman" w:cs="Times New Roman"/>
          <w:i/>
          <w:iCs/>
          <w:spacing w:val="-2"/>
          <w:kern w:val="0"/>
          <w:sz w:val="28"/>
          <w:szCs w:val="28"/>
          <w:lang w:eastAsia="ru-RU"/>
        </w:rPr>
        <w:t xml:space="preserve"> (~10 </w:t>
      </w:r>
      <w:r w:rsidRPr="0055498F">
        <w:rPr>
          <w:rFonts w:ascii="Times New Roman" w:eastAsia="Times New Roman" w:hAnsi="Times New Roman" w:cs="Times New Roman" w:hint="eastAsia"/>
          <w:i/>
          <w:iCs/>
          <w:spacing w:val="-2"/>
          <w:kern w:val="0"/>
          <w:sz w:val="28"/>
          <w:szCs w:val="28"/>
          <w:lang w:eastAsia="ru-RU"/>
        </w:rPr>
        <w:t>м</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2</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г</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Водночас</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недостатньо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вивчена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будова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різної</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хіральності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їх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стабільність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можливість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селективного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виділення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одним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типом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металічної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або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напівпровідникової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провідності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цього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часу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має</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місце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різне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бачення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опису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існуючого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набору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коливних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дисперсії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фононів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електрон</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фононної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взаємодії</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Серед</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інших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факторів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невизначеною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залишається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дефектна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фулеренів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БВНТ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невстановленими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механізми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міжшарової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кореляції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розміщенні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атомів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окремих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графенових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стінках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Важливе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місце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вказаних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наноструктур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займає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кероване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8</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обумовлених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дефектів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може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бути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досягнуто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іонізаційному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Існуючі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дослідження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внесення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пошкоджень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різними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типами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бомбардуючих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частинок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широкого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вибору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енергій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поглинання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дозволяють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однозначно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встановити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механізми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дефектоутворення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будову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дефектів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їх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комплексів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аморфизації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нанорозмірних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кластерів</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Ще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більші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труднощі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виникають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поясненні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впливу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радіаційностимульованих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перетворень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властивості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систем</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Перспективними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використання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лише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зазначені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нанорозмірні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системи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споріднені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двомірні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графени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також</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функціональні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матеріали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їх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основі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відносяться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доповані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низькомолекулярними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речовинами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або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Відомо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допування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лужними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металами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сприяє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одержанню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деяких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стехіометричних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складів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приводить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високотемпературної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надпровідності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критичною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температурою</w:t>
      </w:r>
      <w:r w:rsidRPr="0055498F">
        <w:rPr>
          <w:rFonts w:ascii="Times New Roman" w:eastAsia="Times New Roman" w:hAnsi="Times New Roman" w:cs="Times New Roman"/>
          <w:i/>
          <w:iCs/>
          <w:spacing w:val="-2"/>
          <w:kern w:val="0"/>
          <w:sz w:val="28"/>
          <w:szCs w:val="28"/>
          <w:lang w:eastAsia="ru-RU"/>
        </w:rPr>
        <w:t xml:space="preserve"> 28-146 </w:t>
      </w:r>
      <w:r w:rsidRPr="0055498F">
        <w:rPr>
          <w:rFonts w:ascii="Times New Roman" w:eastAsia="Times New Roman" w:hAnsi="Times New Roman" w:cs="Times New Roman" w:hint="eastAsia"/>
          <w:i/>
          <w:iCs/>
          <w:spacing w:val="-2"/>
          <w:kern w:val="0"/>
          <w:sz w:val="28"/>
          <w:szCs w:val="28"/>
          <w:lang w:eastAsia="ru-RU"/>
        </w:rPr>
        <w:t>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Природа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надпровідності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повній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мірі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з’ясована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Незрозумілою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залишається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можливість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утворення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полімеризованих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допованих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нелужними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благородними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наприклад</w:t>
      </w:r>
      <w:r w:rsidRPr="0055498F">
        <w:rPr>
          <w:rFonts w:ascii="Times New Roman" w:eastAsia="Times New Roman" w:hAnsi="Times New Roman" w:cs="Times New Roman"/>
          <w:i/>
          <w:iCs/>
          <w:spacing w:val="-2"/>
          <w:kern w:val="0"/>
          <w:sz w:val="28"/>
          <w:szCs w:val="28"/>
          <w:lang w:eastAsia="ru-RU"/>
        </w:rPr>
        <w:t>, Ag, d-</w:t>
      </w: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Ті</w:t>
      </w:r>
      <w:r w:rsidRPr="0055498F">
        <w:rPr>
          <w:rFonts w:ascii="Times New Roman" w:eastAsia="Times New Roman" w:hAnsi="Times New Roman" w:cs="Times New Roman"/>
          <w:i/>
          <w:iCs/>
          <w:spacing w:val="-2"/>
          <w:kern w:val="0"/>
          <w:sz w:val="28"/>
          <w:szCs w:val="28"/>
          <w:lang w:eastAsia="ru-RU"/>
        </w:rPr>
        <w:t xml:space="preserve">, Fe, Cu), </w:t>
      </w:r>
      <w:r w:rsidRPr="0055498F">
        <w:rPr>
          <w:rFonts w:ascii="Times New Roman" w:eastAsia="Times New Roman" w:hAnsi="Times New Roman" w:cs="Times New Roman" w:hint="eastAsia"/>
          <w:i/>
          <w:iCs/>
          <w:spacing w:val="-2"/>
          <w:kern w:val="0"/>
          <w:sz w:val="28"/>
          <w:szCs w:val="28"/>
          <w:lang w:eastAsia="ru-RU"/>
        </w:rPr>
        <w:t>р</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 xml:space="preserve"> (Sn, In),</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напівметалами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Особливий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інтерес</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цьому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викликає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застосування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карбідоутворюючих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металів</w:t>
      </w:r>
      <w:r w:rsidRPr="0055498F">
        <w:rPr>
          <w:rFonts w:ascii="Times New Roman" w:eastAsia="Times New Roman" w:hAnsi="Times New Roman" w:cs="Times New Roman"/>
          <w:i/>
          <w:iCs/>
          <w:spacing w:val="-2"/>
          <w:kern w:val="0"/>
          <w:sz w:val="28"/>
          <w:szCs w:val="28"/>
          <w:lang w:eastAsia="ru-RU"/>
        </w:rPr>
        <w:t xml:space="preserve"> (Ti, Fe). </w:t>
      </w:r>
      <w:r w:rsidRPr="0055498F">
        <w:rPr>
          <w:rFonts w:ascii="Times New Roman" w:eastAsia="Times New Roman" w:hAnsi="Times New Roman" w:cs="Times New Roman" w:hint="eastAsia"/>
          <w:i/>
          <w:iCs/>
          <w:spacing w:val="-2"/>
          <w:kern w:val="0"/>
          <w:sz w:val="28"/>
          <w:szCs w:val="28"/>
          <w:lang w:eastAsia="ru-RU"/>
        </w:rPr>
        <w:t>Очевидно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формування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системах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різноманітних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фаз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тому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числі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сполук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суттєво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залежати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лише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типу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допуючих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елементів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також</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гомо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або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гетерогенної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морфології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Оскільки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легованих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наносистемах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важливим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комплексів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типу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r w:rsidRPr="0055498F">
        <w:rPr>
          <w:rFonts w:ascii="Times New Roman" w:eastAsia="Times New Roman" w:hAnsi="Times New Roman" w:cs="Times New Roman" w:hint="eastAsia"/>
          <w:i/>
          <w:iCs/>
          <w:spacing w:val="-2"/>
          <w:kern w:val="0"/>
          <w:sz w:val="28"/>
          <w:szCs w:val="28"/>
          <w:lang w:eastAsia="ru-RU"/>
        </w:rPr>
        <w:t>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важливо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якому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збудження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перебувають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молекули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також</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їх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дефектна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будова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наявність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молекул</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кисню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Вказані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особливості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визначаються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радіаційними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пошкодженнями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тому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їх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оптичні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інші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властивості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суттєвим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чином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можуть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залежати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лише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сорту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вмісту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легуючих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елементів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також</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стимульованих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перетворень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аморфнокристалічних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системах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9</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Визначальну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роль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молекули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фулеренів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відіграють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створенні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комплексів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перенесенням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зарядів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КПЗ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карбазольними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ядрами</w:t>
      </w:r>
      <w:r w:rsidRPr="0055498F">
        <w:rPr>
          <w:rFonts w:ascii="Times New Roman" w:eastAsia="Times New Roman" w:hAnsi="Times New Roman" w:cs="Times New Roman"/>
          <w:i/>
          <w:iCs/>
          <w:spacing w:val="-2"/>
          <w:kern w:val="0"/>
          <w:sz w:val="28"/>
          <w:szCs w:val="28"/>
          <w:lang w:eastAsia="ru-RU"/>
        </w:rPr>
        <w:t xml:space="preserve"> (Cz) </w:t>
      </w:r>
      <w:r w:rsidRPr="0055498F">
        <w:rPr>
          <w:rFonts w:ascii="Times New Roman" w:eastAsia="Times New Roman" w:hAnsi="Times New Roman" w:cs="Times New Roman" w:hint="eastAsia"/>
          <w:i/>
          <w:iCs/>
          <w:spacing w:val="-2"/>
          <w:kern w:val="0"/>
          <w:sz w:val="28"/>
          <w:szCs w:val="28"/>
          <w:lang w:eastAsia="ru-RU"/>
        </w:rPr>
        <w:t>карбазолмістких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органічних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напівпровідникових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оскільки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вони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відносяться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сильних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акцепторів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великим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значенням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енергії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спорідненості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електронів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АА</w:t>
      </w:r>
      <w:r w:rsidRPr="0055498F">
        <w:rPr>
          <w:rFonts w:ascii="Times New Roman" w:eastAsia="Times New Roman" w:hAnsi="Times New Roman" w:cs="Times New Roman"/>
          <w:i/>
          <w:iCs/>
          <w:spacing w:val="-2"/>
          <w:kern w:val="0"/>
          <w:sz w:val="28"/>
          <w:szCs w:val="28"/>
          <w:lang w:eastAsia="ru-RU"/>
        </w:rPr>
        <w:t xml:space="preserve">=2,7 </w:t>
      </w:r>
      <w:r w:rsidRPr="0055498F">
        <w:rPr>
          <w:rFonts w:ascii="Times New Roman" w:eastAsia="Times New Roman" w:hAnsi="Times New Roman" w:cs="Times New Roman" w:hint="eastAsia"/>
          <w:i/>
          <w:iCs/>
          <w:spacing w:val="-2"/>
          <w:kern w:val="0"/>
          <w:sz w:val="28"/>
          <w:szCs w:val="28"/>
          <w:lang w:eastAsia="ru-RU"/>
        </w:rPr>
        <w:t>еВ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молекул</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низьким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значенням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енергії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іонізації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D=7,6 </w:t>
      </w:r>
      <w:r w:rsidRPr="0055498F">
        <w:rPr>
          <w:rFonts w:ascii="Times New Roman" w:eastAsia="Times New Roman" w:hAnsi="Times New Roman" w:cs="Times New Roman" w:hint="eastAsia"/>
          <w:i/>
          <w:iCs/>
          <w:spacing w:val="-2"/>
          <w:kern w:val="0"/>
          <w:sz w:val="28"/>
          <w:szCs w:val="28"/>
          <w:lang w:eastAsia="ru-RU"/>
        </w:rPr>
        <w:t>еВ</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Вказані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КПЗ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служать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центрами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поглинання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фотогенерації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носіїв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зарядів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квантовим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виходом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перевищує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його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значення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традиційних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фотовольтаїчних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комірках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карбазолмістких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барвниками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Вказана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структурна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сенсибілізація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відіграє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ключову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роль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створенні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сучасних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елементів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органічної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сонячної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енергетики</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Необхідно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зазначити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хімічна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сенсибілізація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лікарських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препаратів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фулеренами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можливо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нанотрубками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їх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модифікація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дозволяє</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створювати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новий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клас</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речовин</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протипухлинної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антигіпертензійної</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антидіабетичної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діагностики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терапії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тому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числі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рахунок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направленого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транспорту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локалізації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ліків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їх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таргентної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дії</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Значну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роль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підвищенні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фізико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механічних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електротеплопровідних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властивостей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покращенні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оптичних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характеристик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також</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захисту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електромагнітного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випромінювання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важливих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деталей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схем</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можуть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відігравати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самі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нанокомпозити</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наповнені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даними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наноструктурами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Разом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вивченні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нанокомпозитів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правило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нехтують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впливом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матриці</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розглядаючи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її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низькі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фізико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механічні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високі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діелектричні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властивості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цьому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враховується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наповнювачі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нанотрубки</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які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характеризуються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унікальним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геометричним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співвідношенням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довжини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діаметра</w:t>
      </w:r>
      <w:r w:rsidRPr="0055498F">
        <w:rPr>
          <w:rFonts w:ascii="Times New Roman" w:eastAsia="Times New Roman" w:hAnsi="Times New Roman" w:cs="Times New Roman"/>
          <w:i/>
          <w:iCs/>
          <w:spacing w:val="-2"/>
          <w:kern w:val="0"/>
          <w:sz w:val="28"/>
          <w:szCs w:val="28"/>
          <w:lang w:eastAsia="ru-RU"/>
        </w:rPr>
        <w:t xml:space="preserve"> l/d≈1000, </w:t>
      </w:r>
      <w:r w:rsidRPr="0055498F">
        <w:rPr>
          <w:rFonts w:ascii="Times New Roman" w:eastAsia="Times New Roman" w:hAnsi="Times New Roman" w:cs="Times New Roman" w:hint="eastAsia"/>
          <w:i/>
          <w:iCs/>
          <w:spacing w:val="-2"/>
          <w:kern w:val="0"/>
          <w:sz w:val="28"/>
          <w:szCs w:val="28"/>
          <w:lang w:eastAsia="ru-RU"/>
        </w:rPr>
        <w:t>можуть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суттєво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впливати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ступінь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кристалічності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матриці</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менш</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важливим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вплив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формування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або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знешкодження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полієнових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Варто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зазначити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вказані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процеси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також</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взаємне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спряження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макромолекул</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наповнювачів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сильно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впливає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іонізаційне</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опромінення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Крім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вказаних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змін</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можливими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стимульовані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перетворення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стану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матриці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пов’язані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деградацією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макромолекул</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10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зародженням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кінцевих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макрорадикалів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створенням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просторової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сітки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міжмолекулярних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зшивках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Швидкість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протікання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розглянутих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процесів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залежить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матриці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концентрації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наповнювачів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вибраного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типу</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іонізуючого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енергії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бомбардуючих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частинок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флюенсу</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даний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час</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всі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розглянуті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процеси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стримують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застосування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наноструктур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сучасних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пристроях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лікарських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препаратів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вивчені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недостатньо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потребують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більш</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глибокого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визначення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фундаментальних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фізико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хімічних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механізмів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мають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місце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допуванні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нелужними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створенні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КПЗ</w:t>
      </w:r>
      <w:r w:rsidRPr="0055498F">
        <w:rPr>
          <w:rFonts w:ascii="Times New Roman" w:eastAsia="Times New Roman" w:hAnsi="Times New Roman" w:cs="Times New Roman"/>
          <w:i/>
          <w:iCs/>
          <w:spacing w:val="-2"/>
          <w:kern w:val="0"/>
          <w:sz w:val="28"/>
          <w:szCs w:val="28"/>
          <w:lang w:eastAsia="ru-RU"/>
        </w:rPr>
        <w:t xml:space="preserve"> Cz-</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також</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полімерів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БВНТ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Вирішення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вказаних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задач</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визначає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актуальність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розглянутої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теми</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Зв’язок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роботи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науковими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програмами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планами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темами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Дисертаційна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робота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виконувалася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рамках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бюджетних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тем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кафедри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функціональних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матеріалів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фізичного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факультету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Київського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національного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університету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імені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Тараса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Шевченка</w:t>
      </w:r>
      <w:r w:rsidRPr="0055498F">
        <w:rPr>
          <w:rFonts w:ascii="Times New Roman" w:eastAsia="Times New Roman" w:hAnsi="Times New Roman" w:cs="Times New Roman"/>
          <w:i/>
          <w:iCs/>
          <w:spacing w:val="-2"/>
          <w:kern w:val="0"/>
          <w:sz w:val="28"/>
          <w:szCs w:val="28"/>
          <w:lang w:eastAsia="ru-RU"/>
        </w:rPr>
        <w:t xml:space="preserve"> 06</w:t>
      </w:r>
      <w:r w:rsidRPr="0055498F">
        <w:rPr>
          <w:rFonts w:ascii="Times New Roman" w:eastAsia="Times New Roman" w:hAnsi="Times New Roman" w:cs="Times New Roman" w:hint="eastAsia"/>
          <w:i/>
          <w:iCs/>
          <w:spacing w:val="-2"/>
          <w:kern w:val="0"/>
          <w:sz w:val="28"/>
          <w:szCs w:val="28"/>
          <w:lang w:eastAsia="ru-RU"/>
        </w:rPr>
        <w:t>БФ</w:t>
      </w:r>
      <w:r w:rsidRPr="0055498F">
        <w:rPr>
          <w:rFonts w:ascii="Times New Roman" w:eastAsia="Times New Roman" w:hAnsi="Times New Roman" w:cs="Times New Roman"/>
          <w:i/>
          <w:iCs/>
          <w:spacing w:val="-2"/>
          <w:kern w:val="0"/>
          <w:sz w:val="28"/>
          <w:szCs w:val="28"/>
          <w:lang w:eastAsia="ru-RU"/>
        </w:rPr>
        <w:t xml:space="preserve">051-09 </w:t>
      </w:r>
      <w:r w:rsidRPr="0055498F">
        <w:rPr>
          <w:rFonts w:ascii="Times New Roman" w:eastAsia="Times New Roman" w:hAnsi="Times New Roman" w:cs="Times New Roman" w:hint="eastAsia"/>
          <w:i/>
          <w:iCs/>
          <w:spacing w:val="-2"/>
          <w:kern w:val="0"/>
          <w:sz w:val="28"/>
          <w:szCs w:val="28"/>
          <w:lang w:eastAsia="ru-RU"/>
        </w:rPr>
        <w:t>‘’Радіаційна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модифікація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електронних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властивостей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функціональних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матеріалів’’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номер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державної</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реєстрації</w:t>
      </w:r>
      <w:r w:rsidRPr="0055498F">
        <w:rPr>
          <w:rFonts w:ascii="Times New Roman" w:eastAsia="Times New Roman" w:hAnsi="Times New Roman" w:cs="Times New Roman"/>
          <w:i/>
          <w:iCs/>
          <w:spacing w:val="-2"/>
          <w:kern w:val="0"/>
          <w:sz w:val="28"/>
          <w:szCs w:val="28"/>
          <w:lang w:eastAsia="ru-RU"/>
        </w:rPr>
        <w:t xml:space="preserve"> 0106U006392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11</w:t>
      </w:r>
      <w:r w:rsidRPr="0055498F">
        <w:rPr>
          <w:rFonts w:ascii="Times New Roman" w:eastAsia="Times New Roman" w:hAnsi="Times New Roman" w:cs="Times New Roman" w:hint="eastAsia"/>
          <w:i/>
          <w:iCs/>
          <w:spacing w:val="-2"/>
          <w:kern w:val="0"/>
          <w:sz w:val="28"/>
          <w:szCs w:val="28"/>
          <w:lang w:eastAsia="ru-RU"/>
        </w:rPr>
        <w:t>БФ</w:t>
      </w:r>
      <w:r w:rsidRPr="0055498F">
        <w:rPr>
          <w:rFonts w:ascii="Times New Roman" w:eastAsia="Times New Roman" w:hAnsi="Times New Roman" w:cs="Times New Roman"/>
          <w:i/>
          <w:iCs/>
          <w:spacing w:val="-2"/>
          <w:kern w:val="0"/>
          <w:sz w:val="28"/>
          <w:szCs w:val="28"/>
          <w:lang w:eastAsia="ru-RU"/>
        </w:rPr>
        <w:t xml:space="preserve">051-01 </w:t>
      </w:r>
      <w:r w:rsidRPr="0055498F">
        <w:rPr>
          <w:rFonts w:ascii="Times New Roman" w:eastAsia="Times New Roman" w:hAnsi="Times New Roman" w:cs="Times New Roman" w:hint="eastAsia"/>
          <w:i/>
          <w:iCs/>
          <w:spacing w:val="-2"/>
          <w:kern w:val="0"/>
          <w:sz w:val="28"/>
          <w:szCs w:val="28"/>
          <w:lang w:eastAsia="ru-RU"/>
        </w:rPr>
        <w:t>‘’Фундаментальні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дослідження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галузі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фізики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конденсованого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стану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елементарних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частинок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астрономії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матеріалознавства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основ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новітніх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технологій’’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НДЛ</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‘’Радіаційної</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фізики’’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номер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державної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реєстрації</w:t>
      </w:r>
      <w:r w:rsidRPr="0055498F">
        <w:rPr>
          <w:rFonts w:ascii="Times New Roman" w:eastAsia="Times New Roman" w:hAnsi="Times New Roman" w:cs="Times New Roman"/>
          <w:i/>
          <w:iCs/>
          <w:spacing w:val="-2"/>
          <w:kern w:val="0"/>
          <w:sz w:val="28"/>
          <w:szCs w:val="28"/>
          <w:lang w:eastAsia="ru-RU"/>
        </w:rPr>
        <w:t xml:space="preserve"> 0106U006392.</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Мета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задачі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дослідження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Метою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дисертаційної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роботи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визначення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механізмів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стимульованої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аморфизації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плівках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70,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тому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числі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легованих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нелужними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структурної</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сенсибілізації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карбазолмістких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допованих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молекулами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перебудови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індукованих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дефектних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станів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нанотрубках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лінійних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поліспряжених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системах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нанокомпозитах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ізотактичного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поліпропілену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вініл</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хлориду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багатостінними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вуглецевими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нанотрубками</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досягнення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поставленої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вирішувалися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наступні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задачі</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11</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Отримання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напилених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70,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70,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70-</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d, </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також</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одно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двохшарових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допованих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нелужними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металами</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Ag, Ti, Cu, Fe, Sn, In, Bi.</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Приготування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политих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карбазолмістких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молекулами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Виготовлення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ізотактичного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поліпропілену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ПП</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полі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вініл</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хлориду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ПВХ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нанотрубками</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Проведення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іонного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нанокомпозитів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різними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енергіями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бомбардуючих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частинок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дозами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поглинання</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Дослідження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дифузії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пружної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взаємодії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домішкових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атомів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плівках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Вивчення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морфології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також</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визначення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типу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Проведення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квантово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хімічних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розрахунків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геометрії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комплексів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з</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різними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атомами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також</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спектрів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ІЧ</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поглинання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комбінаційного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розсіяння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світла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КРС</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Вивчення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спектрів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ІЧ</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поглинання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КРС</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легованих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Вивчення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спектрів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фотолюмінесценції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ФЛ</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легованих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Дослідження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спектрів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ІЧ</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поглинання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оптичної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провідності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ФЛ</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польової</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залежності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фотоструму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карбазолмістких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акцепторними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молекулами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Визначення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змін</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ступеня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кристалічності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модуля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Юнга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мікротвердості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нанокомпозитах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ПП</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ПВХ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БВНТ</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Вивчення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формування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знешкодження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полієнових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нанокомпозитах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ПП</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ПВХ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БВНТ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після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іонізаційного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шляхом</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дослідження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спектрів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КРС</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ФЛ</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12</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Об’єкт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дослідження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механізми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стимульованих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перетворень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фулеритах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допованих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нелужними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нанокомпозитах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полімерів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наповнених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молекулами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БВНТ</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Предмет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дослідження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провідні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фотопровідні</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коливні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властивості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допованих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нелужними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полімерних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молекулами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БВНТ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після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радіаційностимульованих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перетворень</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Методи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дослідження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скануюча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мікроскопія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СЕМ</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рентгенофазовий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рентгенодифракційний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спектральна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еліпсометрія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ІЧпоглинання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комбінаційне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розсіяння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світла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фотолюмінесценція</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фотопровідності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радіоактивніх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мітки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імпульсне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визначення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модуля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Юнга</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мікротвердость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квантово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хімічні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обчислення</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Наукова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новизна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одержаних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результатів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процесі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виконання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дисертаційної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роботи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було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отримано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ряд</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науково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обгрунтованих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результатів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мають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важливе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значення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визначення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механізмів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радіаційностимульованих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перетворень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70,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тому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числі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легованих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нелужними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карбазолмістких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молекулами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карболанцюгових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ПП</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ПВХ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БВНТ</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Вперше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показано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70,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відміну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внаслідок</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іонізаційного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полімеризовані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виникають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відбувається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розпад</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індукованого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твердого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розчину</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70-</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обумовлений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деформаційною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взаємодією</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Вперше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застосуванням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квантово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хімічних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методів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розрахунку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показано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можливість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існування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звичайних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симетричних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r w:rsidRPr="0055498F">
        <w:rPr>
          <w:rFonts w:ascii="Times New Roman" w:eastAsia="Times New Roman" w:hAnsi="Times New Roman" w:cs="Times New Roman" w:hint="eastAsia"/>
          <w:i/>
          <w:iCs/>
          <w:spacing w:val="-2"/>
          <w:kern w:val="0"/>
          <w:sz w:val="28"/>
          <w:szCs w:val="28"/>
          <w:lang w:eastAsia="ru-RU"/>
        </w:rPr>
        <w:t>М</w:t>
      </w:r>
      <w:r w:rsidRPr="0055498F">
        <w:rPr>
          <w:rFonts w:ascii="Times New Roman" w:eastAsia="Times New Roman" w:hAnsi="Times New Roman" w:cs="Times New Roman"/>
          <w:i/>
          <w:iCs/>
          <w:spacing w:val="-2"/>
          <w:kern w:val="0"/>
          <w:sz w:val="28"/>
          <w:szCs w:val="28"/>
          <w:lang w:eastAsia="ru-RU"/>
        </w:rPr>
        <w:t xml:space="preserve">(6,6), </w:t>
      </w:r>
      <w:r w:rsidRPr="0055498F">
        <w:rPr>
          <w:rFonts w:ascii="Times New Roman" w:eastAsia="Times New Roman" w:hAnsi="Times New Roman" w:cs="Times New Roman" w:hint="eastAsia"/>
          <w:i/>
          <w:iCs/>
          <w:spacing w:val="-2"/>
          <w:kern w:val="0"/>
          <w:sz w:val="28"/>
          <w:szCs w:val="28"/>
          <w:lang w:eastAsia="ru-RU"/>
        </w:rPr>
        <w:t>несиметричних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w:t>
      </w:r>
      <w:r w:rsidRPr="0055498F">
        <w:rPr>
          <w:rFonts w:ascii="Times New Roman" w:eastAsia="Times New Roman" w:hAnsi="Times New Roman" w:cs="Times New Roman"/>
          <w:i/>
          <w:iCs/>
          <w:spacing w:val="-2"/>
          <w:kern w:val="0"/>
          <w:sz w:val="28"/>
          <w:szCs w:val="28"/>
          <w:lang w:eastAsia="ru-RU"/>
        </w:rPr>
        <w:t xml:space="preserve">(5,6) </w:t>
      </w:r>
      <w:r w:rsidRPr="0055498F">
        <w:rPr>
          <w:rFonts w:ascii="Times New Roman" w:eastAsia="Times New Roman" w:hAnsi="Times New Roman" w:cs="Times New Roman" w:hint="eastAsia"/>
          <w:i/>
          <w:iCs/>
          <w:spacing w:val="-2"/>
          <w:kern w:val="0"/>
          <w:sz w:val="28"/>
          <w:szCs w:val="28"/>
          <w:lang w:eastAsia="ru-RU"/>
        </w:rPr>
        <w:t>комплексів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фулеренів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атомами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нелужних</w:t>
      </w:r>
      <w:r w:rsidRPr="0055498F">
        <w:rPr>
          <w:rFonts w:ascii="Times New Roman" w:eastAsia="Times New Roman" w:hAnsi="Times New Roman" w:cs="Times New Roman"/>
          <w:i/>
          <w:iCs/>
          <w:spacing w:val="-2"/>
          <w:kern w:val="0"/>
          <w:sz w:val="28"/>
          <w:szCs w:val="28"/>
          <w:lang w:eastAsia="ru-RU"/>
        </w:rPr>
        <w:t xml:space="preserve"> d-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p-</w:t>
      </w:r>
      <w:r w:rsidRPr="0055498F">
        <w:rPr>
          <w:rFonts w:ascii="Times New Roman" w:eastAsia="Times New Roman" w:hAnsi="Times New Roman" w:cs="Times New Roman" w:hint="eastAsia"/>
          <w:i/>
          <w:iCs/>
          <w:spacing w:val="-2"/>
          <w:kern w:val="0"/>
          <w:sz w:val="28"/>
          <w:szCs w:val="28"/>
          <w:lang w:eastAsia="ru-RU"/>
        </w:rPr>
        <w:t>металів</w:t>
      </w:r>
      <w:r w:rsidRPr="0055498F">
        <w:rPr>
          <w:rFonts w:ascii="Times New Roman" w:eastAsia="Times New Roman" w:hAnsi="Times New Roman" w:cs="Times New Roman"/>
          <w:i/>
          <w:iCs/>
          <w:spacing w:val="-2"/>
          <w:kern w:val="0"/>
          <w:sz w:val="28"/>
          <w:szCs w:val="28"/>
          <w:lang w:eastAsia="ru-RU"/>
        </w:rPr>
        <w:t xml:space="preserve"> Cu, Ti, Fe,</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Sn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димерних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комплексів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60-Ti-</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60-Sn-</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Найбільш</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стабільними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виявилися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димерні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комплекси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відповідальні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утворення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Вперше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показано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чотирьохвалентним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атомом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олова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60-Sn</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має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місце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формування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димерів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орторомбічної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полімеризованої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фази</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13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Можливість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формування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систем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In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особливо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Bi</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обмежена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внаслідок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відсутності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умов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комплексів</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Вперше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встановлено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іонізаційному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іонами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широких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межах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поглинання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плівках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одночасно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відбуваються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стимульовані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вигляді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аморфизації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Остання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переважає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зростанні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флюенсу</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бомбардуючих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частинок</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Вперше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вивченні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спектрів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фотолюмінесценції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ФЛ</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нанокомпозитів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ПВК</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показано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результаті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іонізаційного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особливо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іонами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високим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флюенсом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відбувається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стимульована</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перебудова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КПЗ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полягає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виникненні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каналів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дезактивації</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електронних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збуджень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викликаних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тому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числі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деградацією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фотогенераційних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центрів</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Вперше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показано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підвищенням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дози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поглинання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іонізаційного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опромінення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іонами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БВНТ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формуються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лише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дефекти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типу</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Стоуна</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Уоллса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місце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міжшарове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зшивання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графенових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сіток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яке</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покращує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кореляцію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між</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також</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відбувається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деградація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нанотрубок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призводить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аморфизації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їх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структури</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Вперше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показано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наповнення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ПП</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багатостінними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вуглецевими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нанотрубками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різним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вмістом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іонізаційне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навіть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значних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доз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поглинання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впливають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кристалічну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рахунок</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механохімічної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деструкції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стимульованого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зшивання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макроланцюгів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аморфних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кристалічних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областях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індукованого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прищеплення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компонент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суттєвих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змін</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зазнають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ступінь</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кристалічності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мікротвердість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формування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полієнових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послідовностей</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Вперше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показано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ПВХ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БВНТ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їх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гомогенному</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розподілі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наявності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сильної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механохімічної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деструкції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макроланцюгів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відбувається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формування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високої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концентрації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поліспряжених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послідовностей</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різних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довжин</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Іонізаційне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навіть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малих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доз</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14</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поглинання</w:t>
      </w:r>
      <w:r w:rsidRPr="0055498F">
        <w:rPr>
          <w:rFonts w:ascii="Times New Roman" w:eastAsia="Times New Roman" w:hAnsi="Times New Roman" w:cs="Times New Roman"/>
          <w:i/>
          <w:iCs/>
          <w:spacing w:val="-2"/>
          <w:kern w:val="0"/>
          <w:sz w:val="28"/>
          <w:szCs w:val="28"/>
          <w:lang w:eastAsia="ru-RU"/>
        </w:rPr>
        <w:t xml:space="preserve"> (0,05 </w:t>
      </w:r>
      <w:r w:rsidRPr="0055498F">
        <w:rPr>
          <w:rFonts w:ascii="Times New Roman" w:eastAsia="Times New Roman" w:hAnsi="Times New Roman" w:cs="Times New Roman" w:hint="eastAsia"/>
          <w:i/>
          <w:iCs/>
          <w:spacing w:val="-2"/>
          <w:kern w:val="0"/>
          <w:sz w:val="28"/>
          <w:szCs w:val="28"/>
          <w:lang w:eastAsia="ru-RU"/>
        </w:rPr>
        <w:t>МГр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призводить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значних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пошкоджень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поліспряжених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систем</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Вперше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встановлено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зміною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вмісту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БВНТ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ПВХ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результаті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іонізаційного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відбувається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значна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перебудова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довжин</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полієнових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π</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спряжених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ланок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що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супроводжується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суттєвими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змінами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спектрах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резонансного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КРС</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ФЛ</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Практичне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значення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одержаних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результатів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Встановлені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роботі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механізми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стимульованих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перетворень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полімеризованих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аморфизації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фотогенераційних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центрів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основі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комплексів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z-</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формування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лінійних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поліспряжених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систем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матрицях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БВНТ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фундаментальною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основою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розробки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новітніх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матеріалів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покращеними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теплопровідними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фізикомеханічними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фотопровідними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властивостями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можуть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бути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модифіковані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керованим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чином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рахунок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зміни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концентрації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наповнювачів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умов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іонізаційного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Визначені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механізми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дозволяють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прогнозувати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величини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характеристик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матеріалів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можна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використати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захисту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важливих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деталей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схем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від</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електромагнітного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випромінювання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створення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ефективних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фотовольтаїчних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комірок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органічних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сонячних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елементів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новітніх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медичних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препаратів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торгентної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локальної</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доставки</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Особистий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внесок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здобувача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Авторці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належать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постановка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задачі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дисертаційної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роботи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формулювання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головних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напрямків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досліджень</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планування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експериментальних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розрахункових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робіт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виконаних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персонально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або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під</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її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безпосереднім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керівництвом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Авторці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належить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провідна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роль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обробці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інтерпретації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експериментальних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розрахункових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результатів</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Дисертантка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брала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безпосередню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участь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одержанні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результатів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складанні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заявок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патенти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Більшість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ідей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висунутих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спільних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публікаціях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належить</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авторці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дисертації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роботах</w:t>
      </w:r>
      <w:r w:rsidRPr="0055498F">
        <w:rPr>
          <w:rFonts w:ascii="Times New Roman" w:eastAsia="Times New Roman" w:hAnsi="Times New Roman" w:cs="Times New Roman"/>
          <w:i/>
          <w:iCs/>
          <w:spacing w:val="-2"/>
          <w:kern w:val="0"/>
          <w:sz w:val="28"/>
          <w:szCs w:val="28"/>
          <w:lang w:eastAsia="ru-RU"/>
        </w:rPr>
        <w:t xml:space="preserve"> [53, 55-61, 86-116, 152-155, 157, 169, 171, 172,</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209, 211, 212, 215, 219-223] </w:t>
      </w:r>
      <w:r w:rsidRPr="0055498F">
        <w:rPr>
          <w:rFonts w:ascii="Times New Roman" w:eastAsia="Times New Roman" w:hAnsi="Times New Roman" w:cs="Times New Roman" w:hint="eastAsia"/>
          <w:i/>
          <w:iCs/>
          <w:spacing w:val="-2"/>
          <w:kern w:val="0"/>
          <w:sz w:val="28"/>
          <w:szCs w:val="28"/>
          <w:lang w:eastAsia="ru-RU"/>
        </w:rPr>
        <w:t>авторкою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запропонована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схема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приготування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одноі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двохшарових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70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легованих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нелужними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15</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нанокомпозитів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карбазолмістких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роботах</w:t>
      </w:r>
      <w:r w:rsidRPr="0055498F">
        <w:rPr>
          <w:rFonts w:ascii="Times New Roman" w:eastAsia="Times New Roman" w:hAnsi="Times New Roman" w:cs="Times New Roman"/>
          <w:i/>
          <w:iCs/>
          <w:spacing w:val="-2"/>
          <w:kern w:val="0"/>
          <w:sz w:val="28"/>
          <w:szCs w:val="28"/>
          <w:lang w:eastAsia="ru-RU"/>
        </w:rPr>
        <w:t xml:space="preserve"> [57, 58, 86, 96, 97,</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110, 113, 114] </w:t>
      </w:r>
      <w:r w:rsidRPr="0055498F">
        <w:rPr>
          <w:rFonts w:ascii="Times New Roman" w:eastAsia="Times New Roman" w:hAnsi="Times New Roman" w:cs="Times New Roman" w:hint="eastAsia"/>
          <w:i/>
          <w:iCs/>
          <w:spacing w:val="-2"/>
          <w:kern w:val="0"/>
          <w:sz w:val="28"/>
          <w:szCs w:val="28"/>
          <w:lang w:eastAsia="ru-RU"/>
        </w:rPr>
        <w:t>спільно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аспірантами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виконано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дослідження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скануючої</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електронної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мікроскопії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рентгенофазового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рентгенодифракційного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аналізу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роботах</w:t>
      </w:r>
      <w:r w:rsidRPr="0055498F">
        <w:rPr>
          <w:rFonts w:ascii="Times New Roman" w:eastAsia="Times New Roman" w:hAnsi="Times New Roman" w:cs="Times New Roman"/>
          <w:i/>
          <w:iCs/>
          <w:spacing w:val="-2"/>
          <w:kern w:val="0"/>
          <w:sz w:val="28"/>
          <w:szCs w:val="28"/>
          <w:lang w:eastAsia="ru-RU"/>
        </w:rPr>
        <w:t xml:space="preserve"> [55-58, 61, 62, 86, 96, 97, 106, 109, 110, 113-116, 152-155, 157, 169-172,</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209, 211, 212, 215, 219-223, 225-227, 231, 232] </w:t>
      </w:r>
      <w:r w:rsidRPr="0055498F">
        <w:rPr>
          <w:rFonts w:ascii="Times New Roman" w:eastAsia="Times New Roman" w:hAnsi="Times New Roman" w:cs="Times New Roman" w:hint="eastAsia"/>
          <w:i/>
          <w:iCs/>
          <w:spacing w:val="-2"/>
          <w:kern w:val="0"/>
          <w:sz w:val="28"/>
          <w:szCs w:val="28"/>
          <w:lang w:eastAsia="ru-RU"/>
        </w:rPr>
        <w:t>спільно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аспірантами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виконано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дослідження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ІЧ</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поглинання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КРС</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ФЛ</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оптичної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провідності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фулеритів</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легованих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нелужними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металами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Разом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аспірантами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виконано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дослідження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фотопровідності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ФЛ</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оптичної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провідності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политих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плівок</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карбазолмістких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полімерів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eastAsia="ru-RU"/>
        </w:rPr>
        <w:t xml:space="preserve">60. </w:t>
      </w:r>
      <w:r w:rsidRPr="0055498F">
        <w:rPr>
          <w:rFonts w:ascii="Times New Roman" w:eastAsia="Times New Roman" w:hAnsi="Times New Roman" w:cs="Times New Roman" w:hint="eastAsia"/>
          <w:i/>
          <w:iCs/>
          <w:spacing w:val="-2"/>
          <w:kern w:val="0"/>
          <w:sz w:val="28"/>
          <w:szCs w:val="28"/>
          <w:lang w:eastAsia="ru-RU"/>
        </w:rPr>
        <w:t>Спільно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співробітниками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роботах</w:t>
      </w:r>
      <w:r w:rsidRPr="0055498F">
        <w:rPr>
          <w:rFonts w:ascii="Times New Roman" w:eastAsia="Times New Roman" w:hAnsi="Times New Roman" w:cs="Times New Roman"/>
          <w:i/>
          <w:iCs/>
          <w:spacing w:val="-2"/>
          <w:kern w:val="0"/>
          <w:sz w:val="28"/>
          <w:szCs w:val="28"/>
          <w:lang w:eastAsia="ru-RU"/>
        </w:rPr>
        <w:t xml:space="preserve"> [113,</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114, 126, 320] </w:t>
      </w:r>
      <w:r w:rsidRPr="0055498F">
        <w:rPr>
          <w:rFonts w:ascii="Times New Roman" w:eastAsia="Times New Roman" w:hAnsi="Times New Roman" w:cs="Times New Roman" w:hint="eastAsia"/>
          <w:i/>
          <w:iCs/>
          <w:spacing w:val="-2"/>
          <w:kern w:val="0"/>
          <w:sz w:val="28"/>
          <w:szCs w:val="28"/>
          <w:lang w:eastAsia="ru-RU"/>
        </w:rPr>
        <w:t>виконано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квантово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хімічні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розрахунки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роботах</w:t>
      </w:r>
      <w:r w:rsidRPr="0055498F">
        <w:rPr>
          <w:rFonts w:ascii="Times New Roman" w:eastAsia="Times New Roman" w:hAnsi="Times New Roman" w:cs="Times New Roman"/>
          <w:i/>
          <w:iCs/>
          <w:spacing w:val="-2"/>
          <w:kern w:val="0"/>
          <w:sz w:val="28"/>
          <w:szCs w:val="28"/>
          <w:lang w:eastAsia="ru-RU"/>
        </w:rPr>
        <w:t xml:space="preserve"> [53, 54]</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розраховано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коефіцієнти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дифузії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поглинання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Фур’є</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компонента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енергія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деформаційної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взаємодії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роботах</w:t>
      </w:r>
      <w:r w:rsidRPr="0055498F">
        <w:rPr>
          <w:rFonts w:ascii="Times New Roman" w:eastAsia="Times New Roman" w:hAnsi="Times New Roman" w:cs="Times New Roman"/>
          <w:i/>
          <w:iCs/>
          <w:spacing w:val="-2"/>
          <w:kern w:val="0"/>
          <w:sz w:val="28"/>
          <w:szCs w:val="28"/>
          <w:lang w:eastAsia="ru-RU"/>
        </w:rPr>
        <w:t xml:space="preserve"> [244, 245, 247, 248, 261-264, 266, 276, 277,</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279, 283, 304, 305, 309, 317-319] </w:t>
      </w:r>
      <w:r w:rsidRPr="0055498F">
        <w:rPr>
          <w:rFonts w:ascii="Times New Roman" w:eastAsia="Times New Roman" w:hAnsi="Times New Roman" w:cs="Times New Roman" w:hint="eastAsia"/>
          <w:i/>
          <w:iCs/>
          <w:spacing w:val="-2"/>
          <w:kern w:val="0"/>
          <w:sz w:val="28"/>
          <w:szCs w:val="28"/>
          <w:lang w:eastAsia="ru-RU"/>
        </w:rPr>
        <w:t>разом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пошукачем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виконано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дослідження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КРС</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ФЛ</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нанокомпозитів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ПП</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ПВХ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БВНТ</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Авторка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приймала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участь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проведенні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іонізаційного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опромінення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виконувалося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Інститутах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фізичної</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хімії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Писаржевського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України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напівпровідників</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Лашкарьова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України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Авторка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приймала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безпосередню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участь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вимірюваннях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скануючої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електронної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мікроскопії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рентгенофазового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аналізу</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ІЧ</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поглинання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Інституті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надтвердих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матеріалів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Бакуля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України</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КРС</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ФЛ</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Інституті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напівпровідників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Є</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Лашкарьова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України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визначення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фотоструму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хімічному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факультеті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Київського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національного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університету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імені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Тараса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Шевченка</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Авторці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належить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ключова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роль</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інтерпретації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результатів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розробці</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механізмів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радіаційно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стимульованих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процесів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написанні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всіх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статей</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Основна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частина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результатів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представлялися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авторкою</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особисто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вітчизняних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міжнародних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конференціях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наукових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семінарах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кафедри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фізики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функціональних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матеріалів</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Апробація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результатів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дисертації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Основні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результати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дисертаційного</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дослідження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доповідалися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міжнародних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вітчизняних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наукових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конференціях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симпозіумах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семінарах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тези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або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матеріали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яких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опубліковані</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16</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hint="eastAsia"/>
          <w:i/>
          <w:iCs/>
          <w:spacing w:val="-2"/>
          <w:kern w:val="0"/>
          <w:sz w:val="28"/>
          <w:szCs w:val="28"/>
          <w:lang w:eastAsia="ru-RU"/>
        </w:rPr>
        <w:t>у</w:t>
      </w:r>
      <w:r w:rsidRPr="0055498F">
        <w:rPr>
          <w:rFonts w:ascii="Times New Roman" w:eastAsia="Times New Roman" w:hAnsi="Times New Roman" w:cs="Times New Roman"/>
          <w:i/>
          <w:iCs/>
          <w:spacing w:val="-2"/>
          <w:kern w:val="0"/>
          <w:sz w:val="28"/>
          <w:szCs w:val="28"/>
          <w:lang w:val="en-US" w:eastAsia="ru-RU"/>
        </w:rPr>
        <w:t xml:space="preserve"> </w:t>
      </w:r>
      <w:r w:rsidRPr="0055498F">
        <w:rPr>
          <w:rFonts w:ascii="Times New Roman" w:eastAsia="Times New Roman" w:hAnsi="Times New Roman" w:cs="Times New Roman" w:hint="eastAsia"/>
          <w:i/>
          <w:iCs/>
          <w:spacing w:val="-2"/>
          <w:kern w:val="0"/>
          <w:sz w:val="28"/>
          <w:szCs w:val="28"/>
          <w:lang w:eastAsia="ru-RU"/>
        </w:rPr>
        <w:t>відповідних</w:t>
      </w:r>
      <w:r w:rsidRPr="0055498F">
        <w:rPr>
          <w:rFonts w:ascii="Times New Roman" w:eastAsia="Times New Roman" w:hAnsi="Times New Roman" w:cs="Times New Roman"/>
          <w:i/>
          <w:iCs/>
          <w:spacing w:val="-2"/>
          <w:kern w:val="0"/>
          <w:sz w:val="28"/>
          <w:szCs w:val="28"/>
          <w:lang w:val="en-US" w:eastAsia="ru-RU"/>
        </w:rPr>
        <w:t xml:space="preserve"> </w:t>
      </w:r>
      <w:r w:rsidRPr="0055498F">
        <w:rPr>
          <w:rFonts w:ascii="Times New Roman" w:eastAsia="Times New Roman" w:hAnsi="Times New Roman" w:cs="Times New Roman" w:hint="eastAsia"/>
          <w:i/>
          <w:iCs/>
          <w:spacing w:val="-2"/>
          <w:kern w:val="0"/>
          <w:sz w:val="28"/>
          <w:szCs w:val="28"/>
          <w:lang w:eastAsia="ru-RU"/>
        </w:rPr>
        <w:t>збірниках</w:t>
      </w:r>
      <w:r w:rsidRPr="0055498F">
        <w:rPr>
          <w:rFonts w:ascii="Times New Roman" w:eastAsia="Times New Roman" w:hAnsi="Times New Roman" w:cs="Times New Roman"/>
          <w:i/>
          <w:iCs/>
          <w:spacing w:val="-2"/>
          <w:kern w:val="0"/>
          <w:sz w:val="28"/>
          <w:szCs w:val="28"/>
          <w:lang w:val="en-US" w:eastAsia="ru-RU"/>
        </w:rPr>
        <w:t xml:space="preserve"> </w:t>
      </w:r>
      <w:r w:rsidRPr="0055498F">
        <w:rPr>
          <w:rFonts w:ascii="Times New Roman" w:eastAsia="Times New Roman" w:hAnsi="Times New Roman" w:cs="Times New Roman" w:hint="eastAsia"/>
          <w:i/>
          <w:iCs/>
          <w:spacing w:val="-2"/>
          <w:kern w:val="0"/>
          <w:sz w:val="28"/>
          <w:szCs w:val="28"/>
          <w:lang w:eastAsia="ru-RU"/>
        </w:rPr>
        <w:t>праць</w:t>
      </w:r>
      <w:r w:rsidRPr="0055498F">
        <w:rPr>
          <w:rFonts w:ascii="Times New Roman" w:eastAsia="Times New Roman" w:hAnsi="Times New Roman" w:cs="Times New Roman"/>
          <w:i/>
          <w:iCs/>
          <w:spacing w:val="-2"/>
          <w:kern w:val="0"/>
          <w:sz w:val="28"/>
          <w:szCs w:val="28"/>
          <w:lang w:val="en-US" w:eastAsia="ru-RU"/>
        </w:rPr>
        <w:t xml:space="preserve">: International conference </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Functional materials</w:t>
      </w:r>
      <w:r w:rsidRPr="0055498F">
        <w:rPr>
          <w:rFonts w:ascii="Times New Roman" w:eastAsia="Times New Roman" w:hAnsi="Times New Roman" w:cs="Times New Roman" w:hint="eastAsia"/>
          <w:i/>
          <w:iCs/>
          <w:spacing w:val="-2"/>
          <w:kern w:val="0"/>
          <w:sz w:val="28"/>
          <w:szCs w:val="28"/>
          <w:lang w:val="en-US" w:eastAsia="ru-RU"/>
        </w:rPr>
        <w:t>”</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(Partenit, Crimea, 2011); NATO Advanced Research Workshop on Hydrogen</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Materials Science and Chemistry of Carbon Nanomaterials ICHMS'2005</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Севастополь</w:t>
      </w:r>
      <w:r w:rsidRPr="0055498F">
        <w:rPr>
          <w:rFonts w:ascii="Times New Roman" w:eastAsia="Times New Roman" w:hAnsi="Times New Roman" w:cs="Times New Roman"/>
          <w:i/>
          <w:iCs/>
          <w:spacing w:val="-2"/>
          <w:kern w:val="0"/>
          <w:sz w:val="28"/>
          <w:szCs w:val="28"/>
          <w:lang w:eastAsia="ru-RU"/>
        </w:rPr>
        <w:t>, 2005); 3</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 xml:space="preserve">rd International conference </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Radiation Interaction with</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Material and its Use in Technologies</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 xml:space="preserve"> (Lithuania, Kaunas, 2006, 2011); International</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 xml:space="preserve">meeting </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Clusters and Nanostructured Materials</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 xml:space="preserve"> (Karpaty, Ukraine, 2006);</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IV </w:t>
      </w:r>
      <w:r w:rsidRPr="0055498F">
        <w:rPr>
          <w:rFonts w:ascii="Times New Roman" w:eastAsia="Times New Roman" w:hAnsi="Times New Roman" w:cs="Times New Roman" w:hint="eastAsia"/>
          <w:i/>
          <w:iCs/>
          <w:spacing w:val="-2"/>
          <w:kern w:val="0"/>
          <w:sz w:val="28"/>
          <w:szCs w:val="28"/>
          <w:lang w:eastAsia="ru-RU"/>
        </w:rPr>
        <w:t>Международный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симпозиум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Фуллерены</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фуллеренподобные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структуры</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hint="eastAsia"/>
          <w:i/>
          <w:iCs/>
          <w:spacing w:val="-2"/>
          <w:kern w:val="0"/>
          <w:sz w:val="28"/>
          <w:szCs w:val="28"/>
          <w:lang w:eastAsia="ru-RU"/>
        </w:rPr>
        <w:t>конденсированных</w:t>
      </w:r>
      <w:r w:rsidRPr="0055498F">
        <w:rPr>
          <w:rFonts w:ascii="Times New Roman" w:eastAsia="Times New Roman" w:hAnsi="Times New Roman" w:cs="Times New Roman"/>
          <w:i/>
          <w:iCs/>
          <w:spacing w:val="-2"/>
          <w:kern w:val="0"/>
          <w:sz w:val="28"/>
          <w:szCs w:val="28"/>
          <w:lang w:val="en-US" w:eastAsia="ru-RU"/>
        </w:rPr>
        <w:t xml:space="preserve"> </w:t>
      </w:r>
      <w:r w:rsidRPr="0055498F">
        <w:rPr>
          <w:rFonts w:ascii="Times New Roman" w:eastAsia="Times New Roman" w:hAnsi="Times New Roman" w:cs="Times New Roman" w:hint="eastAsia"/>
          <w:i/>
          <w:iCs/>
          <w:spacing w:val="-2"/>
          <w:kern w:val="0"/>
          <w:sz w:val="28"/>
          <w:szCs w:val="28"/>
          <w:lang w:eastAsia="ru-RU"/>
        </w:rPr>
        <w:t>средах</w:t>
      </w:r>
      <w:r w:rsidRPr="0055498F">
        <w:rPr>
          <w:rFonts w:ascii="Times New Roman" w:eastAsia="Times New Roman" w:hAnsi="Times New Roman" w:cs="Times New Roman"/>
          <w:i/>
          <w:iCs/>
          <w:spacing w:val="-2"/>
          <w:kern w:val="0"/>
          <w:sz w:val="28"/>
          <w:szCs w:val="28"/>
          <w:lang w:val="en-US" w:eastAsia="ru-RU"/>
        </w:rPr>
        <w:t>" (</w:t>
      </w:r>
      <w:r w:rsidRPr="0055498F">
        <w:rPr>
          <w:rFonts w:ascii="Times New Roman" w:eastAsia="Times New Roman" w:hAnsi="Times New Roman" w:cs="Times New Roman" w:hint="eastAsia"/>
          <w:i/>
          <w:iCs/>
          <w:spacing w:val="-2"/>
          <w:kern w:val="0"/>
          <w:sz w:val="28"/>
          <w:szCs w:val="28"/>
          <w:lang w:eastAsia="ru-RU"/>
        </w:rPr>
        <w:t>Минск</w:t>
      </w:r>
      <w:r w:rsidRPr="0055498F">
        <w:rPr>
          <w:rFonts w:ascii="Times New Roman" w:eastAsia="Times New Roman" w:hAnsi="Times New Roman" w:cs="Times New Roman"/>
          <w:i/>
          <w:iCs/>
          <w:spacing w:val="-2"/>
          <w:kern w:val="0"/>
          <w:sz w:val="28"/>
          <w:szCs w:val="28"/>
          <w:lang w:val="en-US" w:eastAsia="ru-RU"/>
        </w:rPr>
        <w:t>, 2006, 2011); International Young Scientists</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 xml:space="preserve">Conference </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Optics and High Technology Material Science</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 xml:space="preserve"> (Kiev, 2006-2015);</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International Conference on Semiconductor Materials and Optics, National Institute</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of Telecommunications (Warsaw, Poland, 2007); 8th, 9th Biennial International</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 xml:space="preserve">Workshop </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Fullerenes and Atommic Clusters</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 xml:space="preserve"> (St.Petersburg, Russia, 2007, 2009);</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Первая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международная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научная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конференция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Наноструктурные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материалы</w:t>
      </w:r>
      <w:r w:rsidRPr="0055498F">
        <w:rPr>
          <w:rFonts w:ascii="Times New Roman" w:eastAsia="Times New Roman" w:hAnsi="Times New Roman" w:cs="Times New Roman"/>
          <w:i/>
          <w:iCs/>
          <w:spacing w:val="-2"/>
          <w:kern w:val="0"/>
          <w:sz w:val="28"/>
          <w:szCs w:val="28"/>
          <w:lang w:eastAsia="ru-RU"/>
        </w:rPr>
        <w:t xml:space="preserve">2008 </w:t>
      </w:r>
      <w:r w:rsidRPr="0055498F">
        <w:rPr>
          <w:rFonts w:ascii="Times New Roman" w:eastAsia="Times New Roman" w:hAnsi="Times New Roman" w:cs="Times New Roman" w:hint="eastAsia"/>
          <w:i/>
          <w:iCs/>
          <w:spacing w:val="-2"/>
          <w:kern w:val="0"/>
          <w:sz w:val="28"/>
          <w:szCs w:val="28"/>
          <w:lang w:eastAsia="ru-RU"/>
        </w:rPr>
        <w:t>Беларусь</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Россия</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Украина</w:t>
      </w:r>
      <w:r w:rsidRPr="0055498F">
        <w:rPr>
          <w:rFonts w:ascii="Times New Roman" w:eastAsia="Times New Roman" w:hAnsi="Times New Roman" w:cs="Times New Roman"/>
          <w:i/>
          <w:iCs/>
          <w:spacing w:val="-2"/>
          <w:kern w:val="0"/>
          <w:sz w:val="28"/>
          <w:szCs w:val="28"/>
          <w:lang w:eastAsia="ru-RU"/>
        </w:rPr>
        <w:t>", (</w:t>
      </w:r>
      <w:r w:rsidRPr="0055498F">
        <w:rPr>
          <w:rFonts w:ascii="Times New Roman" w:eastAsia="Times New Roman" w:hAnsi="Times New Roman" w:cs="Times New Roman" w:hint="eastAsia"/>
          <w:i/>
          <w:iCs/>
          <w:spacing w:val="-2"/>
          <w:kern w:val="0"/>
          <w:sz w:val="28"/>
          <w:szCs w:val="28"/>
          <w:lang w:eastAsia="ru-RU"/>
        </w:rPr>
        <w:t>Минск</w:t>
      </w:r>
      <w:r w:rsidRPr="0055498F">
        <w:rPr>
          <w:rFonts w:ascii="Times New Roman" w:eastAsia="Times New Roman" w:hAnsi="Times New Roman" w:cs="Times New Roman"/>
          <w:i/>
          <w:iCs/>
          <w:spacing w:val="-2"/>
          <w:kern w:val="0"/>
          <w:sz w:val="28"/>
          <w:szCs w:val="28"/>
          <w:lang w:eastAsia="ru-RU"/>
        </w:rPr>
        <w:t>, 2008); 7</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th, 8th International conference</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on Electronic Processes in Organic Materials (Ivano-Frankivsk region, 2008, 2010);</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 xml:space="preserve">International conference </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Functional Meterials</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 xml:space="preserve"> ICFM (Ukraine, Crimea, Partenit,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2009, 2011); 12-</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13-</w:t>
      </w:r>
      <w:r w:rsidRPr="0055498F">
        <w:rPr>
          <w:rFonts w:ascii="Times New Roman" w:eastAsia="Times New Roman" w:hAnsi="Times New Roman" w:cs="Times New Roman" w:hint="eastAsia"/>
          <w:i/>
          <w:iCs/>
          <w:spacing w:val="-2"/>
          <w:kern w:val="0"/>
          <w:sz w:val="28"/>
          <w:szCs w:val="28"/>
          <w:lang w:eastAsia="ru-RU"/>
        </w:rPr>
        <w:t>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Міжнародна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конференція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«Фізика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технологія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тонких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плівок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наносистем»</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Івано</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Франківськ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Україна</w:t>
      </w:r>
      <w:r w:rsidRPr="0055498F">
        <w:rPr>
          <w:rFonts w:ascii="Times New Roman" w:eastAsia="Times New Roman" w:hAnsi="Times New Roman" w:cs="Times New Roman"/>
          <w:i/>
          <w:iCs/>
          <w:spacing w:val="-2"/>
          <w:kern w:val="0"/>
          <w:sz w:val="28"/>
          <w:szCs w:val="28"/>
          <w:lang w:eastAsia="ru-RU"/>
        </w:rPr>
        <w:t>, 2009, 2011); International</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 xml:space="preserve">conference </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Physics of liquid matter: modern problems (PLM MP)</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 xml:space="preserve"> (Kyiv, 2010);</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XXII International conference on Raman spectroscopy (Boston, MA, USA, 2010);</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International Conference on Electronic Processes in Organic and Ionorganic</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 xml:space="preserve">Materials (Ivano-Frankivsk, 2010); Joint International Conference Advanced </w:t>
      </w:r>
      <w:r w:rsidRPr="0055498F">
        <w:rPr>
          <w:rFonts w:ascii="Times New Roman" w:eastAsia="Times New Roman" w:hAnsi="Times New Roman" w:cs="Times New Roman" w:hint="eastAsia"/>
          <w:i/>
          <w:iCs/>
          <w:spacing w:val="-2"/>
          <w:kern w:val="0"/>
          <w:sz w:val="28"/>
          <w:szCs w:val="28"/>
          <w:lang w:eastAsia="ru-RU"/>
        </w:rPr>
        <w:t>С</w:t>
      </w:r>
      <w:r w:rsidRPr="0055498F">
        <w:rPr>
          <w:rFonts w:ascii="Times New Roman" w:eastAsia="Times New Roman" w:hAnsi="Times New Roman" w:cs="Times New Roman"/>
          <w:i/>
          <w:iCs/>
          <w:spacing w:val="-2"/>
          <w:kern w:val="0"/>
          <w:sz w:val="28"/>
          <w:szCs w:val="28"/>
          <w:lang w:val="en-US" w:eastAsia="ru-RU"/>
        </w:rPr>
        <w:t>arbon</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Nanostructures (</w:t>
      </w:r>
      <w:r w:rsidRPr="0055498F">
        <w:rPr>
          <w:rFonts w:ascii="Times New Roman" w:eastAsia="Times New Roman" w:hAnsi="Times New Roman" w:cs="Times New Roman" w:hint="eastAsia"/>
          <w:i/>
          <w:iCs/>
          <w:spacing w:val="-2"/>
          <w:kern w:val="0"/>
          <w:sz w:val="28"/>
          <w:szCs w:val="28"/>
          <w:lang w:eastAsia="ru-RU"/>
        </w:rPr>
        <w:t>Санкт</w:t>
      </w:r>
      <w:r w:rsidRPr="0055498F">
        <w:rPr>
          <w:rFonts w:ascii="Times New Roman" w:eastAsia="Times New Roman" w:hAnsi="Times New Roman" w:cs="Times New Roman"/>
          <w:i/>
          <w:iCs/>
          <w:spacing w:val="-2"/>
          <w:kern w:val="0"/>
          <w:sz w:val="28"/>
          <w:szCs w:val="28"/>
          <w:lang w:val="en-US" w:eastAsia="ru-RU"/>
        </w:rPr>
        <w:t>-</w:t>
      </w:r>
      <w:r w:rsidRPr="0055498F">
        <w:rPr>
          <w:rFonts w:ascii="Times New Roman" w:eastAsia="Times New Roman" w:hAnsi="Times New Roman" w:cs="Times New Roman" w:hint="eastAsia"/>
          <w:i/>
          <w:iCs/>
          <w:spacing w:val="-2"/>
          <w:kern w:val="0"/>
          <w:sz w:val="28"/>
          <w:szCs w:val="28"/>
          <w:lang w:eastAsia="ru-RU"/>
        </w:rPr>
        <w:t>Петербург</w:t>
      </w:r>
      <w:r w:rsidRPr="0055498F">
        <w:rPr>
          <w:rFonts w:ascii="Times New Roman" w:eastAsia="Times New Roman" w:hAnsi="Times New Roman" w:cs="Times New Roman"/>
          <w:i/>
          <w:iCs/>
          <w:spacing w:val="-2"/>
          <w:kern w:val="0"/>
          <w:sz w:val="28"/>
          <w:szCs w:val="28"/>
          <w:lang w:val="en-US" w:eastAsia="ru-RU"/>
        </w:rPr>
        <w:t>, 2011); XXII International conference on Raman</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 xml:space="preserve">spectroscopy (USA, Boston, 2010); XII </w:t>
      </w:r>
      <w:r w:rsidRPr="0055498F">
        <w:rPr>
          <w:rFonts w:ascii="Times New Roman" w:eastAsia="Times New Roman" w:hAnsi="Times New Roman" w:cs="Times New Roman" w:hint="eastAsia"/>
          <w:i/>
          <w:iCs/>
          <w:spacing w:val="-2"/>
          <w:kern w:val="0"/>
          <w:sz w:val="28"/>
          <w:szCs w:val="28"/>
          <w:lang w:eastAsia="ru-RU"/>
        </w:rPr>
        <w:t>Українська</w:t>
      </w:r>
      <w:r w:rsidRPr="0055498F">
        <w:rPr>
          <w:rFonts w:ascii="Times New Roman" w:eastAsia="Times New Roman" w:hAnsi="Times New Roman" w:cs="Times New Roman"/>
          <w:i/>
          <w:iCs/>
          <w:spacing w:val="-2"/>
          <w:kern w:val="0"/>
          <w:sz w:val="28"/>
          <w:szCs w:val="28"/>
          <w:lang w:val="en-US" w:eastAsia="ru-RU"/>
        </w:rPr>
        <w:t xml:space="preserve"> </w:t>
      </w:r>
      <w:r w:rsidRPr="0055498F">
        <w:rPr>
          <w:rFonts w:ascii="Times New Roman" w:eastAsia="Times New Roman" w:hAnsi="Times New Roman" w:cs="Times New Roman" w:hint="eastAsia"/>
          <w:i/>
          <w:iCs/>
          <w:spacing w:val="-2"/>
          <w:kern w:val="0"/>
          <w:sz w:val="28"/>
          <w:szCs w:val="28"/>
          <w:lang w:eastAsia="ru-RU"/>
        </w:rPr>
        <w:t>конференція</w:t>
      </w:r>
      <w:r w:rsidRPr="0055498F">
        <w:rPr>
          <w:rFonts w:ascii="Times New Roman" w:eastAsia="Times New Roman" w:hAnsi="Times New Roman" w:cs="Times New Roman"/>
          <w:i/>
          <w:iCs/>
          <w:spacing w:val="-2"/>
          <w:kern w:val="0"/>
          <w:sz w:val="28"/>
          <w:szCs w:val="28"/>
          <w:lang w:val="en-US" w:eastAsia="ru-RU"/>
        </w:rPr>
        <w:t xml:space="preserve"> </w:t>
      </w:r>
      <w:r w:rsidRPr="0055498F">
        <w:rPr>
          <w:rFonts w:ascii="Times New Roman" w:eastAsia="Times New Roman" w:hAnsi="Times New Roman" w:cs="Times New Roman" w:hint="eastAsia"/>
          <w:i/>
          <w:iCs/>
          <w:spacing w:val="-2"/>
          <w:kern w:val="0"/>
          <w:sz w:val="28"/>
          <w:szCs w:val="28"/>
          <w:lang w:eastAsia="ru-RU"/>
        </w:rPr>
        <w:t>з</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високомолекулярних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сполук</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Київ</w:t>
      </w:r>
      <w:r w:rsidRPr="0055498F">
        <w:rPr>
          <w:rFonts w:ascii="Times New Roman" w:eastAsia="Times New Roman" w:hAnsi="Times New Roman" w:cs="Times New Roman"/>
          <w:i/>
          <w:iCs/>
          <w:spacing w:val="-2"/>
          <w:kern w:val="0"/>
          <w:sz w:val="28"/>
          <w:szCs w:val="28"/>
          <w:lang w:eastAsia="ru-RU"/>
        </w:rPr>
        <w:t xml:space="preserve">, 2010); II </w:t>
      </w:r>
      <w:r w:rsidRPr="0055498F">
        <w:rPr>
          <w:rFonts w:ascii="Times New Roman" w:eastAsia="Times New Roman" w:hAnsi="Times New Roman" w:cs="Times New Roman" w:hint="eastAsia"/>
          <w:i/>
          <w:iCs/>
          <w:spacing w:val="-2"/>
          <w:kern w:val="0"/>
          <w:sz w:val="28"/>
          <w:szCs w:val="28"/>
          <w:lang w:eastAsia="ru-RU"/>
        </w:rPr>
        <w:t>Всеукраїнська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конференція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молодих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вчених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«Сучасне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матеріалознавство</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матеріали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технології»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Київ</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Україна</w:t>
      </w:r>
      <w:r w:rsidRPr="0055498F">
        <w:rPr>
          <w:rFonts w:ascii="Times New Roman" w:eastAsia="Times New Roman" w:hAnsi="Times New Roman" w:cs="Times New Roman"/>
          <w:i/>
          <w:iCs/>
          <w:spacing w:val="-2"/>
          <w:kern w:val="0"/>
          <w:sz w:val="28"/>
          <w:szCs w:val="28"/>
          <w:lang w:eastAsia="ru-RU"/>
        </w:rPr>
        <w:t xml:space="preserve">, 2011); </w:t>
      </w:r>
      <w:r w:rsidRPr="0055498F">
        <w:rPr>
          <w:rFonts w:ascii="Times New Roman" w:eastAsia="Times New Roman" w:hAnsi="Times New Roman" w:cs="Times New Roman" w:hint="eastAsia"/>
          <w:i/>
          <w:iCs/>
          <w:spacing w:val="-2"/>
          <w:kern w:val="0"/>
          <w:sz w:val="28"/>
          <w:szCs w:val="28"/>
          <w:lang w:eastAsia="ru-RU"/>
        </w:rPr>
        <w:t>ІІ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Международная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научная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конференция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«Наноструктурные</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материалы</w:t>
      </w:r>
      <w:r w:rsidRPr="0055498F">
        <w:rPr>
          <w:rFonts w:ascii="Times New Roman" w:eastAsia="Times New Roman" w:hAnsi="Times New Roman" w:cs="Times New Roman"/>
          <w:i/>
          <w:iCs/>
          <w:spacing w:val="-2"/>
          <w:kern w:val="0"/>
          <w:sz w:val="28"/>
          <w:szCs w:val="28"/>
          <w:lang w:eastAsia="ru-RU"/>
        </w:rPr>
        <w:t xml:space="preserve">-2010, </w:t>
      </w:r>
      <w:r w:rsidRPr="0055498F">
        <w:rPr>
          <w:rFonts w:ascii="Times New Roman" w:eastAsia="Times New Roman" w:hAnsi="Times New Roman" w:cs="Times New Roman" w:hint="eastAsia"/>
          <w:i/>
          <w:iCs/>
          <w:spacing w:val="-2"/>
          <w:kern w:val="0"/>
          <w:sz w:val="28"/>
          <w:szCs w:val="28"/>
          <w:lang w:eastAsia="ru-RU"/>
        </w:rPr>
        <w:t>Беларусь</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Россия</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Украина»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Киев</w:t>
      </w:r>
      <w:r w:rsidRPr="0055498F">
        <w:rPr>
          <w:rFonts w:ascii="Times New Roman" w:eastAsia="Times New Roman" w:hAnsi="Times New Roman" w:cs="Times New Roman"/>
          <w:i/>
          <w:iCs/>
          <w:spacing w:val="-2"/>
          <w:kern w:val="0"/>
          <w:sz w:val="28"/>
          <w:szCs w:val="28"/>
          <w:lang w:eastAsia="ru-RU"/>
        </w:rPr>
        <w:t xml:space="preserve">, 2010); </w:t>
      </w:r>
      <w:r w:rsidRPr="0055498F">
        <w:rPr>
          <w:rFonts w:ascii="Times New Roman" w:eastAsia="Times New Roman" w:hAnsi="Times New Roman" w:cs="Times New Roman" w:hint="eastAsia"/>
          <w:i/>
          <w:iCs/>
          <w:spacing w:val="-2"/>
          <w:kern w:val="0"/>
          <w:sz w:val="28"/>
          <w:szCs w:val="28"/>
          <w:lang w:eastAsia="ru-RU"/>
        </w:rPr>
        <w:t>Наукова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конференція</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hint="eastAsia"/>
          <w:i/>
          <w:iCs/>
          <w:spacing w:val="-2"/>
          <w:kern w:val="0"/>
          <w:sz w:val="28"/>
          <w:szCs w:val="28"/>
          <w:lang w:eastAsia="ru-RU"/>
        </w:rPr>
        <w:t>“Медична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фізика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сучасний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стан</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проблеми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шляхи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розвитку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Новітні</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hint="eastAsia"/>
          <w:i/>
          <w:iCs/>
          <w:spacing w:val="-2"/>
          <w:kern w:val="0"/>
          <w:sz w:val="28"/>
          <w:szCs w:val="28"/>
          <w:lang w:eastAsia="ru-RU"/>
        </w:rPr>
        <w:t>технології</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 xml:space="preserve"> (</w:t>
      </w:r>
      <w:r w:rsidRPr="0055498F">
        <w:rPr>
          <w:rFonts w:ascii="Times New Roman" w:eastAsia="Times New Roman" w:hAnsi="Times New Roman" w:cs="Times New Roman" w:hint="eastAsia"/>
          <w:i/>
          <w:iCs/>
          <w:spacing w:val="-2"/>
          <w:kern w:val="0"/>
          <w:sz w:val="28"/>
          <w:szCs w:val="28"/>
          <w:lang w:eastAsia="ru-RU"/>
        </w:rPr>
        <w:t>Київ</w:t>
      </w:r>
      <w:r w:rsidRPr="0055498F">
        <w:rPr>
          <w:rFonts w:ascii="Times New Roman" w:eastAsia="Times New Roman" w:hAnsi="Times New Roman" w:cs="Times New Roman"/>
          <w:i/>
          <w:iCs/>
          <w:spacing w:val="-2"/>
          <w:kern w:val="0"/>
          <w:sz w:val="28"/>
          <w:szCs w:val="28"/>
          <w:lang w:val="en-US" w:eastAsia="ru-RU"/>
        </w:rPr>
        <w:t xml:space="preserve">, 2011-2015); 1st Ukrainian-French School </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Carbon Nanomaterials:</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17</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Structure and Properties</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 xml:space="preserve"> (Beregove, Crimea, Ukraine, 2009); International</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 xml:space="preserve">Conference for Young Scientists </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Low Temperature Physics</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 xml:space="preserve"> (Kharkiv, 2010);</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 xml:space="preserve">International conference </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Physics of Liquid Matter: Modern Problems</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 xml:space="preserve"> (Kyiv,</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i/>
          <w:iCs/>
          <w:spacing w:val="-2"/>
          <w:kern w:val="0"/>
          <w:sz w:val="28"/>
          <w:szCs w:val="28"/>
          <w:lang w:eastAsia="ru-RU"/>
        </w:rPr>
        <w:t xml:space="preserve">Ukraine, 2010); </w:t>
      </w:r>
      <w:r w:rsidRPr="0055498F">
        <w:rPr>
          <w:rFonts w:ascii="Times New Roman" w:eastAsia="Times New Roman" w:hAnsi="Times New Roman" w:cs="Times New Roman" w:hint="eastAsia"/>
          <w:i/>
          <w:iCs/>
          <w:spacing w:val="-2"/>
          <w:kern w:val="0"/>
          <w:sz w:val="28"/>
          <w:szCs w:val="28"/>
          <w:lang w:eastAsia="ru-RU"/>
        </w:rPr>
        <w:t>ІІІ</w:t>
      </w:r>
      <w:r w:rsidRPr="0055498F">
        <w:rPr>
          <w:rFonts w:ascii="Times New Roman" w:eastAsia="Times New Roman" w:hAnsi="Times New Roman" w:cs="Times New Roman"/>
          <w:i/>
          <w:iCs/>
          <w:spacing w:val="-2"/>
          <w:kern w:val="0"/>
          <w:sz w:val="28"/>
          <w:szCs w:val="28"/>
          <w:lang w:eastAsia="ru-RU"/>
        </w:rPr>
        <w:t>-</w:t>
      </w:r>
      <w:r w:rsidRPr="0055498F">
        <w:rPr>
          <w:rFonts w:ascii="Times New Roman" w:eastAsia="Times New Roman" w:hAnsi="Times New Roman" w:cs="Times New Roman" w:hint="eastAsia"/>
          <w:i/>
          <w:iCs/>
          <w:spacing w:val="-2"/>
          <w:kern w:val="0"/>
          <w:sz w:val="28"/>
          <w:szCs w:val="28"/>
          <w:lang w:eastAsia="ru-RU"/>
        </w:rPr>
        <w:t>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міжнародна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конференція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Сучасні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проблеми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фізики</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hint="eastAsia"/>
          <w:i/>
          <w:iCs/>
          <w:spacing w:val="-2"/>
          <w:kern w:val="0"/>
          <w:sz w:val="28"/>
          <w:szCs w:val="28"/>
          <w:lang w:eastAsia="ru-RU"/>
        </w:rPr>
        <w:t>конденсованого</w:t>
      </w:r>
      <w:r w:rsidRPr="0055498F">
        <w:rPr>
          <w:rFonts w:ascii="Times New Roman" w:eastAsia="Times New Roman" w:hAnsi="Times New Roman" w:cs="Times New Roman"/>
          <w:i/>
          <w:iCs/>
          <w:spacing w:val="-2"/>
          <w:kern w:val="0"/>
          <w:sz w:val="28"/>
          <w:szCs w:val="28"/>
          <w:lang w:val="en-US" w:eastAsia="ru-RU"/>
        </w:rPr>
        <w:t xml:space="preserve"> </w:t>
      </w:r>
      <w:r w:rsidRPr="0055498F">
        <w:rPr>
          <w:rFonts w:ascii="Times New Roman" w:eastAsia="Times New Roman" w:hAnsi="Times New Roman" w:cs="Times New Roman" w:hint="eastAsia"/>
          <w:i/>
          <w:iCs/>
          <w:spacing w:val="-2"/>
          <w:kern w:val="0"/>
          <w:sz w:val="28"/>
          <w:szCs w:val="28"/>
          <w:lang w:eastAsia="ru-RU"/>
        </w:rPr>
        <w:t>стану</w:t>
      </w:r>
      <w:r w:rsidRPr="0055498F">
        <w:rPr>
          <w:rFonts w:ascii="Times New Roman" w:eastAsia="Times New Roman" w:hAnsi="Times New Roman" w:cs="Times New Roman"/>
          <w:i/>
          <w:iCs/>
          <w:spacing w:val="-2"/>
          <w:kern w:val="0"/>
          <w:sz w:val="28"/>
          <w:szCs w:val="28"/>
          <w:lang w:val="en-US" w:eastAsia="ru-RU"/>
        </w:rPr>
        <w:t>" (</w:t>
      </w:r>
      <w:r w:rsidRPr="0055498F">
        <w:rPr>
          <w:rFonts w:ascii="Times New Roman" w:eastAsia="Times New Roman" w:hAnsi="Times New Roman" w:cs="Times New Roman" w:hint="eastAsia"/>
          <w:i/>
          <w:iCs/>
          <w:spacing w:val="-2"/>
          <w:kern w:val="0"/>
          <w:sz w:val="28"/>
          <w:szCs w:val="28"/>
          <w:lang w:eastAsia="ru-RU"/>
        </w:rPr>
        <w:t>Київ</w:t>
      </w:r>
      <w:r w:rsidRPr="0055498F">
        <w:rPr>
          <w:rFonts w:ascii="Times New Roman" w:eastAsia="Times New Roman" w:hAnsi="Times New Roman" w:cs="Times New Roman"/>
          <w:i/>
          <w:iCs/>
          <w:spacing w:val="-2"/>
          <w:kern w:val="0"/>
          <w:sz w:val="28"/>
          <w:szCs w:val="28"/>
          <w:lang w:val="en-US" w:eastAsia="ru-RU"/>
        </w:rPr>
        <w:t>, 2012); 9-th International Conference "Electronic</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Processes in Organic Materials</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 xml:space="preserve"> (ICEPOM) (Lviv, 2008, 2013); </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Ukrainian</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German</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Symposium on Physics and Chemistry of Nanostructures and on Nanobiotechnology</w:t>
      </w:r>
      <w:r w:rsidRPr="0055498F">
        <w:rPr>
          <w:rFonts w:ascii="Times New Roman" w:eastAsia="Times New Roman" w:hAnsi="Times New Roman" w:cs="Times New Roman" w:hint="eastAsia"/>
          <w:i/>
          <w:iCs/>
          <w:spacing w:val="-2"/>
          <w:kern w:val="0"/>
          <w:sz w:val="28"/>
          <w:szCs w:val="28"/>
          <w:lang w:val="en-US" w:eastAsia="ru-RU"/>
        </w:rPr>
        <w:t>”</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(Kyiv, Ukraine, 2012, 2015); European congress an exhibition on advanced material</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 xml:space="preserve">and processes </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EUROMAT-2013</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 xml:space="preserve"> (Sevilla, 2013); IV </w:t>
      </w:r>
      <w:r w:rsidRPr="0055498F">
        <w:rPr>
          <w:rFonts w:ascii="Times New Roman" w:eastAsia="Times New Roman" w:hAnsi="Times New Roman" w:cs="Times New Roman" w:hint="eastAsia"/>
          <w:i/>
          <w:iCs/>
          <w:spacing w:val="-2"/>
          <w:kern w:val="0"/>
          <w:sz w:val="28"/>
          <w:szCs w:val="28"/>
          <w:lang w:eastAsia="ru-RU"/>
        </w:rPr>
        <w:t>международная</w:t>
      </w:r>
      <w:r w:rsidRPr="0055498F">
        <w:rPr>
          <w:rFonts w:ascii="Times New Roman" w:eastAsia="Times New Roman" w:hAnsi="Times New Roman" w:cs="Times New Roman"/>
          <w:i/>
          <w:iCs/>
          <w:spacing w:val="-2"/>
          <w:kern w:val="0"/>
          <w:sz w:val="28"/>
          <w:szCs w:val="28"/>
          <w:lang w:val="en-US" w:eastAsia="ru-RU"/>
        </w:rPr>
        <w:t xml:space="preserve"> </w:t>
      </w:r>
      <w:r w:rsidRPr="0055498F">
        <w:rPr>
          <w:rFonts w:ascii="Times New Roman" w:eastAsia="Times New Roman" w:hAnsi="Times New Roman" w:cs="Times New Roman" w:hint="eastAsia"/>
          <w:i/>
          <w:iCs/>
          <w:spacing w:val="-2"/>
          <w:kern w:val="0"/>
          <w:sz w:val="28"/>
          <w:szCs w:val="28"/>
          <w:lang w:eastAsia="ru-RU"/>
        </w:rPr>
        <w:t>научная</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конференция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‘’Наноразмерные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системы</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строение</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свойства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технологии</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hint="eastAsia"/>
          <w:i/>
          <w:iCs/>
          <w:spacing w:val="-2"/>
          <w:kern w:val="0"/>
          <w:sz w:val="28"/>
          <w:szCs w:val="28"/>
          <w:lang w:eastAsia="ru-RU"/>
        </w:rPr>
        <w:t>НАНСИС</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 xml:space="preserve"> (</w:t>
      </w:r>
      <w:r w:rsidRPr="0055498F">
        <w:rPr>
          <w:rFonts w:ascii="Times New Roman" w:eastAsia="Times New Roman" w:hAnsi="Times New Roman" w:cs="Times New Roman" w:hint="eastAsia"/>
          <w:i/>
          <w:iCs/>
          <w:spacing w:val="-2"/>
          <w:kern w:val="0"/>
          <w:sz w:val="28"/>
          <w:szCs w:val="28"/>
          <w:lang w:eastAsia="ru-RU"/>
        </w:rPr>
        <w:t>Киев</w:t>
      </w:r>
      <w:r w:rsidRPr="0055498F">
        <w:rPr>
          <w:rFonts w:ascii="Times New Roman" w:eastAsia="Times New Roman" w:hAnsi="Times New Roman" w:cs="Times New Roman"/>
          <w:i/>
          <w:iCs/>
          <w:spacing w:val="-2"/>
          <w:kern w:val="0"/>
          <w:sz w:val="28"/>
          <w:szCs w:val="28"/>
          <w:lang w:val="en-US" w:eastAsia="ru-RU"/>
        </w:rPr>
        <w:t xml:space="preserve">, 2013); IV international conference </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Nanobiophysics 2015:</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i/>
          <w:iCs/>
          <w:spacing w:val="-2"/>
          <w:kern w:val="0"/>
          <w:sz w:val="28"/>
          <w:szCs w:val="28"/>
          <w:lang w:val="en-US" w:eastAsia="ru-RU"/>
        </w:rPr>
        <w:t>Fundamental and applied aspects</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 xml:space="preserve"> (Kyiv, Ukraine, 2015); </w:t>
      </w:r>
      <w:r w:rsidRPr="0055498F">
        <w:rPr>
          <w:rFonts w:ascii="Times New Roman" w:eastAsia="Times New Roman" w:hAnsi="Times New Roman" w:cs="Times New Roman" w:hint="eastAsia"/>
          <w:i/>
          <w:iCs/>
          <w:spacing w:val="-2"/>
          <w:kern w:val="0"/>
          <w:sz w:val="28"/>
          <w:szCs w:val="28"/>
          <w:lang w:eastAsia="ru-RU"/>
        </w:rPr>
        <w:t>Науково</w:t>
      </w:r>
      <w:r w:rsidRPr="0055498F">
        <w:rPr>
          <w:rFonts w:ascii="Times New Roman" w:eastAsia="Times New Roman" w:hAnsi="Times New Roman" w:cs="Times New Roman"/>
          <w:i/>
          <w:iCs/>
          <w:spacing w:val="-2"/>
          <w:kern w:val="0"/>
          <w:sz w:val="28"/>
          <w:szCs w:val="28"/>
          <w:lang w:val="en-US" w:eastAsia="ru-RU"/>
        </w:rPr>
        <w:t>-</w:t>
      </w:r>
      <w:r w:rsidRPr="0055498F">
        <w:rPr>
          <w:rFonts w:ascii="Times New Roman" w:eastAsia="Times New Roman" w:hAnsi="Times New Roman" w:cs="Times New Roman" w:hint="eastAsia"/>
          <w:i/>
          <w:iCs/>
          <w:spacing w:val="-2"/>
          <w:kern w:val="0"/>
          <w:sz w:val="28"/>
          <w:szCs w:val="28"/>
          <w:lang w:eastAsia="ru-RU"/>
        </w:rPr>
        <w:t>практична</w:t>
      </w:r>
    </w:p>
    <w:p w:rsidR="0055498F" w:rsidRPr="0055498F" w:rsidRDefault="0055498F" w:rsidP="0055498F">
      <w:pPr>
        <w:rPr>
          <w:rFonts w:ascii="Times New Roman" w:eastAsia="Times New Roman" w:hAnsi="Times New Roman" w:cs="Times New Roman"/>
          <w:i/>
          <w:iCs/>
          <w:spacing w:val="-2"/>
          <w:kern w:val="0"/>
          <w:sz w:val="28"/>
          <w:szCs w:val="28"/>
          <w:lang w:val="en-US" w:eastAsia="ru-RU"/>
        </w:rPr>
      </w:pPr>
      <w:r w:rsidRPr="0055498F">
        <w:rPr>
          <w:rFonts w:ascii="Times New Roman" w:eastAsia="Times New Roman" w:hAnsi="Times New Roman" w:cs="Times New Roman" w:hint="eastAsia"/>
          <w:i/>
          <w:iCs/>
          <w:spacing w:val="-2"/>
          <w:kern w:val="0"/>
          <w:sz w:val="28"/>
          <w:szCs w:val="28"/>
          <w:lang w:eastAsia="ru-RU"/>
        </w:rPr>
        <w:t>конференція</w:t>
      </w:r>
      <w:r w:rsidRPr="0055498F">
        <w:rPr>
          <w:rFonts w:ascii="Times New Roman" w:eastAsia="Times New Roman" w:hAnsi="Times New Roman" w:cs="Times New Roman"/>
          <w:i/>
          <w:iCs/>
          <w:spacing w:val="-2"/>
          <w:kern w:val="0"/>
          <w:sz w:val="28"/>
          <w:szCs w:val="28"/>
          <w:lang w:val="en-US" w:eastAsia="ru-RU"/>
        </w:rPr>
        <w:t xml:space="preserve"> </w:t>
      </w:r>
      <w:r w:rsidRPr="0055498F">
        <w:rPr>
          <w:rFonts w:ascii="Times New Roman" w:eastAsia="Times New Roman" w:hAnsi="Times New Roman" w:cs="Times New Roman" w:hint="eastAsia"/>
          <w:i/>
          <w:iCs/>
          <w:spacing w:val="-2"/>
          <w:kern w:val="0"/>
          <w:sz w:val="28"/>
          <w:szCs w:val="28"/>
          <w:lang w:eastAsia="ru-RU"/>
        </w:rPr>
        <w:t>з</w:t>
      </w:r>
      <w:r w:rsidRPr="0055498F">
        <w:rPr>
          <w:rFonts w:ascii="Times New Roman" w:eastAsia="Times New Roman" w:hAnsi="Times New Roman" w:cs="Times New Roman"/>
          <w:i/>
          <w:iCs/>
          <w:spacing w:val="-2"/>
          <w:kern w:val="0"/>
          <w:sz w:val="28"/>
          <w:szCs w:val="28"/>
          <w:lang w:val="en-US" w:eastAsia="ru-RU"/>
        </w:rPr>
        <w:t xml:space="preserve"> </w:t>
      </w:r>
      <w:r w:rsidRPr="0055498F">
        <w:rPr>
          <w:rFonts w:ascii="Times New Roman" w:eastAsia="Times New Roman" w:hAnsi="Times New Roman" w:cs="Times New Roman" w:hint="eastAsia"/>
          <w:i/>
          <w:iCs/>
          <w:spacing w:val="-2"/>
          <w:kern w:val="0"/>
          <w:sz w:val="28"/>
          <w:szCs w:val="28"/>
          <w:lang w:eastAsia="ru-RU"/>
        </w:rPr>
        <w:t>міжнародною</w:t>
      </w:r>
      <w:r w:rsidRPr="0055498F">
        <w:rPr>
          <w:rFonts w:ascii="Times New Roman" w:eastAsia="Times New Roman" w:hAnsi="Times New Roman" w:cs="Times New Roman"/>
          <w:i/>
          <w:iCs/>
          <w:spacing w:val="-2"/>
          <w:kern w:val="0"/>
          <w:sz w:val="28"/>
          <w:szCs w:val="28"/>
          <w:lang w:val="en-US" w:eastAsia="ru-RU"/>
        </w:rPr>
        <w:t xml:space="preserve"> </w:t>
      </w:r>
      <w:r w:rsidRPr="0055498F">
        <w:rPr>
          <w:rFonts w:ascii="Times New Roman" w:eastAsia="Times New Roman" w:hAnsi="Times New Roman" w:cs="Times New Roman" w:hint="eastAsia"/>
          <w:i/>
          <w:iCs/>
          <w:spacing w:val="-2"/>
          <w:kern w:val="0"/>
          <w:sz w:val="28"/>
          <w:szCs w:val="28"/>
          <w:lang w:eastAsia="ru-RU"/>
        </w:rPr>
        <w:t>участю</w:t>
      </w:r>
      <w:r w:rsidRPr="0055498F">
        <w:rPr>
          <w:rFonts w:ascii="Times New Roman" w:eastAsia="Times New Roman" w:hAnsi="Times New Roman" w:cs="Times New Roman"/>
          <w:i/>
          <w:iCs/>
          <w:spacing w:val="-2"/>
          <w:kern w:val="0"/>
          <w:sz w:val="28"/>
          <w:szCs w:val="28"/>
          <w:lang w:val="en-US" w:eastAsia="ru-RU"/>
        </w:rPr>
        <w:t xml:space="preserve"> </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YouthNanoBioTech</w:t>
      </w:r>
      <w:r w:rsidRPr="0055498F">
        <w:rPr>
          <w:rFonts w:ascii="Times New Roman" w:eastAsia="Times New Roman" w:hAnsi="Times New Roman" w:cs="Times New Roman" w:hint="eastAsia"/>
          <w:i/>
          <w:iCs/>
          <w:spacing w:val="-2"/>
          <w:kern w:val="0"/>
          <w:sz w:val="28"/>
          <w:szCs w:val="28"/>
          <w:lang w:val="en-US" w:eastAsia="ru-RU"/>
        </w:rPr>
        <w:t>’’</w:t>
      </w:r>
      <w:r w:rsidRPr="0055498F">
        <w:rPr>
          <w:rFonts w:ascii="Times New Roman" w:eastAsia="Times New Roman" w:hAnsi="Times New Roman" w:cs="Times New Roman"/>
          <w:i/>
          <w:iCs/>
          <w:spacing w:val="-2"/>
          <w:kern w:val="0"/>
          <w:sz w:val="28"/>
          <w:szCs w:val="28"/>
          <w:lang w:val="en-US" w:eastAsia="ru-RU"/>
        </w:rPr>
        <w:t xml:space="preserve"> (Kyiv, Ukraine, 2015);</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Публікації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отриманими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результатами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опубліковано</w:t>
      </w:r>
      <w:r w:rsidRPr="0055498F">
        <w:rPr>
          <w:rFonts w:ascii="Times New Roman" w:eastAsia="Times New Roman" w:hAnsi="Times New Roman" w:cs="Times New Roman"/>
          <w:i/>
          <w:iCs/>
          <w:spacing w:val="-2"/>
          <w:kern w:val="0"/>
          <w:sz w:val="28"/>
          <w:szCs w:val="28"/>
          <w:lang w:eastAsia="ru-RU"/>
        </w:rPr>
        <w:t xml:space="preserve"> 67 </w:t>
      </w:r>
      <w:r w:rsidRPr="0055498F">
        <w:rPr>
          <w:rFonts w:ascii="Times New Roman" w:eastAsia="Times New Roman" w:hAnsi="Times New Roman" w:cs="Times New Roman" w:hint="eastAsia"/>
          <w:i/>
          <w:iCs/>
          <w:spacing w:val="-2"/>
          <w:kern w:val="0"/>
          <w:sz w:val="28"/>
          <w:szCs w:val="28"/>
          <w:lang w:eastAsia="ru-RU"/>
        </w:rPr>
        <w:t>статей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фахових</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журналах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тому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числі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одержано</w:t>
      </w:r>
      <w:r w:rsidRPr="0055498F">
        <w:rPr>
          <w:rFonts w:ascii="Times New Roman" w:eastAsia="Times New Roman" w:hAnsi="Times New Roman" w:cs="Times New Roman"/>
          <w:i/>
          <w:iCs/>
          <w:spacing w:val="-2"/>
          <w:kern w:val="0"/>
          <w:sz w:val="28"/>
          <w:szCs w:val="28"/>
          <w:lang w:eastAsia="ru-RU"/>
        </w:rPr>
        <w:t xml:space="preserve"> 3 </w:t>
      </w:r>
      <w:r w:rsidRPr="0055498F">
        <w:rPr>
          <w:rFonts w:ascii="Times New Roman" w:eastAsia="Times New Roman" w:hAnsi="Times New Roman" w:cs="Times New Roman" w:hint="eastAsia"/>
          <w:i/>
          <w:iCs/>
          <w:spacing w:val="-2"/>
          <w:kern w:val="0"/>
          <w:sz w:val="28"/>
          <w:szCs w:val="28"/>
          <w:lang w:eastAsia="ru-RU"/>
        </w:rPr>
        <w:t>патенти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на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корисну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модель</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Структура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обсяг</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дисертації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Дисертація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складається</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із</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вступу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семи</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розділів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загальних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висновків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списку</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використаних</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джерел</w:t>
      </w:r>
      <w:r w:rsidRPr="0055498F">
        <w:rPr>
          <w:rFonts w:ascii="Times New Roman" w:eastAsia="Times New Roman" w:hAnsi="Times New Roman" w:cs="Times New Roman"/>
          <w:i/>
          <w:iCs/>
          <w:spacing w:val="-2"/>
          <w:kern w:val="0"/>
          <w:sz w:val="28"/>
          <w:szCs w:val="28"/>
          <w:lang w:eastAsia="ru-RU"/>
        </w:rPr>
        <w:t xml:space="preserve"> (320 </w:t>
      </w:r>
      <w:r w:rsidRPr="0055498F">
        <w:rPr>
          <w:rFonts w:ascii="Times New Roman" w:eastAsia="Times New Roman" w:hAnsi="Times New Roman" w:cs="Times New Roman" w:hint="eastAsia"/>
          <w:i/>
          <w:iCs/>
          <w:spacing w:val="-2"/>
          <w:kern w:val="0"/>
          <w:sz w:val="28"/>
          <w:szCs w:val="28"/>
          <w:lang w:eastAsia="ru-RU"/>
        </w:rPr>
        <w:t>найменувань</w:t>
      </w:r>
      <w:r w:rsidRPr="0055498F">
        <w:rPr>
          <w:rFonts w:ascii="Times New Roman" w:eastAsia="Times New Roman" w:hAnsi="Times New Roman" w:cs="Times New Roman"/>
          <w:i/>
          <w:iCs/>
          <w:spacing w:val="-2"/>
          <w:kern w:val="0"/>
          <w:sz w:val="28"/>
          <w:szCs w:val="28"/>
          <w:lang w:eastAsia="ru-RU"/>
        </w:rPr>
        <w:t>).</w:t>
      </w:r>
    </w:p>
    <w:p w:rsidR="0055498F" w:rsidRPr="0055498F"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Загальний</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обсяг</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дисертації</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складає</w:t>
      </w:r>
      <w:r w:rsidRPr="0055498F">
        <w:rPr>
          <w:rFonts w:ascii="Times New Roman" w:eastAsia="Times New Roman" w:hAnsi="Times New Roman" w:cs="Times New Roman"/>
          <w:i/>
          <w:iCs/>
          <w:spacing w:val="-2"/>
          <w:kern w:val="0"/>
          <w:sz w:val="28"/>
          <w:szCs w:val="28"/>
          <w:lang w:eastAsia="ru-RU"/>
        </w:rPr>
        <w:t xml:space="preserve"> 302 </w:t>
      </w:r>
      <w:r w:rsidRPr="0055498F">
        <w:rPr>
          <w:rFonts w:ascii="Times New Roman" w:eastAsia="Times New Roman" w:hAnsi="Times New Roman" w:cs="Times New Roman" w:hint="eastAsia"/>
          <w:i/>
          <w:iCs/>
          <w:spacing w:val="-2"/>
          <w:kern w:val="0"/>
          <w:sz w:val="28"/>
          <w:szCs w:val="28"/>
          <w:lang w:eastAsia="ru-RU"/>
        </w:rPr>
        <w:t>сторінки</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і</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включає</w:t>
      </w:r>
      <w:r w:rsidRPr="0055498F">
        <w:rPr>
          <w:rFonts w:ascii="Times New Roman" w:eastAsia="Times New Roman" w:hAnsi="Times New Roman" w:cs="Times New Roman"/>
          <w:i/>
          <w:iCs/>
          <w:spacing w:val="-2"/>
          <w:kern w:val="0"/>
          <w:sz w:val="28"/>
          <w:szCs w:val="28"/>
          <w:lang w:eastAsia="ru-RU"/>
        </w:rPr>
        <w:t xml:space="preserve"> 147 </w:t>
      </w:r>
      <w:r w:rsidRPr="0055498F">
        <w:rPr>
          <w:rFonts w:ascii="Times New Roman" w:eastAsia="Times New Roman" w:hAnsi="Times New Roman" w:cs="Times New Roman" w:hint="eastAsia"/>
          <w:i/>
          <w:iCs/>
          <w:spacing w:val="-2"/>
          <w:kern w:val="0"/>
          <w:sz w:val="28"/>
          <w:szCs w:val="28"/>
          <w:lang w:eastAsia="ru-RU"/>
        </w:rPr>
        <w:t>рисунків</w:t>
      </w:r>
      <w:r w:rsidRPr="0055498F">
        <w:rPr>
          <w:rFonts w:ascii="Times New Roman" w:eastAsia="Times New Roman" w:hAnsi="Times New Roman" w:cs="Times New Roman"/>
          <w:i/>
          <w:iCs/>
          <w:spacing w:val="-2"/>
          <w:kern w:val="0"/>
          <w:sz w:val="28"/>
          <w:szCs w:val="28"/>
          <w:lang w:eastAsia="ru-RU"/>
        </w:rPr>
        <w:t xml:space="preserve"> </w:t>
      </w:r>
      <w:r w:rsidRPr="0055498F">
        <w:rPr>
          <w:rFonts w:ascii="Times New Roman" w:eastAsia="Times New Roman" w:hAnsi="Times New Roman" w:cs="Times New Roman" w:hint="eastAsia"/>
          <w:i/>
          <w:iCs/>
          <w:spacing w:val="-2"/>
          <w:kern w:val="0"/>
          <w:sz w:val="28"/>
          <w:szCs w:val="28"/>
          <w:lang w:eastAsia="ru-RU"/>
        </w:rPr>
        <w:t>та</w:t>
      </w:r>
      <w:r w:rsidRPr="0055498F">
        <w:rPr>
          <w:rFonts w:ascii="Times New Roman" w:eastAsia="Times New Roman" w:hAnsi="Times New Roman" w:cs="Times New Roman"/>
          <w:i/>
          <w:iCs/>
          <w:spacing w:val="-2"/>
          <w:kern w:val="0"/>
          <w:sz w:val="28"/>
          <w:szCs w:val="28"/>
          <w:lang w:eastAsia="ru-RU"/>
        </w:rPr>
        <w:t xml:space="preserve"> 11</w:t>
      </w:r>
    </w:p>
    <w:p w:rsidR="004C46FD" w:rsidRDefault="0055498F" w:rsidP="0055498F">
      <w:pPr>
        <w:rPr>
          <w:rFonts w:ascii="Times New Roman" w:eastAsia="Times New Roman" w:hAnsi="Times New Roman" w:cs="Times New Roman"/>
          <w:i/>
          <w:iCs/>
          <w:spacing w:val="-2"/>
          <w:kern w:val="0"/>
          <w:sz w:val="28"/>
          <w:szCs w:val="28"/>
          <w:lang w:eastAsia="ru-RU"/>
        </w:rPr>
      </w:pPr>
      <w:r w:rsidRPr="0055498F">
        <w:rPr>
          <w:rFonts w:ascii="Times New Roman" w:eastAsia="Times New Roman" w:hAnsi="Times New Roman" w:cs="Times New Roman" w:hint="eastAsia"/>
          <w:i/>
          <w:iCs/>
          <w:spacing w:val="-2"/>
          <w:kern w:val="0"/>
          <w:sz w:val="28"/>
          <w:szCs w:val="28"/>
          <w:lang w:eastAsia="ru-RU"/>
        </w:rPr>
        <w:t>таблиць</w:t>
      </w:r>
      <w:r w:rsidRPr="0055498F">
        <w:rPr>
          <w:rFonts w:ascii="Times New Roman" w:eastAsia="Times New Roman" w:hAnsi="Times New Roman" w:cs="Times New Roman"/>
          <w:i/>
          <w:iCs/>
          <w:spacing w:val="-2"/>
          <w:kern w:val="0"/>
          <w:sz w:val="28"/>
          <w:szCs w:val="28"/>
          <w:lang w:eastAsia="ru-RU"/>
        </w:rPr>
        <w:t>.</w:t>
      </w:r>
    </w:p>
    <w:p w:rsidR="0055498F" w:rsidRDefault="0055498F" w:rsidP="0055498F">
      <w:pPr>
        <w:rPr>
          <w:rFonts w:ascii="Times New Roman" w:eastAsia="Times New Roman" w:hAnsi="Times New Roman" w:cs="Times New Roman"/>
          <w:i/>
          <w:iCs/>
          <w:spacing w:val="-2"/>
          <w:kern w:val="0"/>
          <w:sz w:val="28"/>
          <w:szCs w:val="28"/>
          <w:lang w:eastAsia="ru-RU"/>
        </w:rPr>
      </w:pPr>
    </w:p>
    <w:p w:rsidR="0055498F" w:rsidRDefault="0055498F" w:rsidP="0055498F">
      <w:pPr>
        <w:rPr>
          <w:rFonts w:ascii="Times New Roman" w:eastAsia="Times New Roman" w:hAnsi="Times New Roman" w:cs="Times New Roman"/>
          <w:i/>
          <w:iCs/>
          <w:spacing w:val="-2"/>
          <w:kern w:val="0"/>
          <w:sz w:val="28"/>
          <w:szCs w:val="28"/>
          <w:lang w:eastAsia="ru-RU"/>
        </w:rPr>
      </w:pPr>
    </w:p>
    <w:p w:rsidR="0055498F" w:rsidRDefault="0055498F" w:rsidP="0055498F">
      <w:pPr>
        <w:rPr>
          <w:rFonts w:ascii="Times New Roman" w:eastAsia="Times New Roman" w:hAnsi="Times New Roman" w:cs="Times New Roman"/>
          <w:i/>
          <w:iCs/>
          <w:spacing w:val="-2"/>
          <w:kern w:val="0"/>
          <w:sz w:val="28"/>
          <w:szCs w:val="28"/>
          <w:lang w:eastAsia="ru-RU"/>
        </w:rPr>
      </w:pPr>
    </w:p>
    <w:p w:rsidR="0055498F" w:rsidRDefault="0055498F" w:rsidP="0055498F">
      <w:r>
        <w:rPr>
          <w:rFonts w:hint="eastAsia"/>
        </w:rPr>
        <w:t>ВИСНОВКИ</w:t>
      </w:r>
    </w:p>
    <w:p w:rsidR="0055498F" w:rsidRDefault="0055498F" w:rsidP="0055498F">
      <w:r>
        <w:t></w:t>
      </w:r>
      <w:r>
        <w:t></w:t>
      </w:r>
      <w:r>
        <w:t></w:t>
      </w:r>
      <w:r>
        <w:rPr>
          <w:rFonts w:hint="eastAsia"/>
        </w:rPr>
        <w:t>В</w:t>
      </w:r>
      <w:r>
        <w:t></w:t>
      </w:r>
      <w:r>
        <w:rPr>
          <w:rFonts w:hint="eastAsia"/>
        </w:rPr>
        <w:t>плівках</w:t>
      </w:r>
      <w:r>
        <w:t></w:t>
      </w:r>
      <w:r>
        <w:rPr>
          <w:rFonts w:hint="eastAsia"/>
        </w:rPr>
        <w:t>фулеритів</w:t>
      </w:r>
      <w:r>
        <w:t></w:t>
      </w:r>
      <w:r>
        <w:rPr>
          <w:rFonts w:hint="eastAsia"/>
        </w:rPr>
        <w:t>С</w:t>
      </w:r>
      <w:r>
        <w:t></w:t>
      </w:r>
      <w:r>
        <w:t></w:t>
      </w:r>
      <w:r>
        <w:t></w:t>
      </w:r>
      <w:r>
        <w:rPr>
          <w:rFonts w:hint="eastAsia"/>
        </w:rPr>
        <w:t>домішкові</w:t>
      </w:r>
      <w:r>
        <w:t></w:t>
      </w:r>
      <w:r>
        <w:rPr>
          <w:rFonts w:hint="eastAsia"/>
        </w:rPr>
        <w:t>атоми</w:t>
      </w:r>
      <w:r>
        <w:t></w:t>
      </w:r>
      <w:r>
        <w:t></w:t>
      </w:r>
      <w:r>
        <w:rPr>
          <w:rFonts w:hint="eastAsia"/>
        </w:rPr>
        <w:t>А</w:t>
      </w:r>
      <w:r>
        <w:t></w:t>
      </w:r>
      <w:r>
        <w:t></w:t>
      </w:r>
      <w:r>
        <w:rPr>
          <w:rFonts w:hint="eastAsia"/>
        </w:rPr>
        <w:t>мігрують</w:t>
      </w:r>
      <w:r>
        <w:t></w:t>
      </w:r>
      <w:r>
        <w:rPr>
          <w:rFonts w:hint="eastAsia"/>
        </w:rPr>
        <w:t>з</w:t>
      </w:r>
      <w:r>
        <w:t></w:t>
      </w:r>
      <w:r>
        <w:rPr>
          <w:rFonts w:hint="eastAsia"/>
        </w:rPr>
        <w:t>коефіцієнтом</w:t>
      </w:r>
    </w:p>
    <w:p w:rsidR="0055498F" w:rsidRDefault="0055498F" w:rsidP="0055498F">
      <w:r>
        <w:rPr>
          <w:rFonts w:hint="eastAsia"/>
        </w:rPr>
        <w:t>дифузії</w:t>
      </w:r>
      <w:r>
        <w:t></w:t>
      </w:r>
      <w:r>
        <w:t></w:t>
      </w:r>
      <w:r>
        <w:t></w:t>
      </w:r>
      <w:r>
        <w:t></w:t>
      </w:r>
      <w:r>
        <w:t></w:t>
      </w:r>
      <w:r>
        <w:t></w:t>
      </w:r>
      <w:r>
        <w:rPr>
          <w:rFonts w:hint="eastAsia"/>
        </w:rPr>
        <w:t>·</w:t>
      </w:r>
      <w:r>
        <w:t></w:t>
      </w:r>
      <w:r>
        <w:t></w:t>
      </w:r>
      <w:r>
        <w:t></w:t>
      </w:r>
      <w:r>
        <w:t></w:t>
      </w:r>
      <w:r>
        <w:t></w:t>
      </w:r>
      <w:r>
        <w:t></w:t>
      </w:r>
      <w:r>
        <w:rPr>
          <w:rFonts w:hint="eastAsia"/>
        </w:rPr>
        <w:t>см</w:t>
      </w:r>
      <w:r>
        <w:t></w:t>
      </w:r>
    </w:p>
    <w:p w:rsidR="0055498F" w:rsidRDefault="0055498F" w:rsidP="0055498F">
      <w:r>
        <w:t></w:t>
      </w:r>
      <w:r>
        <w:rPr>
          <w:rFonts w:hint="eastAsia"/>
        </w:rPr>
        <w:t>с</w:t>
      </w:r>
      <w:r>
        <w:t></w:t>
      </w:r>
      <w:r>
        <w:t></w:t>
      </w:r>
      <w:r>
        <w:rPr>
          <w:rFonts w:hint="eastAsia"/>
        </w:rPr>
        <w:t>та</w:t>
      </w:r>
      <w:r>
        <w:t></w:t>
      </w:r>
      <w:r>
        <w:rPr>
          <w:rFonts w:hint="eastAsia"/>
        </w:rPr>
        <w:t>енергією</w:t>
      </w:r>
      <w:r>
        <w:t></w:t>
      </w:r>
      <w:r>
        <w:rPr>
          <w:rFonts w:hint="eastAsia"/>
        </w:rPr>
        <w:t>активації</w:t>
      </w:r>
      <w:r>
        <w:t></w:t>
      </w:r>
      <w:r>
        <w:t></w:t>
      </w:r>
      <w:r>
        <w:t></w:t>
      </w:r>
      <w:r>
        <w:t></w:t>
      </w:r>
      <w:r>
        <w:t></w:t>
      </w:r>
      <w:r>
        <w:t></w:t>
      </w:r>
      <w:r>
        <w:t></w:t>
      </w:r>
      <w:r>
        <w:t></w:t>
      </w:r>
      <w:r>
        <w:t></w:t>
      </w:r>
      <w:r>
        <w:rPr>
          <w:rFonts w:hint="eastAsia"/>
        </w:rPr>
        <w:t>еВ</w:t>
      </w:r>
      <w:r>
        <w:t></w:t>
      </w:r>
      <w:r>
        <w:t></w:t>
      </w:r>
      <w:r>
        <w:rPr>
          <w:rFonts w:hint="eastAsia"/>
        </w:rPr>
        <w:t>по</w:t>
      </w:r>
      <w:r>
        <w:t></w:t>
      </w:r>
      <w:r>
        <w:rPr>
          <w:rFonts w:hint="eastAsia"/>
        </w:rPr>
        <w:t>міжвузлових</w:t>
      </w:r>
    </w:p>
    <w:p w:rsidR="0055498F" w:rsidRDefault="0055498F" w:rsidP="0055498F">
      <w:r>
        <w:rPr>
          <w:rFonts w:hint="eastAsia"/>
        </w:rPr>
        <w:t>положеннях</w:t>
      </w:r>
      <w:r>
        <w:t></w:t>
      </w:r>
      <w:r>
        <w:t></w:t>
      </w:r>
      <w:r>
        <w:rPr>
          <w:rFonts w:hint="eastAsia"/>
        </w:rPr>
        <w:t>перебування</w:t>
      </w:r>
      <w:r>
        <w:t></w:t>
      </w:r>
      <w:r>
        <w:rPr>
          <w:rFonts w:hint="eastAsia"/>
        </w:rPr>
        <w:t>в</w:t>
      </w:r>
      <w:r>
        <w:t></w:t>
      </w:r>
      <w:r>
        <w:rPr>
          <w:rFonts w:hint="eastAsia"/>
        </w:rPr>
        <w:t>яких</w:t>
      </w:r>
      <w:r>
        <w:t></w:t>
      </w:r>
      <w:r>
        <w:rPr>
          <w:rFonts w:hint="eastAsia"/>
        </w:rPr>
        <w:t>створює</w:t>
      </w:r>
      <w:r>
        <w:t></w:t>
      </w:r>
      <w:r>
        <w:rPr>
          <w:rFonts w:hint="eastAsia"/>
        </w:rPr>
        <w:t>деформаційну</w:t>
      </w:r>
      <w:r>
        <w:t></w:t>
      </w:r>
      <w:r>
        <w:rPr>
          <w:rFonts w:hint="eastAsia"/>
        </w:rPr>
        <w:t>взаємодію</w:t>
      </w:r>
      <w:r>
        <w:t></w:t>
      </w:r>
      <w:r>
        <w:t></w:t>
      </w:r>
      <w:r>
        <w:rPr>
          <w:rFonts w:hint="eastAsia"/>
        </w:rPr>
        <w:t>яка</w:t>
      </w:r>
      <w:r>
        <w:t></w:t>
      </w:r>
      <w:r>
        <w:rPr>
          <w:rFonts w:hint="eastAsia"/>
        </w:rPr>
        <w:t>сприяє</w:t>
      </w:r>
    </w:p>
    <w:p w:rsidR="0055498F" w:rsidRDefault="0055498F" w:rsidP="0055498F">
      <w:r>
        <w:rPr>
          <w:rFonts w:hint="eastAsia"/>
        </w:rPr>
        <w:t>розпаду</w:t>
      </w:r>
      <w:r>
        <w:t></w:t>
      </w:r>
      <w:r>
        <w:rPr>
          <w:rFonts w:hint="eastAsia"/>
        </w:rPr>
        <w:t>твердого</w:t>
      </w:r>
      <w:r>
        <w:t></w:t>
      </w:r>
      <w:r>
        <w:rPr>
          <w:rFonts w:hint="eastAsia"/>
        </w:rPr>
        <w:t>розчину</w:t>
      </w:r>
      <w:r>
        <w:t></w:t>
      </w:r>
      <w:r>
        <w:rPr>
          <w:rFonts w:hint="eastAsia"/>
        </w:rPr>
        <w:t>з</w:t>
      </w:r>
      <w:r>
        <w:t></w:t>
      </w:r>
      <w:r>
        <w:rPr>
          <w:rFonts w:hint="eastAsia"/>
        </w:rPr>
        <w:t>можливим</w:t>
      </w:r>
      <w:r>
        <w:t></w:t>
      </w:r>
      <w:r>
        <w:rPr>
          <w:rFonts w:hint="eastAsia"/>
        </w:rPr>
        <w:t>виділенням</w:t>
      </w:r>
      <w:r>
        <w:t></w:t>
      </w:r>
      <w:r>
        <w:rPr>
          <w:rFonts w:hint="eastAsia"/>
        </w:rPr>
        <w:t>окремих</w:t>
      </w:r>
      <w:r>
        <w:t></w:t>
      </w:r>
      <w:r>
        <w:rPr>
          <w:rFonts w:hint="eastAsia"/>
        </w:rPr>
        <w:t>фаз</w:t>
      </w:r>
      <w:r>
        <w:t></w:t>
      </w:r>
      <w:r>
        <w:rPr>
          <w:rFonts w:hint="eastAsia"/>
        </w:rPr>
        <w:t>типу</w:t>
      </w:r>
      <w:r>
        <w:t></w:t>
      </w:r>
      <w:r>
        <w:t></w:t>
      </w:r>
      <w:r>
        <w:rPr>
          <w:rFonts w:hint="eastAsia"/>
        </w:rPr>
        <w:t>С</w:t>
      </w:r>
      <w:r>
        <w:t></w:t>
      </w:r>
      <w:r>
        <w:t></w:t>
      </w:r>
      <w:r>
        <w:t></w:t>
      </w:r>
      <w:r>
        <w:t></w:t>
      </w:r>
      <w:r>
        <w:t></w:t>
      </w:r>
      <w:r>
        <w:t></w:t>
      </w:r>
      <w:r>
        <w:t></w:t>
      </w:r>
    </w:p>
    <w:p w:rsidR="0055498F" w:rsidRDefault="0055498F" w:rsidP="0055498F">
      <w:r>
        <w:t></w:t>
      </w:r>
      <w:r>
        <w:t></w:t>
      </w:r>
      <w:r>
        <w:t></w:t>
      </w:r>
      <w:r>
        <w:rPr>
          <w:rFonts w:hint="eastAsia"/>
        </w:rPr>
        <w:t>Іонізаційне</w:t>
      </w:r>
      <w:r>
        <w:t></w:t>
      </w:r>
      <w:r>
        <w:rPr>
          <w:rFonts w:hint="eastAsia"/>
        </w:rPr>
        <w:t>опромінення</w:t>
      </w:r>
      <w:r>
        <w:t></w:t>
      </w:r>
      <w:r>
        <w:rPr>
          <w:rFonts w:hint="eastAsia"/>
        </w:rPr>
        <w:t>електронами</w:t>
      </w:r>
      <w:r>
        <w:t></w:t>
      </w:r>
      <w:r>
        <w:rPr>
          <w:rFonts w:hint="eastAsia"/>
        </w:rPr>
        <w:t>плівок</w:t>
      </w:r>
      <w:r>
        <w:t></w:t>
      </w:r>
      <w:r>
        <w:rPr>
          <w:rFonts w:hint="eastAsia"/>
        </w:rPr>
        <w:t>фулеритів</w:t>
      </w:r>
      <w:r>
        <w:t></w:t>
      </w:r>
      <w:r>
        <w:rPr>
          <w:rFonts w:hint="eastAsia"/>
        </w:rPr>
        <w:t>С</w:t>
      </w:r>
      <w:r>
        <w:t></w:t>
      </w:r>
      <w:r>
        <w:t></w:t>
      </w:r>
      <w:r>
        <w:t></w:t>
      </w:r>
      <w:r>
        <w:rPr>
          <w:rFonts w:hint="eastAsia"/>
        </w:rPr>
        <w:t>за</w:t>
      </w:r>
      <w:r>
        <w:t></w:t>
      </w:r>
      <w:r>
        <w:rPr>
          <w:rFonts w:hint="eastAsia"/>
        </w:rPr>
        <w:t>умови</w:t>
      </w:r>
    </w:p>
    <w:p w:rsidR="0055498F" w:rsidRDefault="0055498F" w:rsidP="0055498F">
      <w:r>
        <w:rPr>
          <w:rFonts w:hint="eastAsia"/>
        </w:rPr>
        <w:t>ядерних</w:t>
      </w:r>
      <w:r>
        <w:t></w:t>
      </w:r>
      <w:r>
        <w:rPr>
          <w:rFonts w:hint="eastAsia"/>
        </w:rPr>
        <w:t>втрат</w:t>
      </w:r>
      <w:r>
        <w:t></w:t>
      </w:r>
      <w:r>
        <w:rPr>
          <w:rFonts w:hint="eastAsia"/>
        </w:rPr>
        <w:t>призводить</w:t>
      </w:r>
      <w:r>
        <w:t></w:t>
      </w:r>
      <w:r>
        <w:rPr>
          <w:rFonts w:hint="eastAsia"/>
        </w:rPr>
        <w:t>до</w:t>
      </w:r>
      <w:r>
        <w:t></w:t>
      </w:r>
      <w:r>
        <w:rPr>
          <w:rFonts w:hint="eastAsia"/>
        </w:rPr>
        <w:t>формування</w:t>
      </w:r>
      <w:r>
        <w:t></w:t>
      </w:r>
      <w:r>
        <w:rPr>
          <w:rFonts w:hint="eastAsia"/>
        </w:rPr>
        <w:t>комплексів</w:t>
      </w:r>
      <w:r>
        <w:t></w:t>
      </w:r>
      <w:r>
        <w:rPr>
          <w:rFonts w:hint="eastAsia"/>
        </w:rPr>
        <w:t>С</w:t>
      </w:r>
      <w:r>
        <w:t></w:t>
      </w:r>
      <w:r>
        <w:t></w:t>
      </w:r>
      <w:r>
        <w:t></w:t>
      </w:r>
      <w:r>
        <w:rPr>
          <w:rFonts w:hint="eastAsia"/>
        </w:rPr>
        <w:t>С</w:t>
      </w:r>
      <w:r>
        <w:t></w:t>
      </w:r>
      <w:r>
        <w:t></w:t>
      </w:r>
      <w:r>
        <w:rPr>
          <w:rFonts w:hint="eastAsia"/>
        </w:rPr>
        <w:t>виникнення</w:t>
      </w:r>
      <w:r>
        <w:t></w:t>
      </w:r>
      <w:r>
        <w:rPr>
          <w:rFonts w:hint="eastAsia"/>
        </w:rPr>
        <w:t>яких</w:t>
      </w:r>
    </w:p>
    <w:p w:rsidR="0055498F" w:rsidRDefault="0055498F" w:rsidP="0055498F">
      <w:r>
        <w:rPr>
          <w:rFonts w:hint="eastAsia"/>
        </w:rPr>
        <w:t>сприяє</w:t>
      </w:r>
      <w:r>
        <w:t></w:t>
      </w:r>
      <w:r>
        <w:rPr>
          <w:rFonts w:hint="eastAsia"/>
        </w:rPr>
        <w:t>появі</w:t>
      </w:r>
      <w:r>
        <w:t></w:t>
      </w:r>
      <w:r>
        <w:rPr>
          <w:rFonts w:hint="eastAsia"/>
        </w:rPr>
        <w:t>полімеризованих</w:t>
      </w:r>
      <w:r>
        <w:t></w:t>
      </w:r>
      <w:r>
        <w:rPr>
          <w:rFonts w:hint="eastAsia"/>
        </w:rPr>
        <w:t>структур</w:t>
      </w:r>
      <w:r>
        <w:t></w:t>
      </w:r>
      <w:r>
        <w:t></w:t>
      </w:r>
      <w:r>
        <w:rPr>
          <w:rFonts w:hint="eastAsia"/>
        </w:rPr>
        <w:t>З</w:t>
      </w:r>
      <w:r>
        <w:t></w:t>
      </w:r>
      <w:r>
        <w:rPr>
          <w:rFonts w:hint="eastAsia"/>
        </w:rPr>
        <w:t>підвищенням</w:t>
      </w:r>
      <w:r>
        <w:t></w:t>
      </w:r>
      <w:r>
        <w:rPr>
          <w:rFonts w:hint="eastAsia"/>
        </w:rPr>
        <w:t>дози</w:t>
      </w:r>
      <w:r>
        <w:t></w:t>
      </w:r>
      <w:r>
        <w:rPr>
          <w:rFonts w:hint="eastAsia"/>
        </w:rPr>
        <w:t>поглинання</w:t>
      </w:r>
      <w:r>
        <w:t></w:t>
      </w:r>
      <w:r>
        <w:rPr>
          <w:rFonts w:hint="eastAsia"/>
        </w:rPr>
        <w:t>вміст</w:t>
      </w:r>
    </w:p>
    <w:p w:rsidR="0055498F" w:rsidRDefault="0055498F" w:rsidP="0055498F">
      <w:r>
        <w:rPr>
          <w:rFonts w:hint="eastAsia"/>
        </w:rPr>
        <w:t>полімеризованих</w:t>
      </w:r>
      <w:r>
        <w:t></w:t>
      </w:r>
      <w:r>
        <w:rPr>
          <w:rFonts w:hint="eastAsia"/>
        </w:rPr>
        <w:t>фаз</w:t>
      </w:r>
      <w:r>
        <w:t></w:t>
      </w:r>
      <w:r>
        <w:rPr>
          <w:rFonts w:hint="eastAsia"/>
        </w:rPr>
        <w:t>зростає</w:t>
      </w:r>
      <w:r>
        <w:t></w:t>
      </w:r>
    </w:p>
    <w:p w:rsidR="0055498F" w:rsidRDefault="0055498F" w:rsidP="0055498F">
      <w:r>
        <w:t></w:t>
      </w:r>
      <w:r>
        <w:t></w:t>
      </w:r>
      <w:r>
        <w:t></w:t>
      </w:r>
      <w:r>
        <w:rPr>
          <w:rFonts w:hint="eastAsia"/>
        </w:rPr>
        <w:t>В</w:t>
      </w:r>
      <w:r>
        <w:t></w:t>
      </w:r>
      <w:r>
        <w:rPr>
          <w:rFonts w:hint="eastAsia"/>
        </w:rPr>
        <w:t>плівках</w:t>
      </w:r>
      <w:r>
        <w:t></w:t>
      </w:r>
      <w:r>
        <w:rPr>
          <w:rFonts w:hint="eastAsia"/>
        </w:rPr>
        <w:t>фулеритів</w:t>
      </w:r>
      <w:r>
        <w:t></w:t>
      </w:r>
      <w:r>
        <w:rPr>
          <w:rFonts w:hint="eastAsia"/>
        </w:rPr>
        <w:t>С</w:t>
      </w:r>
      <w:r>
        <w:t></w:t>
      </w:r>
      <w:r>
        <w:t></w:t>
      </w:r>
      <w:r>
        <w:t></w:t>
      </w:r>
      <w:r>
        <w:rPr>
          <w:rFonts w:hint="eastAsia"/>
        </w:rPr>
        <w:t>внаслідок</w:t>
      </w:r>
      <w:r>
        <w:t></w:t>
      </w:r>
      <w:r>
        <w:rPr>
          <w:rFonts w:hint="eastAsia"/>
        </w:rPr>
        <w:t>радіаційно</w:t>
      </w:r>
      <w:r>
        <w:t></w:t>
      </w:r>
      <w:r>
        <w:rPr>
          <w:rFonts w:hint="eastAsia"/>
        </w:rPr>
        <w:t>стимульованого</w:t>
      </w:r>
      <w:r>
        <w:t></w:t>
      </w:r>
      <w:r>
        <w:rPr>
          <w:rFonts w:hint="eastAsia"/>
        </w:rPr>
        <w:t>заповнення</w:t>
      </w:r>
    </w:p>
    <w:p w:rsidR="0055498F" w:rsidRDefault="0055498F" w:rsidP="0055498F">
      <w:r>
        <w:rPr>
          <w:rFonts w:hint="eastAsia"/>
        </w:rPr>
        <w:t>ГЩУ</w:t>
      </w:r>
      <w:r>
        <w:t></w:t>
      </w:r>
      <w:r>
        <w:rPr>
          <w:rFonts w:hint="eastAsia"/>
        </w:rPr>
        <w:t>гратки</w:t>
      </w:r>
      <w:r>
        <w:t></w:t>
      </w:r>
      <w:r>
        <w:rPr>
          <w:rFonts w:hint="eastAsia"/>
        </w:rPr>
        <w:t>зміщеними</w:t>
      </w:r>
      <w:r>
        <w:t></w:t>
      </w:r>
      <w:r>
        <w:rPr>
          <w:rFonts w:hint="eastAsia"/>
        </w:rPr>
        <w:t>атомами</w:t>
      </w:r>
      <w:r>
        <w:t></w:t>
      </w:r>
      <w:r>
        <w:rPr>
          <w:rFonts w:hint="eastAsia"/>
        </w:rPr>
        <w:t>вуглецю</w:t>
      </w:r>
      <w:r>
        <w:t></w:t>
      </w:r>
      <w:r>
        <w:rPr>
          <w:rFonts w:hint="eastAsia"/>
        </w:rPr>
        <w:t>полімеризовані</w:t>
      </w:r>
      <w:r>
        <w:t></w:t>
      </w:r>
      <w:r>
        <w:rPr>
          <w:rFonts w:hint="eastAsia"/>
        </w:rPr>
        <w:t>структури</w:t>
      </w:r>
      <w:r>
        <w:t></w:t>
      </w:r>
      <w:r>
        <w:rPr>
          <w:rFonts w:hint="eastAsia"/>
        </w:rPr>
        <w:t>не</w:t>
      </w:r>
    </w:p>
    <w:p w:rsidR="0055498F" w:rsidRDefault="0055498F" w:rsidP="0055498F">
      <w:r>
        <w:rPr>
          <w:rFonts w:hint="eastAsia"/>
        </w:rPr>
        <w:t>виникають</w:t>
      </w:r>
      <w:r>
        <w:t></w:t>
      </w:r>
      <w:r>
        <w:t></w:t>
      </w:r>
      <w:r>
        <w:rPr>
          <w:rFonts w:hint="eastAsia"/>
        </w:rPr>
        <w:t>Водночас</w:t>
      </w:r>
      <w:r>
        <w:t></w:t>
      </w:r>
      <w:r>
        <w:t></w:t>
      </w:r>
      <w:r>
        <w:rPr>
          <w:rFonts w:hint="eastAsia"/>
        </w:rPr>
        <w:t>наявність</w:t>
      </w:r>
      <w:r>
        <w:t></w:t>
      </w:r>
      <w:r>
        <w:rPr>
          <w:rFonts w:hint="eastAsia"/>
        </w:rPr>
        <w:t>деформаційної</w:t>
      </w:r>
      <w:r>
        <w:t></w:t>
      </w:r>
      <w:r>
        <w:rPr>
          <w:rFonts w:hint="eastAsia"/>
        </w:rPr>
        <w:t>взаємодії</w:t>
      </w:r>
      <w:r>
        <w:t></w:t>
      </w:r>
      <w:r>
        <w:rPr>
          <w:rFonts w:hint="eastAsia"/>
        </w:rPr>
        <w:t>призводить</w:t>
      </w:r>
      <w:r>
        <w:t></w:t>
      </w:r>
      <w:r>
        <w:rPr>
          <w:rFonts w:hint="eastAsia"/>
        </w:rPr>
        <w:t>до</w:t>
      </w:r>
    </w:p>
    <w:p w:rsidR="0055498F" w:rsidRDefault="0055498F" w:rsidP="0055498F">
      <w:r>
        <w:rPr>
          <w:rFonts w:hint="eastAsia"/>
        </w:rPr>
        <w:t>формування</w:t>
      </w:r>
      <w:r>
        <w:t></w:t>
      </w:r>
      <w:r>
        <w:rPr>
          <w:rFonts w:hint="eastAsia"/>
        </w:rPr>
        <w:t>радіаційно</w:t>
      </w:r>
      <w:r>
        <w:t></w:t>
      </w:r>
      <w:r>
        <w:rPr>
          <w:rFonts w:hint="eastAsia"/>
        </w:rPr>
        <w:t>індукованих</w:t>
      </w:r>
      <w:r>
        <w:t></w:t>
      </w:r>
      <w:r>
        <w:rPr>
          <w:rFonts w:hint="eastAsia"/>
        </w:rPr>
        <w:t>сполук</w:t>
      </w:r>
      <w:r>
        <w:t></w:t>
      </w:r>
      <w:r>
        <w:rPr>
          <w:rFonts w:hint="eastAsia"/>
        </w:rPr>
        <w:t>типу</w:t>
      </w:r>
      <w:r>
        <w:t></w:t>
      </w:r>
      <w:r>
        <w:t></w:t>
      </w:r>
      <w:r>
        <w:t></w:t>
      </w:r>
      <w:r>
        <w:t></w:t>
      </w:r>
      <w:r>
        <w:t></w:t>
      </w:r>
      <w:r>
        <w:t></w:t>
      </w:r>
      <w:r>
        <w:t></w:t>
      </w:r>
      <w:r>
        <w:t></w:t>
      </w:r>
      <w:r>
        <w:t></w:t>
      </w:r>
      <w:r>
        <w:t></w:t>
      </w:r>
    </w:p>
    <w:p w:rsidR="0055498F" w:rsidRDefault="0055498F" w:rsidP="0055498F">
      <w:r>
        <w:t></w:t>
      </w:r>
      <w:r>
        <w:t></w:t>
      </w:r>
      <w:r>
        <w:t></w:t>
      </w:r>
      <w:r>
        <w:rPr>
          <w:rFonts w:hint="eastAsia"/>
        </w:rPr>
        <w:t>Заміщення</w:t>
      </w:r>
      <w:r>
        <w:t></w:t>
      </w:r>
      <w:r>
        <w:rPr>
          <w:rFonts w:hint="eastAsia"/>
        </w:rPr>
        <w:t>вузлів</w:t>
      </w:r>
      <w:r>
        <w:t></w:t>
      </w:r>
      <w:r>
        <w:rPr>
          <w:rFonts w:hint="eastAsia"/>
        </w:rPr>
        <w:t>кристалічної</w:t>
      </w:r>
      <w:r>
        <w:t></w:t>
      </w:r>
      <w:r>
        <w:rPr>
          <w:rFonts w:hint="eastAsia"/>
        </w:rPr>
        <w:t>гратки</w:t>
      </w:r>
      <w:r>
        <w:t></w:t>
      </w:r>
      <w:r>
        <w:rPr>
          <w:rFonts w:hint="eastAsia"/>
        </w:rPr>
        <w:t>фулерита</w:t>
      </w:r>
      <w:r>
        <w:t></w:t>
      </w:r>
      <w:r>
        <w:rPr>
          <w:rFonts w:hint="eastAsia"/>
        </w:rPr>
        <w:t>С</w:t>
      </w:r>
      <w:r>
        <w:t></w:t>
      </w:r>
      <w:r>
        <w:t></w:t>
      </w:r>
      <w:r>
        <w:t></w:t>
      </w:r>
      <w:r>
        <w:rPr>
          <w:rFonts w:hint="eastAsia"/>
        </w:rPr>
        <w:t>молекулами</w:t>
      </w:r>
      <w:r>
        <w:t></w:t>
      </w:r>
      <w:r>
        <w:rPr>
          <w:rFonts w:hint="eastAsia"/>
        </w:rPr>
        <w:t>С</w:t>
      </w:r>
      <w:r>
        <w:t></w:t>
      </w:r>
      <w:r>
        <w:t></w:t>
      </w:r>
      <w:r>
        <w:t></w:t>
      </w:r>
    </w:p>
    <w:p w:rsidR="0055498F" w:rsidRDefault="0055498F" w:rsidP="0055498F">
      <w:r>
        <w:rPr>
          <w:rFonts w:hint="eastAsia"/>
        </w:rPr>
        <w:t>легування</w:t>
      </w:r>
      <w:r>
        <w:t></w:t>
      </w:r>
      <w:r>
        <w:rPr>
          <w:rFonts w:hint="eastAsia"/>
        </w:rPr>
        <w:t>плівок</w:t>
      </w:r>
      <w:r>
        <w:t></w:t>
      </w:r>
      <w:r>
        <w:rPr>
          <w:rFonts w:hint="eastAsia"/>
        </w:rPr>
        <w:t>С</w:t>
      </w:r>
      <w:r>
        <w:t></w:t>
      </w:r>
      <w:r>
        <w:t></w:t>
      </w:r>
      <w:r>
        <w:t></w:t>
      </w:r>
      <w:r>
        <w:rPr>
          <w:rFonts w:hint="eastAsia"/>
        </w:rPr>
        <w:t>С</w:t>
      </w:r>
      <w:r>
        <w:t></w:t>
      </w:r>
      <w:r>
        <w:t></w:t>
      </w:r>
      <w:r>
        <w:t></w:t>
      </w:r>
      <w:r>
        <w:rPr>
          <w:rFonts w:hint="eastAsia"/>
        </w:rPr>
        <w:t>атомами</w:t>
      </w:r>
      <w:r>
        <w:t></w:t>
      </w:r>
      <w:r>
        <w:rPr>
          <w:rFonts w:hint="eastAsia"/>
        </w:rPr>
        <w:t>С</w:t>
      </w:r>
      <w:r>
        <w:t></w:t>
      </w:r>
      <w:r>
        <w:t></w:t>
      </w:r>
      <w:r>
        <w:rPr>
          <w:rFonts w:hint="eastAsia"/>
        </w:rPr>
        <w:t>та</w:t>
      </w:r>
      <w:r>
        <w:t></w:t>
      </w:r>
      <w:r>
        <w:rPr>
          <w:rFonts w:hint="eastAsia"/>
        </w:rPr>
        <w:t>опромінення</w:t>
      </w:r>
      <w:r>
        <w:t></w:t>
      </w:r>
      <w:r>
        <w:rPr>
          <w:rFonts w:hint="eastAsia"/>
        </w:rPr>
        <w:t>плівок</w:t>
      </w:r>
      <w:r>
        <w:t></w:t>
      </w:r>
      <w:r>
        <w:rPr>
          <w:rFonts w:hint="eastAsia"/>
        </w:rPr>
        <w:t>С</w:t>
      </w:r>
      <w:r>
        <w:t></w:t>
      </w:r>
      <w:r>
        <w:t></w:t>
      </w:r>
      <w:r>
        <w:t></w:t>
      </w:r>
      <w:r>
        <w:rPr>
          <w:rFonts w:hint="eastAsia"/>
        </w:rPr>
        <w:t>С</w:t>
      </w:r>
      <w:r>
        <w:t></w:t>
      </w:r>
      <w:r>
        <w:t></w:t>
      </w:r>
      <w:r>
        <w:t></w:t>
      </w:r>
      <w:r>
        <w:t></w:t>
      </w:r>
      <w:r>
        <w:rPr>
          <w:rFonts w:hint="eastAsia"/>
        </w:rPr>
        <w:t>С</w:t>
      </w:r>
      <w:r>
        <w:t></w:t>
      </w:r>
      <w:r>
        <w:t></w:t>
      </w:r>
      <w:r>
        <w:t></w:t>
      </w:r>
      <w:r>
        <w:rPr>
          <w:rFonts w:hint="eastAsia"/>
        </w:rPr>
        <w:t>С</w:t>
      </w:r>
      <w:r>
        <w:t></w:t>
      </w:r>
      <w:r>
        <w:t></w:t>
      </w:r>
      <w:r>
        <w:t></w:t>
      </w:r>
      <w:r>
        <w:rPr>
          <w:rFonts w:hint="eastAsia"/>
        </w:rPr>
        <w:t>С</w:t>
      </w:r>
      <w:r>
        <w:t></w:t>
      </w:r>
    </w:p>
    <w:p w:rsidR="0055498F" w:rsidRDefault="0055498F" w:rsidP="0055498F">
      <w:r>
        <w:rPr>
          <w:rFonts w:hint="eastAsia"/>
        </w:rPr>
        <w:t>іонами</w:t>
      </w:r>
      <w:r>
        <w:t></w:t>
      </w:r>
      <w:r>
        <w:rPr>
          <w:rFonts w:hint="eastAsia"/>
        </w:rPr>
        <w:t>аргону</w:t>
      </w:r>
      <w:r>
        <w:t></w:t>
      </w:r>
      <w:r>
        <w:rPr>
          <w:rFonts w:hint="eastAsia"/>
        </w:rPr>
        <w:t>в</w:t>
      </w:r>
      <w:r>
        <w:t></w:t>
      </w:r>
      <w:r>
        <w:rPr>
          <w:rFonts w:hint="eastAsia"/>
        </w:rPr>
        <w:t>плазмі</w:t>
      </w:r>
      <w:r>
        <w:t></w:t>
      </w:r>
      <w:r>
        <w:rPr>
          <w:rFonts w:hint="eastAsia"/>
        </w:rPr>
        <w:t>тліючого</w:t>
      </w:r>
      <w:r>
        <w:t></w:t>
      </w:r>
      <w:r>
        <w:rPr>
          <w:rFonts w:hint="eastAsia"/>
        </w:rPr>
        <w:t>розряду</w:t>
      </w:r>
      <w:r>
        <w:t></w:t>
      </w:r>
      <w:r>
        <w:rPr>
          <w:rFonts w:hint="eastAsia"/>
        </w:rPr>
        <w:t>за</w:t>
      </w:r>
      <w:r>
        <w:t></w:t>
      </w:r>
      <w:r>
        <w:rPr>
          <w:rFonts w:hint="eastAsia"/>
        </w:rPr>
        <w:t>різних</w:t>
      </w:r>
      <w:r>
        <w:t></w:t>
      </w:r>
      <w:r>
        <w:rPr>
          <w:rFonts w:hint="eastAsia"/>
        </w:rPr>
        <w:t>умов</w:t>
      </w:r>
      <w:r>
        <w:t></w:t>
      </w:r>
      <w:r>
        <w:rPr>
          <w:rFonts w:hint="eastAsia"/>
        </w:rPr>
        <w:t>радіаційної</w:t>
      </w:r>
      <w:r>
        <w:t></w:t>
      </w:r>
      <w:r>
        <w:rPr>
          <w:rFonts w:hint="eastAsia"/>
        </w:rPr>
        <w:t>обробки</w:t>
      </w:r>
    </w:p>
    <w:p w:rsidR="0055498F" w:rsidRDefault="0055498F" w:rsidP="0055498F">
      <w:r>
        <w:rPr>
          <w:rFonts w:hint="eastAsia"/>
        </w:rPr>
        <w:t>переважно</w:t>
      </w:r>
      <w:r>
        <w:t></w:t>
      </w:r>
      <w:r>
        <w:rPr>
          <w:rFonts w:hint="eastAsia"/>
        </w:rPr>
        <w:t>призводить</w:t>
      </w:r>
      <w:r>
        <w:t></w:t>
      </w:r>
      <w:r>
        <w:rPr>
          <w:rFonts w:hint="eastAsia"/>
        </w:rPr>
        <w:t>до</w:t>
      </w:r>
      <w:r>
        <w:t></w:t>
      </w:r>
      <w:r>
        <w:rPr>
          <w:rFonts w:hint="eastAsia"/>
        </w:rPr>
        <w:t>полімеризації</w:t>
      </w:r>
      <w:r>
        <w:t></w:t>
      </w:r>
      <w:r>
        <w:rPr>
          <w:rFonts w:hint="eastAsia"/>
        </w:rPr>
        <w:t>структури</w:t>
      </w:r>
      <w:r>
        <w:t></w:t>
      </w:r>
      <w:r>
        <w:t></w:t>
      </w:r>
      <w:r>
        <w:rPr>
          <w:rFonts w:hint="eastAsia"/>
        </w:rPr>
        <w:t>Разом</w:t>
      </w:r>
      <w:r>
        <w:t></w:t>
      </w:r>
      <w:r>
        <w:rPr>
          <w:rFonts w:hint="eastAsia"/>
        </w:rPr>
        <w:t>з</w:t>
      </w:r>
      <w:r>
        <w:t></w:t>
      </w:r>
      <w:r>
        <w:rPr>
          <w:rFonts w:hint="eastAsia"/>
        </w:rPr>
        <w:t>тим</w:t>
      </w:r>
      <w:r>
        <w:t></w:t>
      </w:r>
      <w:r>
        <w:t></w:t>
      </w:r>
      <w:r>
        <w:rPr>
          <w:rFonts w:hint="eastAsia"/>
        </w:rPr>
        <w:t>вона</w:t>
      </w:r>
      <w:r>
        <w:t></w:t>
      </w:r>
      <w:r>
        <w:rPr>
          <w:rFonts w:hint="eastAsia"/>
        </w:rPr>
        <w:t>виражена</w:t>
      </w:r>
    </w:p>
    <w:p w:rsidR="0055498F" w:rsidRDefault="0055498F" w:rsidP="0055498F">
      <w:r>
        <w:rPr>
          <w:rFonts w:hint="eastAsia"/>
        </w:rPr>
        <w:t>в</w:t>
      </w:r>
      <w:r>
        <w:t></w:t>
      </w:r>
      <w:r>
        <w:rPr>
          <w:rFonts w:hint="eastAsia"/>
        </w:rPr>
        <w:t>значно</w:t>
      </w:r>
      <w:r>
        <w:t></w:t>
      </w:r>
      <w:r>
        <w:rPr>
          <w:rFonts w:hint="eastAsia"/>
        </w:rPr>
        <w:t>меншій</w:t>
      </w:r>
      <w:r>
        <w:t></w:t>
      </w:r>
      <w:r>
        <w:rPr>
          <w:rFonts w:hint="eastAsia"/>
        </w:rPr>
        <w:t>мірі</w:t>
      </w:r>
      <w:r>
        <w:t></w:t>
      </w:r>
      <w:r>
        <w:rPr>
          <w:rFonts w:hint="eastAsia"/>
        </w:rPr>
        <w:t>при</w:t>
      </w:r>
      <w:r>
        <w:t></w:t>
      </w:r>
      <w:r>
        <w:rPr>
          <w:rFonts w:hint="eastAsia"/>
        </w:rPr>
        <w:t>легуванні</w:t>
      </w:r>
      <w:r>
        <w:t></w:t>
      </w:r>
      <w:r>
        <w:rPr>
          <w:rFonts w:hint="eastAsia"/>
        </w:rPr>
        <w:t>фулеритів</w:t>
      </w:r>
      <w:r>
        <w:t></w:t>
      </w:r>
      <w:r>
        <w:rPr>
          <w:rFonts w:hint="eastAsia"/>
        </w:rPr>
        <w:t>С</w:t>
      </w:r>
      <w:r>
        <w:t></w:t>
      </w:r>
      <w:r>
        <w:t></w:t>
      </w:r>
      <w:r>
        <w:t></w:t>
      </w:r>
      <w:r>
        <w:rPr>
          <w:rFonts w:hint="eastAsia"/>
        </w:rPr>
        <w:t>атомами</w:t>
      </w:r>
      <w:r>
        <w:t></w:t>
      </w:r>
      <w:r>
        <w:rPr>
          <w:rFonts w:hint="eastAsia"/>
        </w:rPr>
        <w:t>металів</w:t>
      </w:r>
      <w:r>
        <w:t></w:t>
      </w:r>
      <w:r>
        <w:rPr>
          <w:rFonts w:hint="eastAsia"/>
        </w:rPr>
        <w:t>та</w:t>
      </w:r>
      <w:r>
        <w:t></w:t>
      </w:r>
      <w:r>
        <w:rPr>
          <w:rFonts w:hint="eastAsia"/>
        </w:rPr>
        <w:t>їх</w:t>
      </w:r>
    </w:p>
    <w:p w:rsidR="0055498F" w:rsidRDefault="0055498F" w:rsidP="0055498F">
      <w:r>
        <w:rPr>
          <w:rFonts w:hint="eastAsia"/>
        </w:rPr>
        <w:t>опроміненні</w:t>
      </w:r>
      <w:r>
        <w:t></w:t>
      </w:r>
      <w:r>
        <w:rPr>
          <w:rFonts w:hint="eastAsia"/>
        </w:rPr>
        <w:t>високоенергетичними</w:t>
      </w:r>
      <w:r>
        <w:t></w:t>
      </w:r>
      <w:r>
        <w:rPr>
          <w:rFonts w:hint="eastAsia"/>
        </w:rPr>
        <w:t>електронами</w:t>
      </w:r>
      <w:r>
        <w:t></w:t>
      </w:r>
    </w:p>
    <w:p w:rsidR="0055498F" w:rsidRDefault="0055498F" w:rsidP="0055498F">
      <w:r>
        <w:t></w:t>
      </w:r>
      <w:r>
        <w:t></w:t>
      </w:r>
      <w:r>
        <w:t></w:t>
      </w:r>
      <w:r>
        <w:rPr>
          <w:rFonts w:hint="eastAsia"/>
        </w:rPr>
        <w:t>Квантово</w:t>
      </w:r>
      <w:r>
        <w:t></w:t>
      </w:r>
      <w:r>
        <w:rPr>
          <w:rFonts w:hint="eastAsia"/>
        </w:rPr>
        <w:t>хімічні</w:t>
      </w:r>
      <w:r>
        <w:t></w:t>
      </w:r>
      <w:r>
        <w:rPr>
          <w:rFonts w:hint="eastAsia"/>
        </w:rPr>
        <w:t>розрахунки</w:t>
      </w:r>
      <w:r>
        <w:t></w:t>
      </w:r>
      <w:r>
        <w:t></w:t>
      </w:r>
      <w:r>
        <w:rPr>
          <w:rFonts w:hint="eastAsia"/>
        </w:rPr>
        <w:t>виконані</w:t>
      </w:r>
      <w:r>
        <w:t></w:t>
      </w:r>
      <w:r>
        <w:rPr>
          <w:rFonts w:hint="eastAsia"/>
        </w:rPr>
        <w:t>для</w:t>
      </w:r>
      <w:r>
        <w:t></w:t>
      </w:r>
      <w:r>
        <w:rPr>
          <w:rFonts w:hint="eastAsia"/>
        </w:rPr>
        <w:t>систем</w:t>
      </w:r>
      <w:r>
        <w:t></w:t>
      </w:r>
      <w:r>
        <w:rPr>
          <w:rFonts w:hint="eastAsia"/>
        </w:rPr>
        <w:t>молекул</w:t>
      </w:r>
      <w:r>
        <w:t></w:t>
      </w:r>
      <w:r>
        <w:rPr>
          <w:rFonts w:hint="eastAsia"/>
        </w:rPr>
        <w:t>С</w:t>
      </w:r>
      <w:r>
        <w:t></w:t>
      </w:r>
      <w:r>
        <w:t></w:t>
      </w:r>
      <w:r>
        <w:t></w:t>
      </w:r>
      <w:r>
        <w:rPr>
          <w:rFonts w:hint="eastAsia"/>
        </w:rPr>
        <w:t>з</w:t>
      </w:r>
      <w:r>
        <w:t></w:t>
      </w:r>
      <w:r>
        <w:rPr>
          <w:rFonts w:hint="eastAsia"/>
        </w:rPr>
        <w:t>атомами</w:t>
      </w:r>
    </w:p>
    <w:p w:rsidR="0055498F" w:rsidRDefault="0055498F" w:rsidP="0055498F">
      <w:r>
        <w:rPr>
          <w:rFonts w:hint="eastAsia"/>
        </w:rPr>
        <w:t>нелужних</w:t>
      </w:r>
      <w:r>
        <w:t></w:t>
      </w:r>
      <w:r>
        <w:rPr>
          <w:rFonts w:hint="eastAsia"/>
        </w:rPr>
        <w:t>металів</w:t>
      </w:r>
      <w:r>
        <w:t></w:t>
      </w:r>
      <w:r>
        <w:t></w:t>
      </w:r>
      <w:r>
        <w:rPr>
          <w:rFonts w:hint="eastAsia"/>
        </w:rPr>
        <w:t>М</w:t>
      </w:r>
      <w:r>
        <w:t></w:t>
      </w:r>
      <w:r>
        <w:t></w:t>
      </w:r>
      <w:r>
        <w:rPr>
          <w:rFonts w:hint="eastAsia"/>
        </w:rPr>
        <w:t>С</w:t>
      </w:r>
      <w:r>
        <w:t></w:t>
      </w:r>
      <w:r>
        <w:t></w:t>
      </w:r>
      <w:r>
        <w:t></w:t>
      </w:r>
      <w:r>
        <w:t></w:t>
      </w:r>
      <w:r>
        <w:t></w:t>
      </w:r>
      <w:r>
        <w:t></w:t>
      </w:r>
      <w:r>
        <w:t></w:t>
      </w:r>
      <w:r>
        <w:t></w:t>
      </w:r>
      <w:r>
        <w:t></w:t>
      </w:r>
      <w:r>
        <w:t></w:t>
      </w:r>
      <w:r>
        <w:t></w:t>
      </w:r>
      <w:r>
        <w:t></w:t>
      </w:r>
      <w:r>
        <w:t></w:t>
      </w:r>
      <w:r>
        <w:t></w:t>
      </w:r>
      <w:r>
        <w:t></w:t>
      </w:r>
      <w:r>
        <w:rPr>
          <w:rFonts w:hint="eastAsia"/>
        </w:rPr>
        <w:t>вказують</w:t>
      </w:r>
      <w:r>
        <w:t></w:t>
      </w:r>
      <w:r>
        <w:rPr>
          <w:rFonts w:hint="eastAsia"/>
        </w:rPr>
        <w:t>на</w:t>
      </w:r>
      <w:r>
        <w:t></w:t>
      </w:r>
      <w:r>
        <w:rPr>
          <w:rFonts w:hint="eastAsia"/>
        </w:rPr>
        <w:t>формування</w:t>
      </w:r>
      <w:r>
        <w:t></w:t>
      </w:r>
      <w:r>
        <w:rPr>
          <w:rFonts w:hint="eastAsia"/>
        </w:rPr>
        <w:t>звичайних</w:t>
      </w:r>
    </w:p>
    <w:p w:rsidR="0055498F" w:rsidRDefault="0055498F" w:rsidP="0055498F">
      <w:r>
        <w:rPr>
          <w:rFonts w:hint="eastAsia"/>
        </w:rPr>
        <w:t>несиметричних</w:t>
      </w:r>
      <w:r>
        <w:t></w:t>
      </w:r>
      <w:r>
        <w:rPr>
          <w:rFonts w:hint="eastAsia"/>
        </w:rPr>
        <w:t>С</w:t>
      </w:r>
      <w:r>
        <w:t></w:t>
      </w:r>
      <w:r>
        <w:t></w:t>
      </w:r>
      <w:r>
        <w:t></w:t>
      </w:r>
      <w:r>
        <w:rPr>
          <w:rFonts w:hint="eastAsia"/>
        </w:rPr>
        <w:t>М</w:t>
      </w:r>
      <w:r>
        <w:t></w:t>
      </w:r>
      <w:r>
        <w:t></w:t>
      </w:r>
      <w:r>
        <w:t></w:t>
      </w:r>
      <w:r>
        <w:t></w:t>
      </w:r>
      <w:r>
        <w:t></w:t>
      </w:r>
      <w:r>
        <w:t></w:t>
      </w:r>
      <w:r>
        <w:t></w:t>
      </w:r>
      <w:r>
        <w:rPr>
          <w:rFonts w:hint="eastAsia"/>
        </w:rPr>
        <w:t>симетричних</w:t>
      </w:r>
      <w:r>
        <w:t></w:t>
      </w:r>
      <w:r>
        <w:rPr>
          <w:rFonts w:hint="eastAsia"/>
        </w:rPr>
        <w:t>С</w:t>
      </w:r>
      <w:r>
        <w:t></w:t>
      </w:r>
      <w:r>
        <w:t></w:t>
      </w:r>
      <w:r>
        <w:t></w:t>
      </w:r>
      <w:r>
        <w:rPr>
          <w:rFonts w:hint="eastAsia"/>
        </w:rPr>
        <w:t>М</w:t>
      </w:r>
      <w:r>
        <w:t></w:t>
      </w:r>
      <w:r>
        <w:t></w:t>
      </w:r>
      <w:r>
        <w:t></w:t>
      </w:r>
      <w:r>
        <w:t></w:t>
      </w:r>
      <w:r>
        <w:t></w:t>
      </w:r>
      <w:r>
        <w:t></w:t>
      </w:r>
      <w:r>
        <w:rPr>
          <w:rFonts w:hint="eastAsia"/>
        </w:rPr>
        <w:t>та</w:t>
      </w:r>
      <w:r>
        <w:t></w:t>
      </w:r>
      <w:r>
        <w:rPr>
          <w:rFonts w:hint="eastAsia"/>
        </w:rPr>
        <w:t>димерних</w:t>
      </w:r>
      <w:r>
        <w:t></w:t>
      </w:r>
      <w:r>
        <w:rPr>
          <w:rFonts w:hint="eastAsia"/>
        </w:rPr>
        <w:t>комплексів</w:t>
      </w:r>
    </w:p>
    <w:p w:rsidR="0055498F" w:rsidRDefault="0055498F" w:rsidP="0055498F">
      <w:r>
        <w:rPr>
          <w:rFonts w:hint="eastAsia"/>
        </w:rPr>
        <w:t>С</w:t>
      </w:r>
      <w:r>
        <w:t></w:t>
      </w:r>
      <w:r>
        <w:t></w:t>
      </w:r>
      <w:r>
        <w:t></w:t>
      </w:r>
      <w:r>
        <w:t></w:t>
      </w:r>
      <w:r>
        <w:t></w:t>
      </w:r>
      <w:r>
        <w:t></w:t>
      </w:r>
      <w:r>
        <w:rPr>
          <w:rFonts w:hint="eastAsia"/>
        </w:rPr>
        <w:t>С</w:t>
      </w:r>
      <w:r>
        <w:t></w:t>
      </w:r>
      <w:r>
        <w:t></w:t>
      </w:r>
      <w:r>
        <w:t></w:t>
      </w:r>
      <w:r>
        <w:t></w:t>
      </w:r>
      <w:r>
        <w:rPr>
          <w:rFonts w:hint="eastAsia"/>
        </w:rPr>
        <w:t>С</w:t>
      </w:r>
      <w:r>
        <w:t></w:t>
      </w:r>
      <w:r>
        <w:t></w:t>
      </w:r>
      <w:r>
        <w:t></w:t>
      </w:r>
      <w:r>
        <w:rPr>
          <w:rFonts w:hint="eastAsia"/>
        </w:rPr>
        <w:t>Ті</w:t>
      </w:r>
      <w:r>
        <w:t></w:t>
      </w:r>
      <w:r>
        <w:rPr>
          <w:rFonts w:hint="eastAsia"/>
        </w:rPr>
        <w:t>С</w:t>
      </w:r>
      <w:r>
        <w:t></w:t>
      </w:r>
      <w:r>
        <w:t></w:t>
      </w:r>
      <w:r>
        <w:t></w:t>
      </w:r>
      <w:r>
        <w:t></w:t>
      </w:r>
      <w:r>
        <w:rPr>
          <w:rFonts w:hint="eastAsia"/>
        </w:rPr>
        <w:t>які</w:t>
      </w:r>
      <w:r>
        <w:t></w:t>
      </w:r>
      <w:r>
        <w:rPr>
          <w:rFonts w:hint="eastAsia"/>
        </w:rPr>
        <w:t>призводять</w:t>
      </w:r>
      <w:r>
        <w:t></w:t>
      </w:r>
      <w:r>
        <w:rPr>
          <w:rFonts w:hint="eastAsia"/>
        </w:rPr>
        <w:t>до</w:t>
      </w:r>
      <w:r>
        <w:t></w:t>
      </w:r>
      <w:r>
        <w:rPr>
          <w:rFonts w:hint="eastAsia"/>
        </w:rPr>
        <w:t>суттєвої</w:t>
      </w:r>
      <w:r>
        <w:t></w:t>
      </w:r>
      <w:r>
        <w:rPr>
          <w:rFonts w:hint="eastAsia"/>
        </w:rPr>
        <w:t>перебудови</w:t>
      </w:r>
      <w:r>
        <w:t></w:t>
      </w:r>
      <w:r>
        <w:rPr>
          <w:rFonts w:hint="eastAsia"/>
        </w:rPr>
        <w:t>коливних</w:t>
      </w:r>
      <w:r>
        <w:t></w:t>
      </w:r>
      <w:r>
        <w:rPr>
          <w:rFonts w:hint="eastAsia"/>
        </w:rPr>
        <w:t>станів</w:t>
      </w:r>
      <w:r>
        <w:t></w:t>
      </w:r>
    </w:p>
    <w:p w:rsidR="0055498F" w:rsidRDefault="0055498F" w:rsidP="0055498F">
      <w:r>
        <w:rPr>
          <w:rFonts w:hint="eastAsia"/>
        </w:rPr>
        <w:t>активних</w:t>
      </w:r>
      <w:r>
        <w:t></w:t>
      </w:r>
      <w:r>
        <w:rPr>
          <w:rFonts w:hint="eastAsia"/>
        </w:rPr>
        <w:t>в</w:t>
      </w:r>
      <w:r>
        <w:t></w:t>
      </w:r>
      <w:r>
        <w:rPr>
          <w:rFonts w:hint="eastAsia"/>
        </w:rPr>
        <w:t>спектрах</w:t>
      </w:r>
      <w:r>
        <w:t></w:t>
      </w:r>
      <w:r>
        <w:rPr>
          <w:rFonts w:hint="eastAsia"/>
        </w:rPr>
        <w:t>ІЧ</w:t>
      </w:r>
      <w:r>
        <w:t></w:t>
      </w:r>
      <w:r>
        <w:rPr>
          <w:rFonts w:hint="eastAsia"/>
        </w:rPr>
        <w:t>поглинання</w:t>
      </w:r>
      <w:r>
        <w:t></w:t>
      </w:r>
      <w:r>
        <w:rPr>
          <w:rFonts w:hint="eastAsia"/>
        </w:rPr>
        <w:t>і</w:t>
      </w:r>
      <w:r>
        <w:t></w:t>
      </w:r>
      <w:r>
        <w:rPr>
          <w:rFonts w:hint="eastAsia"/>
        </w:rPr>
        <w:t>КРС</w:t>
      </w:r>
      <w:r>
        <w:t></w:t>
      </w:r>
      <w:r>
        <w:t></w:t>
      </w:r>
      <w:r>
        <w:rPr>
          <w:rFonts w:hint="eastAsia"/>
        </w:rPr>
        <w:t>Водночас</w:t>
      </w:r>
      <w:r>
        <w:t></w:t>
      </w:r>
      <w:r>
        <w:t></w:t>
      </w:r>
      <w:r>
        <w:rPr>
          <w:rFonts w:hint="eastAsia"/>
        </w:rPr>
        <w:t>формування</w:t>
      </w:r>
      <w:r>
        <w:t></w:t>
      </w:r>
      <w:r>
        <w:rPr>
          <w:rFonts w:hint="eastAsia"/>
        </w:rPr>
        <w:t>комплексів</w:t>
      </w:r>
      <w:r>
        <w:t></w:t>
      </w:r>
      <w:r>
        <w:rPr>
          <w:rFonts w:hint="eastAsia"/>
        </w:rPr>
        <w:t>з</w:t>
      </w:r>
    </w:p>
    <w:p w:rsidR="0055498F" w:rsidRDefault="0055498F" w:rsidP="0055498F">
      <w:r>
        <w:rPr>
          <w:rFonts w:hint="eastAsia"/>
        </w:rPr>
        <w:t>атомами</w:t>
      </w:r>
      <w:r>
        <w:t></w:t>
      </w:r>
      <w:r>
        <w:t></w:t>
      </w:r>
      <w:r>
        <w:t></w:t>
      </w:r>
      <w:r>
        <w:t></w:t>
      </w:r>
      <w:r>
        <w:t></w:t>
      </w:r>
      <w:r>
        <w:t></w:t>
      </w:r>
      <w:r>
        <w:t></w:t>
      </w:r>
      <w:r>
        <w:t></w:t>
      </w:r>
      <w:r>
        <w:t></w:t>
      </w:r>
      <w:r>
        <w:rPr>
          <w:rFonts w:hint="eastAsia"/>
        </w:rPr>
        <w:t>не</w:t>
      </w:r>
      <w:r>
        <w:t></w:t>
      </w:r>
      <w:r>
        <w:rPr>
          <w:rFonts w:hint="eastAsia"/>
        </w:rPr>
        <w:t>спостерігається</w:t>
      </w:r>
      <w:r>
        <w:t></w:t>
      </w:r>
    </w:p>
    <w:p w:rsidR="0055498F" w:rsidRDefault="0055498F" w:rsidP="0055498F">
      <w:r>
        <w:t></w:t>
      </w:r>
      <w:r>
        <w:t></w:t>
      </w:r>
      <w:r>
        <w:t></w:t>
      </w:r>
      <w:r>
        <w:rPr>
          <w:rFonts w:hint="eastAsia"/>
        </w:rPr>
        <w:t>Для</w:t>
      </w:r>
      <w:r>
        <w:t></w:t>
      </w:r>
      <w:r>
        <w:rPr>
          <w:rFonts w:hint="eastAsia"/>
        </w:rPr>
        <w:t>всіх</w:t>
      </w:r>
      <w:r>
        <w:t></w:t>
      </w:r>
      <w:r>
        <w:rPr>
          <w:rFonts w:hint="eastAsia"/>
        </w:rPr>
        <w:t>плівок</w:t>
      </w:r>
      <w:r>
        <w:t></w:t>
      </w:r>
      <w:r>
        <w:rPr>
          <w:rFonts w:hint="eastAsia"/>
        </w:rPr>
        <w:t>фулеритів</w:t>
      </w:r>
      <w:r>
        <w:t></w:t>
      </w:r>
      <w:r>
        <w:t></w:t>
      </w:r>
      <w:r>
        <w:rPr>
          <w:rFonts w:hint="eastAsia"/>
        </w:rPr>
        <w:t>допованих</w:t>
      </w:r>
      <w:r>
        <w:t></w:t>
      </w:r>
      <w:r>
        <w:rPr>
          <w:rFonts w:hint="eastAsia"/>
        </w:rPr>
        <w:t>металами</w:t>
      </w:r>
      <w:r>
        <w:t></w:t>
      </w:r>
      <w:r>
        <w:t></w:t>
      </w:r>
      <w:r>
        <w:rPr>
          <w:rFonts w:hint="eastAsia"/>
        </w:rPr>
        <w:t>виявлено</w:t>
      </w:r>
      <w:r>
        <w:t></w:t>
      </w:r>
      <w:r>
        <w:rPr>
          <w:rFonts w:hint="eastAsia"/>
        </w:rPr>
        <w:t>полімеризовані</w:t>
      </w:r>
    </w:p>
    <w:p w:rsidR="0055498F" w:rsidRDefault="0055498F" w:rsidP="0055498F">
      <w:r>
        <w:rPr>
          <w:rFonts w:hint="eastAsia"/>
        </w:rPr>
        <w:t>структури</w:t>
      </w:r>
      <w:r>
        <w:t></w:t>
      </w:r>
      <w:r>
        <w:t></w:t>
      </w:r>
      <w:r>
        <w:rPr>
          <w:rFonts w:hint="eastAsia"/>
        </w:rPr>
        <w:t>поява</w:t>
      </w:r>
      <w:r>
        <w:t></w:t>
      </w:r>
      <w:r>
        <w:rPr>
          <w:rFonts w:hint="eastAsia"/>
        </w:rPr>
        <w:t>яких</w:t>
      </w:r>
      <w:r>
        <w:t></w:t>
      </w:r>
      <w:r>
        <w:rPr>
          <w:rFonts w:hint="eastAsia"/>
        </w:rPr>
        <w:t>залежить</w:t>
      </w:r>
      <w:r>
        <w:t></w:t>
      </w:r>
      <w:r>
        <w:rPr>
          <w:rFonts w:hint="eastAsia"/>
        </w:rPr>
        <w:t>від</w:t>
      </w:r>
      <w:r>
        <w:t></w:t>
      </w:r>
      <w:r>
        <w:rPr>
          <w:rFonts w:hint="eastAsia"/>
        </w:rPr>
        <w:t>здатності</w:t>
      </w:r>
      <w:r>
        <w:t></w:t>
      </w:r>
      <w:r>
        <w:rPr>
          <w:rFonts w:hint="eastAsia"/>
        </w:rPr>
        <w:t>атомів</w:t>
      </w:r>
      <w:r>
        <w:t></w:t>
      </w:r>
      <w:r>
        <w:rPr>
          <w:rFonts w:hint="eastAsia"/>
        </w:rPr>
        <w:t>металів</w:t>
      </w:r>
      <w:r>
        <w:t></w:t>
      </w:r>
      <w:r>
        <w:rPr>
          <w:rFonts w:hint="eastAsia"/>
        </w:rPr>
        <w:t>формувати</w:t>
      </w:r>
      <w:r>
        <w:t></w:t>
      </w:r>
      <w:r>
        <w:rPr>
          <w:rFonts w:hint="eastAsia"/>
        </w:rPr>
        <w:t>з</w:t>
      </w:r>
    </w:p>
    <w:p w:rsidR="0055498F" w:rsidRDefault="0055498F" w:rsidP="0055498F">
      <w:r>
        <w:rPr>
          <w:rFonts w:hint="eastAsia"/>
        </w:rPr>
        <w:t>молекулами</w:t>
      </w:r>
      <w:r>
        <w:t></w:t>
      </w:r>
      <w:r>
        <w:rPr>
          <w:rFonts w:hint="eastAsia"/>
        </w:rPr>
        <w:t>С</w:t>
      </w:r>
      <w:r>
        <w:t></w:t>
      </w:r>
      <w:r>
        <w:t></w:t>
      </w:r>
      <w:r>
        <w:t></w:t>
      </w:r>
      <w:r>
        <w:rPr>
          <w:rFonts w:hint="eastAsia"/>
        </w:rPr>
        <w:t>комплекси</w:t>
      </w:r>
      <w:r>
        <w:t></w:t>
      </w:r>
      <w:r>
        <w:t></w:t>
      </w:r>
      <w:r>
        <w:rPr>
          <w:rFonts w:hint="eastAsia"/>
        </w:rPr>
        <w:t>оскільки</w:t>
      </w:r>
      <w:r>
        <w:t></w:t>
      </w:r>
      <w:r>
        <w:rPr>
          <w:rFonts w:hint="eastAsia"/>
        </w:rPr>
        <w:t>їх</w:t>
      </w:r>
      <w:r>
        <w:t></w:t>
      </w:r>
      <w:r>
        <w:rPr>
          <w:rFonts w:hint="eastAsia"/>
        </w:rPr>
        <w:t>поява</w:t>
      </w:r>
      <w:r>
        <w:t></w:t>
      </w:r>
      <w:r>
        <w:rPr>
          <w:rFonts w:hint="eastAsia"/>
        </w:rPr>
        <w:t>сприяє</w:t>
      </w:r>
      <w:r>
        <w:t></w:t>
      </w:r>
      <w:r>
        <w:rPr>
          <w:rFonts w:hint="eastAsia"/>
        </w:rPr>
        <w:t>зменшенню</w:t>
      </w:r>
      <w:r>
        <w:t></w:t>
      </w:r>
      <w:r>
        <w:rPr>
          <w:rFonts w:hint="eastAsia"/>
        </w:rPr>
        <w:t>або</w:t>
      </w:r>
    </w:p>
    <w:p w:rsidR="0055498F" w:rsidRDefault="0055498F" w:rsidP="0055498F">
      <w:r>
        <w:rPr>
          <w:rFonts w:hint="eastAsia"/>
        </w:rPr>
        <w:t>зникненню</w:t>
      </w:r>
      <w:r>
        <w:t></w:t>
      </w:r>
      <w:r>
        <w:rPr>
          <w:rFonts w:hint="eastAsia"/>
        </w:rPr>
        <w:t>потенціального</w:t>
      </w:r>
      <w:r>
        <w:t></w:t>
      </w:r>
      <w:r>
        <w:rPr>
          <w:rFonts w:hint="eastAsia"/>
        </w:rPr>
        <w:t>бар’єру</w:t>
      </w:r>
      <w:r>
        <w:t></w:t>
      </w:r>
      <w:r>
        <w:rPr>
          <w:rFonts w:hint="eastAsia"/>
        </w:rPr>
        <w:t>між</w:t>
      </w:r>
      <w:r>
        <w:t></w:t>
      </w:r>
      <w:r>
        <w:rPr>
          <w:rFonts w:hint="eastAsia"/>
        </w:rPr>
        <w:t>різними</w:t>
      </w:r>
      <w:r>
        <w:t></w:t>
      </w:r>
      <w:r>
        <w:rPr>
          <w:rFonts w:hint="eastAsia"/>
        </w:rPr>
        <w:t>структурами</w:t>
      </w:r>
      <w:r>
        <w:t></w:t>
      </w:r>
      <w:r>
        <w:rPr>
          <w:rFonts w:hint="eastAsia"/>
        </w:rPr>
        <w:t>фулеритів</w:t>
      </w:r>
      <w:r>
        <w:t></w:t>
      </w:r>
      <w:r>
        <w:rPr>
          <w:rFonts w:hint="eastAsia"/>
        </w:rPr>
        <w:t>С</w:t>
      </w:r>
      <w:r>
        <w:t></w:t>
      </w:r>
      <w:r>
        <w:t></w:t>
      </w:r>
      <w:r>
        <w:t></w:t>
      </w:r>
    </w:p>
    <w:p w:rsidR="0055498F" w:rsidRDefault="0055498F" w:rsidP="0055498F">
      <w:r>
        <w:rPr>
          <w:rFonts w:hint="eastAsia"/>
        </w:rPr>
        <w:t>Найвища</w:t>
      </w:r>
      <w:r>
        <w:t></w:t>
      </w:r>
      <w:r>
        <w:rPr>
          <w:rFonts w:hint="eastAsia"/>
        </w:rPr>
        <w:t>ступінь</w:t>
      </w:r>
      <w:r>
        <w:t></w:t>
      </w:r>
      <w:r>
        <w:rPr>
          <w:rFonts w:hint="eastAsia"/>
        </w:rPr>
        <w:t>полімеризації</w:t>
      </w:r>
      <w:r>
        <w:t></w:t>
      </w:r>
      <w:r>
        <w:rPr>
          <w:rFonts w:hint="eastAsia"/>
        </w:rPr>
        <w:t>з</w:t>
      </w:r>
      <w:r>
        <w:t></w:t>
      </w:r>
      <w:r>
        <w:rPr>
          <w:rFonts w:hint="eastAsia"/>
        </w:rPr>
        <w:t>утворенням</w:t>
      </w:r>
      <w:r>
        <w:t></w:t>
      </w:r>
      <w:r>
        <w:rPr>
          <w:rFonts w:hint="eastAsia"/>
        </w:rPr>
        <w:t>димерної</w:t>
      </w:r>
      <w:r>
        <w:t></w:t>
      </w:r>
      <w:r>
        <w:rPr>
          <w:rFonts w:hint="eastAsia"/>
        </w:rPr>
        <w:t>та</w:t>
      </w:r>
      <w:r>
        <w:t></w:t>
      </w:r>
      <w:r>
        <w:rPr>
          <w:rFonts w:hint="eastAsia"/>
        </w:rPr>
        <w:t>орторомбічної</w:t>
      </w:r>
      <w:r>
        <w:t></w:t>
      </w:r>
      <w:r>
        <w:rPr>
          <w:rFonts w:hint="eastAsia"/>
        </w:rPr>
        <w:t>фаз</w:t>
      </w:r>
    </w:p>
    <w:p w:rsidR="0055498F" w:rsidRDefault="0055498F" w:rsidP="0055498F">
      <w:r>
        <w:t></w:t>
      </w:r>
      <w:r>
        <w:t></w:t>
      </w:r>
      <w:r>
        <w:t></w:t>
      </w:r>
    </w:p>
    <w:p w:rsidR="0055498F" w:rsidRDefault="0055498F" w:rsidP="0055498F">
      <w:r>
        <w:rPr>
          <w:rFonts w:hint="eastAsia"/>
        </w:rPr>
        <w:t>виявлена</w:t>
      </w:r>
      <w:r>
        <w:t></w:t>
      </w:r>
      <w:r>
        <w:rPr>
          <w:rFonts w:hint="eastAsia"/>
        </w:rPr>
        <w:t>для</w:t>
      </w:r>
      <w:r>
        <w:t></w:t>
      </w:r>
      <w:r>
        <w:rPr>
          <w:rFonts w:hint="eastAsia"/>
        </w:rPr>
        <w:t>системи</w:t>
      </w:r>
      <w:r>
        <w:t></w:t>
      </w:r>
      <w:r>
        <w:rPr>
          <w:rFonts w:hint="eastAsia"/>
        </w:rPr>
        <w:t>С</w:t>
      </w:r>
      <w:r>
        <w:t></w:t>
      </w:r>
      <w:r>
        <w:t></w:t>
      </w:r>
      <w:r>
        <w:t></w:t>
      </w:r>
      <w:r>
        <w:t></w:t>
      </w:r>
      <w:r>
        <w:t></w:t>
      </w:r>
      <w:r>
        <w:t></w:t>
      </w:r>
      <w:r>
        <w:t></w:t>
      </w:r>
      <w:r>
        <w:rPr>
          <w:rFonts w:hint="eastAsia"/>
        </w:rPr>
        <w:t>яка</w:t>
      </w:r>
      <w:r>
        <w:t></w:t>
      </w:r>
      <w:r>
        <w:rPr>
          <w:rFonts w:hint="eastAsia"/>
        </w:rPr>
        <w:t>крім</w:t>
      </w:r>
      <w:r>
        <w:t></w:t>
      </w:r>
      <w:r>
        <w:rPr>
          <w:rFonts w:hint="eastAsia"/>
        </w:rPr>
        <w:t>інших</w:t>
      </w:r>
      <w:r>
        <w:t></w:t>
      </w:r>
      <w:r>
        <w:rPr>
          <w:rFonts w:hint="eastAsia"/>
        </w:rPr>
        <w:t>факторів</w:t>
      </w:r>
      <w:r>
        <w:t></w:t>
      </w:r>
      <w:r>
        <w:rPr>
          <w:rFonts w:hint="eastAsia"/>
        </w:rPr>
        <w:t>обумовлена</w:t>
      </w:r>
      <w:r>
        <w:t></w:t>
      </w:r>
      <w:r>
        <w:rPr>
          <w:rFonts w:hint="eastAsia"/>
        </w:rPr>
        <w:t>синтезом</w:t>
      </w:r>
    </w:p>
    <w:p w:rsidR="0055498F" w:rsidRDefault="0055498F" w:rsidP="0055498F">
      <w:r>
        <w:rPr>
          <w:rFonts w:hint="eastAsia"/>
        </w:rPr>
        <w:t>гранульованої</w:t>
      </w:r>
      <w:r>
        <w:t></w:t>
      </w:r>
      <w:r>
        <w:rPr>
          <w:rFonts w:hint="eastAsia"/>
        </w:rPr>
        <w:t>морфології</w:t>
      </w:r>
      <w:r>
        <w:t></w:t>
      </w:r>
      <w:r>
        <w:rPr>
          <w:rFonts w:hint="eastAsia"/>
        </w:rPr>
        <w:t>плівок</w:t>
      </w:r>
      <w:r>
        <w:t></w:t>
      </w:r>
      <w:r>
        <w:t></w:t>
      </w:r>
      <w:r>
        <w:rPr>
          <w:rFonts w:hint="eastAsia"/>
        </w:rPr>
        <w:t>Полімеризовані</w:t>
      </w:r>
      <w:r>
        <w:t></w:t>
      </w:r>
      <w:r>
        <w:rPr>
          <w:rFonts w:hint="eastAsia"/>
        </w:rPr>
        <w:t>структури</w:t>
      </w:r>
      <w:r>
        <w:t></w:t>
      </w:r>
      <w:r>
        <w:rPr>
          <w:rFonts w:hint="eastAsia"/>
        </w:rPr>
        <w:t>фулеритів</w:t>
      </w:r>
      <w:r>
        <w:t></w:t>
      </w:r>
      <w:r>
        <w:rPr>
          <w:rFonts w:hint="eastAsia"/>
        </w:rPr>
        <w:t>з</w:t>
      </w:r>
      <w:r>
        <w:t></w:t>
      </w:r>
      <w:r>
        <w:t></w:t>
      </w:r>
      <w:r>
        <w:t></w:t>
      </w:r>
      <w:r>
        <w:t></w:t>
      </w:r>
      <w:r>
        <w:rPr>
          <w:rFonts w:hint="eastAsia"/>
        </w:rPr>
        <w:t>та</w:t>
      </w:r>
    </w:p>
    <w:p w:rsidR="0055498F" w:rsidRDefault="0055498F" w:rsidP="0055498F">
      <w:r>
        <w:t></w:t>
      </w:r>
      <w:r>
        <w:t></w:t>
      </w:r>
      <w:r>
        <w:t></w:t>
      </w:r>
      <w:r>
        <w:rPr>
          <w:rFonts w:hint="eastAsia"/>
        </w:rPr>
        <w:t>в</w:t>
      </w:r>
      <w:r>
        <w:t></w:t>
      </w:r>
      <w:r>
        <w:rPr>
          <w:rFonts w:hint="eastAsia"/>
        </w:rPr>
        <w:t>результаті</w:t>
      </w:r>
      <w:r>
        <w:t></w:t>
      </w:r>
      <w:r>
        <w:rPr>
          <w:rFonts w:hint="eastAsia"/>
        </w:rPr>
        <w:t>відсутності</w:t>
      </w:r>
      <w:r>
        <w:t></w:t>
      </w:r>
      <w:r>
        <w:rPr>
          <w:rFonts w:hint="eastAsia"/>
        </w:rPr>
        <w:t>відповідних</w:t>
      </w:r>
      <w:r>
        <w:t></w:t>
      </w:r>
      <w:r>
        <w:rPr>
          <w:rFonts w:hint="eastAsia"/>
        </w:rPr>
        <w:t>комплексів</w:t>
      </w:r>
      <w:r>
        <w:t></w:t>
      </w:r>
      <w:r>
        <w:rPr>
          <w:rFonts w:hint="eastAsia"/>
        </w:rPr>
        <w:t>з</w:t>
      </w:r>
      <w:r>
        <w:t></w:t>
      </w:r>
      <w:r>
        <w:rPr>
          <w:rFonts w:hint="eastAsia"/>
        </w:rPr>
        <w:t>С</w:t>
      </w:r>
      <w:r>
        <w:t></w:t>
      </w:r>
      <w:r>
        <w:t></w:t>
      </w:r>
      <w:r>
        <w:t></w:t>
      </w:r>
      <w:r>
        <w:rPr>
          <w:rFonts w:hint="eastAsia"/>
        </w:rPr>
        <w:t>не</w:t>
      </w:r>
      <w:r>
        <w:t></w:t>
      </w:r>
      <w:r>
        <w:rPr>
          <w:rFonts w:hint="eastAsia"/>
        </w:rPr>
        <w:t>спостерігаються</w:t>
      </w:r>
      <w:r>
        <w:t></w:t>
      </w:r>
    </w:p>
    <w:p w:rsidR="0055498F" w:rsidRDefault="0055498F" w:rsidP="0055498F">
      <w:r>
        <w:t></w:t>
      </w:r>
      <w:r>
        <w:t></w:t>
      </w:r>
      <w:r>
        <w:t></w:t>
      </w:r>
      <w:r>
        <w:rPr>
          <w:rFonts w:hint="eastAsia"/>
        </w:rPr>
        <w:t>Квантово</w:t>
      </w:r>
      <w:r>
        <w:t></w:t>
      </w:r>
      <w:r>
        <w:rPr>
          <w:rFonts w:hint="eastAsia"/>
        </w:rPr>
        <w:t>хімічні</w:t>
      </w:r>
      <w:r>
        <w:t></w:t>
      </w:r>
      <w:r>
        <w:rPr>
          <w:rFonts w:hint="eastAsia"/>
        </w:rPr>
        <w:t>розрахунки</w:t>
      </w:r>
      <w:r>
        <w:t></w:t>
      </w:r>
      <w:r>
        <w:rPr>
          <w:rFonts w:hint="eastAsia"/>
        </w:rPr>
        <w:t>показують</w:t>
      </w:r>
      <w:r>
        <w:t></w:t>
      </w:r>
      <w:r>
        <w:rPr>
          <w:rFonts w:hint="eastAsia"/>
        </w:rPr>
        <w:t>можливість</w:t>
      </w:r>
      <w:r>
        <w:t></w:t>
      </w:r>
      <w:r>
        <w:rPr>
          <w:rFonts w:hint="eastAsia"/>
        </w:rPr>
        <w:t>утворення</w:t>
      </w:r>
      <w:r>
        <w:t></w:t>
      </w:r>
      <w:r>
        <w:rPr>
          <w:rFonts w:hint="eastAsia"/>
        </w:rPr>
        <w:t>звичайних</w:t>
      </w:r>
    </w:p>
    <w:p w:rsidR="0055498F" w:rsidRDefault="0055498F" w:rsidP="0055498F">
      <w:r>
        <w:rPr>
          <w:rFonts w:hint="eastAsia"/>
        </w:rPr>
        <w:t>та</w:t>
      </w:r>
      <w:r>
        <w:t></w:t>
      </w:r>
      <w:r>
        <w:rPr>
          <w:rFonts w:hint="eastAsia"/>
        </w:rPr>
        <w:t>димерних</w:t>
      </w:r>
      <w:r>
        <w:t></w:t>
      </w:r>
      <w:r>
        <w:rPr>
          <w:rFonts w:hint="eastAsia"/>
        </w:rPr>
        <w:t>комплексів</w:t>
      </w:r>
      <w:r>
        <w:t></w:t>
      </w:r>
      <w:r>
        <w:rPr>
          <w:rFonts w:hint="eastAsia"/>
        </w:rPr>
        <w:t>атомів</w:t>
      </w:r>
      <w:r>
        <w:t></w:t>
      </w:r>
      <w:r>
        <w:rPr>
          <w:rFonts w:hint="eastAsia"/>
        </w:rPr>
        <w:t>вуглецю</w:t>
      </w:r>
      <w:r>
        <w:t></w:t>
      </w:r>
      <w:r>
        <w:rPr>
          <w:rFonts w:hint="eastAsia"/>
        </w:rPr>
        <w:t>С</w:t>
      </w:r>
      <w:r>
        <w:t></w:t>
      </w:r>
      <w:r>
        <w:rPr>
          <w:rFonts w:hint="eastAsia"/>
        </w:rPr>
        <w:t>з</w:t>
      </w:r>
      <w:r>
        <w:t></w:t>
      </w:r>
      <w:r>
        <w:rPr>
          <w:rFonts w:hint="eastAsia"/>
        </w:rPr>
        <w:t>фулеренами</w:t>
      </w:r>
      <w:r>
        <w:t></w:t>
      </w:r>
      <w:r>
        <w:rPr>
          <w:rFonts w:hint="eastAsia"/>
        </w:rPr>
        <w:t>С</w:t>
      </w:r>
      <w:r>
        <w:t></w:t>
      </w:r>
      <w:r>
        <w:t></w:t>
      </w:r>
      <w:r>
        <w:t></w:t>
      </w:r>
      <w:r>
        <w:t></w:t>
      </w:r>
      <w:r>
        <w:rPr>
          <w:rFonts w:hint="eastAsia"/>
        </w:rPr>
        <w:t>Іонізаційне</w:t>
      </w:r>
    </w:p>
    <w:p w:rsidR="0055498F" w:rsidRDefault="0055498F" w:rsidP="0055498F">
      <w:r>
        <w:rPr>
          <w:rFonts w:hint="eastAsia"/>
        </w:rPr>
        <w:t>опромінення</w:t>
      </w:r>
      <w:r>
        <w:t></w:t>
      </w:r>
      <w:r>
        <w:rPr>
          <w:rFonts w:hint="eastAsia"/>
        </w:rPr>
        <w:t>електронами</w:t>
      </w:r>
      <w:r>
        <w:t></w:t>
      </w:r>
      <w:r>
        <w:rPr>
          <w:rFonts w:hint="eastAsia"/>
        </w:rPr>
        <w:t>з</w:t>
      </w:r>
      <w:r>
        <w:t></w:t>
      </w:r>
      <w:r>
        <w:rPr>
          <w:rFonts w:hint="eastAsia"/>
        </w:rPr>
        <w:t>енергією</w:t>
      </w:r>
      <w:r>
        <w:t></w:t>
      </w:r>
      <w:r>
        <w:rPr>
          <w:rFonts w:hint="eastAsia"/>
        </w:rPr>
        <w:t>Е</w:t>
      </w:r>
      <w:r>
        <w:t></w:t>
      </w:r>
      <w:r>
        <w:t></w:t>
      </w:r>
      <w:r>
        <w:t></w:t>
      </w:r>
      <w:r>
        <w:t></w:t>
      </w:r>
      <w:r>
        <w:t></w:t>
      </w:r>
      <w:r>
        <w:rPr>
          <w:rFonts w:hint="eastAsia"/>
        </w:rPr>
        <w:t>МеВ</w:t>
      </w:r>
      <w:r>
        <w:t></w:t>
      </w:r>
      <w:r>
        <w:rPr>
          <w:rFonts w:hint="eastAsia"/>
        </w:rPr>
        <w:t>і</w:t>
      </w:r>
      <w:r>
        <w:t></w:t>
      </w:r>
      <w:r>
        <w:rPr>
          <w:rFonts w:hint="eastAsia"/>
        </w:rPr>
        <w:t>дозами</w:t>
      </w:r>
      <w:r>
        <w:t></w:t>
      </w:r>
      <w:r>
        <w:rPr>
          <w:rFonts w:hint="eastAsia"/>
        </w:rPr>
        <w:t>поглинання</w:t>
      </w:r>
      <w:r>
        <w:t></w:t>
      </w:r>
      <w:r>
        <w:rPr>
          <w:rFonts w:hint="eastAsia"/>
        </w:rPr>
        <w:t>від</w:t>
      </w:r>
      <w:r>
        <w:t></w:t>
      </w:r>
      <w:r>
        <w:t></w:t>
      </w:r>
      <w:r>
        <w:t></w:t>
      </w:r>
      <w:r>
        <w:t></w:t>
      </w:r>
      <w:r>
        <w:t></w:t>
      </w:r>
      <w:r>
        <w:rPr>
          <w:rFonts w:hint="eastAsia"/>
        </w:rPr>
        <w:t>до</w:t>
      </w:r>
    </w:p>
    <w:p w:rsidR="0055498F" w:rsidRDefault="0055498F" w:rsidP="0055498F">
      <w:r>
        <w:t></w:t>
      </w:r>
      <w:r>
        <w:t></w:t>
      </w:r>
      <w:r>
        <w:t></w:t>
      </w:r>
      <w:r>
        <w:rPr>
          <w:rFonts w:hint="eastAsia"/>
        </w:rPr>
        <w:t>МГр</w:t>
      </w:r>
      <w:r>
        <w:t></w:t>
      </w:r>
      <w:r>
        <w:rPr>
          <w:rFonts w:hint="eastAsia"/>
        </w:rPr>
        <w:t>та</w:t>
      </w:r>
      <w:r>
        <w:t></w:t>
      </w:r>
      <w:r>
        <w:rPr>
          <w:rFonts w:hint="eastAsia"/>
        </w:rPr>
        <w:t>іонами</w:t>
      </w:r>
      <w:r>
        <w:t></w:t>
      </w:r>
      <w:r>
        <w:t></w:t>
      </w:r>
      <w:r>
        <w:t></w:t>
      </w:r>
      <w:r>
        <w:t></w:t>
      </w:r>
    </w:p>
    <w:p w:rsidR="0055498F" w:rsidRDefault="0055498F" w:rsidP="0055498F">
      <w:r>
        <w:t></w:t>
      </w:r>
      <w:r>
        <w:t></w:t>
      </w:r>
      <w:r>
        <w:rPr>
          <w:rFonts w:hint="eastAsia"/>
        </w:rPr>
        <w:t>Ті</w:t>
      </w:r>
      <w:r>
        <w:t></w:t>
      </w:r>
    </w:p>
    <w:p w:rsidR="0055498F" w:rsidRDefault="0055498F" w:rsidP="0055498F">
      <w:r>
        <w:rPr>
          <w:rFonts w:hint="eastAsia"/>
        </w:rPr>
        <w:t>з</w:t>
      </w:r>
      <w:r>
        <w:t></w:t>
      </w:r>
      <w:r>
        <w:rPr>
          <w:rFonts w:hint="eastAsia"/>
        </w:rPr>
        <w:t>енергією</w:t>
      </w:r>
      <w:r>
        <w:t></w:t>
      </w:r>
      <w:r>
        <w:t></w:t>
      </w:r>
      <w:r>
        <w:t></w:t>
      </w:r>
      <w:r>
        <w:t></w:t>
      </w:r>
      <w:r>
        <w:t></w:t>
      </w:r>
      <w:r>
        <w:rPr>
          <w:rFonts w:hint="eastAsia"/>
        </w:rPr>
        <w:t>КеВ</w:t>
      </w:r>
      <w:r>
        <w:t></w:t>
      </w:r>
      <w:r>
        <w:rPr>
          <w:rFonts w:hint="eastAsia"/>
        </w:rPr>
        <w:t>і</w:t>
      </w:r>
      <w:r>
        <w:t></w:t>
      </w:r>
      <w:r>
        <w:rPr>
          <w:rFonts w:hint="eastAsia"/>
        </w:rPr>
        <w:t>флюенсами</w:t>
      </w:r>
      <w:r>
        <w:t></w:t>
      </w:r>
      <w:r>
        <w:rPr>
          <w:rFonts w:hint="eastAsia"/>
        </w:rPr>
        <w:t>від</w:t>
      </w:r>
      <w:r>
        <w:t></w:t>
      </w:r>
      <w:r>
        <w:t></w:t>
      </w:r>
      <w:r>
        <w:t></w:t>
      </w:r>
      <w:r>
        <w:t></w:t>
      </w:r>
      <w:r>
        <w:rPr>
          <w:rFonts w:hint="eastAsia"/>
        </w:rPr>
        <w:t>·</w:t>
      </w:r>
      <w:r>
        <w:t></w:t>
      </w:r>
      <w:r>
        <w:t></w:t>
      </w:r>
      <w:r>
        <w:t></w:t>
      </w:r>
      <w:r>
        <w:t></w:t>
      </w:r>
      <w:r>
        <w:t></w:t>
      </w:r>
      <w:r>
        <w:rPr>
          <w:rFonts w:hint="eastAsia"/>
        </w:rPr>
        <w:t>іон</w:t>
      </w:r>
      <w:r>
        <w:t></w:t>
      </w:r>
      <w:r>
        <w:rPr>
          <w:rFonts w:hint="eastAsia"/>
        </w:rPr>
        <w:t>см</w:t>
      </w:r>
      <w:r>
        <w:t></w:t>
      </w:r>
    </w:p>
    <w:p w:rsidR="0055498F" w:rsidRDefault="0055498F" w:rsidP="0055498F">
      <w:r>
        <w:rPr>
          <w:rFonts w:hint="eastAsia"/>
        </w:rPr>
        <w:t>до</w:t>
      </w:r>
    </w:p>
    <w:p w:rsidR="0055498F" w:rsidRDefault="0055498F" w:rsidP="0055498F">
      <w:r>
        <w:t></w:t>
      </w:r>
      <w:r>
        <w:t></w:t>
      </w:r>
      <w:r>
        <w:t></w:t>
      </w:r>
      <w:r>
        <w:t></w:t>
      </w:r>
      <w:r>
        <w:rPr>
          <w:rFonts w:hint="eastAsia"/>
        </w:rPr>
        <w:t>·</w:t>
      </w:r>
      <w:r>
        <w:t></w:t>
      </w:r>
      <w:r>
        <w:t></w:t>
      </w:r>
      <w:r>
        <w:t></w:t>
      </w:r>
      <w:r>
        <w:t></w:t>
      </w:r>
      <w:r>
        <w:t></w:t>
      </w:r>
      <w:r>
        <w:rPr>
          <w:rFonts w:hint="eastAsia"/>
        </w:rPr>
        <w:t>іон</w:t>
      </w:r>
      <w:r>
        <w:t></w:t>
      </w:r>
      <w:r>
        <w:rPr>
          <w:rFonts w:hint="eastAsia"/>
        </w:rPr>
        <w:t>см</w:t>
      </w:r>
      <w:r>
        <w:t></w:t>
      </w:r>
      <w:r>
        <w:t></w:t>
      </w:r>
      <w:r>
        <w:rPr>
          <w:rFonts w:hint="eastAsia"/>
        </w:rPr>
        <w:t>плівок</w:t>
      </w:r>
      <w:r>
        <w:t></w:t>
      </w:r>
      <w:r>
        <w:rPr>
          <w:rFonts w:hint="eastAsia"/>
        </w:rPr>
        <w:t>фулеритів</w:t>
      </w:r>
      <w:r>
        <w:t></w:t>
      </w:r>
      <w:r>
        <w:rPr>
          <w:rFonts w:hint="eastAsia"/>
        </w:rPr>
        <w:t>С</w:t>
      </w:r>
      <w:r>
        <w:t></w:t>
      </w:r>
      <w:r>
        <w:t></w:t>
      </w:r>
      <w:r>
        <w:t></w:t>
      </w:r>
      <w:r>
        <w:rPr>
          <w:rFonts w:hint="eastAsia"/>
        </w:rPr>
        <w:t>призводить</w:t>
      </w:r>
      <w:r>
        <w:t></w:t>
      </w:r>
      <w:r>
        <w:rPr>
          <w:rFonts w:hint="eastAsia"/>
        </w:rPr>
        <w:t>не</w:t>
      </w:r>
      <w:r>
        <w:t></w:t>
      </w:r>
      <w:r>
        <w:rPr>
          <w:rFonts w:hint="eastAsia"/>
        </w:rPr>
        <w:t>лише</w:t>
      </w:r>
      <w:r>
        <w:t></w:t>
      </w:r>
      <w:r>
        <w:rPr>
          <w:rFonts w:hint="eastAsia"/>
        </w:rPr>
        <w:t>до</w:t>
      </w:r>
      <w:r>
        <w:t></w:t>
      </w:r>
      <w:r>
        <w:rPr>
          <w:rFonts w:hint="eastAsia"/>
        </w:rPr>
        <w:t>їх</w:t>
      </w:r>
      <w:r>
        <w:t></w:t>
      </w:r>
      <w:r>
        <w:rPr>
          <w:rFonts w:hint="eastAsia"/>
        </w:rPr>
        <w:t>полімеризації</w:t>
      </w:r>
    </w:p>
    <w:p w:rsidR="0055498F" w:rsidRDefault="0055498F" w:rsidP="0055498F">
      <w:r>
        <w:rPr>
          <w:rFonts w:hint="eastAsia"/>
        </w:rPr>
        <w:t>внаслідок</w:t>
      </w:r>
      <w:r>
        <w:t></w:t>
      </w:r>
      <w:r>
        <w:rPr>
          <w:rFonts w:hint="eastAsia"/>
        </w:rPr>
        <w:t>утворення</w:t>
      </w:r>
      <w:r>
        <w:t></w:t>
      </w:r>
      <w:r>
        <w:rPr>
          <w:rFonts w:hint="eastAsia"/>
        </w:rPr>
        <w:t>комплексів</w:t>
      </w:r>
      <w:r>
        <w:t></w:t>
      </w:r>
      <w:r>
        <w:rPr>
          <w:rFonts w:hint="eastAsia"/>
        </w:rPr>
        <w:t>С</w:t>
      </w:r>
      <w:r>
        <w:t></w:t>
      </w:r>
      <w:r>
        <w:t></w:t>
      </w:r>
      <w:r>
        <w:t></w:t>
      </w:r>
      <w:r>
        <w:rPr>
          <w:rFonts w:hint="eastAsia"/>
        </w:rPr>
        <w:t>С</w:t>
      </w:r>
      <w:r>
        <w:t></w:t>
      </w:r>
      <w:r>
        <w:t></w:t>
      </w:r>
      <w:r>
        <w:rPr>
          <w:rFonts w:hint="eastAsia"/>
        </w:rPr>
        <w:t>а</w:t>
      </w:r>
      <w:r>
        <w:t></w:t>
      </w:r>
      <w:r>
        <w:rPr>
          <w:rFonts w:hint="eastAsia"/>
        </w:rPr>
        <w:t>також</w:t>
      </w:r>
      <w:r>
        <w:t></w:t>
      </w:r>
      <w:r>
        <w:rPr>
          <w:rFonts w:hint="eastAsia"/>
        </w:rPr>
        <w:t>до</w:t>
      </w:r>
      <w:r>
        <w:t></w:t>
      </w:r>
      <w:r>
        <w:rPr>
          <w:rFonts w:hint="eastAsia"/>
        </w:rPr>
        <w:t>аморфизації</w:t>
      </w:r>
      <w:r>
        <w:t></w:t>
      </w:r>
      <w:r>
        <w:rPr>
          <w:rFonts w:hint="eastAsia"/>
        </w:rPr>
        <w:t>структури</w:t>
      </w:r>
      <w:r>
        <w:t></w:t>
      </w:r>
      <w:r>
        <w:t></w:t>
      </w:r>
      <w:r>
        <w:rPr>
          <w:rFonts w:hint="eastAsia"/>
        </w:rPr>
        <w:t>яка</w:t>
      </w:r>
    </w:p>
    <w:p w:rsidR="0055498F" w:rsidRDefault="0055498F" w:rsidP="0055498F">
      <w:r>
        <w:rPr>
          <w:rFonts w:hint="eastAsia"/>
        </w:rPr>
        <w:t>супроводжується</w:t>
      </w:r>
      <w:r>
        <w:t></w:t>
      </w:r>
      <w:r>
        <w:rPr>
          <w:rFonts w:hint="eastAsia"/>
        </w:rPr>
        <w:t>виникненням</w:t>
      </w:r>
      <w:r>
        <w:t></w:t>
      </w:r>
      <w:r>
        <w:rPr>
          <w:rFonts w:hint="eastAsia"/>
        </w:rPr>
        <w:t>а</w:t>
      </w:r>
      <w:r>
        <w:t></w:t>
      </w:r>
      <w:r>
        <w:rPr>
          <w:rFonts w:hint="eastAsia"/>
        </w:rPr>
        <w:t>С</w:t>
      </w:r>
      <w:r>
        <w:t></w:t>
      </w:r>
      <w:r>
        <w:rPr>
          <w:rFonts w:hint="eastAsia"/>
        </w:rPr>
        <w:t>фази</w:t>
      </w:r>
      <w:r>
        <w:t></w:t>
      </w:r>
      <w:r>
        <w:t></w:t>
      </w:r>
      <w:r>
        <w:rPr>
          <w:rFonts w:hint="eastAsia"/>
        </w:rPr>
        <w:t>вміст</w:t>
      </w:r>
      <w:r>
        <w:t></w:t>
      </w:r>
      <w:r>
        <w:rPr>
          <w:rFonts w:hint="eastAsia"/>
        </w:rPr>
        <w:t>якої</w:t>
      </w:r>
      <w:r>
        <w:t></w:t>
      </w:r>
      <w:r>
        <w:rPr>
          <w:rFonts w:hint="eastAsia"/>
        </w:rPr>
        <w:t>зростає</w:t>
      </w:r>
      <w:r>
        <w:t></w:t>
      </w:r>
      <w:r>
        <w:rPr>
          <w:rFonts w:hint="eastAsia"/>
        </w:rPr>
        <w:t>з</w:t>
      </w:r>
      <w:r>
        <w:t></w:t>
      </w:r>
      <w:r>
        <w:rPr>
          <w:rFonts w:hint="eastAsia"/>
        </w:rPr>
        <w:t>підвищенням</w:t>
      </w:r>
    </w:p>
    <w:p w:rsidR="0055498F" w:rsidRDefault="0055498F" w:rsidP="0055498F">
      <w:r>
        <w:rPr>
          <w:rFonts w:hint="eastAsia"/>
        </w:rPr>
        <w:t>флюенса</w:t>
      </w:r>
      <w:r>
        <w:t></w:t>
      </w:r>
      <w:r>
        <w:t></w:t>
      </w:r>
      <w:r>
        <w:rPr>
          <w:rFonts w:hint="eastAsia"/>
        </w:rPr>
        <w:t>Одночасно</w:t>
      </w:r>
      <w:r>
        <w:t></w:t>
      </w:r>
      <w:r>
        <w:rPr>
          <w:rFonts w:hint="eastAsia"/>
        </w:rPr>
        <w:t>з</w:t>
      </w:r>
      <w:r>
        <w:t></w:t>
      </w:r>
      <w:r>
        <w:rPr>
          <w:rFonts w:hint="eastAsia"/>
        </w:rPr>
        <w:t>розвитком</w:t>
      </w:r>
      <w:r>
        <w:t></w:t>
      </w:r>
      <w:r>
        <w:rPr>
          <w:rFonts w:hint="eastAsia"/>
        </w:rPr>
        <w:t>аморфизації</w:t>
      </w:r>
      <w:r>
        <w:t></w:t>
      </w:r>
      <w:r>
        <w:rPr>
          <w:rFonts w:hint="eastAsia"/>
        </w:rPr>
        <w:t>орторомбічна</w:t>
      </w:r>
      <w:r>
        <w:t></w:t>
      </w:r>
      <w:r>
        <w:rPr>
          <w:rFonts w:hint="eastAsia"/>
        </w:rPr>
        <w:t>та</w:t>
      </w:r>
      <w:r>
        <w:t></w:t>
      </w:r>
      <w:r>
        <w:rPr>
          <w:rFonts w:hint="eastAsia"/>
        </w:rPr>
        <w:t>тетрагональна</w:t>
      </w:r>
    </w:p>
    <w:p w:rsidR="0055498F" w:rsidRDefault="0055498F" w:rsidP="0055498F">
      <w:r>
        <w:rPr>
          <w:rFonts w:hint="eastAsia"/>
        </w:rPr>
        <w:t>полімеризовані</w:t>
      </w:r>
      <w:r>
        <w:t></w:t>
      </w:r>
      <w:r>
        <w:rPr>
          <w:rFonts w:hint="eastAsia"/>
        </w:rPr>
        <w:t>фази</w:t>
      </w:r>
      <w:r>
        <w:t></w:t>
      </w:r>
      <w:r>
        <w:rPr>
          <w:rFonts w:hint="eastAsia"/>
        </w:rPr>
        <w:t>зберігаються</w:t>
      </w:r>
      <w:r>
        <w:t></w:t>
      </w:r>
    </w:p>
    <w:p w:rsidR="0055498F" w:rsidRDefault="0055498F" w:rsidP="0055498F">
      <w:r>
        <w:t></w:t>
      </w:r>
      <w:r>
        <w:t></w:t>
      </w:r>
      <w:r>
        <w:t></w:t>
      </w:r>
      <w:r>
        <w:rPr>
          <w:rFonts w:hint="eastAsia"/>
        </w:rPr>
        <w:t>В</w:t>
      </w:r>
      <w:r>
        <w:t></w:t>
      </w:r>
      <w:r>
        <w:rPr>
          <w:rFonts w:hint="eastAsia"/>
        </w:rPr>
        <w:t>плівках</w:t>
      </w:r>
      <w:r>
        <w:t></w:t>
      </w:r>
      <w:r>
        <w:rPr>
          <w:rFonts w:hint="eastAsia"/>
        </w:rPr>
        <w:t>нанокомпозитів</w:t>
      </w:r>
      <w:r>
        <w:t></w:t>
      </w:r>
      <w:r>
        <w:rPr>
          <w:rFonts w:hint="eastAsia"/>
        </w:rPr>
        <w:t>ПВК</w:t>
      </w:r>
      <w:r>
        <w:t></w:t>
      </w:r>
      <w:r>
        <w:rPr>
          <w:rFonts w:hint="eastAsia"/>
        </w:rPr>
        <w:t>з</w:t>
      </w:r>
      <w:r>
        <w:t></w:t>
      </w:r>
      <w:r>
        <w:rPr>
          <w:rFonts w:hint="eastAsia"/>
        </w:rPr>
        <w:t>С</w:t>
      </w:r>
      <w:r>
        <w:t></w:t>
      </w:r>
      <w:r>
        <w:t></w:t>
      </w:r>
      <w:r>
        <w:t></w:t>
      </w:r>
      <w:r>
        <w:rPr>
          <w:rFonts w:hint="eastAsia"/>
        </w:rPr>
        <w:t>в</w:t>
      </w:r>
      <w:r>
        <w:t></w:t>
      </w:r>
      <w:r>
        <w:rPr>
          <w:rFonts w:hint="eastAsia"/>
        </w:rPr>
        <w:t>основному</w:t>
      </w:r>
      <w:r>
        <w:t></w:t>
      </w:r>
      <w:r>
        <w:rPr>
          <w:rFonts w:hint="eastAsia"/>
        </w:rPr>
        <w:t>стані</w:t>
      </w:r>
      <w:r>
        <w:t></w:t>
      </w:r>
      <w:r>
        <w:rPr>
          <w:rFonts w:hint="eastAsia"/>
        </w:rPr>
        <w:t>формуються</w:t>
      </w:r>
      <w:r>
        <w:t></w:t>
      </w:r>
      <w:r>
        <w:rPr>
          <w:rFonts w:hint="eastAsia"/>
        </w:rPr>
        <w:t>КПЗ</w:t>
      </w:r>
    </w:p>
    <w:p w:rsidR="0055498F" w:rsidRDefault="0055498F" w:rsidP="0055498F">
      <w:r>
        <w:t></w:t>
      </w:r>
      <w:r>
        <w:t></w:t>
      </w:r>
      <w:r>
        <w:t></w:t>
      </w:r>
      <w:r>
        <w:t></w:t>
      </w:r>
      <w:r>
        <w:rPr>
          <w:rFonts w:hint="eastAsia"/>
        </w:rPr>
        <w:t>δ</w:t>
      </w:r>
      <w:r>
        <w:t></w:t>
      </w:r>
      <w:r>
        <w:t></w:t>
      </w:r>
      <w:r>
        <w:t></w:t>
      </w:r>
    </w:p>
    <w:p w:rsidR="0055498F" w:rsidRDefault="0055498F" w:rsidP="0055498F">
      <w:r>
        <w:t></w:t>
      </w:r>
      <w:r>
        <w:rPr>
          <w:rFonts w:hint="eastAsia"/>
        </w:rPr>
        <w:t>δ</w:t>
      </w:r>
    </w:p>
    <w:p w:rsidR="0055498F" w:rsidRDefault="0055498F" w:rsidP="0055498F">
      <w:r>
        <w:t></w:t>
      </w:r>
      <w:r>
        <w:t></w:t>
      </w:r>
      <w:r>
        <w:t></w:t>
      </w:r>
      <w:r>
        <w:rPr>
          <w:rFonts w:hint="eastAsia"/>
        </w:rPr>
        <w:t>які</w:t>
      </w:r>
      <w:r>
        <w:t></w:t>
      </w:r>
      <w:r>
        <w:rPr>
          <w:rFonts w:hint="eastAsia"/>
        </w:rPr>
        <w:t>призводять</w:t>
      </w:r>
      <w:r>
        <w:t></w:t>
      </w:r>
      <w:r>
        <w:rPr>
          <w:rFonts w:hint="eastAsia"/>
        </w:rPr>
        <w:t>до</w:t>
      </w:r>
      <w:r>
        <w:t></w:t>
      </w:r>
      <w:r>
        <w:rPr>
          <w:rFonts w:hint="eastAsia"/>
        </w:rPr>
        <w:t>значного</w:t>
      </w:r>
      <w:r>
        <w:t></w:t>
      </w:r>
      <w:r>
        <w:rPr>
          <w:rFonts w:hint="eastAsia"/>
        </w:rPr>
        <w:t>зростання</w:t>
      </w:r>
      <w:r>
        <w:t></w:t>
      </w:r>
      <w:r>
        <w:rPr>
          <w:rFonts w:hint="eastAsia"/>
        </w:rPr>
        <w:t>темнового</w:t>
      </w:r>
      <w:r>
        <w:t></w:t>
      </w:r>
      <w:r>
        <w:rPr>
          <w:rFonts w:hint="eastAsia"/>
        </w:rPr>
        <w:t>та</w:t>
      </w:r>
      <w:r>
        <w:t></w:t>
      </w:r>
      <w:r>
        <w:rPr>
          <w:rFonts w:hint="eastAsia"/>
        </w:rPr>
        <w:t>фотострумів</w:t>
      </w:r>
      <w:r>
        <w:t></w:t>
      </w:r>
      <w:r>
        <w:t></w:t>
      </w:r>
      <w:r>
        <w:rPr>
          <w:rFonts w:hint="eastAsia"/>
        </w:rPr>
        <w:t>У</w:t>
      </w:r>
    </w:p>
    <w:p w:rsidR="0055498F" w:rsidRDefault="0055498F" w:rsidP="0055498F">
      <w:r>
        <w:rPr>
          <w:rFonts w:hint="eastAsia"/>
        </w:rPr>
        <w:t>випадку</w:t>
      </w:r>
      <w:r>
        <w:t></w:t>
      </w:r>
      <w:r>
        <w:rPr>
          <w:rFonts w:hint="eastAsia"/>
        </w:rPr>
        <w:t>іонізаційного</w:t>
      </w:r>
      <w:r>
        <w:t></w:t>
      </w:r>
      <w:r>
        <w:rPr>
          <w:rFonts w:hint="eastAsia"/>
        </w:rPr>
        <w:t>опромінення</w:t>
      </w:r>
      <w:r>
        <w:t></w:t>
      </w:r>
      <w:r>
        <w:rPr>
          <w:rFonts w:hint="eastAsia"/>
        </w:rPr>
        <w:t>електронами</w:t>
      </w:r>
      <w:r>
        <w:t></w:t>
      </w:r>
      <w:r>
        <w:rPr>
          <w:rFonts w:hint="eastAsia"/>
        </w:rPr>
        <w:t>та</w:t>
      </w:r>
      <w:r>
        <w:t></w:t>
      </w:r>
      <w:r>
        <w:rPr>
          <w:rFonts w:hint="eastAsia"/>
        </w:rPr>
        <w:t>іонами</w:t>
      </w:r>
      <w:r>
        <w:t></w:t>
      </w:r>
      <w:r>
        <w:rPr>
          <w:rFonts w:hint="eastAsia"/>
        </w:rPr>
        <w:t>відбувається</w:t>
      </w:r>
    </w:p>
    <w:p w:rsidR="0055498F" w:rsidRDefault="0055498F" w:rsidP="0055498F">
      <w:r>
        <w:rPr>
          <w:rFonts w:hint="eastAsia"/>
        </w:rPr>
        <w:t>радіаційно</w:t>
      </w:r>
      <w:r>
        <w:t></w:t>
      </w:r>
      <w:r>
        <w:rPr>
          <w:rFonts w:hint="eastAsia"/>
        </w:rPr>
        <w:t>стимульована</w:t>
      </w:r>
      <w:r>
        <w:t></w:t>
      </w:r>
      <w:r>
        <w:rPr>
          <w:rFonts w:hint="eastAsia"/>
        </w:rPr>
        <w:t>перебудова</w:t>
      </w:r>
      <w:r>
        <w:t></w:t>
      </w:r>
      <w:r>
        <w:rPr>
          <w:rFonts w:hint="eastAsia"/>
        </w:rPr>
        <w:t>КПЗ</w:t>
      </w:r>
      <w:r>
        <w:t></w:t>
      </w:r>
      <w:r>
        <w:t></w:t>
      </w:r>
      <w:r>
        <w:rPr>
          <w:rFonts w:hint="eastAsia"/>
        </w:rPr>
        <w:t>в</w:t>
      </w:r>
      <w:r>
        <w:t></w:t>
      </w:r>
      <w:r>
        <w:rPr>
          <w:rFonts w:hint="eastAsia"/>
        </w:rPr>
        <w:t>тому</w:t>
      </w:r>
      <w:r>
        <w:t></w:t>
      </w:r>
      <w:r>
        <w:rPr>
          <w:rFonts w:hint="eastAsia"/>
        </w:rPr>
        <w:t>числі</w:t>
      </w:r>
      <w:r>
        <w:t></w:t>
      </w:r>
      <w:r>
        <w:t></w:t>
      </w:r>
      <w:r>
        <w:rPr>
          <w:rFonts w:hint="eastAsia"/>
        </w:rPr>
        <w:t>деградація</w:t>
      </w:r>
      <w:r>
        <w:t></w:t>
      </w:r>
      <w:r>
        <w:rPr>
          <w:rFonts w:hint="eastAsia"/>
        </w:rPr>
        <w:t>цих</w:t>
      </w:r>
    </w:p>
    <w:p w:rsidR="0055498F" w:rsidRDefault="0055498F" w:rsidP="0055498F">
      <w:r>
        <w:rPr>
          <w:rFonts w:hint="eastAsia"/>
        </w:rPr>
        <w:t>фотогенераційних</w:t>
      </w:r>
      <w:r>
        <w:t></w:t>
      </w:r>
      <w:r>
        <w:rPr>
          <w:rFonts w:hint="eastAsia"/>
        </w:rPr>
        <w:t>центрів</w:t>
      </w:r>
      <w:r>
        <w:t></w:t>
      </w:r>
    </w:p>
    <w:p w:rsidR="0055498F" w:rsidRDefault="0055498F" w:rsidP="0055498F">
      <w:r>
        <w:t></w:t>
      </w:r>
      <w:r>
        <w:t></w:t>
      </w:r>
      <w:r>
        <w:t></w:t>
      </w:r>
      <w:r>
        <w:rPr>
          <w:rFonts w:hint="eastAsia"/>
        </w:rPr>
        <w:t>Побудовані</w:t>
      </w:r>
      <w:r>
        <w:t></w:t>
      </w:r>
      <w:r>
        <w:rPr>
          <w:rFonts w:hint="eastAsia"/>
        </w:rPr>
        <w:t>фрагменти</w:t>
      </w:r>
      <w:r>
        <w:t></w:t>
      </w:r>
      <w:r>
        <w:rPr>
          <w:rFonts w:hint="eastAsia"/>
        </w:rPr>
        <w:t>структури</w:t>
      </w:r>
      <w:r>
        <w:t></w:t>
      </w:r>
      <w:r>
        <w:rPr>
          <w:rFonts w:hint="eastAsia"/>
        </w:rPr>
        <w:t>мають</w:t>
      </w:r>
      <w:r>
        <w:t></w:t>
      </w:r>
      <w:r>
        <w:rPr>
          <w:rFonts w:hint="eastAsia"/>
        </w:rPr>
        <w:t>форми</w:t>
      </w:r>
      <w:r>
        <w:t></w:t>
      </w:r>
      <w:r>
        <w:rPr>
          <w:rFonts w:hint="eastAsia"/>
        </w:rPr>
        <w:t>фундаментальних</w:t>
      </w:r>
    </w:p>
    <w:p w:rsidR="0055498F" w:rsidRDefault="0055498F" w:rsidP="0055498F">
      <w:r>
        <w:rPr>
          <w:rFonts w:hint="eastAsia"/>
        </w:rPr>
        <w:t>нормальних</w:t>
      </w:r>
      <w:r>
        <w:t></w:t>
      </w:r>
      <w:r>
        <w:rPr>
          <w:rFonts w:hint="eastAsia"/>
        </w:rPr>
        <w:t>коливань</w:t>
      </w:r>
      <w:r>
        <w:t></w:t>
      </w:r>
      <w:r>
        <w:rPr>
          <w:rFonts w:hint="eastAsia"/>
        </w:rPr>
        <w:t>крісельної</w:t>
      </w:r>
      <w:r>
        <w:t></w:t>
      </w:r>
      <w:r>
        <w:t></w:t>
      </w:r>
      <w:r>
        <w:t></w:t>
      </w:r>
      <w:r>
        <w:t></w:t>
      </w:r>
      <w:r>
        <w:t></w:t>
      </w:r>
      <w:r>
        <w:t></w:t>
      </w:r>
      <w:r>
        <w:t></w:t>
      </w:r>
      <w:r>
        <w:t></w:t>
      </w:r>
      <w:r>
        <w:t></w:t>
      </w:r>
      <w:r>
        <w:rPr>
          <w:rFonts w:hint="eastAsia"/>
        </w:rPr>
        <w:t>зигзагної</w:t>
      </w:r>
      <w:r>
        <w:t></w:t>
      </w:r>
      <w:r>
        <w:t></w:t>
      </w:r>
      <w:r>
        <w:t></w:t>
      </w:r>
      <w:r>
        <w:t></w:t>
      </w:r>
      <w:r>
        <w:t></w:t>
      </w:r>
      <w:r>
        <w:t></w:t>
      </w:r>
      <w:r>
        <w:t></w:t>
      </w:r>
      <w:r>
        <w:t></w:t>
      </w:r>
      <w:r>
        <w:rPr>
          <w:rFonts w:hint="eastAsia"/>
        </w:rPr>
        <w:t>С</w:t>
      </w:r>
      <w:r>
        <w:t></w:t>
      </w:r>
      <w:r>
        <w:rPr>
          <w:rFonts w:hint="eastAsia"/>
        </w:rPr>
        <w:t>ОВНТ</w:t>
      </w:r>
      <w:r>
        <w:t></w:t>
      </w:r>
      <w:r>
        <w:rPr>
          <w:rFonts w:hint="eastAsia"/>
        </w:rPr>
        <w:t>і</w:t>
      </w:r>
      <w:r>
        <w:t></w:t>
      </w:r>
      <w:r>
        <w:rPr>
          <w:rFonts w:hint="eastAsia"/>
        </w:rPr>
        <w:t>на</w:t>
      </w:r>
      <w:r>
        <w:t></w:t>
      </w:r>
      <w:r>
        <w:rPr>
          <w:rFonts w:hint="eastAsia"/>
        </w:rPr>
        <w:t>основі</w:t>
      </w:r>
    </w:p>
    <w:p w:rsidR="0055498F" w:rsidRDefault="0055498F" w:rsidP="0055498F">
      <w:r>
        <w:rPr>
          <w:rFonts w:hint="eastAsia"/>
        </w:rPr>
        <w:t>встановлених</w:t>
      </w:r>
      <w:r>
        <w:t></w:t>
      </w:r>
      <w:r>
        <w:rPr>
          <w:rFonts w:hint="eastAsia"/>
        </w:rPr>
        <w:t>коливних</w:t>
      </w:r>
      <w:r>
        <w:t></w:t>
      </w:r>
      <w:r>
        <w:rPr>
          <w:rFonts w:hint="eastAsia"/>
        </w:rPr>
        <w:t>станів</w:t>
      </w:r>
      <w:r>
        <w:t></w:t>
      </w:r>
      <w:r>
        <w:rPr>
          <w:rFonts w:hint="eastAsia"/>
        </w:rPr>
        <w:t>проаналізовано</w:t>
      </w:r>
      <w:r>
        <w:t></w:t>
      </w:r>
      <w:r>
        <w:rPr>
          <w:rFonts w:hint="eastAsia"/>
        </w:rPr>
        <w:t>спектри</w:t>
      </w:r>
      <w:r>
        <w:t></w:t>
      </w:r>
      <w:r>
        <w:rPr>
          <w:rFonts w:hint="eastAsia"/>
        </w:rPr>
        <w:t>КРС</w:t>
      </w:r>
      <w:r>
        <w:t></w:t>
      </w:r>
      <w:r>
        <w:rPr>
          <w:rFonts w:hint="eastAsia"/>
        </w:rPr>
        <w:t>одностінних</w:t>
      </w:r>
    </w:p>
    <w:p w:rsidR="0055498F" w:rsidRDefault="0055498F" w:rsidP="0055498F">
      <w:r>
        <w:rPr>
          <w:rFonts w:hint="eastAsia"/>
        </w:rPr>
        <w:t>вуглецевих</w:t>
      </w:r>
      <w:r>
        <w:t></w:t>
      </w:r>
      <w:r>
        <w:rPr>
          <w:rFonts w:hint="eastAsia"/>
        </w:rPr>
        <w:t>нанотрубок</w:t>
      </w:r>
      <w:r>
        <w:t></w:t>
      </w:r>
      <w:r>
        <w:t></w:t>
      </w:r>
      <w:r>
        <w:rPr>
          <w:rFonts w:hint="eastAsia"/>
        </w:rPr>
        <w:t>Встановлено</w:t>
      </w:r>
      <w:r>
        <w:t></w:t>
      </w:r>
      <w:r>
        <w:rPr>
          <w:rFonts w:hint="eastAsia"/>
        </w:rPr>
        <w:t>появу</w:t>
      </w:r>
      <w:r>
        <w:t></w:t>
      </w:r>
      <w:r>
        <w:rPr>
          <w:rFonts w:hint="eastAsia"/>
        </w:rPr>
        <w:t>ряду</w:t>
      </w:r>
      <w:r>
        <w:t></w:t>
      </w:r>
      <w:r>
        <w:rPr>
          <w:rFonts w:hint="eastAsia"/>
        </w:rPr>
        <w:t>додаткових</w:t>
      </w:r>
      <w:r>
        <w:t></w:t>
      </w:r>
      <w:r>
        <w:rPr>
          <w:rFonts w:hint="eastAsia"/>
        </w:rPr>
        <w:t>смуг</w:t>
      </w:r>
      <w:r>
        <w:t></w:t>
      </w:r>
      <w:r>
        <w:t></w:t>
      </w:r>
      <w:r>
        <w:t></w:t>
      </w:r>
      <w:r>
        <w:t></w:t>
      </w:r>
      <w:r>
        <w:t></w:t>
      </w:r>
      <w:r>
        <w:t></w:t>
      </w:r>
      <w:r>
        <w:t></w:t>
      </w:r>
      <w:r>
        <w:t></w:t>
      </w:r>
      <w:r>
        <w:t></w:t>
      </w:r>
      <w:r>
        <w:t></w:t>
      </w:r>
      <w:r>
        <w:t></w:t>
      </w:r>
      <w:r>
        <w:t></w:t>
      </w:r>
      <w:r>
        <w:t></w:t>
      </w:r>
      <w:r>
        <w:t></w:t>
      </w:r>
      <w:r>
        <w:t></w:t>
      </w:r>
      <w:r>
        <w:t></w:t>
      </w:r>
    </w:p>
    <w:p w:rsidR="0055498F" w:rsidRDefault="0055498F" w:rsidP="0055498F">
      <w:r>
        <w:t></w:t>
      </w:r>
      <w:r>
        <w:t></w:t>
      </w:r>
      <w:r>
        <w:t></w:t>
      </w:r>
      <w:r>
        <w:t></w:t>
      </w:r>
      <w:r>
        <w:rPr>
          <w:rFonts w:hint="eastAsia"/>
        </w:rPr>
        <w:t>які</w:t>
      </w:r>
      <w:r>
        <w:t></w:t>
      </w:r>
      <w:r>
        <w:rPr>
          <w:rFonts w:hint="eastAsia"/>
        </w:rPr>
        <w:t>з’являються</w:t>
      </w:r>
      <w:r>
        <w:t></w:t>
      </w:r>
      <w:r>
        <w:rPr>
          <w:rFonts w:hint="eastAsia"/>
        </w:rPr>
        <w:t>внаслідок</w:t>
      </w:r>
      <w:r>
        <w:t></w:t>
      </w:r>
      <w:r>
        <w:rPr>
          <w:rFonts w:hint="eastAsia"/>
        </w:rPr>
        <w:t>механізму</w:t>
      </w:r>
      <w:r>
        <w:t></w:t>
      </w:r>
      <w:r>
        <w:rPr>
          <w:rFonts w:hint="eastAsia"/>
        </w:rPr>
        <w:t>подвійного</w:t>
      </w:r>
      <w:r>
        <w:t></w:t>
      </w:r>
      <w:r>
        <w:rPr>
          <w:rFonts w:hint="eastAsia"/>
        </w:rPr>
        <w:t>електрон</w:t>
      </w:r>
      <w:r>
        <w:t></w:t>
      </w:r>
      <w:r>
        <w:rPr>
          <w:rFonts w:hint="eastAsia"/>
        </w:rPr>
        <w:t>фононного</w:t>
      </w:r>
    </w:p>
    <w:p w:rsidR="0055498F" w:rsidRDefault="0055498F" w:rsidP="0055498F">
      <w:r>
        <w:rPr>
          <w:rFonts w:hint="eastAsia"/>
        </w:rPr>
        <w:t>резонансу</w:t>
      </w:r>
      <w:r>
        <w:t></w:t>
      </w:r>
      <w:r>
        <w:rPr>
          <w:rFonts w:hint="eastAsia"/>
        </w:rPr>
        <w:t>процесів</w:t>
      </w:r>
      <w:r>
        <w:t></w:t>
      </w:r>
      <w:r>
        <w:rPr>
          <w:rFonts w:hint="eastAsia"/>
        </w:rPr>
        <w:t>внутрішньо</w:t>
      </w:r>
      <w:r>
        <w:t></w:t>
      </w:r>
      <w:r>
        <w:rPr>
          <w:rFonts w:hint="eastAsia"/>
        </w:rPr>
        <w:t>міждоменного</w:t>
      </w:r>
      <w:r>
        <w:t></w:t>
      </w:r>
      <w:r>
        <w:rPr>
          <w:rFonts w:hint="eastAsia"/>
        </w:rPr>
        <w:t>розсіяння</w:t>
      </w:r>
      <w:r>
        <w:t></w:t>
      </w:r>
      <w:r>
        <w:rPr>
          <w:rFonts w:hint="eastAsia"/>
        </w:rPr>
        <w:t>електронів</w:t>
      </w:r>
      <w:r>
        <w:t></w:t>
      </w:r>
      <w:r>
        <w:rPr>
          <w:rFonts w:hint="eastAsia"/>
        </w:rPr>
        <w:t>на</w:t>
      </w:r>
      <w:r>
        <w:t></w:t>
      </w:r>
      <w:r>
        <w:rPr>
          <w:rFonts w:hint="eastAsia"/>
        </w:rPr>
        <w:t>фононах</w:t>
      </w:r>
    </w:p>
    <w:p w:rsidR="0055498F" w:rsidRDefault="0055498F" w:rsidP="0055498F">
      <w:r>
        <w:rPr>
          <w:rFonts w:hint="eastAsia"/>
        </w:rPr>
        <w:t>точки</w:t>
      </w:r>
      <w:r>
        <w:t></w:t>
      </w:r>
      <w:r>
        <w:rPr>
          <w:rFonts w:hint="eastAsia"/>
        </w:rPr>
        <w:t>К</w:t>
      </w:r>
      <w:r>
        <w:t></w:t>
      </w:r>
      <w:r>
        <w:rPr>
          <w:rFonts w:hint="eastAsia"/>
        </w:rPr>
        <w:t>границі</w:t>
      </w:r>
      <w:r>
        <w:t></w:t>
      </w:r>
      <w:r>
        <w:rPr>
          <w:rFonts w:hint="eastAsia"/>
        </w:rPr>
        <w:t>зони</w:t>
      </w:r>
      <w:r>
        <w:t></w:t>
      </w:r>
      <w:r>
        <w:rPr>
          <w:rFonts w:hint="eastAsia"/>
        </w:rPr>
        <w:t>Бриллюена</w:t>
      </w:r>
      <w:r>
        <w:t></w:t>
      </w:r>
      <w:r>
        <w:rPr>
          <w:rFonts w:hint="eastAsia"/>
        </w:rPr>
        <w:t>з</w:t>
      </w:r>
      <w:r>
        <w:t></w:t>
      </w:r>
      <w:r>
        <w:rPr>
          <w:rFonts w:hint="eastAsia"/>
        </w:rPr>
        <w:t>подальшим</w:t>
      </w:r>
      <w:r>
        <w:t></w:t>
      </w:r>
      <w:r>
        <w:rPr>
          <w:rFonts w:hint="eastAsia"/>
        </w:rPr>
        <w:t>або</w:t>
      </w:r>
      <w:r>
        <w:t></w:t>
      </w:r>
      <w:r>
        <w:rPr>
          <w:rFonts w:hint="eastAsia"/>
        </w:rPr>
        <w:t>попереднім</w:t>
      </w:r>
      <w:r>
        <w:t></w:t>
      </w:r>
      <w:r>
        <w:rPr>
          <w:rFonts w:hint="eastAsia"/>
        </w:rPr>
        <w:t>розсіянням</w:t>
      </w:r>
      <w:r>
        <w:t></w:t>
      </w:r>
      <w:r>
        <w:rPr>
          <w:rFonts w:hint="eastAsia"/>
        </w:rPr>
        <w:t>на</w:t>
      </w:r>
    </w:p>
    <w:p w:rsidR="0055498F" w:rsidRDefault="0055498F" w:rsidP="0055498F">
      <w:r>
        <w:rPr>
          <w:rFonts w:hint="eastAsia"/>
        </w:rPr>
        <w:t>дефектах</w:t>
      </w:r>
      <w:r>
        <w:t></w:t>
      </w:r>
      <w:r>
        <w:rPr>
          <w:rFonts w:hint="eastAsia"/>
        </w:rPr>
        <w:t>структури</w:t>
      </w:r>
      <w:r>
        <w:t></w:t>
      </w:r>
    </w:p>
    <w:p w:rsidR="0055498F" w:rsidRDefault="0055498F" w:rsidP="0055498F">
      <w:r>
        <w:t></w:t>
      </w:r>
      <w:r>
        <w:t></w:t>
      </w:r>
      <w:r>
        <w:t></w:t>
      </w:r>
      <w:r>
        <w:t></w:t>
      </w:r>
      <w:r>
        <w:rPr>
          <w:rFonts w:hint="eastAsia"/>
        </w:rPr>
        <w:t>Іонізаційне</w:t>
      </w:r>
      <w:r>
        <w:t></w:t>
      </w:r>
      <w:r>
        <w:rPr>
          <w:rFonts w:hint="eastAsia"/>
        </w:rPr>
        <w:t>опромінення</w:t>
      </w:r>
      <w:r>
        <w:t></w:t>
      </w:r>
      <w:r>
        <w:rPr>
          <w:rFonts w:hint="eastAsia"/>
        </w:rPr>
        <w:t>електронами</w:t>
      </w:r>
      <w:r>
        <w:t></w:t>
      </w:r>
      <w:r>
        <w:rPr>
          <w:rFonts w:hint="eastAsia"/>
        </w:rPr>
        <w:t>та</w:t>
      </w:r>
      <w:r>
        <w:t></w:t>
      </w:r>
      <w:r>
        <w:rPr>
          <w:rFonts w:hint="eastAsia"/>
        </w:rPr>
        <w:t>іонами</w:t>
      </w:r>
      <w:r>
        <w:t></w:t>
      </w:r>
      <w:r>
        <w:rPr>
          <w:rFonts w:hint="eastAsia"/>
        </w:rPr>
        <w:t>ОВНТ</w:t>
      </w:r>
      <w:r>
        <w:t></w:t>
      </w:r>
      <w:r>
        <w:rPr>
          <w:rFonts w:hint="eastAsia"/>
        </w:rPr>
        <w:t>супроводжується</w:t>
      </w:r>
    </w:p>
    <w:p w:rsidR="0055498F" w:rsidRDefault="0055498F" w:rsidP="0055498F">
      <w:r>
        <w:rPr>
          <w:rFonts w:hint="eastAsia"/>
        </w:rPr>
        <w:t>лише</w:t>
      </w:r>
      <w:r>
        <w:t></w:t>
      </w:r>
      <w:r>
        <w:rPr>
          <w:rFonts w:hint="eastAsia"/>
        </w:rPr>
        <w:t>утворенням</w:t>
      </w:r>
      <w:r>
        <w:t></w:t>
      </w:r>
      <w:r>
        <w:rPr>
          <w:rFonts w:hint="eastAsia"/>
        </w:rPr>
        <w:t>дефектів</w:t>
      </w:r>
      <w:r>
        <w:t></w:t>
      </w:r>
      <w:r>
        <w:rPr>
          <w:rFonts w:hint="eastAsia"/>
        </w:rPr>
        <w:t>типу</w:t>
      </w:r>
      <w:r>
        <w:t></w:t>
      </w:r>
      <w:r>
        <w:rPr>
          <w:rFonts w:hint="eastAsia"/>
        </w:rPr>
        <w:t>Стоуна</w:t>
      </w:r>
      <w:r>
        <w:t></w:t>
      </w:r>
      <w:r>
        <w:rPr>
          <w:rFonts w:hint="eastAsia"/>
        </w:rPr>
        <w:t>Уоллса</w:t>
      </w:r>
      <w:r>
        <w:t></w:t>
      </w:r>
      <w:r>
        <w:t></w:t>
      </w:r>
      <w:r>
        <w:rPr>
          <w:rFonts w:hint="eastAsia"/>
        </w:rPr>
        <w:t>Для</w:t>
      </w:r>
      <w:r>
        <w:t></w:t>
      </w:r>
      <w:r>
        <w:rPr>
          <w:rFonts w:hint="eastAsia"/>
        </w:rPr>
        <w:t>БВНТ</w:t>
      </w:r>
      <w:r>
        <w:t></w:t>
      </w:r>
      <w:r>
        <w:rPr>
          <w:rFonts w:hint="eastAsia"/>
        </w:rPr>
        <w:t>характерним</w:t>
      </w:r>
      <w:r>
        <w:t></w:t>
      </w:r>
      <w:r>
        <w:rPr>
          <w:rFonts w:hint="eastAsia"/>
        </w:rPr>
        <w:t>є</w:t>
      </w:r>
    </w:p>
    <w:p w:rsidR="0055498F" w:rsidRDefault="0055498F" w:rsidP="0055498F">
      <w:r>
        <w:rPr>
          <w:rFonts w:hint="eastAsia"/>
        </w:rPr>
        <w:t>виникнення</w:t>
      </w:r>
      <w:r>
        <w:t></w:t>
      </w:r>
      <w:r>
        <w:rPr>
          <w:rFonts w:hint="eastAsia"/>
        </w:rPr>
        <w:t>не</w:t>
      </w:r>
      <w:r>
        <w:t></w:t>
      </w:r>
      <w:r>
        <w:rPr>
          <w:rFonts w:hint="eastAsia"/>
        </w:rPr>
        <w:t>лише</w:t>
      </w:r>
      <w:r>
        <w:t></w:t>
      </w:r>
      <w:r>
        <w:rPr>
          <w:rFonts w:hint="eastAsia"/>
        </w:rPr>
        <w:t>вказаних</w:t>
      </w:r>
      <w:r>
        <w:t></w:t>
      </w:r>
      <w:r>
        <w:rPr>
          <w:rFonts w:hint="eastAsia"/>
        </w:rPr>
        <w:t>дефектів</w:t>
      </w:r>
      <w:r>
        <w:t></w:t>
      </w:r>
      <w:r>
        <w:t></w:t>
      </w:r>
      <w:r>
        <w:rPr>
          <w:rFonts w:hint="eastAsia"/>
        </w:rPr>
        <w:t>а</w:t>
      </w:r>
      <w:r>
        <w:t></w:t>
      </w:r>
      <w:r>
        <w:rPr>
          <w:rFonts w:hint="eastAsia"/>
        </w:rPr>
        <w:t>також</w:t>
      </w:r>
      <w:r>
        <w:t></w:t>
      </w:r>
      <w:r>
        <w:rPr>
          <w:rFonts w:hint="eastAsia"/>
        </w:rPr>
        <w:t>радіаційно</w:t>
      </w:r>
      <w:r>
        <w:t></w:t>
      </w:r>
      <w:r>
        <w:rPr>
          <w:rFonts w:hint="eastAsia"/>
        </w:rPr>
        <w:t>індукованих</w:t>
      </w:r>
    </w:p>
    <w:p w:rsidR="0055498F" w:rsidRDefault="0055498F" w:rsidP="0055498F">
      <w:r>
        <w:rPr>
          <w:rFonts w:hint="eastAsia"/>
        </w:rPr>
        <w:t>зшивок</w:t>
      </w:r>
      <w:r>
        <w:t></w:t>
      </w:r>
      <w:r>
        <w:rPr>
          <w:rFonts w:hint="eastAsia"/>
        </w:rPr>
        <w:t>між</w:t>
      </w:r>
      <w:r>
        <w:t></w:t>
      </w:r>
      <w:r>
        <w:rPr>
          <w:rFonts w:hint="eastAsia"/>
        </w:rPr>
        <w:t>графеновими</w:t>
      </w:r>
      <w:r>
        <w:t></w:t>
      </w:r>
      <w:r>
        <w:rPr>
          <w:rFonts w:hint="eastAsia"/>
        </w:rPr>
        <w:t>сітками</w:t>
      </w:r>
      <w:r>
        <w:t></w:t>
      </w:r>
      <w:r>
        <w:t></w:t>
      </w:r>
      <w:r>
        <w:rPr>
          <w:rFonts w:hint="eastAsia"/>
        </w:rPr>
        <w:t>які</w:t>
      </w:r>
      <w:r>
        <w:t></w:t>
      </w:r>
      <w:r>
        <w:rPr>
          <w:rFonts w:hint="eastAsia"/>
        </w:rPr>
        <w:t>покращують</w:t>
      </w:r>
      <w:r>
        <w:t></w:t>
      </w:r>
      <w:r>
        <w:rPr>
          <w:rFonts w:hint="eastAsia"/>
        </w:rPr>
        <w:t>кореляцію</w:t>
      </w:r>
      <w:r>
        <w:t></w:t>
      </w:r>
      <w:r>
        <w:rPr>
          <w:rFonts w:hint="eastAsia"/>
        </w:rPr>
        <w:t>в</w:t>
      </w:r>
      <w:r>
        <w:t></w:t>
      </w:r>
      <w:r>
        <w:rPr>
          <w:rFonts w:hint="eastAsia"/>
        </w:rPr>
        <w:t>їх</w:t>
      </w:r>
      <w:r>
        <w:t></w:t>
      </w:r>
      <w:r>
        <w:rPr>
          <w:rFonts w:hint="eastAsia"/>
        </w:rPr>
        <w:t>розміщенні</w:t>
      </w:r>
    </w:p>
    <w:p w:rsidR="0055498F" w:rsidRDefault="0055498F" w:rsidP="0055498F">
      <w:r>
        <w:rPr>
          <w:rFonts w:hint="eastAsia"/>
        </w:rPr>
        <w:t>та</w:t>
      </w:r>
      <w:r>
        <w:t></w:t>
      </w:r>
      <w:r>
        <w:rPr>
          <w:rFonts w:hint="eastAsia"/>
        </w:rPr>
        <w:t>аморфизації</w:t>
      </w:r>
      <w:r>
        <w:t></w:t>
      </w:r>
      <w:r>
        <w:rPr>
          <w:rFonts w:hint="eastAsia"/>
        </w:rPr>
        <w:t>даних</w:t>
      </w:r>
      <w:r>
        <w:t></w:t>
      </w:r>
      <w:r>
        <w:rPr>
          <w:rFonts w:hint="eastAsia"/>
        </w:rPr>
        <w:t>нанотрубок</w:t>
      </w:r>
      <w:r>
        <w:t></w:t>
      </w:r>
      <w:r>
        <w:t></w:t>
      </w:r>
      <w:r>
        <w:rPr>
          <w:rFonts w:hint="eastAsia"/>
        </w:rPr>
        <w:t>викликаної</w:t>
      </w:r>
      <w:r>
        <w:t></w:t>
      </w:r>
      <w:r>
        <w:rPr>
          <w:rFonts w:hint="eastAsia"/>
        </w:rPr>
        <w:t>деградацією</w:t>
      </w:r>
      <w:r>
        <w:t></w:t>
      </w:r>
      <w:r>
        <w:rPr>
          <w:rFonts w:hint="eastAsia"/>
        </w:rPr>
        <w:t>структури</w:t>
      </w:r>
      <w:r>
        <w:t></w:t>
      </w:r>
    </w:p>
    <w:p w:rsidR="0055498F" w:rsidRDefault="0055498F" w:rsidP="0055498F">
      <w:r>
        <w:t></w:t>
      </w:r>
      <w:r>
        <w:t></w:t>
      </w:r>
      <w:r>
        <w:t></w:t>
      </w:r>
    </w:p>
    <w:p w:rsidR="0055498F" w:rsidRDefault="0055498F" w:rsidP="0055498F">
      <w:r>
        <w:t></w:t>
      </w:r>
      <w:r>
        <w:t></w:t>
      </w:r>
      <w:r>
        <w:t></w:t>
      </w:r>
      <w:r>
        <w:t></w:t>
      </w:r>
      <w:r>
        <w:rPr>
          <w:rFonts w:hint="eastAsia"/>
        </w:rPr>
        <w:t>В</w:t>
      </w:r>
      <w:r>
        <w:t></w:t>
      </w:r>
      <w:r>
        <w:rPr>
          <w:rFonts w:hint="eastAsia"/>
        </w:rPr>
        <w:t>нанокомпозитах</w:t>
      </w:r>
      <w:r>
        <w:t></w:t>
      </w:r>
      <w:r>
        <w:rPr>
          <w:rFonts w:hint="eastAsia"/>
        </w:rPr>
        <w:t>і</w:t>
      </w:r>
      <w:r>
        <w:t></w:t>
      </w:r>
      <w:r>
        <w:rPr>
          <w:rFonts w:hint="eastAsia"/>
        </w:rPr>
        <w:t>ПП</w:t>
      </w:r>
      <w:r>
        <w:t></w:t>
      </w:r>
      <w:r>
        <w:rPr>
          <w:rFonts w:hint="eastAsia"/>
        </w:rPr>
        <w:t>з</w:t>
      </w:r>
      <w:r>
        <w:t></w:t>
      </w:r>
      <w:r>
        <w:rPr>
          <w:rFonts w:hint="eastAsia"/>
        </w:rPr>
        <w:t>БВНТ</w:t>
      </w:r>
      <w:r>
        <w:t></w:t>
      </w:r>
      <w:r>
        <w:t></w:t>
      </w:r>
      <w:r>
        <w:rPr>
          <w:rFonts w:hint="eastAsia"/>
        </w:rPr>
        <w:t>навіть</w:t>
      </w:r>
      <w:r>
        <w:t></w:t>
      </w:r>
      <w:r>
        <w:rPr>
          <w:rFonts w:hint="eastAsia"/>
        </w:rPr>
        <w:t>за</w:t>
      </w:r>
      <w:r>
        <w:t></w:t>
      </w:r>
      <w:r>
        <w:rPr>
          <w:rFonts w:hint="eastAsia"/>
        </w:rPr>
        <w:t>значних</w:t>
      </w:r>
      <w:r>
        <w:t></w:t>
      </w:r>
      <w:r>
        <w:rPr>
          <w:rFonts w:hint="eastAsia"/>
        </w:rPr>
        <w:t>доз</w:t>
      </w:r>
      <w:r>
        <w:t></w:t>
      </w:r>
      <w:r>
        <w:rPr>
          <w:rFonts w:hint="eastAsia"/>
        </w:rPr>
        <w:t>іонізаційного</w:t>
      </w:r>
    </w:p>
    <w:p w:rsidR="0055498F" w:rsidRDefault="0055498F" w:rsidP="0055498F">
      <w:r>
        <w:rPr>
          <w:rFonts w:hint="eastAsia"/>
        </w:rPr>
        <w:t>опромінення</w:t>
      </w:r>
      <w:r>
        <w:t></w:t>
      </w:r>
      <w:r>
        <w:t></w:t>
      </w:r>
      <w:r>
        <w:rPr>
          <w:rFonts w:hint="eastAsia"/>
        </w:rPr>
        <w:t>кристалічна</w:t>
      </w:r>
      <w:r>
        <w:t></w:t>
      </w:r>
      <w:r>
        <w:rPr>
          <w:rFonts w:hint="eastAsia"/>
        </w:rPr>
        <w:t>структура</w:t>
      </w:r>
      <w:r>
        <w:t></w:t>
      </w:r>
      <w:r>
        <w:rPr>
          <w:rFonts w:hint="eastAsia"/>
        </w:rPr>
        <w:t>полімеру</w:t>
      </w:r>
      <w:r>
        <w:t></w:t>
      </w:r>
      <w:r>
        <w:rPr>
          <w:rFonts w:hint="eastAsia"/>
        </w:rPr>
        <w:t>не</w:t>
      </w:r>
      <w:r>
        <w:t></w:t>
      </w:r>
      <w:r>
        <w:rPr>
          <w:rFonts w:hint="eastAsia"/>
        </w:rPr>
        <w:t>змінюється</w:t>
      </w:r>
      <w:r>
        <w:t></w:t>
      </w:r>
      <w:r>
        <w:t></w:t>
      </w:r>
      <w:r>
        <w:rPr>
          <w:rFonts w:hint="eastAsia"/>
        </w:rPr>
        <w:t>За</w:t>
      </w:r>
      <w:r>
        <w:t></w:t>
      </w:r>
      <w:r>
        <w:rPr>
          <w:rFonts w:hint="eastAsia"/>
        </w:rPr>
        <w:t>рахунок</w:t>
      </w:r>
      <w:r>
        <w:t></w:t>
      </w:r>
      <w:r>
        <w:rPr>
          <w:rFonts w:hint="eastAsia"/>
        </w:rPr>
        <w:t>впливу</w:t>
      </w:r>
    </w:p>
    <w:p w:rsidR="0055498F" w:rsidRDefault="0055498F" w:rsidP="0055498F">
      <w:r>
        <w:rPr>
          <w:rFonts w:hint="eastAsia"/>
        </w:rPr>
        <w:t>наповнювача</w:t>
      </w:r>
      <w:r>
        <w:t></w:t>
      </w:r>
      <w:r>
        <w:rPr>
          <w:rFonts w:hint="eastAsia"/>
        </w:rPr>
        <w:t>виникає</w:t>
      </w:r>
      <w:r>
        <w:t></w:t>
      </w:r>
      <w:r>
        <w:rPr>
          <w:rFonts w:hint="eastAsia"/>
        </w:rPr>
        <w:t>механохімічна</w:t>
      </w:r>
      <w:r>
        <w:t></w:t>
      </w:r>
      <w:r>
        <w:rPr>
          <w:rFonts w:hint="eastAsia"/>
        </w:rPr>
        <w:t>деструкція</w:t>
      </w:r>
      <w:r>
        <w:t></w:t>
      </w:r>
      <w:r>
        <w:rPr>
          <w:rFonts w:hint="eastAsia"/>
        </w:rPr>
        <w:t>ступеня</w:t>
      </w:r>
      <w:r>
        <w:t></w:t>
      </w:r>
      <w:r>
        <w:rPr>
          <w:rFonts w:hint="eastAsia"/>
        </w:rPr>
        <w:t>кристалічності</w:t>
      </w:r>
      <w:r>
        <w:t></w:t>
      </w:r>
      <w:r>
        <w:t></w:t>
      </w:r>
      <w:r>
        <w:rPr>
          <w:rFonts w:hint="eastAsia"/>
        </w:rPr>
        <w:t>яка</w:t>
      </w:r>
    </w:p>
    <w:p w:rsidR="0055498F" w:rsidRDefault="0055498F" w:rsidP="0055498F">
      <w:r>
        <w:rPr>
          <w:rFonts w:hint="eastAsia"/>
        </w:rPr>
        <w:t>підсилюється</w:t>
      </w:r>
      <w:r>
        <w:t></w:t>
      </w:r>
      <w:r>
        <w:rPr>
          <w:rFonts w:hint="eastAsia"/>
        </w:rPr>
        <w:t>в</w:t>
      </w:r>
      <w:r>
        <w:t></w:t>
      </w:r>
      <w:r>
        <w:rPr>
          <w:rFonts w:hint="eastAsia"/>
        </w:rPr>
        <w:t>результаті</w:t>
      </w:r>
      <w:r>
        <w:t></w:t>
      </w:r>
      <w:r>
        <w:rPr>
          <w:rFonts w:hint="eastAsia"/>
        </w:rPr>
        <w:t>іонізаційного</w:t>
      </w:r>
      <w:r>
        <w:t></w:t>
      </w:r>
      <w:r>
        <w:rPr>
          <w:rFonts w:hint="eastAsia"/>
        </w:rPr>
        <w:t>опромінення</w:t>
      </w:r>
      <w:r>
        <w:t></w:t>
      </w:r>
      <w:r>
        <w:rPr>
          <w:rFonts w:hint="eastAsia"/>
        </w:rPr>
        <w:t>і</w:t>
      </w:r>
      <w:r>
        <w:t></w:t>
      </w:r>
      <w:r>
        <w:rPr>
          <w:rFonts w:hint="eastAsia"/>
        </w:rPr>
        <w:t>суттєво</w:t>
      </w:r>
      <w:r>
        <w:t></w:t>
      </w:r>
      <w:r>
        <w:rPr>
          <w:rFonts w:hint="eastAsia"/>
        </w:rPr>
        <w:t>залежить</w:t>
      </w:r>
      <w:r>
        <w:t></w:t>
      </w:r>
      <w:r>
        <w:rPr>
          <w:rFonts w:hint="eastAsia"/>
        </w:rPr>
        <w:t>від</w:t>
      </w:r>
    </w:p>
    <w:p w:rsidR="0055498F" w:rsidRDefault="0055498F" w:rsidP="0055498F">
      <w:r>
        <w:rPr>
          <w:rFonts w:hint="eastAsia"/>
        </w:rPr>
        <w:t>вмісту</w:t>
      </w:r>
      <w:r>
        <w:t></w:t>
      </w:r>
      <w:r>
        <w:rPr>
          <w:rFonts w:hint="eastAsia"/>
        </w:rPr>
        <w:t>нанотрубок</w:t>
      </w:r>
      <w:r>
        <w:t></w:t>
      </w:r>
      <w:r>
        <w:rPr>
          <w:rFonts w:hint="eastAsia"/>
        </w:rPr>
        <w:t>та</w:t>
      </w:r>
      <w:r>
        <w:t></w:t>
      </w:r>
      <w:r>
        <w:rPr>
          <w:rFonts w:hint="eastAsia"/>
        </w:rPr>
        <w:t>дози</w:t>
      </w:r>
      <w:r>
        <w:t></w:t>
      </w:r>
      <w:r>
        <w:rPr>
          <w:rFonts w:hint="eastAsia"/>
        </w:rPr>
        <w:t>поглинання</w:t>
      </w:r>
      <w:r>
        <w:t></w:t>
      </w:r>
      <w:r>
        <w:t></w:t>
      </w:r>
      <w:r>
        <w:rPr>
          <w:rFonts w:hint="eastAsia"/>
        </w:rPr>
        <w:t>Водночас</w:t>
      </w:r>
      <w:r>
        <w:t></w:t>
      </w:r>
      <w:r>
        <w:t></w:t>
      </w:r>
      <w:r>
        <w:rPr>
          <w:rFonts w:hint="eastAsia"/>
        </w:rPr>
        <w:t>механохімічна</w:t>
      </w:r>
      <w:r>
        <w:t></w:t>
      </w:r>
      <w:r>
        <w:rPr>
          <w:rFonts w:hint="eastAsia"/>
        </w:rPr>
        <w:t>та</w:t>
      </w:r>
      <w:r>
        <w:t></w:t>
      </w:r>
      <w:r>
        <w:rPr>
          <w:rFonts w:hint="eastAsia"/>
        </w:rPr>
        <w:t>радіаційна</w:t>
      </w:r>
    </w:p>
    <w:p w:rsidR="0055498F" w:rsidRDefault="0055498F" w:rsidP="0055498F">
      <w:r>
        <w:rPr>
          <w:rFonts w:hint="eastAsia"/>
        </w:rPr>
        <w:t>деградація</w:t>
      </w:r>
      <w:r>
        <w:t></w:t>
      </w:r>
      <w:r>
        <w:rPr>
          <w:rFonts w:hint="eastAsia"/>
        </w:rPr>
        <w:t>макромолекул</w:t>
      </w:r>
      <w:r>
        <w:t></w:t>
      </w:r>
      <w:r>
        <w:rPr>
          <w:rFonts w:hint="eastAsia"/>
        </w:rPr>
        <w:t>супроводжується</w:t>
      </w:r>
      <w:r>
        <w:t></w:t>
      </w:r>
      <w:r>
        <w:rPr>
          <w:rFonts w:hint="eastAsia"/>
        </w:rPr>
        <w:t>утворенням</w:t>
      </w:r>
      <w:r>
        <w:t></w:t>
      </w:r>
      <w:r>
        <w:rPr>
          <w:rFonts w:hint="eastAsia"/>
        </w:rPr>
        <w:t>полієнових</w:t>
      </w:r>
    </w:p>
    <w:p w:rsidR="0055498F" w:rsidRDefault="0055498F" w:rsidP="0055498F">
      <w:r>
        <w:rPr>
          <w:rFonts w:hint="eastAsia"/>
        </w:rPr>
        <w:t>послідовностей</w:t>
      </w:r>
      <w:r>
        <w:t></w:t>
      </w:r>
      <w:r>
        <w:rPr>
          <w:rFonts w:hint="eastAsia"/>
        </w:rPr>
        <w:t>різної</w:t>
      </w:r>
      <w:r>
        <w:t></w:t>
      </w:r>
      <w:r>
        <w:rPr>
          <w:rFonts w:hint="eastAsia"/>
        </w:rPr>
        <w:t>довжини</w:t>
      </w:r>
      <w:r>
        <w:t></w:t>
      </w:r>
    </w:p>
    <w:p w:rsidR="0055498F" w:rsidRDefault="0055498F" w:rsidP="0055498F">
      <w:r>
        <w:t></w:t>
      </w:r>
      <w:r>
        <w:t></w:t>
      </w:r>
      <w:r>
        <w:t></w:t>
      </w:r>
      <w:r>
        <w:t></w:t>
      </w:r>
      <w:r>
        <w:rPr>
          <w:rFonts w:hint="eastAsia"/>
        </w:rPr>
        <w:t>Із</w:t>
      </w:r>
      <w:r>
        <w:t></w:t>
      </w:r>
      <w:r>
        <w:rPr>
          <w:rFonts w:hint="eastAsia"/>
        </w:rPr>
        <w:t>зміною</w:t>
      </w:r>
      <w:r>
        <w:t></w:t>
      </w:r>
      <w:r>
        <w:rPr>
          <w:rFonts w:hint="eastAsia"/>
        </w:rPr>
        <w:t>вмісту</w:t>
      </w:r>
      <w:r>
        <w:t></w:t>
      </w:r>
      <w:r>
        <w:rPr>
          <w:rFonts w:hint="eastAsia"/>
        </w:rPr>
        <w:t>БВНТ</w:t>
      </w:r>
      <w:r>
        <w:t></w:t>
      </w:r>
      <w:r>
        <w:rPr>
          <w:rFonts w:hint="eastAsia"/>
        </w:rPr>
        <w:t>в</w:t>
      </w:r>
      <w:r>
        <w:t></w:t>
      </w:r>
      <w:r>
        <w:rPr>
          <w:rFonts w:hint="eastAsia"/>
        </w:rPr>
        <w:t>нанокомпозитах</w:t>
      </w:r>
      <w:r>
        <w:t></w:t>
      </w:r>
      <w:r>
        <w:rPr>
          <w:rFonts w:hint="eastAsia"/>
        </w:rPr>
        <w:t>ПВХ</w:t>
      </w:r>
      <w:r>
        <w:t></w:t>
      </w:r>
      <w:r>
        <w:rPr>
          <w:rFonts w:hint="eastAsia"/>
        </w:rPr>
        <w:t>ступінь</w:t>
      </w:r>
      <w:r>
        <w:t></w:t>
      </w:r>
      <w:r>
        <w:rPr>
          <w:rFonts w:hint="eastAsia"/>
        </w:rPr>
        <w:t>кристалічності</w:t>
      </w:r>
      <w:r>
        <w:t></w:t>
      </w:r>
    </w:p>
    <w:p w:rsidR="0055498F" w:rsidRDefault="0055498F" w:rsidP="0055498F">
      <w:r>
        <w:rPr>
          <w:rFonts w:hint="eastAsia"/>
        </w:rPr>
        <w:t>модуль</w:t>
      </w:r>
      <w:r>
        <w:t></w:t>
      </w:r>
      <w:r>
        <w:rPr>
          <w:rFonts w:hint="eastAsia"/>
        </w:rPr>
        <w:t>Юнга</w:t>
      </w:r>
      <w:r>
        <w:t></w:t>
      </w:r>
      <w:r>
        <w:t></w:t>
      </w:r>
      <w:r>
        <w:rPr>
          <w:rFonts w:hint="eastAsia"/>
        </w:rPr>
        <w:t>мікротвердість</w:t>
      </w:r>
      <w:r>
        <w:t></w:t>
      </w:r>
      <w:r>
        <w:rPr>
          <w:rFonts w:hint="eastAsia"/>
        </w:rPr>
        <w:t>змінюються</w:t>
      </w:r>
      <w:r>
        <w:t></w:t>
      </w:r>
      <w:r>
        <w:rPr>
          <w:rFonts w:hint="eastAsia"/>
        </w:rPr>
        <w:t>немонотонним</w:t>
      </w:r>
      <w:r>
        <w:t></w:t>
      </w:r>
      <w:r>
        <w:rPr>
          <w:rFonts w:hint="eastAsia"/>
        </w:rPr>
        <w:t>чином</w:t>
      </w:r>
      <w:r>
        <w:t></w:t>
      </w:r>
      <w:r>
        <w:t></w:t>
      </w:r>
      <w:r>
        <w:rPr>
          <w:rFonts w:hint="eastAsia"/>
        </w:rPr>
        <w:t>що</w:t>
      </w:r>
      <w:r>
        <w:t></w:t>
      </w:r>
      <w:r>
        <w:rPr>
          <w:rFonts w:hint="eastAsia"/>
        </w:rPr>
        <w:t>є</w:t>
      </w:r>
    </w:p>
    <w:p w:rsidR="0055498F" w:rsidRDefault="0055498F" w:rsidP="0055498F">
      <w:r>
        <w:rPr>
          <w:rFonts w:hint="eastAsia"/>
        </w:rPr>
        <w:t>наслідком</w:t>
      </w:r>
      <w:r>
        <w:t></w:t>
      </w:r>
      <w:r>
        <w:rPr>
          <w:rFonts w:hint="eastAsia"/>
        </w:rPr>
        <w:t>зародкоутворюючої</w:t>
      </w:r>
      <w:r>
        <w:t></w:t>
      </w:r>
      <w:r>
        <w:rPr>
          <w:rFonts w:hint="eastAsia"/>
        </w:rPr>
        <w:t>та</w:t>
      </w:r>
      <w:r>
        <w:t></w:t>
      </w:r>
      <w:r>
        <w:rPr>
          <w:rFonts w:hint="eastAsia"/>
        </w:rPr>
        <w:t>механохімічної</w:t>
      </w:r>
      <w:r>
        <w:t></w:t>
      </w:r>
      <w:r>
        <w:rPr>
          <w:rFonts w:hint="eastAsia"/>
        </w:rPr>
        <w:t>дії</w:t>
      </w:r>
      <w:r>
        <w:t></w:t>
      </w:r>
      <w:r>
        <w:rPr>
          <w:rFonts w:hint="eastAsia"/>
        </w:rPr>
        <w:t>наповнювача</w:t>
      </w:r>
      <w:r>
        <w:t></w:t>
      </w:r>
      <w:r>
        <w:t></w:t>
      </w:r>
      <w:r>
        <w:rPr>
          <w:rFonts w:hint="eastAsia"/>
        </w:rPr>
        <w:t>За</w:t>
      </w:r>
      <w:r>
        <w:t></w:t>
      </w:r>
      <w:r>
        <w:rPr>
          <w:rFonts w:hint="eastAsia"/>
        </w:rPr>
        <w:t>незначної</w:t>
      </w:r>
    </w:p>
    <w:p w:rsidR="0055498F" w:rsidRDefault="0055498F" w:rsidP="0055498F">
      <w:r>
        <w:rPr>
          <w:rFonts w:hint="eastAsia"/>
        </w:rPr>
        <w:t>дози</w:t>
      </w:r>
      <w:r>
        <w:t></w:t>
      </w:r>
      <w:r>
        <w:rPr>
          <w:rFonts w:hint="eastAsia"/>
        </w:rPr>
        <w:t>поглинання</w:t>
      </w:r>
      <w:r>
        <w:t></w:t>
      </w:r>
      <w:r>
        <w:rPr>
          <w:rFonts w:hint="eastAsia"/>
        </w:rPr>
        <w:t>електронів</w:t>
      </w:r>
      <w:r>
        <w:t></w:t>
      </w:r>
      <w:r>
        <w:t></w:t>
      </w:r>
      <w:r>
        <w:t></w:t>
      </w:r>
      <w:r>
        <w:t></w:t>
      </w:r>
      <w:r>
        <w:t></w:t>
      </w:r>
      <w:r>
        <w:t></w:t>
      </w:r>
      <w:r>
        <w:t></w:t>
      </w:r>
      <w:r>
        <w:rPr>
          <w:rFonts w:hint="eastAsia"/>
        </w:rPr>
        <w:t>МГр</w:t>
      </w:r>
      <w:r>
        <w:t></w:t>
      </w:r>
      <w:r>
        <w:t></w:t>
      </w:r>
      <w:r>
        <w:rPr>
          <w:rFonts w:hint="eastAsia"/>
        </w:rPr>
        <w:t>має</w:t>
      </w:r>
      <w:r>
        <w:t></w:t>
      </w:r>
      <w:r>
        <w:rPr>
          <w:rFonts w:hint="eastAsia"/>
        </w:rPr>
        <w:t>місце</w:t>
      </w:r>
      <w:r>
        <w:t></w:t>
      </w:r>
      <w:r>
        <w:rPr>
          <w:rFonts w:hint="eastAsia"/>
        </w:rPr>
        <w:t>різка</w:t>
      </w:r>
      <w:r>
        <w:t></w:t>
      </w:r>
      <w:r>
        <w:rPr>
          <w:rFonts w:hint="eastAsia"/>
        </w:rPr>
        <w:t>деструкція</w:t>
      </w:r>
    </w:p>
    <w:p w:rsidR="0055498F" w:rsidRDefault="0055498F" w:rsidP="0055498F">
      <w:r>
        <w:rPr>
          <w:rFonts w:hint="eastAsia"/>
        </w:rPr>
        <w:t>макроланцюгів</w:t>
      </w:r>
      <w:r>
        <w:t></w:t>
      </w:r>
      <w:r>
        <w:t></w:t>
      </w:r>
      <w:r>
        <w:rPr>
          <w:rFonts w:hint="eastAsia"/>
        </w:rPr>
        <w:t>яка</w:t>
      </w:r>
      <w:r>
        <w:t></w:t>
      </w:r>
      <w:r>
        <w:rPr>
          <w:rFonts w:hint="eastAsia"/>
        </w:rPr>
        <w:t>призводить</w:t>
      </w:r>
      <w:r>
        <w:t></w:t>
      </w:r>
      <w:r>
        <w:rPr>
          <w:rFonts w:hint="eastAsia"/>
        </w:rPr>
        <w:t>до</w:t>
      </w:r>
      <w:r>
        <w:t></w:t>
      </w:r>
      <w:r>
        <w:rPr>
          <w:rFonts w:hint="eastAsia"/>
        </w:rPr>
        <w:t>погіршення</w:t>
      </w:r>
      <w:r>
        <w:t></w:t>
      </w:r>
      <w:r>
        <w:rPr>
          <w:rFonts w:hint="eastAsia"/>
        </w:rPr>
        <w:t>надмолекулярної</w:t>
      </w:r>
      <w:r>
        <w:t></w:t>
      </w:r>
      <w:r>
        <w:rPr>
          <w:rFonts w:hint="eastAsia"/>
        </w:rPr>
        <w:t>структури</w:t>
      </w:r>
    </w:p>
    <w:p w:rsidR="0055498F" w:rsidRDefault="0055498F" w:rsidP="0055498F">
      <w:r>
        <w:rPr>
          <w:rFonts w:hint="eastAsia"/>
        </w:rPr>
        <w:t>нанокомпозитів</w:t>
      </w:r>
      <w:r>
        <w:t></w:t>
      </w:r>
      <w:r>
        <w:t></w:t>
      </w:r>
      <w:r>
        <w:rPr>
          <w:rFonts w:hint="eastAsia"/>
        </w:rPr>
        <w:t>Радіаційно</w:t>
      </w:r>
      <w:r>
        <w:t></w:t>
      </w:r>
      <w:r>
        <w:rPr>
          <w:rFonts w:hint="eastAsia"/>
        </w:rPr>
        <w:t>стимульоване</w:t>
      </w:r>
      <w:r>
        <w:t></w:t>
      </w:r>
      <w:r>
        <w:rPr>
          <w:rFonts w:hint="eastAsia"/>
        </w:rPr>
        <w:t>спряження</w:t>
      </w:r>
      <w:r>
        <w:t></w:t>
      </w:r>
      <w:r>
        <w:rPr>
          <w:rFonts w:hint="eastAsia"/>
        </w:rPr>
        <w:t>гетерогенних</w:t>
      </w:r>
      <w:r>
        <w:t></w:t>
      </w:r>
      <w:r>
        <w:rPr>
          <w:rFonts w:hint="eastAsia"/>
        </w:rPr>
        <w:t>компонент</w:t>
      </w:r>
    </w:p>
    <w:p w:rsidR="0055498F" w:rsidRDefault="0055498F" w:rsidP="0055498F">
      <w:r>
        <w:rPr>
          <w:rFonts w:hint="eastAsia"/>
        </w:rPr>
        <w:t>та</w:t>
      </w:r>
      <w:r>
        <w:t></w:t>
      </w:r>
      <w:r>
        <w:rPr>
          <w:rFonts w:hint="eastAsia"/>
        </w:rPr>
        <w:t>зшивання</w:t>
      </w:r>
      <w:r>
        <w:t></w:t>
      </w:r>
      <w:r>
        <w:rPr>
          <w:rFonts w:hint="eastAsia"/>
        </w:rPr>
        <w:t>прохідних</w:t>
      </w:r>
      <w:r>
        <w:t></w:t>
      </w:r>
      <w:r>
        <w:rPr>
          <w:rFonts w:hint="eastAsia"/>
        </w:rPr>
        <w:t>макромолекул</w:t>
      </w:r>
      <w:r>
        <w:t></w:t>
      </w:r>
      <w:r>
        <w:rPr>
          <w:rFonts w:hint="eastAsia"/>
        </w:rPr>
        <w:t>супроводжується</w:t>
      </w:r>
      <w:r>
        <w:t></w:t>
      </w:r>
      <w:r>
        <w:rPr>
          <w:rFonts w:hint="eastAsia"/>
        </w:rPr>
        <w:t>значним</w:t>
      </w:r>
      <w:r>
        <w:t></w:t>
      </w:r>
      <w:r>
        <w:rPr>
          <w:rFonts w:hint="eastAsia"/>
        </w:rPr>
        <w:t>зростанням</w:t>
      </w:r>
    </w:p>
    <w:p w:rsidR="0055498F" w:rsidRDefault="0055498F" w:rsidP="0055498F">
      <w:r>
        <w:rPr>
          <w:rFonts w:hint="eastAsia"/>
        </w:rPr>
        <w:t>мікротвердості</w:t>
      </w:r>
      <w:r>
        <w:t></w:t>
      </w:r>
    </w:p>
    <w:p w:rsidR="0055498F" w:rsidRDefault="0055498F" w:rsidP="0055498F">
      <w:r>
        <w:t></w:t>
      </w:r>
      <w:r>
        <w:t></w:t>
      </w:r>
      <w:r>
        <w:t></w:t>
      </w:r>
      <w:r>
        <w:t></w:t>
      </w:r>
      <w:r>
        <w:rPr>
          <w:rFonts w:hint="eastAsia"/>
        </w:rPr>
        <w:t>Із</w:t>
      </w:r>
      <w:r>
        <w:t></w:t>
      </w:r>
      <w:r>
        <w:rPr>
          <w:rFonts w:hint="eastAsia"/>
        </w:rPr>
        <w:t>підвищенням</w:t>
      </w:r>
      <w:r>
        <w:t></w:t>
      </w:r>
      <w:r>
        <w:rPr>
          <w:rFonts w:hint="eastAsia"/>
        </w:rPr>
        <w:t>вмісту</w:t>
      </w:r>
      <w:r>
        <w:t></w:t>
      </w:r>
      <w:r>
        <w:rPr>
          <w:rFonts w:hint="eastAsia"/>
        </w:rPr>
        <w:t>БВНТ</w:t>
      </w:r>
      <w:r>
        <w:t></w:t>
      </w:r>
      <w:r>
        <w:rPr>
          <w:rFonts w:hint="eastAsia"/>
        </w:rPr>
        <w:t>в</w:t>
      </w:r>
      <w:r>
        <w:t></w:t>
      </w:r>
      <w:r>
        <w:rPr>
          <w:rFonts w:hint="eastAsia"/>
        </w:rPr>
        <w:t>нанокомпозитах</w:t>
      </w:r>
      <w:r>
        <w:t></w:t>
      </w:r>
      <w:r>
        <w:rPr>
          <w:rFonts w:hint="eastAsia"/>
        </w:rPr>
        <w:t>ПВХ</w:t>
      </w:r>
      <w:r>
        <w:t></w:t>
      </w:r>
      <w:r>
        <w:rPr>
          <w:rFonts w:hint="eastAsia"/>
        </w:rPr>
        <w:t>та</w:t>
      </w:r>
      <w:r>
        <w:t></w:t>
      </w:r>
      <w:r>
        <w:rPr>
          <w:rFonts w:hint="eastAsia"/>
        </w:rPr>
        <w:t>при</w:t>
      </w:r>
    </w:p>
    <w:p w:rsidR="0055498F" w:rsidRDefault="0055498F" w:rsidP="0055498F">
      <w:r>
        <w:rPr>
          <w:rFonts w:hint="eastAsia"/>
        </w:rPr>
        <w:t>іонізаційному</w:t>
      </w:r>
      <w:r>
        <w:t></w:t>
      </w:r>
      <w:r>
        <w:rPr>
          <w:rFonts w:hint="eastAsia"/>
        </w:rPr>
        <w:t>опроміненні</w:t>
      </w:r>
      <w:r>
        <w:t></w:t>
      </w:r>
      <w:r>
        <w:rPr>
          <w:rFonts w:hint="eastAsia"/>
        </w:rPr>
        <w:t>електронами</w:t>
      </w:r>
      <w:r>
        <w:t></w:t>
      </w:r>
      <w:r>
        <w:rPr>
          <w:rFonts w:hint="eastAsia"/>
        </w:rPr>
        <w:t>відбувається</w:t>
      </w:r>
      <w:r>
        <w:t></w:t>
      </w:r>
      <w:r>
        <w:rPr>
          <w:rFonts w:hint="eastAsia"/>
        </w:rPr>
        <w:t>перебудова</w:t>
      </w:r>
      <w:r>
        <w:t></w:t>
      </w:r>
      <w:r>
        <w:rPr>
          <w:rFonts w:hint="eastAsia"/>
        </w:rPr>
        <w:t>довжин</w:t>
      </w:r>
    </w:p>
    <w:p w:rsidR="0055498F" w:rsidRDefault="0055498F" w:rsidP="0055498F">
      <w:r>
        <w:rPr>
          <w:rFonts w:hint="eastAsia"/>
        </w:rPr>
        <w:t>полієнових</w:t>
      </w:r>
      <w:r>
        <w:t></w:t>
      </w:r>
      <w:r>
        <w:rPr>
          <w:rFonts w:hint="eastAsia"/>
        </w:rPr>
        <w:t>π</w:t>
      </w:r>
      <w:r>
        <w:t></w:t>
      </w:r>
      <w:r>
        <w:rPr>
          <w:rFonts w:hint="eastAsia"/>
        </w:rPr>
        <w:t>спряжених</w:t>
      </w:r>
      <w:r>
        <w:t></w:t>
      </w:r>
      <w:r>
        <w:rPr>
          <w:rFonts w:hint="eastAsia"/>
        </w:rPr>
        <w:t>систем</w:t>
      </w:r>
      <w:r>
        <w:t></w:t>
      </w:r>
      <w:r>
        <w:t></w:t>
      </w:r>
      <w:r>
        <w:rPr>
          <w:rFonts w:hint="eastAsia"/>
        </w:rPr>
        <w:t>яка</w:t>
      </w:r>
      <w:r>
        <w:t></w:t>
      </w:r>
      <w:r>
        <w:rPr>
          <w:rFonts w:hint="eastAsia"/>
        </w:rPr>
        <w:t>обумовлена</w:t>
      </w:r>
      <w:r>
        <w:t></w:t>
      </w:r>
      <w:r>
        <w:rPr>
          <w:rFonts w:hint="eastAsia"/>
        </w:rPr>
        <w:t>їх</w:t>
      </w:r>
      <w:r>
        <w:t></w:t>
      </w:r>
      <w:r>
        <w:rPr>
          <w:rFonts w:hint="eastAsia"/>
        </w:rPr>
        <w:t>механохімічною</w:t>
      </w:r>
      <w:r>
        <w:t></w:t>
      </w:r>
      <w:r>
        <w:rPr>
          <w:rFonts w:hint="eastAsia"/>
        </w:rPr>
        <w:t>та</w:t>
      </w:r>
    </w:p>
    <w:p w:rsidR="0055498F" w:rsidRPr="0055498F" w:rsidRDefault="0055498F" w:rsidP="0055498F">
      <w:r>
        <w:rPr>
          <w:rFonts w:hint="eastAsia"/>
        </w:rPr>
        <w:t>радіаційно</w:t>
      </w:r>
      <w:r>
        <w:t></w:t>
      </w:r>
      <w:r>
        <w:rPr>
          <w:rFonts w:hint="eastAsia"/>
        </w:rPr>
        <w:t>стимульованою</w:t>
      </w:r>
      <w:r>
        <w:t></w:t>
      </w:r>
      <w:r>
        <w:rPr>
          <w:rFonts w:hint="eastAsia"/>
        </w:rPr>
        <w:t>деструкцією</w:t>
      </w:r>
      <w:r>
        <w:t></w:t>
      </w:r>
    </w:p>
    <w:sectPr w:rsidR="0055498F" w:rsidRPr="0055498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55498F" w:rsidRPr="0055498F">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EADF0-0E85-4129-9565-97244F0F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25</Pages>
  <Words>4875</Words>
  <Characters>27790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2022-06-02T20:20:00Z</dcterms:created>
  <dcterms:modified xsi:type="dcterms:W3CDTF">2022-06-03T10:28:00Z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