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Макуха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Юрій</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Володимирович</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тимчасово</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не</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працює</w:t>
      </w:r>
      <w:r w:rsidRPr="000267A7">
        <w:rPr>
          <w:rFonts w:ascii="Verdana" w:eastAsia="Times New Roman" w:hAnsi="Verdana" w:cs="Times New Roman"/>
          <w:color w:val="000000"/>
          <w:kern w:val="0"/>
          <w:sz w:val="24"/>
          <w:szCs w:val="24"/>
          <w:lang w:eastAsia="ru-RU"/>
        </w:rPr>
        <w:t>: &amp;laquo;</w:t>
      </w:r>
      <w:r w:rsidRPr="000267A7">
        <w:rPr>
          <w:rFonts w:ascii="Verdana" w:eastAsia="Times New Roman" w:hAnsi="Verdana" w:cs="Times New Roman" w:hint="eastAsia"/>
          <w:color w:val="000000"/>
          <w:kern w:val="0"/>
          <w:sz w:val="24"/>
          <w:szCs w:val="24"/>
          <w:lang w:eastAsia="ru-RU"/>
        </w:rPr>
        <w:t>Інтеграційні</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стратегії</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країн</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АСЕАН</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в</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контексті</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суспіль</w:t>
      </w:r>
      <w:r w:rsidRPr="000267A7">
        <w:rPr>
          <w:rFonts w:ascii="Verdana" w:eastAsia="Times New Roman" w:hAnsi="Verdana" w:cs="Times New Roman"/>
          <w:color w:val="000000"/>
          <w:kern w:val="0"/>
          <w:sz w:val="24"/>
          <w:szCs w:val="24"/>
          <w:lang w:eastAsia="ru-RU"/>
        </w:rPr>
        <w:t>&amp;shy;</w:t>
      </w:r>
      <w:r w:rsidRPr="000267A7">
        <w:rPr>
          <w:rFonts w:ascii="Verdana" w:eastAsia="Times New Roman" w:hAnsi="Verdana" w:cs="Times New Roman" w:hint="eastAsia"/>
          <w:color w:val="000000"/>
          <w:kern w:val="0"/>
          <w:sz w:val="24"/>
          <w:szCs w:val="24"/>
          <w:lang w:eastAsia="ru-RU"/>
        </w:rPr>
        <w:t>но</w:t>
      </w:r>
      <w:r w:rsidRPr="000267A7">
        <w:rPr>
          <w:rFonts w:ascii="Verdana" w:eastAsia="Times New Roman" w:hAnsi="Verdana" w:cs="Times New Roman"/>
          <w:color w:val="000000"/>
          <w:kern w:val="0"/>
          <w:sz w:val="24"/>
          <w:szCs w:val="24"/>
          <w:lang w:eastAsia="ru-RU"/>
        </w:rPr>
        <w:t>-</w:t>
      </w:r>
      <w:r w:rsidRPr="000267A7">
        <w:rPr>
          <w:rFonts w:ascii="Verdana" w:eastAsia="Times New Roman" w:hAnsi="Verdana" w:cs="Times New Roman" w:hint="eastAsia"/>
          <w:color w:val="000000"/>
          <w:kern w:val="0"/>
          <w:sz w:val="24"/>
          <w:szCs w:val="24"/>
          <w:lang w:eastAsia="ru-RU"/>
        </w:rPr>
        <w:t>політичної</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модернізації</w:t>
      </w:r>
      <w:r w:rsidRPr="000267A7">
        <w:rPr>
          <w:rFonts w:ascii="Verdana" w:eastAsia="Times New Roman" w:hAnsi="Verdana" w:cs="Times New Roman"/>
          <w:color w:val="000000"/>
          <w:kern w:val="0"/>
          <w:sz w:val="24"/>
          <w:szCs w:val="24"/>
          <w:lang w:eastAsia="ru-RU"/>
        </w:rPr>
        <w:t xml:space="preserve">&amp;raquo; (23.00.04 - </w:t>
      </w:r>
      <w:r w:rsidRPr="000267A7">
        <w:rPr>
          <w:rFonts w:ascii="Verdana" w:eastAsia="Times New Roman" w:hAnsi="Verdana" w:cs="Times New Roman" w:hint="eastAsia"/>
          <w:color w:val="000000"/>
          <w:kern w:val="0"/>
          <w:sz w:val="24"/>
          <w:szCs w:val="24"/>
          <w:lang w:eastAsia="ru-RU"/>
        </w:rPr>
        <w:t>політичні</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про</w:t>
      </w:r>
      <w:r w:rsidRPr="000267A7">
        <w:rPr>
          <w:rFonts w:ascii="Verdana" w:eastAsia="Times New Roman" w:hAnsi="Verdana" w:cs="Times New Roman"/>
          <w:color w:val="000000"/>
          <w:kern w:val="0"/>
          <w:sz w:val="24"/>
          <w:szCs w:val="24"/>
          <w:lang w:eastAsia="ru-RU"/>
        </w:rPr>
        <w:t>&amp;shy;</w:t>
      </w:r>
      <w:r w:rsidRPr="000267A7">
        <w:rPr>
          <w:rFonts w:ascii="Verdana" w:eastAsia="Times New Roman" w:hAnsi="Verdana" w:cs="Times New Roman" w:hint="eastAsia"/>
          <w:color w:val="000000"/>
          <w:kern w:val="0"/>
          <w:sz w:val="24"/>
          <w:szCs w:val="24"/>
          <w:lang w:eastAsia="ru-RU"/>
        </w:rPr>
        <w:t>блеми</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міжнародних</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систем</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та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глобального</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розвитку</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Спецрада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Д</w:t>
      </w:r>
      <w:r w:rsidRPr="000267A7">
        <w:rPr>
          <w:rFonts w:ascii="Verdana" w:eastAsia="Times New Roman" w:hAnsi="Verdana" w:cs="Times New Roman"/>
          <w:color w:val="000000"/>
          <w:kern w:val="0"/>
          <w:sz w:val="24"/>
          <w:szCs w:val="24"/>
          <w:lang w:eastAsia="ru-RU"/>
        </w:rPr>
        <w:t xml:space="preserve"> 26.001.29 </w:t>
      </w:r>
      <w:r w:rsidRPr="000267A7">
        <w:rPr>
          <w:rFonts w:ascii="Verdana" w:eastAsia="Times New Roman" w:hAnsi="Verdana" w:cs="Times New Roman" w:hint="eastAsia"/>
          <w:color w:val="000000"/>
          <w:kern w:val="0"/>
          <w:sz w:val="24"/>
          <w:szCs w:val="24"/>
          <w:lang w:eastAsia="ru-RU"/>
        </w:rPr>
        <w:t>у</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Київському</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національному</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уні</w:t>
      </w:r>
      <w:r w:rsidRPr="000267A7">
        <w:rPr>
          <w:rFonts w:ascii="Verdana" w:eastAsia="Times New Roman" w:hAnsi="Verdana" w:cs="Times New Roman"/>
          <w:color w:val="000000"/>
          <w:kern w:val="0"/>
          <w:sz w:val="24"/>
          <w:szCs w:val="24"/>
          <w:lang w:eastAsia="ru-RU"/>
        </w:rPr>
        <w:t>&amp;shy;</w:t>
      </w:r>
      <w:r w:rsidRPr="000267A7">
        <w:rPr>
          <w:rFonts w:ascii="Verdana" w:eastAsia="Times New Roman" w:hAnsi="Verdana" w:cs="Times New Roman" w:hint="eastAsia"/>
          <w:color w:val="000000"/>
          <w:kern w:val="0"/>
          <w:sz w:val="24"/>
          <w:szCs w:val="24"/>
          <w:lang w:eastAsia="ru-RU"/>
        </w:rPr>
        <w:t>верситеті</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імені</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Тараса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Шевченка</w:t>
      </w:r>
    </w:p>
    <w:p w:rsidR="000267A7" w:rsidRPr="000267A7" w:rsidRDefault="000267A7" w:rsidP="000267A7">
      <w:pPr>
        <w:rPr>
          <w:rFonts w:ascii="Verdana" w:eastAsia="Times New Roman" w:hAnsi="Verdana" w:cs="Times New Roman"/>
          <w:color w:val="000000"/>
          <w:kern w:val="0"/>
          <w:sz w:val="24"/>
          <w:szCs w:val="24"/>
          <w:lang w:eastAsia="ru-RU"/>
        </w:rPr>
      </w:pPr>
    </w:p>
    <w:p w:rsidR="000267A7" w:rsidRPr="000267A7" w:rsidRDefault="000267A7" w:rsidP="000267A7">
      <w:pPr>
        <w:rPr>
          <w:rFonts w:ascii="Verdana" w:eastAsia="Times New Roman" w:hAnsi="Verdana" w:cs="Times New Roman"/>
          <w:color w:val="000000"/>
          <w:kern w:val="0"/>
          <w:sz w:val="24"/>
          <w:szCs w:val="24"/>
          <w:lang w:eastAsia="ru-RU"/>
        </w:rPr>
      </w:pPr>
    </w:p>
    <w:p w:rsidR="000267A7" w:rsidRPr="000267A7" w:rsidRDefault="000267A7" w:rsidP="000267A7">
      <w:pPr>
        <w:rPr>
          <w:rFonts w:ascii="Verdana" w:eastAsia="Times New Roman" w:hAnsi="Verdana" w:cs="Times New Roman"/>
          <w:color w:val="000000"/>
          <w:kern w:val="0"/>
          <w:sz w:val="24"/>
          <w:szCs w:val="24"/>
          <w:lang w:eastAsia="ru-RU"/>
        </w:rPr>
      </w:pPr>
    </w:p>
    <w:p w:rsidR="000267A7" w:rsidRPr="000267A7" w:rsidRDefault="000267A7" w:rsidP="000267A7">
      <w:pPr>
        <w:rPr>
          <w:rFonts w:ascii="Verdana" w:eastAsia="Times New Roman" w:hAnsi="Verdana" w:cs="Times New Roman"/>
          <w:color w:val="000000"/>
          <w:kern w:val="0"/>
          <w:sz w:val="24"/>
          <w:szCs w:val="24"/>
          <w:lang w:eastAsia="ru-RU"/>
        </w:rPr>
      </w:pP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Київський</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національний</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університет</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імені</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Тараса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Шевченка</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ВУЗ</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або</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наукова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установа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де</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виконана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робота</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Міністерство</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освіти</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і</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науки</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України</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Орган</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до</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сфери</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управління</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якого</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належить</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установа</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Київський</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національний</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університет</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імені</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Тараса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Шевченка</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Назва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установи</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де</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проводився</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захист</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дисертації</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Міністерство</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освіти</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і</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науки</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України</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Орган</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до</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сфери</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управління</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якого</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належить</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установа</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Кваліфікаційна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наукова</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праця</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на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правах</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рукопису</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МАКУХА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Юрій</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Володимирович</w:t>
      </w:r>
    </w:p>
    <w:p w:rsidR="000267A7" w:rsidRPr="000267A7" w:rsidRDefault="000267A7" w:rsidP="000267A7">
      <w:pPr>
        <w:rPr>
          <w:rFonts w:ascii="Verdana" w:eastAsia="Times New Roman" w:hAnsi="Verdana" w:cs="Times New Roman"/>
          <w:color w:val="000000"/>
          <w:kern w:val="0"/>
          <w:sz w:val="24"/>
          <w:szCs w:val="24"/>
          <w:lang w:eastAsia="ru-RU"/>
        </w:rPr>
      </w:pP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УДК</w:t>
      </w:r>
      <w:r w:rsidRPr="000267A7">
        <w:rPr>
          <w:rFonts w:ascii="Verdana" w:eastAsia="Times New Roman" w:hAnsi="Verdana" w:cs="Times New Roman"/>
          <w:color w:val="000000"/>
          <w:kern w:val="0"/>
          <w:sz w:val="24"/>
          <w:szCs w:val="24"/>
          <w:lang w:eastAsia="ru-RU"/>
        </w:rPr>
        <w:t xml:space="preserve"> 327:061.1 </w:t>
      </w:r>
      <w:r w:rsidRPr="000267A7">
        <w:rPr>
          <w:rFonts w:ascii="Verdana" w:eastAsia="Times New Roman" w:hAnsi="Verdana" w:cs="Times New Roman" w:hint="eastAsia"/>
          <w:color w:val="000000"/>
          <w:kern w:val="0"/>
          <w:sz w:val="24"/>
          <w:szCs w:val="24"/>
          <w:lang w:eastAsia="ru-RU"/>
        </w:rPr>
        <w:t>АСЕАН</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ДИСЕРТАЦІЯ</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ІНТЕГРАЦІЙНІ</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СТРАТЕГІЇ</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КРАЇН</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АСЕАН</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В</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КОНТЕКСТІ</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СУСПІЛЬНО</w:t>
      </w:r>
      <w:r w:rsidRPr="000267A7">
        <w:rPr>
          <w:rFonts w:ascii="Verdana" w:eastAsia="Times New Roman" w:hAnsi="Verdana" w:cs="Times New Roman"/>
          <w:color w:val="000000"/>
          <w:kern w:val="0"/>
          <w:sz w:val="24"/>
          <w:szCs w:val="24"/>
          <w:lang w:eastAsia="ru-RU"/>
        </w:rPr>
        <w:t>-</w:t>
      </w:r>
      <w:r w:rsidRPr="000267A7">
        <w:rPr>
          <w:rFonts w:ascii="Verdana" w:eastAsia="Times New Roman" w:hAnsi="Verdana" w:cs="Times New Roman" w:hint="eastAsia"/>
          <w:color w:val="000000"/>
          <w:kern w:val="0"/>
          <w:sz w:val="24"/>
          <w:szCs w:val="24"/>
          <w:lang w:eastAsia="ru-RU"/>
        </w:rPr>
        <w:t>ПОЛІТИЧНОЇ</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МОДЕРНІЗАЦІЇ</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color w:val="000000"/>
          <w:kern w:val="0"/>
          <w:sz w:val="24"/>
          <w:szCs w:val="24"/>
          <w:lang w:eastAsia="ru-RU"/>
        </w:rPr>
        <w:t xml:space="preserve">23.00.04 </w:t>
      </w:r>
      <w:r w:rsidRPr="000267A7">
        <w:rPr>
          <w:rFonts w:ascii="Verdana" w:eastAsia="Times New Roman" w:hAnsi="Verdana" w:cs="Times New Roman" w:hint="eastAsia"/>
          <w:color w:val="000000"/>
          <w:kern w:val="0"/>
          <w:sz w:val="24"/>
          <w:szCs w:val="24"/>
          <w:lang w:eastAsia="ru-RU"/>
        </w:rPr>
        <w:t>–</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політичні</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проблеми</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міжнародних</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систем</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та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глобального</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розвитку</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Подається</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на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здобуття</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наукового</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ступеня</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кандидата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політичних</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наук</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Дисертація</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містить</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результати</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власних</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досліджень</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Використання</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ідей</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результатів</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і</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текстів</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інших</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авторів</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мають</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посилання</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на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відповідне</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джерело</w:t>
      </w:r>
      <w:r w:rsidRPr="000267A7">
        <w:rPr>
          <w:rFonts w:ascii="Verdana" w:eastAsia="Times New Roman" w:hAnsi="Verdana" w:cs="Times New Roman"/>
          <w:color w:val="000000"/>
          <w:kern w:val="0"/>
          <w:sz w:val="24"/>
          <w:szCs w:val="24"/>
          <w:lang w:eastAsia="ru-RU"/>
        </w:rPr>
        <w:t>.</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color w:val="000000"/>
          <w:kern w:val="0"/>
          <w:sz w:val="24"/>
          <w:szCs w:val="24"/>
          <w:lang w:eastAsia="ru-RU"/>
        </w:rPr>
        <w:t xml:space="preserve">_____________ </w:t>
      </w:r>
      <w:r w:rsidRPr="000267A7">
        <w:rPr>
          <w:rFonts w:ascii="Verdana" w:eastAsia="Times New Roman" w:hAnsi="Verdana" w:cs="Times New Roman" w:hint="eastAsia"/>
          <w:color w:val="000000"/>
          <w:kern w:val="0"/>
          <w:sz w:val="24"/>
          <w:szCs w:val="24"/>
          <w:lang w:eastAsia="ru-RU"/>
        </w:rPr>
        <w:t>Макуха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Ю</w:t>
      </w:r>
      <w:r w:rsidRPr="000267A7">
        <w:rPr>
          <w:rFonts w:ascii="Verdana" w:eastAsia="Times New Roman" w:hAnsi="Verdana" w:cs="Times New Roman"/>
          <w:color w:val="000000"/>
          <w:kern w:val="0"/>
          <w:sz w:val="24"/>
          <w:szCs w:val="24"/>
          <w:lang w:eastAsia="ru-RU"/>
        </w:rPr>
        <w:t>.</w:t>
      </w:r>
      <w:r w:rsidRPr="000267A7">
        <w:rPr>
          <w:rFonts w:ascii="Verdana" w:eastAsia="Times New Roman" w:hAnsi="Verdana" w:cs="Times New Roman" w:hint="eastAsia"/>
          <w:color w:val="000000"/>
          <w:kern w:val="0"/>
          <w:sz w:val="24"/>
          <w:szCs w:val="24"/>
          <w:lang w:eastAsia="ru-RU"/>
        </w:rPr>
        <w:t>В</w:t>
      </w:r>
      <w:r w:rsidRPr="000267A7">
        <w:rPr>
          <w:rFonts w:ascii="Verdana" w:eastAsia="Times New Roman" w:hAnsi="Verdana" w:cs="Times New Roman"/>
          <w:color w:val="000000"/>
          <w:kern w:val="0"/>
          <w:sz w:val="24"/>
          <w:szCs w:val="24"/>
          <w:lang w:eastAsia="ru-RU"/>
        </w:rPr>
        <w:t>.</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Науковий</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керівник</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Константинов</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Виктор</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Юрьевич</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кандидат</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політичних</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наук</w:t>
      </w:r>
      <w:r w:rsidRPr="000267A7">
        <w:rPr>
          <w:rFonts w:ascii="Verdana" w:eastAsia="Times New Roman" w:hAnsi="Verdana" w:cs="Times New Roman"/>
          <w:color w:val="000000"/>
          <w:kern w:val="0"/>
          <w:sz w:val="24"/>
          <w:szCs w:val="24"/>
          <w:lang w:eastAsia="ru-RU"/>
        </w:rPr>
        <w:t>,</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доцент</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Київ</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w:t>
      </w:r>
      <w:r w:rsidRPr="000267A7">
        <w:rPr>
          <w:rFonts w:ascii="Verdana" w:eastAsia="Times New Roman" w:hAnsi="Verdana" w:cs="Times New Roman"/>
          <w:color w:val="000000"/>
          <w:kern w:val="0"/>
          <w:sz w:val="24"/>
          <w:szCs w:val="24"/>
          <w:lang w:eastAsia="ru-RU"/>
        </w:rPr>
        <w:t xml:space="preserve"> 2018</w:t>
      </w:r>
    </w:p>
    <w:p w:rsidR="000267A7" w:rsidRPr="000267A7" w:rsidRDefault="000267A7" w:rsidP="000267A7">
      <w:pPr>
        <w:rPr>
          <w:rFonts w:ascii="Verdana" w:eastAsia="Times New Roman" w:hAnsi="Verdana" w:cs="Times New Roman"/>
          <w:color w:val="000000"/>
          <w:kern w:val="0"/>
          <w:sz w:val="24"/>
          <w:szCs w:val="24"/>
          <w:lang w:eastAsia="ru-RU"/>
        </w:rPr>
      </w:pPr>
    </w:p>
    <w:p w:rsidR="000267A7" w:rsidRPr="000267A7" w:rsidRDefault="000267A7" w:rsidP="000267A7">
      <w:pPr>
        <w:rPr>
          <w:rFonts w:ascii="Verdana" w:eastAsia="Times New Roman" w:hAnsi="Verdana" w:cs="Times New Roman"/>
          <w:color w:val="000000"/>
          <w:kern w:val="0"/>
          <w:sz w:val="24"/>
          <w:szCs w:val="24"/>
          <w:lang w:eastAsia="ru-RU"/>
        </w:rPr>
      </w:pPr>
    </w:p>
    <w:p w:rsidR="000267A7" w:rsidRPr="000267A7" w:rsidRDefault="000267A7" w:rsidP="000267A7">
      <w:pPr>
        <w:rPr>
          <w:rFonts w:ascii="Verdana" w:eastAsia="Times New Roman" w:hAnsi="Verdana" w:cs="Times New Roman"/>
          <w:color w:val="000000"/>
          <w:kern w:val="0"/>
          <w:sz w:val="24"/>
          <w:szCs w:val="24"/>
          <w:lang w:eastAsia="ru-RU"/>
        </w:rPr>
      </w:pP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ЗМІСТ</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ВСТУП………………………………………………………………………………</w:t>
      </w:r>
      <w:r w:rsidRPr="000267A7">
        <w:rPr>
          <w:rFonts w:ascii="Verdana" w:eastAsia="Times New Roman" w:hAnsi="Verdana" w:cs="Times New Roman"/>
          <w:color w:val="000000"/>
          <w:kern w:val="0"/>
          <w:sz w:val="24"/>
          <w:szCs w:val="24"/>
          <w:lang w:eastAsia="ru-RU"/>
        </w:rPr>
        <w:t>.. 15</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РОЗДІЛ</w:t>
      </w:r>
      <w:r w:rsidRPr="000267A7">
        <w:rPr>
          <w:rFonts w:ascii="Verdana" w:eastAsia="Times New Roman" w:hAnsi="Verdana" w:cs="Times New Roman"/>
          <w:color w:val="000000"/>
          <w:kern w:val="0"/>
          <w:sz w:val="24"/>
          <w:szCs w:val="24"/>
          <w:lang w:eastAsia="ru-RU"/>
        </w:rPr>
        <w:t xml:space="preserve"> 1. </w:t>
      </w:r>
      <w:r w:rsidRPr="000267A7">
        <w:rPr>
          <w:rFonts w:ascii="Verdana" w:eastAsia="Times New Roman" w:hAnsi="Verdana" w:cs="Times New Roman" w:hint="eastAsia"/>
          <w:color w:val="000000"/>
          <w:kern w:val="0"/>
          <w:sz w:val="24"/>
          <w:szCs w:val="24"/>
          <w:lang w:eastAsia="ru-RU"/>
        </w:rPr>
        <w:t>ТЕОРЕТИЧНІ</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ТА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МЕТОДОЛОГІЧНІ</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ЗАСАДИ</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ДОСЛІДЖЕННЯ……………………………………………………………………</w:t>
      </w:r>
      <w:r w:rsidRPr="000267A7">
        <w:rPr>
          <w:rFonts w:ascii="Verdana" w:eastAsia="Times New Roman" w:hAnsi="Verdana" w:cs="Times New Roman"/>
          <w:color w:val="000000"/>
          <w:kern w:val="0"/>
          <w:sz w:val="24"/>
          <w:szCs w:val="24"/>
          <w:lang w:eastAsia="ru-RU"/>
        </w:rPr>
        <w:t>. 21</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color w:val="000000"/>
          <w:kern w:val="0"/>
          <w:sz w:val="24"/>
          <w:szCs w:val="24"/>
          <w:lang w:eastAsia="ru-RU"/>
        </w:rPr>
        <w:t xml:space="preserve">1.1. </w:t>
      </w:r>
      <w:r w:rsidRPr="000267A7">
        <w:rPr>
          <w:rFonts w:ascii="Verdana" w:eastAsia="Times New Roman" w:hAnsi="Verdana" w:cs="Times New Roman" w:hint="eastAsia"/>
          <w:color w:val="000000"/>
          <w:kern w:val="0"/>
          <w:sz w:val="24"/>
          <w:szCs w:val="24"/>
          <w:lang w:eastAsia="ru-RU"/>
        </w:rPr>
        <w:t>Ступінь</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наукової</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розробки</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проблеми</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та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джерельна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база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дослідження……</w:t>
      </w:r>
      <w:r w:rsidRPr="000267A7">
        <w:rPr>
          <w:rFonts w:ascii="Verdana" w:eastAsia="Times New Roman" w:hAnsi="Verdana" w:cs="Times New Roman"/>
          <w:color w:val="000000"/>
          <w:kern w:val="0"/>
          <w:sz w:val="24"/>
          <w:szCs w:val="24"/>
          <w:lang w:eastAsia="ru-RU"/>
        </w:rPr>
        <w:t xml:space="preserve"> 21</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color w:val="000000"/>
          <w:kern w:val="0"/>
          <w:sz w:val="24"/>
          <w:szCs w:val="24"/>
          <w:lang w:eastAsia="ru-RU"/>
        </w:rPr>
        <w:t xml:space="preserve">1.2. </w:t>
      </w:r>
      <w:r w:rsidRPr="000267A7">
        <w:rPr>
          <w:rFonts w:ascii="Verdana" w:eastAsia="Times New Roman" w:hAnsi="Verdana" w:cs="Times New Roman" w:hint="eastAsia"/>
          <w:color w:val="000000"/>
          <w:kern w:val="0"/>
          <w:sz w:val="24"/>
          <w:szCs w:val="24"/>
          <w:lang w:eastAsia="ru-RU"/>
        </w:rPr>
        <w:t>Теоретико</w:t>
      </w:r>
      <w:r w:rsidRPr="000267A7">
        <w:rPr>
          <w:rFonts w:ascii="Verdana" w:eastAsia="Times New Roman" w:hAnsi="Verdana" w:cs="Times New Roman"/>
          <w:color w:val="000000"/>
          <w:kern w:val="0"/>
          <w:sz w:val="24"/>
          <w:szCs w:val="24"/>
          <w:lang w:eastAsia="ru-RU"/>
        </w:rPr>
        <w:t>-</w:t>
      </w:r>
      <w:r w:rsidRPr="000267A7">
        <w:rPr>
          <w:rFonts w:ascii="Verdana" w:eastAsia="Times New Roman" w:hAnsi="Verdana" w:cs="Times New Roman" w:hint="eastAsia"/>
          <w:color w:val="000000"/>
          <w:kern w:val="0"/>
          <w:sz w:val="24"/>
          <w:szCs w:val="24"/>
          <w:lang w:eastAsia="ru-RU"/>
        </w:rPr>
        <w:t>методологічні</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засади</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дослідження</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інтеграційних</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процесів</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у</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АСЕАН………………………………………………………………………………</w:t>
      </w:r>
      <w:r w:rsidRPr="000267A7">
        <w:rPr>
          <w:rFonts w:ascii="Verdana" w:eastAsia="Times New Roman" w:hAnsi="Verdana" w:cs="Times New Roman"/>
          <w:color w:val="000000"/>
          <w:kern w:val="0"/>
          <w:sz w:val="24"/>
          <w:szCs w:val="24"/>
          <w:lang w:eastAsia="ru-RU"/>
        </w:rPr>
        <w:t>... 61</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Висновки</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до</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Розділу</w:t>
      </w:r>
      <w:r w:rsidRPr="000267A7">
        <w:rPr>
          <w:rFonts w:ascii="Verdana" w:eastAsia="Times New Roman" w:hAnsi="Verdana" w:cs="Times New Roman"/>
          <w:color w:val="000000"/>
          <w:kern w:val="0"/>
          <w:sz w:val="24"/>
          <w:szCs w:val="24"/>
          <w:lang w:eastAsia="ru-RU"/>
        </w:rPr>
        <w:t xml:space="preserve"> 1</w:t>
      </w:r>
      <w:r w:rsidRPr="000267A7">
        <w:rPr>
          <w:rFonts w:ascii="Verdana" w:eastAsia="Times New Roman" w:hAnsi="Verdana" w:cs="Times New Roman" w:hint="eastAsia"/>
          <w:color w:val="000000"/>
          <w:kern w:val="0"/>
          <w:sz w:val="24"/>
          <w:szCs w:val="24"/>
          <w:lang w:eastAsia="ru-RU"/>
        </w:rPr>
        <w:t>………………………………………………………………</w:t>
      </w:r>
      <w:r w:rsidRPr="000267A7">
        <w:rPr>
          <w:rFonts w:ascii="Verdana" w:eastAsia="Times New Roman" w:hAnsi="Verdana" w:cs="Times New Roman"/>
          <w:color w:val="000000"/>
          <w:kern w:val="0"/>
          <w:sz w:val="24"/>
          <w:szCs w:val="24"/>
          <w:lang w:eastAsia="ru-RU"/>
        </w:rPr>
        <w:t xml:space="preserve"> 99</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РОЗДІЛ</w:t>
      </w:r>
      <w:r w:rsidRPr="000267A7">
        <w:rPr>
          <w:rFonts w:ascii="Verdana" w:eastAsia="Times New Roman" w:hAnsi="Verdana" w:cs="Times New Roman"/>
          <w:color w:val="000000"/>
          <w:kern w:val="0"/>
          <w:sz w:val="24"/>
          <w:szCs w:val="24"/>
          <w:lang w:eastAsia="ru-RU"/>
        </w:rPr>
        <w:t xml:space="preserve"> 2. </w:t>
      </w:r>
      <w:r w:rsidRPr="000267A7">
        <w:rPr>
          <w:rFonts w:ascii="Verdana" w:eastAsia="Times New Roman" w:hAnsi="Verdana" w:cs="Times New Roman" w:hint="eastAsia"/>
          <w:color w:val="000000"/>
          <w:kern w:val="0"/>
          <w:sz w:val="24"/>
          <w:szCs w:val="24"/>
          <w:lang w:eastAsia="ru-RU"/>
        </w:rPr>
        <w:t>ФОРМУВАННЯ</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СТРАТЕГІЙ</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РЕГІОНАЛЬНОЇ</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ІНТЕГРАЦІЇ</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КРАЇН</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АСЕАН………………………………………………………………………</w:t>
      </w:r>
      <w:r w:rsidRPr="000267A7">
        <w:rPr>
          <w:rFonts w:ascii="Verdana" w:eastAsia="Times New Roman" w:hAnsi="Verdana" w:cs="Times New Roman"/>
          <w:color w:val="000000"/>
          <w:kern w:val="0"/>
          <w:sz w:val="24"/>
          <w:szCs w:val="24"/>
          <w:lang w:eastAsia="ru-RU"/>
        </w:rPr>
        <w:t>. 104</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color w:val="000000"/>
          <w:kern w:val="0"/>
          <w:sz w:val="24"/>
          <w:szCs w:val="24"/>
          <w:lang w:eastAsia="ru-RU"/>
        </w:rPr>
        <w:t xml:space="preserve">2.1. </w:t>
      </w:r>
      <w:r w:rsidRPr="000267A7">
        <w:rPr>
          <w:rFonts w:ascii="Verdana" w:eastAsia="Times New Roman" w:hAnsi="Verdana" w:cs="Times New Roman" w:hint="eastAsia"/>
          <w:color w:val="000000"/>
          <w:kern w:val="0"/>
          <w:sz w:val="24"/>
          <w:szCs w:val="24"/>
          <w:lang w:eastAsia="ru-RU"/>
        </w:rPr>
        <w:t>Динаміка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регіональної</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інтеграції</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в</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АСЕАН…………………………………</w:t>
      </w:r>
      <w:r w:rsidRPr="000267A7">
        <w:rPr>
          <w:rFonts w:ascii="Verdana" w:eastAsia="Times New Roman" w:hAnsi="Verdana" w:cs="Times New Roman"/>
          <w:color w:val="000000"/>
          <w:kern w:val="0"/>
          <w:sz w:val="24"/>
          <w:szCs w:val="24"/>
          <w:lang w:eastAsia="ru-RU"/>
        </w:rPr>
        <w:t xml:space="preserve"> 104</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color w:val="000000"/>
          <w:kern w:val="0"/>
          <w:sz w:val="24"/>
          <w:szCs w:val="24"/>
          <w:lang w:eastAsia="ru-RU"/>
        </w:rPr>
        <w:t xml:space="preserve">2.2. </w:t>
      </w:r>
      <w:r w:rsidRPr="000267A7">
        <w:rPr>
          <w:rFonts w:ascii="Verdana" w:eastAsia="Times New Roman" w:hAnsi="Verdana" w:cs="Times New Roman" w:hint="eastAsia"/>
          <w:color w:val="000000"/>
          <w:kern w:val="0"/>
          <w:sz w:val="24"/>
          <w:szCs w:val="24"/>
          <w:lang w:eastAsia="ru-RU"/>
        </w:rPr>
        <w:t>Суспільно</w:t>
      </w:r>
      <w:r w:rsidRPr="000267A7">
        <w:rPr>
          <w:rFonts w:ascii="Verdana" w:eastAsia="Times New Roman" w:hAnsi="Verdana" w:cs="Times New Roman"/>
          <w:color w:val="000000"/>
          <w:kern w:val="0"/>
          <w:sz w:val="24"/>
          <w:szCs w:val="24"/>
          <w:lang w:eastAsia="ru-RU"/>
        </w:rPr>
        <w:t>-</w:t>
      </w:r>
      <w:r w:rsidRPr="000267A7">
        <w:rPr>
          <w:rFonts w:ascii="Verdana" w:eastAsia="Times New Roman" w:hAnsi="Verdana" w:cs="Times New Roman" w:hint="eastAsia"/>
          <w:color w:val="000000"/>
          <w:kern w:val="0"/>
          <w:sz w:val="24"/>
          <w:szCs w:val="24"/>
          <w:lang w:eastAsia="ru-RU"/>
        </w:rPr>
        <w:t>політична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модернізація</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країн</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ПСА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і</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формування</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національних</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парадигм</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інтеграції…………………………………………………………………</w:t>
      </w:r>
      <w:r w:rsidRPr="000267A7">
        <w:rPr>
          <w:rFonts w:ascii="Verdana" w:eastAsia="Times New Roman" w:hAnsi="Verdana" w:cs="Times New Roman"/>
          <w:color w:val="000000"/>
          <w:kern w:val="0"/>
          <w:sz w:val="24"/>
          <w:szCs w:val="24"/>
          <w:lang w:eastAsia="ru-RU"/>
        </w:rPr>
        <w:t>... 122</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Висновки</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до</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Розділу</w:t>
      </w:r>
      <w:r w:rsidRPr="000267A7">
        <w:rPr>
          <w:rFonts w:ascii="Verdana" w:eastAsia="Times New Roman" w:hAnsi="Verdana" w:cs="Times New Roman"/>
          <w:color w:val="000000"/>
          <w:kern w:val="0"/>
          <w:sz w:val="24"/>
          <w:szCs w:val="24"/>
          <w:lang w:eastAsia="ru-RU"/>
        </w:rPr>
        <w:t xml:space="preserve"> 2</w:t>
      </w:r>
      <w:r w:rsidRPr="000267A7">
        <w:rPr>
          <w:rFonts w:ascii="Verdana" w:eastAsia="Times New Roman" w:hAnsi="Verdana" w:cs="Times New Roman" w:hint="eastAsia"/>
          <w:color w:val="000000"/>
          <w:kern w:val="0"/>
          <w:sz w:val="24"/>
          <w:szCs w:val="24"/>
          <w:lang w:eastAsia="ru-RU"/>
        </w:rPr>
        <w:t>………………………………………………………………</w:t>
      </w:r>
      <w:r w:rsidRPr="000267A7">
        <w:rPr>
          <w:rFonts w:ascii="Verdana" w:eastAsia="Times New Roman" w:hAnsi="Verdana" w:cs="Times New Roman"/>
          <w:color w:val="000000"/>
          <w:kern w:val="0"/>
          <w:sz w:val="24"/>
          <w:szCs w:val="24"/>
          <w:lang w:eastAsia="ru-RU"/>
        </w:rPr>
        <w:t xml:space="preserve"> 140</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РОЗДІЛ</w:t>
      </w:r>
      <w:r w:rsidRPr="000267A7">
        <w:rPr>
          <w:rFonts w:ascii="Verdana" w:eastAsia="Times New Roman" w:hAnsi="Verdana" w:cs="Times New Roman"/>
          <w:color w:val="000000"/>
          <w:kern w:val="0"/>
          <w:sz w:val="24"/>
          <w:szCs w:val="24"/>
          <w:lang w:eastAsia="ru-RU"/>
        </w:rPr>
        <w:t xml:space="preserve"> 3. </w:t>
      </w:r>
      <w:r w:rsidRPr="000267A7">
        <w:rPr>
          <w:rFonts w:ascii="Verdana" w:eastAsia="Times New Roman" w:hAnsi="Verdana" w:cs="Times New Roman" w:hint="eastAsia"/>
          <w:color w:val="000000"/>
          <w:kern w:val="0"/>
          <w:sz w:val="24"/>
          <w:szCs w:val="24"/>
          <w:lang w:eastAsia="ru-RU"/>
        </w:rPr>
        <w:t>КОНСОЛІДАЦІЯ</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ПРОСТОРУ</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АСЕАН</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У</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ПРОЦЕСІ</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РЕАЛІЗАЦІЇ</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НАЦІОНАЛЬНИХ</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СТРАТЕГІЙ</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РЕГІОНАЛЬНОЇ</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ІНТЕГРАЦІЇ…………………………………………………………………………</w:t>
      </w:r>
      <w:r w:rsidRPr="000267A7">
        <w:rPr>
          <w:rFonts w:ascii="Verdana" w:eastAsia="Times New Roman" w:hAnsi="Verdana" w:cs="Times New Roman"/>
          <w:color w:val="000000"/>
          <w:kern w:val="0"/>
          <w:sz w:val="24"/>
          <w:szCs w:val="24"/>
          <w:lang w:eastAsia="ru-RU"/>
        </w:rPr>
        <w:t>. 143</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color w:val="000000"/>
          <w:kern w:val="0"/>
          <w:sz w:val="24"/>
          <w:szCs w:val="24"/>
          <w:lang w:eastAsia="ru-RU"/>
        </w:rPr>
        <w:t xml:space="preserve">3.1. </w:t>
      </w:r>
      <w:r w:rsidRPr="000267A7">
        <w:rPr>
          <w:rFonts w:ascii="Verdana" w:eastAsia="Times New Roman" w:hAnsi="Verdana" w:cs="Times New Roman" w:hint="eastAsia"/>
          <w:color w:val="000000"/>
          <w:kern w:val="0"/>
          <w:sz w:val="24"/>
          <w:szCs w:val="24"/>
          <w:lang w:eastAsia="ru-RU"/>
        </w:rPr>
        <w:t>Роль</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модернізації</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країн</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АСЕАН</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у</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формуванні</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єдиного</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інтеграційного</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простору………………………………………………………………………………</w:t>
      </w:r>
      <w:r w:rsidRPr="000267A7">
        <w:rPr>
          <w:rFonts w:ascii="Verdana" w:eastAsia="Times New Roman" w:hAnsi="Verdana" w:cs="Times New Roman"/>
          <w:color w:val="000000"/>
          <w:kern w:val="0"/>
          <w:sz w:val="24"/>
          <w:szCs w:val="24"/>
          <w:lang w:eastAsia="ru-RU"/>
        </w:rPr>
        <w:t xml:space="preserve"> 143</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color w:val="000000"/>
          <w:kern w:val="0"/>
          <w:sz w:val="24"/>
          <w:szCs w:val="24"/>
          <w:lang w:eastAsia="ru-RU"/>
        </w:rPr>
        <w:t xml:space="preserve">3.2. </w:t>
      </w:r>
      <w:r w:rsidRPr="000267A7">
        <w:rPr>
          <w:rFonts w:ascii="Verdana" w:eastAsia="Times New Roman" w:hAnsi="Verdana" w:cs="Times New Roman" w:hint="eastAsia"/>
          <w:color w:val="000000"/>
          <w:kern w:val="0"/>
          <w:sz w:val="24"/>
          <w:szCs w:val="24"/>
          <w:lang w:eastAsia="ru-RU"/>
        </w:rPr>
        <w:t>Безпековий</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вимір</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суспільно</w:t>
      </w:r>
      <w:r w:rsidRPr="000267A7">
        <w:rPr>
          <w:rFonts w:ascii="Verdana" w:eastAsia="Times New Roman" w:hAnsi="Verdana" w:cs="Times New Roman"/>
          <w:color w:val="000000"/>
          <w:kern w:val="0"/>
          <w:sz w:val="24"/>
          <w:szCs w:val="24"/>
          <w:lang w:eastAsia="ru-RU"/>
        </w:rPr>
        <w:t>-</w:t>
      </w:r>
      <w:r w:rsidRPr="000267A7">
        <w:rPr>
          <w:rFonts w:ascii="Verdana" w:eastAsia="Times New Roman" w:hAnsi="Verdana" w:cs="Times New Roman" w:hint="eastAsia"/>
          <w:color w:val="000000"/>
          <w:kern w:val="0"/>
          <w:sz w:val="24"/>
          <w:szCs w:val="24"/>
          <w:lang w:eastAsia="ru-RU"/>
        </w:rPr>
        <w:t>політичних</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трансформацій</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в</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інтеграційному</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просторі</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АСЕАН……………………………………………………………………</w:t>
      </w:r>
      <w:r w:rsidRPr="000267A7">
        <w:rPr>
          <w:rFonts w:ascii="Verdana" w:eastAsia="Times New Roman" w:hAnsi="Verdana" w:cs="Times New Roman"/>
          <w:color w:val="000000"/>
          <w:kern w:val="0"/>
          <w:sz w:val="24"/>
          <w:szCs w:val="24"/>
          <w:lang w:eastAsia="ru-RU"/>
        </w:rPr>
        <w:t>... 164</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color w:val="000000"/>
          <w:kern w:val="0"/>
          <w:sz w:val="24"/>
          <w:szCs w:val="24"/>
          <w:lang w:eastAsia="ru-RU"/>
        </w:rPr>
        <w:t xml:space="preserve">3.3. </w:t>
      </w:r>
      <w:r w:rsidRPr="000267A7">
        <w:rPr>
          <w:rFonts w:ascii="Verdana" w:eastAsia="Times New Roman" w:hAnsi="Verdana" w:cs="Times New Roman" w:hint="eastAsia"/>
          <w:color w:val="000000"/>
          <w:kern w:val="0"/>
          <w:sz w:val="24"/>
          <w:szCs w:val="24"/>
          <w:lang w:eastAsia="ru-RU"/>
        </w:rPr>
        <w:t>Політика</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економічної</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інтеграції</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країн</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АСЕАН……………………………</w:t>
      </w:r>
      <w:r w:rsidRPr="000267A7">
        <w:rPr>
          <w:rFonts w:ascii="Verdana" w:eastAsia="Times New Roman" w:hAnsi="Verdana" w:cs="Times New Roman"/>
          <w:color w:val="000000"/>
          <w:kern w:val="0"/>
          <w:sz w:val="24"/>
          <w:szCs w:val="24"/>
          <w:lang w:eastAsia="ru-RU"/>
        </w:rPr>
        <w:t>... 180</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Висновки</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до</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Розділу</w:t>
      </w:r>
      <w:r w:rsidRPr="000267A7">
        <w:rPr>
          <w:rFonts w:ascii="Verdana" w:eastAsia="Times New Roman" w:hAnsi="Verdana" w:cs="Times New Roman"/>
          <w:color w:val="000000"/>
          <w:kern w:val="0"/>
          <w:sz w:val="24"/>
          <w:szCs w:val="24"/>
          <w:lang w:eastAsia="ru-RU"/>
        </w:rPr>
        <w:t xml:space="preserve"> 3</w:t>
      </w:r>
      <w:r w:rsidRPr="000267A7">
        <w:rPr>
          <w:rFonts w:ascii="Verdana" w:eastAsia="Times New Roman" w:hAnsi="Verdana" w:cs="Times New Roman" w:hint="eastAsia"/>
          <w:color w:val="000000"/>
          <w:kern w:val="0"/>
          <w:sz w:val="24"/>
          <w:szCs w:val="24"/>
          <w:lang w:eastAsia="ru-RU"/>
        </w:rPr>
        <w:t>………</w:t>
      </w:r>
      <w:r w:rsidRPr="000267A7">
        <w:rPr>
          <w:rFonts w:ascii="Verdana" w:eastAsia="Times New Roman" w:hAnsi="Verdana" w:cs="Times New Roman"/>
          <w:color w:val="000000"/>
          <w:kern w:val="0"/>
          <w:sz w:val="24"/>
          <w:szCs w:val="24"/>
          <w:lang w:eastAsia="ru-RU"/>
        </w:rPr>
        <w:t>..</w:t>
      </w:r>
      <w:r w:rsidRPr="000267A7">
        <w:rPr>
          <w:rFonts w:ascii="Verdana" w:eastAsia="Times New Roman" w:hAnsi="Verdana" w:cs="Times New Roman" w:hint="eastAsia"/>
          <w:color w:val="000000"/>
          <w:kern w:val="0"/>
          <w:sz w:val="24"/>
          <w:szCs w:val="24"/>
          <w:lang w:eastAsia="ru-RU"/>
        </w:rPr>
        <w:t>……………………………………………………</w:t>
      </w:r>
      <w:r w:rsidRPr="000267A7">
        <w:rPr>
          <w:rFonts w:ascii="Verdana" w:eastAsia="Times New Roman" w:hAnsi="Verdana" w:cs="Times New Roman"/>
          <w:color w:val="000000"/>
          <w:kern w:val="0"/>
          <w:sz w:val="24"/>
          <w:szCs w:val="24"/>
          <w:lang w:eastAsia="ru-RU"/>
        </w:rPr>
        <w:t>.. 202</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ВИСНОВКИ…………………………………………………………………………</w:t>
      </w:r>
      <w:r w:rsidRPr="000267A7">
        <w:rPr>
          <w:rFonts w:ascii="Verdana" w:eastAsia="Times New Roman" w:hAnsi="Verdana" w:cs="Times New Roman"/>
          <w:color w:val="000000"/>
          <w:kern w:val="0"/>
          <w:sz w:val="24"/>
          <w:szCs w:val="24"/>
          <w:lang w:eastAsia="ru-RU"/>
        </w:rPr>
        <w:t>. 206</w:t>
      </w:r>
    </w:p>
    <w:p w:rsidR="000267A7" w:rsidRPr="000267A7" w:rsidRDefault="000267A7" w:rsidP="000267A7">
      <w:pPr>
        <w:rPr>
          <w:rFonts w:ascii="Verdana" w:eastAsia="Times New Roman" w:hAnsi="Verdana" w:cs="Times New Roman"/>
          <w:color w:val="000000"/>
          <w:kern w:val="0"/>
          <w:sz w:val="24"/>
          <w:szCs w:val="24"/>
          <w:lang w:eastAsia="ru-RU"/>
        </w:rPr>
      </w:pPr>
      <w:r w:rsidRPr="000267A7">
        <w:rPr>
          <w:rFonts w:ascii="Verdana" w:eastAsia="Times New Roman" w:hAnsi="Verdana" w:cs="Times New Roman" w:hint="eastAsia"/>
          <w:color w:val="000000"/>
          <w:kern w:val="0"/>
          <w:sz w:val="24"/>
          <w:szCs w:val="24"/>
          <w:lang w:eastAsia="ru-RU"/>
        </w:rPr>
        <w:t>СПИСОК</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ВИКОРИСТАНИХ</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ДЖЕРЕЛ</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І</w:t>
      </w:r>
      <w:r w:rsidRPr="000267A7">
        <w:rPr>
          <w:rFonts w:ascii="Verdana" w:eastAsia="Times New Roman" w:hAnsi="Verdana" w:cs="Times New Roman"/>
          <w:color w:val="000000"/>
          <w:kern w:val="0"/>
          <w:sz w:val="24"/>
          <w:szCs w:val="24"/>
          <w:lang w:eastAsia="ru-RU"/>
        </w:rPr>
        <w:t xml:space="preserve"> </w:t>
      </w:r>
      <w:r w:rsidRPr="000267A7">
        <w:rPr>
          <w:rFonts w:ascii="Verdana" w:eastAsia="Times New Roman" w:hAnsi="Verdana" w:cs="Times New Roman" w:hint="eastAsia"/>
          <w:color w:val="000000"/>
          <w:kern w:val="0"/>
          <w:sz w:val="24"/>
          <w:szCs w:val="24"/>
          <w:lang w:eastAsia="ru-RU"/>
        </w:rPr>
        <w:t>ЛІТЕРАТУРИ……………………</w:t>
      </w:r>
      <w:r w:rsidRPr="000267A7">
        <w:rPr>
          <w:rFonts w:ascii="Verdana" w:eastAsia="Times New Roman" w:hAnsi="Verdana" w:cs="Times New Roman"/>
          <w:color w:val="000000"/>
          <w:kern w:val="0"/>
          <w:sz w:val="24"/>
          <w:szCs w:val="24"/>
          <w:lang w:eastAsia="ru-RU"/>
        </w:rPr>
        <w:t>... 215</w:t>
      </w:r>
    </w:p>
    <w:p w:rsidR="00B72E4A" w:rsidRDefault="000267A7" w:rsidP="000267A7">
      <w:pPr>
        <w:rPr>
          <w:rFonts w:ascii="Verdana" w:eastAsia="Times New Roman" w:hAnsi="Verdana" w:cs="Times New Roman"/>
          <w:color w:val="000000"/>
          <w:kern w:val="0"/>
          <w:sz w:val="24"/>
          <w:szCs w:val="24"/>
          <w:lang w:val="en-US" w:eastAsia="ru-RU"/>
        </w:rPr>
      </w:pPr>
      <w:r w:rsidRPr="000267A7">
        <w:rPr>
          <w:rFonts w:ascii="Verdana" w:eastAsia="Times New Roman" w:hAnsi="Verdana" w:cs="Times New Roman" w:hint="eastAsia"/>
          <w:color w:val="000000"/>
          <w:kern w:val="0"/>
          <w:sz w:val="24"/>
          <w:szCs w:val="24"/>
          <w:lang w:eastAsia="ru-RU"/>
        </w:rPr>
        <w:t>ДОДАТКИ……………………………………………………………………………</w:t>
      </w:r>
      <w:r w:rsidRPr="000267A7">
        <w:rPr>
          <w:rFonts w:ascii="Verdana" w:eastAsia="Times New Roman" w:hAnsi="Verdana" w:cs="Times New Roman"/>
          <w:color w:val="000000"/>
          <w:kern w:val="0"/>
          <w:sz w:val="24"/>
          <w:szCs w:val="24"/>
          <w:lang w:eastAsia="ru-RU"/>
        </w:rPr>
        <w:t>. 244</w:t>
      </w:r>
    </w:p>
    <w:p w:rsidR="000267A7" w:rsidRDefault="000267A7" w:rsidP="000267A7">
      <w:pPr>
        <w:rPr>
          <w:rFonts w:ascii="Verdana" w:eastAsia="Times New Roman" w:hAnsi="Verdana" w:cs="Times New Roman"/>
          <w:color w:val="000000"/>
          <w:kern w:val="0"/>
          <w:sz w:val="24"/>
          <w:szCs w:val="24"/>
          <w:lang w:val="en-US" w:eastAsia="ru-RU"/>
        </w:rPr>
      </w:pPr>
    </w:p>
    <w:p w:rsidR="000267A7" w:rsidRDefault="000267A7" w:rsidP="000267A7">
      <w:pPr>
        <w:rPr>
          <w:rFonts w:ascii="Verdana" w:eastAsia="Times New Roman" w:hAnsi="Verdana" w:cs="Times New Roman"/>
          <w:color w:val="000000"/>
          <w:kern w:val="0"/>
          <w:sz w:val="24"/>
          <w:szCs w:val="24"/>
          <w:lang w:val="en-US" w:eastAsia="ru-RU"/>
        </w:rPr>
      </w:pPr>
    </w:p>
    <w:p w:rsidR="000267A7" w:rsidRDefault="000267A7" w:rsidP="000267A7">
      <w:pPr>
        <w:rPr>
          <w:rFonts w:ascii="Verdana" w:eastAsia="Times New Roman" w:hAnsi="Verdana" w:cs="Times New Roman"/>
          <w:color w:val="000000"/>
          <w:kern w:val="0"/>
          <w:sz w:val="24"/>
          <w:szCs w:val="24"/>
          <w:lang w:val="en-US" w:eastAsia="ru-RU"/>
        </w:rPr>
      </w:pPr>
    </w:p>
    <w:p w:rsidR="000267A7" w:rsidRPr="000267A7" w:rsidRDefault="000267A7" w:rsidP="000267A7">
      <w:pPr>
        <w:rPr>
          <w:lang w:val="en-US"/>
        </w:rPr>
      </w:pPr>
      <w:r w:rsidRPr="000267A7">
        <w:rPr>
          <w:rFonts w:hint="eastAsia"/>
          <w:lang w:val="en-US"/>
        </w:rPr>
        <w:t>ВИСНОВКИ</w:t>
      </w:r>
    </w:p>
    <w:p w:rsidR="000267A7" w:rsidRPr="000267A7" w:rsidRDefault="000267A7" w:rsidP="000267A7">
      <w:pPr>
        <w:rPr>
          <w:lang w:val="en-US"/>
        </w:rPr>
      </w:pPr>
      <w:r w:rsidRPr="000267A7">
        <w:rPr>
          <w:rFonts w:hint="eastAsia"/>
          <w:lang w:val="en-US"/>
        </w:rPr>
        <w:t>Дослідження</w:t>
      </w:r>
      <w:r w:rsidRPr="000267A7">
        <w:rPr>
          <w:lang w:val="en-US"/>
        </w:rPr>
        <w:t></w:t>
      </w:r>
      <w:r w:rsidRPr="000267A7">
        <w:rPr>
          <w:rFonts w:hint="eastAsia"/>
          <w:lang w:val="en-US"/>
        </w:rPr>
        <w:t>специфіки</w:t>
      </w:r>
      <w:r w:rsidRPr="000267A7">
        <w:rPr>
          <w:lang w:val="en-US"/>
        </w:rPr>
        <w:t></w:t>
      </w:r>
      <w:r w:rsidRPr="000267A7">
        <w:rPr>
          <w:rFonts w:hint="eastAsia"/>
          <w:lang w:val="en-US"/>
        </w:rPr>
        <w:t>модернізації</w:t>
      </w:r>
      <w:r w:rsidRPr="000267A7">
        <w:rPr>
          <w:lang w:val="en-US"/>
        </w:rPr>
        <w:t></w:t>
      </w:r>
      <w:r w:rsidRPr="000267A7">
        <w:rPr>
          <w:rFonts w:hint="eastAsia"/>
          <w:lang w:val="en-US"/>
        </w:rPr>
        <w:t>в</w:t>
      </w:r>
      <w:r w:rsidRPr="000267A7">
        <w:rPr>
          <w:lang w:val="en-US"/>
        </w:rPr>
        <w:t></w:t>
      </w:r>
      <w:r w:rsidRPr="000267A7">
        <w:rPr>
          <w:rFonts w:hint="eastAsia"/>
          <w:lang w:val="en-US"/>
        </w:rPr>
        <w:t>країнах</w:t>
      </w:r>
      <w:r w:rsidRPr="000267A7">
        <w:rPr>
          <w:lang w:val="en-US"/>
        </w:rPr>
        <w:t></w:t>
      </w:r>
      <w:r w:rsidRPr="000267A7">
        <w:rPr>
          <w:rFonts w:hint="eastAsia"/>
          <w:lang w:val="en-US"/>
        </w:rPr>
        <w:t>Південно</w:t>
      </w:r>
      <w:r w:rsidRPr="000267A7">
        <w:rPr>
          <w:lang w:val="en-US"/>
        </w:rPr>
        <w:t></w:t>
      </w:r>
      <w:r w:rsidRPr="000267A7">
        <w:rPr>
          <w:rFonts w:hint="eastAsia"/>
          <w:lang w:val="en-US"/>
        </w:rPr>
        <w:t>Східної</w:t>
      </w:r>
      <w:r w:rsidRPr="000267A7">
        <w:rPr>
          <w:lang w:val="en-US"/>
        </w:rPr>
        <w:t></w:t>
      </w:r>
      <w:r w:rsidRPr="000267A7">
        <w:rPr>
          <w:rFonts w:hint="eastAsia"/>
          <w:lang w:val="en-US"/>
        </w:rPr>
        <w:t>Азії</w:t>
      </w:r>
      <w:r w:rsidRPr="000267A7">
        <w:rPr>
          <w:lang w:val="en-US"/>
        </w:rPr>
        <w:t></w:t>
      </w:r>
      <w:r w:rsidRPr="000267A7">
        <w:rPr>
          <w:rFonts w:hint="eastAsia"/>
          <w:lang w:val="en-US"/>
        </w:rPr>
        <w:t>та</w:t>
      </w:r>
    </w:p>
    <w:p w:rsidR="000267A7" w:rsidRPr="000267A7" w:rsidRDefault="000267A7" w:rsidP="000267A7">
      <w:pPr>
        <w:rPr>
          <w:lang w:val="en-US"/>
        </w:rPr>
      </w:pPr>
      <w:r w:rsidRPr="000267A7">
        <w:rPr>
          <w:rFonts w:hint="eastAsia"/>
          <w:lang w:val="en-US"/>
        </w:rPr>
        <w:t>інтеграційних</w:t>
      </w:r>
      <w:r w:rsidRPr="000267A7">
        <w:rPr>
          <w:lang w:val="en-US"/>
        </w:rPr>
        <w:t></w:t>
      </w:r>
      <w:r w:rsidRPr="000267A7">
        <w:rPr>
          <w:rFonts w:hint="eastAsia"/>
          <w:lang w:val="en-US"/>
        </w:rPr>
        <w:t>процесів</w:t>
      </w:r>
      <w:r w:rsidRPr="000267A7">
        <w:rPr>
          <w:lang w:val="en-US"/>
        </w:rPr>
        <w:t></w:t>
      </w:r>
      <w:r w:rsidRPr="000267A7">
        <w:rPr>
          <w:rFonts w:hint="eastAsia"/>
          <w:lang w:val="en-US"/>
        </w:rPr>
        <w:t>у</w:t>
      </w:r>
      <w:r w:rsidRPr="000267A7">
        <w:rPr>
          <w:lang w:val="en-US"/>
        </w:rPr>
        <w:t></w:t>
      </w:r>
      <w:r w:rsidRPr="000267A7">
        <w:rPr>
          <w:rFonts w:hint="eastAsia"/>
          <w:lang w:val="en-US"/>
        </w:rPr>
        <w:t>регіоні</w:t>
      </w:r>
      <w:r w:rsidRPr="000267A7">
        <w:rPr>
          <w:lang w:val="en-US"/>
        </w:rPr>
        <w:t></w:t>
      </w:r>
      <w:r w:rsidRPr="000267A7">
        <w:rPr>
          <w:rFonts w:hint="eastAsia"/>
          <w:lang w:val="en-US"/>
        </w:rPr>
        <w:t>дає</w:t>
      </w:r>
      <w:r w:rsidRPr="000267A7">
        <w:rPr>
          <w:lang w:val="en-US"/>
        </w:rPr>
        <w:t></w:t>
      </w:r>
      <w:r w:rsidRPr="000267A7">
        <w:rPr>
          <w:rFonts w:hint="eastAsia"/>
          <w:lang w:val="en-US"/>
        </w:rPr>
        <w:t>можливість</w:t>
      </w:r>
      <w:r w:rsidRPr="000267A7">
        <w:rPr>
          <w:lang w:val="en-US"/>
        </w:rPr>
        <w:t></w:t>
      </w:r>
      <w:r w:rsidRPr="000267A7">
        <w:rPr>
          <w:rFonts w:hint="eastAsia"/>
          <w:lang w:val="en-US"/>
        </w:rPr>
        <w:t>зробити</w:t>
      </w:r>
      <w:r w:rsidRPr="000267A7">
        <w:rPr>
          <w:lang w:val="en-US"/>
        </w:rPr>
        <w:t></w:t>
      </w:r>
      <w:r w:rsidRPr="000267A7">
        <w:rPr>
          <w:rFonts w:hint="eastAsia"/>
          <w:lang w:val="en-US"/>
        </w:rPr>
        <w:t>низку</w:t>
      </w:r>
      <w:r w:rsidRPr="000267A7">
        <w:rPr>
          <w:lang w:val="en-US"/>
        </w:rPr>
        <w:t></w:t>
      </w:r>
      <w:r w:rsidRPr="000267A7">
        <w:rPr>
          <w:rFonts w:hint="eastAsia"/>
          <w:lang w:val="en-US"/>
        </w:rPr>
        <w:t>висновків</w:t>
      </w:r>
      <w:r w:rsidRPr="000267A7">
        <w:rPr>
          <w:lang w:val="en-US"/>
        </w:rPr>
        <w:t></w:t>
      </w:r>
      <w:r w:rsidRPr="000267A7">
        <w:rPr>
          <w:rFonts w:hint="eastAsia"/>
          <w:lang w:val="en-US"/>
        </w:rPr>
        <w:t>і</w:t>
      </w:r>
    </w:p>
    <w:p w:rsidR="000267A7" w:rsidRPr="000267A7" w:rsidRDefault="000267A7" w:rsidP="000267A7">
      <w:pPr>
        <w:rPr>
          <w:lang w:val="en-US"/>
        </w:rPr>
      </w:pPr>
      <w:r w:rsidRPr="000267A7">
        <w:rPr>
          <w:rFonts w:hint="eastAsia"/>
          <w:lang w:val="en-US"/>
        </w:rPr>
        <w:t>узагальнень</w:t>
      </w:r>
      <w:r w:rsidRPr="000267A7">
        <w:rPr>
          <w:lang w:val="en-US"/>
        </w:rPr>
        <w:t></w:t>
      </w:r>
    </w:p>
    <w:p w:rsidR="000267A7" w:rsidRPr="000267A7" w:rsidRDefault="000267A7" w:rsidP="000267A7">
      <w:pPr>
        <w:rPr>
          <w:lang w:val="en-US"/>
        </w:rPr>
      </w:pPr>
      <w:r w:rsidRPr="000267A7">
        <w:rPr>
          <w:lang w:val="en-US"/>
        </w:rPr>
        <w:t></w:t>
      </w:r>
      <w:r w:rsidRPr="000267A7">
        <w:rPr>
          <w:lang w:val="en-US"/>
        </w:rPr>
        <w:t></w:t>
      </w:r>
      <w:r w:rsidRPr="000267A7">
        <w:rPr>
          <w:lang w:val="en-US"/>
        </w:rPr>
        <w:t></w:t>
      </w:r>
      <w:r w:rsidRPr="000267A7">
        <w:rPr>
          <w:rFonts w:hint="eastAsia"/>
          <w:lang w:val="en-US"/>
        </w:rPr>
        <w:t>Проблемі</w:t>
      </w:r>
      <w:r w:rsidRPr="000267A7">
        <w:rPr>
          <w:lang w:val="en-US"/>
        </w:rPr>
        <w:t></w:t>
      </w:r>
      <w:r w:rsidRPr="000267A7">
        <w:rPr>
          <w:rFonts w:hint="eastAsia"/>
          <w:lang w:val="en-US"/>
        </w:rPr>
        <w:t>регіонального</w:t>
      </w:r>
      <w:r w:rsidRPr="000267A7">
        <w:rPr>
          <w:lang w:val="en-US"/>
        </w:rPr>
        <w:t></w:t>
      </w:r>
      <w:r w:rsidRPr="000267A7">
        <w:rPr>
          <w:rFonts w:hint="eastAsia"/>
          <w:lang w:val="en-US"/>
        </w:rPr>
        <w:t>розвитку</w:t>
      </w:r>
      <w:r w:rsidRPr="000267A7">
        <w:rPr>
          <w:lang w:val="en-US"/>
        </w:rPr>
        <w:t></w:t>
      </w:r>
      <w:r w:rsidRPr="000267A7">
        <w:rPr>
          <w:rFonts w:hint="eastAsia"/>
          <w:lang w:val="en-US"/>
        </w:rPr>
        <w:t>та</w:t>
      </w:r>
      <w:r w:rsidRPr="000267A7">
        <w:rPr>
          <w:lang w:val="en-US"/>
        </w:rPr>
        <w:t></w:t>
      </w:r>
      <w:r w:rsidRPr="000267A7">
        <w:rPr>
          <w:rFonts w:hint="eastAsia"/>
          <w:lang w:val="en-US"/>
        </w:rPr>
        <w:t>інтеграції</w:t>
      </w:r>
      <w:r w:rsidRPr="000267A7">
        <w:rPr>
          <w:lang w:val="en-US"/>
        </w:rPr>
        <w:t></w:t>
      </w:r>
      <w:r w:rsidRPr="000267A7">
        <w:rPr>
          <w:rFonts w:hint="eastAsia"/>
          <w:lang w:val="en-US"/>
        </w:rPr>
        <w:t>у</w:t>
      </w:r>
      <w:r w:rsidRPr="000267A7">
        <w:rPr>
          <w:lang w:val="en-US"/>
        </w:rPr>
        <w:t></w:t>
      </w:r>
      <w:r w:rsidRPr="000267A7">
        <w:rPr>
          <w:rFonts w:hint="eastAsia"/>
          <w:lang w:val="en-US"/>
        </w:rPr>
        <w:t>просторі</w:t>
      </w:r>
      <w:r w:rsidRPr="000267A7">
        <w:rPr>
          <w:lang w:val="en-US"/>
        </w:rPr>
        <w:t></w:t>
      </w:r>
      <w:r w:rsidRPr="000267A7">
        <w:rPr>
          <w:rFonts w:hint="eastAsia"/>
          <w:lang w:val="en-US"/>
        </w:rPr>
        <w:t>АСЕАН</w:t>
      </w:r>
    </w:p>
    <w:p w:rsidR="000267A7" w:rsidRPr="000267A7" w:rsidRDefault="000267A7" w:rsidP="000267A7">
      <w:pPr>
        <w:rPr>
          <w:lang w:val="en-US"/>
        </w:rPr>
      </w:pPr>
      <w:r w:rsidRPr="000267A7">
        <w:rPr>
          <w:rFonts w:hint="eastAsia"/>
          <w:lang w:val="en-US"/>
        </w:rPr>
        <w:t>присвячено</w:t>
      </w:r>
      <w:r w:rsidRPr="000267A7">
        <w:rPr>
          <w:lang w:val="en-US"/>
        </w:rPr>
        <w:t></w:t>
      </w:r>
      <w:r w:rsidRPr="000267A7">
        <w:rPr>
          <w:rFonts w:hint="eastAsia"/>
          <w:lang w:val="en-US"/>
        </w:rPr>
        <w:t>чимало</w:t>
      </w:r>
      <w:r w:rsidRPr="000267A7">
        <w:rPr>
          <w:lang w:val="en-US"/>
        </w:rPr>
        <w:t></w:t>
      </w:r>
      <w:r w:rsidRPr="000267A7">
        <w:rPr>
          <w:rFonts w:hint="eastAsia"/>
          <w:lang w:val="en-US"/>
        </w:rPr>
        <w:t>наукових</w:t>
      </w:r>
      <w:r w:rsidRPr="000267A7">
        <w:rPr>
          <w:lang w:val="en-US"/>
        </w:rPr>
        <w:t></w:t>
      </w:r>
      <w:r w:rsidRPr="000267A7">
        <w:rPr>
          <w:rFonts w:hint="eastAsia"/>
          <w:lang w:val="en-US"/>
        </w:rPr>
        <w:t>досліджень</w:t>
      </w:r>
      <w:r w:rsidRPr="000267A7">
        <w:rPr>
          <w:lang w:val="en-US"/>
        </w:rPr>
        <w:t></w:t>
      </w:r>
      <w:r w:rsidRPr="000267A7">
        <w:rPr>
          <w:rFonts w:hint="eastAsia"/>
          <w:lang w:val="en-US"/>
        </w:rPr>
        <w:t>вітчизняних</w:t>
      </w:r>
      <w:r w:rsidRPr="000267A7">
        <w:rPr>
          <w:lang w:val="en-US"/>
        </w:rPr>
        <w:t></w:t>
      </w:r>
      <w:r w:rsidRPr="000267A7">
        <w:rPr>
          <w:rFonts w:hint="eastAsia"/>
          <w:lang w:val="en-US"/>
        </w:rPr>
        <w:t>та</w:t>
      </w:r>
      <w:r w:rsidRPr="000267A7">
        <w:rPr>
          <w:lang w:val="en-US"/>
        </w:rPr>
        <w:t></w:t>
      </w:r>
      <w:r w:rsidRPr="000267A7">
        <w:rPr>
          <w:rFonts w:hint="eastAsia"/>
          <w:lang w:val="en-US"/>
        </w:rPr>
        <w:t>зарубіжних</w:t>
      </w:r>
      <w:r w:rsidRPr="000267A7">
        <w:rPr>
          <w:lang w:val="en-US"/>
        </w:rPr>
        <w:t></w:t>
      </w:r>
      <w:r w:rsidRPr="000267A7">
        <w:rPr>
          <w:rFonts w:hint="eastAsia"/>
          <w:lang w:val="en-US"/>
        </w:rPr>
        <w:t>науковців</w:t>
      </w:r>
      <w:r w:rsidRPr="000267A7">
        <w:rPr>
          <w:lang w:val="en-US"/>
        </w:rPr>
        <w:t></w:t>
      </w:r>
    </w:p>
    <w:p w:rsidR="000267A7" w:rsidRPr="000267A7" w:rsidRDefault="000267A7" w:rsidP="000267A7">
      <w:pPr>
        <w:rPr>
          <w:lang w:val="en-US"/>
        </w:rPr>
      </w:pPr>
      <w:r w:rsidRPr="000267A7">
        <w:rPr>
          <w:rFonts w:hint="eastAsia"/>
          <w:lang w:val="en-US"/>
        </w:rPr>
        <w:t>Водночас</w:t>
      </w:r>
      <w:r w:rsidRPr="000267A7">
        <w:rPr>
          <w:lang w:val="en-US"/>
        </w:rPr>
        <w:t></w:t>
      </w:r>
      <w:r w:rsidRPr="000267A7">
        <w:rPr>
          <w:lang w:val="en-US"/>
        </w:rPr>
        <w:t></w:t>
      </w:r>
      <w:r w:rsidRPr="000267A7">
        <w:rPr>
          <w:rFonts w:hint="eastAsia"/>
          <w:lang w:val="en-US"/>
        </w:rPr>
        <w:t>на</w:t>
      </w:r>
      <w:r w:rsidRPr="000267A7">
        <w:rPr>
          <w:lang w:val="en-US"/>
        </w:rPr>
        <w:t></w:t>
      </w:r>
      <w:r w:rsidRPr="000267A7">
        <w:rPr>
          <w:rFonts w:hint="eastAsia"/>
          <w:lang w:val="en-US"/>
        </w:rPr>
        <w:t>тлі</w:t>
      </w:r>
      <w:r w:rsidRPr="000267A7">
        <w:rPr>
          <w:lang w:val="en-US"/>
        </w:rPr>
        <w:t></w:t>
      </w:r>
      <w:r w:rsidRPr="000267A7">
        <w:rPr>
          <w:rFonts w:hint="eastAsia"/>
          <w:lang w:val="en-US"/>
        </w:rPr>
        <w:t>значної</w:t>
      </w:r>
      <w:r w:rsidRPr="000267A7">
        <w:rPr>
          <w:lang w:val="en-US"/>
        </w:rPr>
        <w:t></w:t>
      </w:r>
      <w:r w:rsidRPr="000267A7">
        <w:rPr>
          <w:rFonts w:hint="eastAsia"/>
          <w:lang w:val="en-US"/>
        </w:rPr>
        <w:t>уваги</w:t>
      </w:r>
      <w:r w:rsidRPr="000267A7">
        <w:rPr>
          <w:lang w:val="en-US"/>
        </w:rPr>
        <w:t></w:t>
      </w:r>
      <w:r w:rsidRPr="000267A7">
        <w:rPr>
          <w:rFonts w:hint="eastAsia"/>
          <w:lang w:val="en-US"/>
        </w:rPr>
        <w:t>до</w:t>
      </w:r>
      <w:r w:rsidRPr="000267A7">
        <w:rPr>
          <w:lang w:val="en-US"/>
        </w:rPr>
        <w:t></w:t>
      </w:r>
      <w:r w:rsidRPr="000267A7">
        <w:rPr>
          <w:rFonts w:hint="eastAsia"/>
          <w:lang w:val="en-US"/>
        </w:rPr>
        <w:t>цього</w:t>
      </w:r>
      <w:r w:rsidRPr="000267A7">
        <w:rPr>
          <w:lang w:val="en-US"/>
        </w:rPr>
        <w:t></w:t>
      </w:r>
      <w:r w:rsidRPr="000267A7">
        <w:rPr>
          <w:rFonts w:hint="eastAsia"/>
          <w:lang w:val="en-US"/>
        </w:rPr>
        <w:t>важливого</w:t>
      </w:r>
      <w:r w:rsidRPr="000267A7">
        <w:rPr>
          <w:lang w:val="en-US"/>
        </w:rPr>
        <w:t></w:t>
      </w:r>
      <w:r w:rsidRPr="000267A7">
        <w:rPr>
          <w:rFonts w:hint="eastAsia"/>
          <w:lang w:val="en-US"/>
        </w:rPr>
        <w:t>регіону</w:t>
      </w:r>
      <w:r w:rsidRPr="000267A7">
        <w:rPr>
          <w:lang w:val="en-US"/>
        </w:rPr>
        <w:t></w:t>
      </w:r>
      <w:r w:rsidRPr="000267A7">
        <w:rPr>
          <w:lang w:val="en-US"/>
        </w:rPr>
        <w:t></w:t>
      </w:r>
      <w:r w:rsidRPr="000267A7">
        <w:rPr>
          <w:rFonts w:hint="eastAsia"/>
          <w:lang w:val="en-US"/>
        </w:rPr>
        <w:t>можна</w:t>
      </w:r>
      <w:r w:rsidRPr="000267A7">
        <w:rPr>
          <w:lang w:val="en-US"/>
        </w:rPr>
        <w:t></w:t>
      </w:r>
      <w:r w:rsidRPr="000267A7">
        <w:rPr>
          <w:rFonts w:hint="eastAsia"/>
          <w:lang w:val="en-US"/>
        </w:rPr>
        <w:t>виділити</w:t>
      </w:r>
      <w:r w:rsidRPr="000267A7">
        <w:rPr>
          <w:lang w:val="en-US"/>
        </w:rPr>
        <w:t></w:t>
      </w:r>
      <w:r w:rsidRPr="000267A7">
        <w:rPr>
          <w:rFonts w:hint="eastAsia"/>
          <w:lang w:val="en-US"/>
        </w:rPr>
        <w:t>кілька</w:t>
      </w:r>
    </w:p>
    <w:p w:rsidR="000267A7" w:rsidRPr="000267A7" w:rsidRDefault="000267A7" w:rsidP="000267A7">
      <w:pPr>
        <w:rPr>
          <w:lang w:val="en-US"/>
        </w:rPr>
      </w:pPr>
      <w:r w:rsidRPr="000267A7">
        <w:rPr>
          <w:rFonts w:hint="eastAsia"/>
          <w:lang w:val="en-US"/>
        </w:rPr>
        <w:t>домінуючих</w:t>
      </w:r>
      <w:r w:rsidRPr="000267A7">
        <w:rPr>
          <w:lang w:val="en-US"/>
        </w:rPr>
        <w:t></w:t>
      </w:r>
      <w:r w:rsidRPr="000267A7">
        <w:rPr>
          <w:rFonts w:hint="eastAsia"/>
          <w:lang w:val="en-US"/>
        </w:rPr>
        <w:t>підходів</w:t>
      </w:r>
      <w:r w:rsidRPr="000267A7">
        <w:rPr>
          <w:lang w:val="en-US"/>
        </w:rPr>
        <w:t></w:t>
      </w:r>
      <w:r w:rsidRPr="000267A7">
        <w:rPr>
          <w:rFonts w:hint="eastAsia"/>
          <w:lang w:val="en-US"/>
        </w:rPr>
        <w:t>до</w:t>
      </w:r>
      <w:r w:rsidRPr="000267A7">
        <w:rPr>
          <w:lang w:val="en-US"/>
        </w:rPr>
        <w:t></w:t>
      </w:r>
      <w:r w:rsidRPr="000267A7">
        <w:rPr>
          <w:rFonts w:hint="eastAsia"/>
          <w:lang w:val="en-US"/>
        </w:rPr>
        <w:t>оцінки</w:t>
      </w:r>
      <w:r w:rsidRPr="000267A7">
        <w:rPr>
          <w:lang w:val="en-US"/>
        </w:rPr>
        <w:t></w:t>
      </w:r>
      <w:r w:rsidRPr="000267A7">
        <w:rPr>
          <w:rFonts w:hint="eastAsia"/>
          <w:lang w:val="en-US"/>
        </w:rPr>
        <w:t>природи</w:t>
      </w:r>
      <w:r w:rsidRPr="000267A7">
        <w:rPr>
          <w:lang w:val="en-US"/>
        </w:rPr>
        <w:t></w:t>
      </w:r>
      <w:r w:rsidRPr="000267A7">
        <w:rPr>
          <w:rFonts w:hint="eastAsia"/>
          <w:lang w:val="en-US"/>
        </w:rPr>
        <w:t>та</w:t>
      </w:r>
      <w:r w:rsidRPr="000267A7">
        <w:rPr>
          <w:lang w:val="en-US"/>
        </w:rPr>
        <w:t></w:t>
      </w:r>
      <w:r w:rsidRPr="000267A7">
        <w:rPr>
          <w:rFonts w:hint="eastAsia"/>
          <w:lang w:val="en-US"/>
        </w:rPr>
        <w:t>динаміки</w:t>
      </w:r>
      <w:r w:rsidRPr="000267A7">
        <w:rPr>
          <w:lang w:val="en-US"/>
        </w:rPr>
        <w:t></w:t>
      </w:r>
      <w:r w:rsidRPr="000267A7">
        <w:rPr>
          <w:rFonts w:hint="eastAsia"/>
          <w:lang w:val="en-US"/>
        </w:rPr>
        <w:t>співробітництва</w:t>
      </w:r>
      <w:r w:rsidRPr="000267A7">
        <w:rPr>
          <w:lang w:val="en-US"/>
        </w:rPr>
        <w:t></w:t>
      </w:r>
      <w:r w:rsidRPr="000267A7">
        <w:rPr>
          <w:rFonts w:hint="eastAsia"/>
          <w:lang w:val="en-US"/>
        </w:rPr>
        <w:t>у</w:t>
      </w:r>
      <w:r w:rsidRPr="000267A7">
        <w:rPr>
          <w:lang w:val="en-US"/>
        </w:rPr>
        <w:t></w:t>
      </w:r>
      <w:r w:rsidRPr="000267A7">
        <w:rPr>
          <w:rFonts w:hint="eastAsia"/>
          <w:lang w:val="en-US"/>
        </w:rPr>
        <w:t>просторі</w:t>
      </w:r>
    </w:p>
    <w:p w:rsidR="000267A7" w:rsidRPr="000267A7" w:rsidRDefault="000267A7" w:rsidP="000267A7">
      <w:pPr>
        <w:rPr>
          <w:lang w:val="en-US"/>
        </w:rPr>
      </w:pPr>
      <w:r w:rsidRPr="000267A7">
        <w:rPr>
          <w:rFonts w:hint="eastAsia"/>
          <w:lang w:val="en-US"/>
        </w:rPr>
        <w:t>АСЕАН</w:t>
      </w:r>
      <w:r w:rsidRPr="000267A7">
        <w:rPr>
          <w:lang w:val="en-US"/>
        </w:rPr>
        <w:t></w:t>
      </w:r>
      <w:r w:rsidRPr="000267A7">
        <w:rPr>
          <w:lang w:val="en-US"/>
        </w:rPr>
        <w:t></w:t>
      </w:r>
      <w:r w:rsidRPr="000267A7">
        <w:rPr>
          <w:rFonts w:hint="eastAsia"/>
          <w:lang w:val="en-US"/>
        </w:rPr>
        <w:t>Перша</w:t>
      </w:r>
      <w:r w:rsidRPr="000267A7">
        <w:rPr>
          <w:lang w:val="en-US"/>
        </w:rPr>
        <w:t></w:t>
      </w:r>
      <w:r w:rsidRPr="000267A7">
        <w:rPr>
          <w:rFonts w:hint="eastAsia"/>
          <w:lang w:val="en-US"/>
        </w:rPr>
        <w:t>група</w:t>
      </w:r>
      <w:r w:rsidRPr="000267A7">
        <w:rPr>
          <w:lang w:val="en-US"/>
        </w:rPr>
        <w:t></w:t>
      </w:r>
      <w:r w:rsidRPr="000267A7">
        <w:rPr>
          <w:rFonts w:hint="eastAsia"/>
          <w:lang w:val="en-US"/>
        </w:rPr>
        <w:t>дослідників</w:t>
      </w:r>
      <w:r w:rsidRPr="000267A7">
        <w:rPr>
          <w:lang w:val="en-US"/>
        </w:rPr>
        <w:t></w:t>
      </w:r>
      <w:r w:rsidRPr="000267A7">
        <w:rPr>
          <w:rFonts w:hint="eastAsia"/>
          <w:lang w:val="en-US"/>
        </w:rPr>
        <w:t>вирізняється</w:t>
      </w:r>
      <w:r w:rsidRPr="000267A7">
        <w:rPr>
          <w:lang w:val="en-US"/>
        </w:rPr>
        <w:t></w:t>
      </w:r>
      <w:r w:rsidRPr="000267A7">
        <w:rPr>
          <w:rFonts w:hint="eastAsia"/>
          <w:lang w:val="en-US"/>
        </w:rPr>
        <w:t>переконаністю</w:t>
      </w:r>
      <w:r w:rsidRPr="000267A7">
        <w:rPr>
          <w:lang w:val="en-US"/>
        </w:rPr>
        <w:t></w:t>
      </w:r>
      <w:r w:rsidRPr="000267A7">
        <w:rPr>
          <w:rFonts w:hint="eastAsia"/>
          <w:lang w:val="en-US"/>
        </w:rPr>
        <w:t>у</w:t>
      </w:r>
      <w:r w:rsidRPr="000267A7">
        <w:rPr>
          <w:lang w:val="en-US"/>
        </w:rPr>
        <w:t></w:t>
      </w:r>
      <w:r w:rsidRPr="000267A7">
        <w:rPr>
          <w:rFonts w:hint="eastAsia"/>
          <w:lang w:val="en-US"/>
        </w:rPr>
        <w:t>неможливості</w:t>
      </w:r>
    </w:p>
    <w:p w:rsidR="000267A7" w:rsidRPr="000267A7" w:rsidRDefault="000267A7" w:rsidP="000267A7">
      <w:pPr>
        <w:rPr>
          <w:lang w:val="en-US"/>
        </w:rPr>
      </w:pPr>
      <w:r w:rsidRPr="000267A7">
        <w:rPr>
          <w:rFonts w:hint="eastAsia"/>
          <w:lang w:val="en-US"/>
        </w:rPr>
        <w:t>стабільного</w:t>
      </w:r>
      <w:r w:rsidRPr="000267A7">
        <w:rPr>
          <w:lang w:val="en-US"/>
        </w:rPr>
        <w:t></w:t>
      </w:r>
      <w:r w:rsidRPr="000267A7">
        <w:rPr>
          <w:rFonts w:hint="eastAsia"/>
          <w:lang w:val="en-US"/>
        </w:rPr>
        <w:t>розвитку</w:t>
      </w:r>
      <w:r w:rsidRPr="000267A7">
        <w:rPr>
          <w:lang w:val="en-US"/>
        </w:rPr>
        <w:t></w:t>
      </w:r>
      <w:r w:rsidRPr="000267A7">
        <w:rPr>
          <w:rFonts w:hint="eastAsia"/>
          <w:lang w:val="en-US"/>
        </w:rPr>
        <w:t>регіону</w:t>
      </w:r>
      <w:r w:rsidRPr="000267A7">
        <w:rPr>
          <w:lang w:val="en-US"/>
        </w:rPr>
        <w:t></w:t>
      </w:r>
      <w:r w:rsidRPr="000267A7">
        <w:rPr>
          <w:rFonts w:hint="eastAsia"/>
          <w:lang w:val="en-US"/>
        </w:rPr>
        <w:t>без</w:t>
      </w:r>
      <w:r w:rsidRPr="000267A7">
        <w:rPr>
          <w:lang w:val="en-US"/>
        </w:rPr>
        <w:t></w:t>
      </w:r>
      <w:r w:rsidRPr="000267A7">
        <w:rPr>
          <w:rFonts w:hint="eastAsia"/>
          <w:lang w:val="en-US"/>
        </w:rPr>
        <w:t>методологічної</w:t>
      </w:r>
      <w:r w:rsidRPr="000267A7">
        <w:rPr>
          <w:lang w:val="en-US"/>
        </w:rPr>
        <w:t></w:t>
      </w:r>
      <w:r w:rsidRPr="000267A7">
        <w:rPr>
          <w:lang w:val="en-US"/>
        </w:rPr>
        <w:t></w:t>
      </w:r>
      <w:r w:rsidRPr="000267A7">
        <w:rPr>
          <w:rFonts w:hint="eastAsia"/>
          <w:lang w:val="en-US"/>
        </w:rPr>
        <w:t>політичної</w:t>
      </w:r>
      <w:r w:rsidRPr="000267A7">
        <w:rPr>
          <w:lang w:val="en-US"/>
        </w:rPr>
        <w:t></w:t>
      </w:r>
      <w:r w:rsidRPr="000267A7">
        <w:rPr>
          <w:lang w:val="en-US"/>
        </w:rPr>
        <w:t></w:t>
      </w:r>
      <w:r w:rsidRPr="000267A7">
        <w:rPr>
          <w:rFonts w:hint="eastAsia"/>
          <w:lang w:val="en-US"/>
        </w:rPr>
        <w:t>економічної</w:t>
      </w:r>
      <w:r w:rsidRPr="000267A7">
        <w:rPr>
          <w:lang w:val="en-US"/>
        </w:rPr>
        <w:t></w:t>
      </w:r>
      <w:r w:rsidRPr="000267A7">
        <w:rPr>
          <w:rFonts w:hint="eastAsia"/>
          <w:lang w:val="en-US"/>
        </w:rPr>
        <w:t>і</w:t>
      </w:r>
    </w:p>
    <w:p w:rsidR="000267A7" w:rsidRPr="000267A7" w:rsidRDefault="000267A7" w:rsidP="000267A7">
      <w:pPr>
        <w:rPr>
          <w:lang w:val="en-US"/>
        </w:rPr>
      </w:pPr>
      <w:r w:rsidRPr="000267A7">
        <w:rPr>
          <w:rFonts w:hint="eastAsia"/>
          <w:lang w:val="en-US"/>
        </w:rPr>
        <w:t>фізичної</w:t>
      </w:r>
      <w:r w:rsidRPr="000267A7">
        <w:rPr>
          <w:lang w:val="en-US"/>
        </w:rPr>
        <w:t></w:t>
      </w:r>
      <w:r w:rsidRPr="000267A7">
        <w:rPr>
          <w:rFonts w:hint="eastAsia"/>
          <w:lang w:val="en-US"/>
        </w:rPr>
        <w:t>присутності</w:t>
      </w:r>
      <w:r w:rsidRPr="000267A7">
        <w:rPr>
          <w:lang w:val="en-US"/>
        </w:rPr>
        <w:t></w:t>
      </w:r>
      <w:r w:rsidRPr="000267A7">
        <w:rPr>
          <w:rFonts w:hint="eastAsia"/>
          <w:lang w:val="en-US"/>
        </w:rPr>
        <w:t>провідних</w:t>
      </w:r>
      <w:r w:rsidRPr="000267A7">
        <w:rPr>
          <w:lang w:val="en-US"/>
        </w:rPr>
        <w:t></w:t>
      </w:r>
      <w:r w:rsidRPr="000267A7">
        <w:rPr>
          <w:rFonts w:hint="eastAsia"/>
          <w:lang w:val="en-US"/>
        </w:rPr>
        <w:t>західних</w:t>
      </w:r>
      <w:r w:rsidRPr="000267A7">
        <w:rPr>
          <w:lang w:val="en-US"/>
        </w:rPr>
        <w:t></w:t>
      </w:r>
      <w:r w:rsidRPr="000267A7">
        <w:rPr>
          <w:rFonts w:hint="eastAsia"/>
          <w:lang w:val="en-US"/>
        </w:rPr>
        <w:t>країн</w:t>
      </w:r>
      <w:r w:rsidRPr="000267A7">
        <w:rPr>
          <w:lang w:val="en-US"/>
        </w:rPr>
        <w:t></w:t>
      </w:r>
      <w:r w:rsidRPr="000267A7">
        <w:rPr>
          <w:rFonts w:hint="eastAsia"/>
          <w:lang w:val="en-US"/>
        </w:rPr>
        <w:t>у</w:t>
      </w:r>
      <w:r w:rsidRPr="000267A7">
        <w:rPr>
          <w:lang w:val="en-US"/>
        </w:rPr>
        <w:t></w:t>
      </w:r>
      <w:r w:rsidRPr="000267A7">
        <w:rPr>
          <w:rFonts w:hint="eastAsia"/>
          <w:lang w:val="en-US"/>
        </w:rPr>
        <w:t>регіональній</w:t>
      </w:r>
      <w:r w:rsidRPr="000267A7">
        <w:rPr>
          <w:lang w:val="en-US"/>
        </w:rPr>
        <w:t></w:t>
      </w:r>
      <w:r w:rsidRPr="000267A7">
        <w:rPr>
          <w:rFonts w:hint="eastAsia"/>
          <w:lang w:val="en-US"/>
        </w:rPr>
        <w:t>інтеграції</w:t>
      </w:r>
      <w:r w:rsidRPr="000267A7">
        <w:rPr>
          <w:lang w:val="en-US"/>
        </w:rPr>
        <w:t></w:t>
      </w:r>
    </w:p>
    <w:p w:rsidR="000267A7" w:rsidRPr="000267A7" w:rsidRDefault="000267A7" w:rsidP="000267A7">
      <w:pPr>
        <w:rPr>
          <w:lang w:val="en-US"/>
        </w:rPr>
      </w:pPr>
      <w:r w:rsidRPr="000267A7">
        <w:rPr>
          <w:rFonts w:hint="eastAsia"/>
          <w:lang w:val="en-US"/>
        </w:rPr>
        <w:t>Домінуючою</w:t>
      </w:r>
      <w:r w:rsidRPr="000267A7">
        <w:rPr>
          <w:lang w:val="en-US"/>
        </w:rPr>
        <w:t></w:t>
      </w:r>
      <w:r w:rsidRPr="000267A7">
        <w:rPr>
          <w:rFonts w:hint="eastAsia"/>
          <w:lang w:val="en-US"/>
        </w:rPr>
        <w:t>сферою</w:t>
      </w:r>
      <w:r w:rsidRPr="000267A7">
        <w:rPr>
          <w:lang w:val="en-US"/>
        </w:rPr>
        <w:t></w:t>
      </w:r>
      <w:r w:rsidRPr="000267A7">
        <w:rPr>
          <w:rFonts w:hint="eastAsia"/>
          <w:lang w:val="en-US"/>
        </w:rPr>
        <w:t>співробітництва</w:t>
      </w:r>
      <w:r w:rsidRPr="000267A7">
        <w:rPr>
          <w:lang w:val="en-US"/>
        </w:rPr>
        <w:t></w:t>
      </w:r>
      <w:r w:rsidRPr="000267A7">
        <w:rPr>
          <w:rFonts w:hint="eastAsia"/>
          <w:lang w:val="en-US"/>
        </w:rPr>
        <w:t>для</w:t>
      </w:r>
      <w:r w:rsidRPr="000267A7">
        <w:rPr>
          <w:lang w:val="en-US"/>
        </w:rPr>
        <w:t></w:t>
      </w:r>
      <w:r w:rsidRPr="000267A7">
        <w:rPr>
          <w:rFonts w:hint="eastAsia"/>
          <w:lang w:val="en-US"/>
        </w:rPr>
        <w:t>цих</w:t>
      </w:r>
      <w:r w:rsidRPr="000267A7">
        <w:rPr>
          <w:lang w:val="en-US"/>
        </w:rPr>
        <w:t></w:t>
      </w:r>
      <w:r w:rsidRPr="000267A7">
        <w:rPr>
          <w:rFonts w:hint="eastAsia"/>
          <w:lang w:val="en-US"/>
        </w:rPr>
        <w:t>дослідників</w:t>
      </w:r>
      <w:r w:rsidRPr="000267A7">
        <w:rPr>
          <w:lang w:val="en-US"/>
        </w:rPr>
        <w:t></w:t>
      </w:r>
      <w:r w:rsidRPr="000267A7">
        <w:rPr>
          <w:rFonts w:hint="eastAsia"/>
          <w:lang w:val="en-US"/>
        </w:rPr>
        <w:t>є</w:t>
      </w:r>
      <w:r w:rsidRPr="000267A7">
        <w:rPr>
          <w:lang w:val="en-US"/>
        </w:rPr>
        <w:t></w:t>
      </w:r>
      <w:r w:rsidRPr="000267A7">
        <w:rPr>
          <w:rFonts w:hint="eastAsia"/>
          <w:lang w:val="en-US"/>
        </w:rPr>
        <w:t>економічна</w:t>
      </w:r>
      <w:r w:rsidRPr="000267A7">
        <w:rPr>
          <w:lang w:val="en-US"/>
        </w:rPr>
        <w:t></w:t>
      </w:r>
    </w:p>
    <w:p w:rsidR="000267A7" w:rsidRPr="000267A7" w:rsidRDefault="000267A7" w:rsidP="000267A7">
      <w:pPr>
        <w:rPr>
          <w:lang w:val="en-US"/>
        </w:rPr>
      </w:pPr>
      <w:r w:rsidRPr="000267A7">
        <w:rPr>
          <w:rFonts w:hint="eastAsia"/>
          <w:lang w:val="en-US"/>
        </w:rPr>
        <w:t>модернізація</w:t>
      </w:r>
      <w:r w:rsidRPr="000267A7">
        <w:rPr>
          <w:lang w:val="en-US"/>
        </w:rPr>
        <w:t></w:t>
      </w:r>
      <w:r w:rsidRPr="000267A7">
        <w:rPr>
          <w:rFonts w:hint="eastAsia"/>
          <w:lang w:val="en-US"/>
        </w:rPr>
        <w:t>відносин</w:t>
      </w:r>
      <w:r w:rsidRPr="000267A7">
        <w:rPr>
          <w:lang w:val="en-US"/>
        </w:rPr>
        <w:t></w:t>
      </w:r>
      <w:r w:rsidRPr="000267A7">
        <w:rPr>
          <w:rFonts w:hint="eastAsia"/>
          <w:lang w:val="en-US"/>
        </w:rPr>
        <w:t>у</w:t>
      </w:r>
      <w:r w:rsidRPr="000267A7">
        <w:rPr>
          <w:lang w:val="en-US"/>
        </w:rPr>
        <w:t></w:t>
      </w:r>
      <w:r w:rsidRPr="000267A7">
        <w:rPr>
          <w:rFonts w:hint="eastAsia"/>
          <w:lang w:val="en-US"/>
        </w:rPr>
        <w:t>цій</w:t>
      </w:r>
      <w:r w:rsidRPr="000267A7">
        <w:rPr>
          <w:lang w:val="en-US"/>
        </w:rPr>
        <w:t></w:t>
      </w:r>
      <w:r w:rsidRPr="000267A7">
        <w:rPr>
          <w:rFonts w:hint="eastAsia"/>
          <w:lang w:val="en-US"/>
        </w:rPr>
        <w:t>сфері</w:t>
      </w:r>
      <w:r w:rsidRPr="000267A7">
        <w:rPr>
          <w:lang w:val="en-US"/>
        </w:rPr>
        <w:t></w:t>
      </w:r>
      <w:r w:rsidRPr="000267A7">
        <w:rPr>
          <w:lang w:val="en-US"/>
        </w:rPr>
        <w:t></w:t>
      </w:r>
      <w:r w:rsidRPr="000267A7">
        <w:rPr>
          <w:rFonts w:hint="eastAsia"/>
          <w:lang w:val="en-US"/>
        </w:rPr>
        <w:t>на</w:t>
      </w:r>
      <w:r w:rsidRPr="000267A7">
        <w:rPr>
          <w:lang w:val="en-US"/>
        </w:rPr>
        <w:t></w:t>
      </w:r>
      <w:r w:rsidRPr="000267A7">
        <w:rPr>
          <w:rFonts w:hint="eastAsia"/>
          <w:lang w:val="en-US"/>
        </w:rPr>
        <w:t>їхню</w:t>
      </w:r>
      <w:r w:rsidRPr="000267A7">
        <w:rPr>
          <w:lang w:val="en-US"/>
        </w:rPr>
        <w:t></w:t>
      </w:r>
      <w:r w:rsidRPr="000267A7">
        <w:rPr>
          <w:rFonts w:hint="eastAsia"/>
          <w:lang w:val="en-US"/>
        </w:rPr>
        <w:t>думку</w:t>
      </w:r>
      <w:r w:rsidRPr="000267A7">
        <w:rPr>
          <w:lang w:val="en-US"/>
        </w:rPr>
        <w:t></w:t>
      </w:r>
      <w:r w:rsidRPr="000267A7">
        <w:rPr>
          <w:lang w:val="en-US"/>
        </w:rPr>
        <w:t></w:t>
      </w:r>
      <w:r w:rsidRPr="000267A7">
        <w:rPr>
          <w:rFonts w:hint="eastAsia"/>
          <w:lang w:val="en-US"/>
        </w:rPr>
        <w:t>має</w:t>
      </w:r>
      <w:r w:rsidRPr="000267A7">
        <w:rPr>
          <w:lang w:val="en-US"/>
        </w:rPr>
        <w:t></w:t>
      </w:r>
      <w:r w:rsidRPr="000267A7">
        <w:rPr>
          <w:rFonts w:hint="eastAsia"/>
          <w:lang w:val="en-US"/>
        </w:rPr>
        <w:t>відбуватись</w:t>
      </w:r>
      <w:r w:rsidRPr="000267A7">
        <w:rPr>
          <w:lang w:val="en-US"/>
        </w:rPr>
        <w:t></w:t>
      </w:r>
      <w:r w:rsidRPr="000267A7">
        <w:rPr>
          <w:rFonts w:hint="eastAsia"/>
          <w:lang w:val="en-US"/>
        </w:rPr>
        <w:t>за</w:t>
      </w:r>
      <w:r w:rsidRPr="000267A7">
        <w:rPr>
          <w:lang w:val="en-US"/>
        </w:rPr>
        <w:t></w:t>
      </w:r>
      <w:r w:rsidRPr="000267A7">
        <w:rPr>
          <w:rFonts w:hint="eastAsia"/>
          <w:lang w:val="en-US"/>
        </w:rPr>
        <w:t>допомогою</w:t>
      </w:r>
      <w:r w:rsidRPr="000267A7">
        <w:rPr>
          <w:lang w:val="en-US"/>
        </w:rPr>
        <w:t></w:t>
      </w:r>
      <w:r w:rsidRPr="000267A7">
        <w:rPr>
          <w:rFonts w:hint="eastAsia"/>
          <w:lang w:val="en-US"/>
        </w:rPr>
        <w:t>і</w:t>
      </w:r>
    </w:p>
    <w:p w:rsidR="000267A7" w:rsidRPr="000267A7" w:rsidRDefault="000267A7" w:rsidP="000267A7">
      <w:pPr>
        <w:rPr>
          <w:lang w:val="en-US"/>
        </w:rPr>
      </w:pPr>
      <w:r w:rsidRPr="000267A7">
        <w:rPr>
          <w:rFonts w:hint="eastAsia"/>
          <w:lang w:val="en-US"/>
        </w:rPr>
        <w:t>участю</w:t>
      </w:r>
      <w:r w:rsidRPr="000267A7">
        <w:rPr>
          <w:lang w:val="en-US"/>
        </w:rPr>
        <w:t></w:t>
      </w:r>
      <w:r w:rsidRPr="000267A7">
        <w:rPr>
          <w:rFonts w:hint="eastAsia"/>
          <w:lang w:val="en-US"/>
        </w:rPr>
        <w:t>провідних</w:t>
      </w:r>
      <w:r w:rsidRPr="000267A7">
        <w:rPr>
          <w:lang w:val="en-US"/>
        </w:rPr>
        <w:t></w:t>
      </w:r>
      <w:r w:rsidRPr="000267A7">
        <w:rPr>
          <w:rFonts w:hint="eastAsia"/>
          <w:lang w:val="en-US"/>
        </w:rPr>
        <w:t>західних</w:t>
      </w:r>
      <w:r w:rsidRPr="000267A7">
        <w:rPr>
          <w:lang w:val="en-US"/>
        </w:rPr>
        <w:t></w:t>
      </w:r>
      <w:r w:rsidRPr="000267A7">
        <w:rPr>
          <w:rFonts w:hint="eastAsia"/>
          <w:lang w:val="en-US"/>
        </w:rPr>
        <w:t>країн</w:t>
      </w:r>
      <w:r w:rsidRPr="000267A7">
        <w:rPr>
          <w:lang w:val="en-US"/>
        </w:rPr>
        <w:t></w:t>
      </w:r>
      <w:r w:rsidRPr="000267A7">
        <w:rPr>
          <w:rFonts w:hint="eastAsia"/>
          <w:lang w:val="en-US"/>
        </w:rPr>
        <w:t>на</w:t>
      </w:r>
      <w:r w:rsidRPr="000267A7">
        <w:rPr>
          <w:lang w:val="en-US"/>
        </w:rPr>
        <w:t></w:t>
      </w:r>
      <w:r w:rsidRPr="000267A7">
        <w:rPr>
          <w:rFonts w:hint="eastAsia"/>
          <w:lang w:val="en-US"/>
        </w:rPr>
        <w:t>базі</w:t>
      </w:r>
      <w:r w:rsidRPr="000267A7">
        <w:rPr>
          <w:lang w:val="en-US"/>
        </w:rPr>
        <w:t></w:t>
      </w:r>
      <w:r w:rsidRPr="000267A7">
        <w:rPr>
          <w:rFonts w:hint="eastAsia"/>
          <w:lang w:val="en-US"/>
        </w:rPr>
        <w:t>ринкової</w:t>
      </w:r>
      <w:r w:rsidRPr="000267A7">
        <w:rPr>
          <w:lang w:val="en-US"/>
        </w:rPr>
        <w:t></w:t>
      </w:r>
      <w:r w:rsidRPr="000267A7">
        <w:rPr>
          <w:rFonts w:hint="eastAsia"/>
          <w:lang w:val="en-US"/>
        </w:rPr>
        <w:t>уніфікації</w:t>
      </w:r>
      <w:r w:rsidRPr="000267A7">
        <w:rPr>
          <w:lang w:val="en-US"/>
        </w:rPr>
        <w:t></w:t>
      </w:r>
      <w:r w:rsidRPr="000267A7">
        <w:rPr>
          <w:rFonts w:hint="eastAsia"/>
          <w:lang w:val="en-US"/>
        </w:rPr>
        <w:t>економічних</w:t>
      </w:r>
    </w:p>
    <w:p w:rsidR="000267A7" w:rsidRPr="000267A7" w:rsidRDefault="000267A7" w:rsidP="000267A7">
      <w:pPr>
        <w:rPr>
          <w:lang w:val="en-US"/>
        </w:rPr>
      </w:pPr>
      <w:r w:rsidRPr="000267A7">
        <w:rPr>
          <w:rFonts w:hint="eastAsia"/>
          <w:lang w:val="en-US"/>
        </w:rPr>
        <w:t>інститутів</w:t>
      </w:r>
      <w:r w:rsidRPr="000267A7">
        <w:rPr>
          <w:lang w:val="en-US"/>
        </w:rPr>
        <w:t></w:t>
      </w:r>
      <w:r w:rsidRPr="000267A7">
        <w:rPr>
          <w:lang w:val="en-US"/>
        </w:rPr>
        <w:t></w:t>
      </w:r>
      <w:r w:rsidRPr="000267A7">
        <w:rPr>
          <w:rFonts w:hint="eastAsia"/>
          <w:lang w:val="en-US"/>
        </w:rPr>
        <w:t>економічної</w:t>
      </w:r>
      <w:r w:rsidRPr="000267A7">
        <w:rPr>
          <w:lang w:val="en-US"/>
        </w:rPr>
        <w:t></w:t>
      </w:r>
      <w:r w:rsidRPr="000267A7">
        <w:rPr>
          <w:lang w:val="en-US"/>
        </w:rPr>
        <w:t></w:t>
      </w:r>
      <w:r w:rsidRPr="000267A7">
        <w:rPr>
          <w:rFonts w:hint="eastAsia"/>
          <w:lang w:val="en-US"/>
        </w:rPr>
        <w:t>а</w:t>
      </w:r>
      <w:r w:rsidRPr="000267A7">
        <w:rPr>
          <w:lang w:val="en-US"/>
        </w:rPr>
        <w:t></w:t>
      </w:r>
      <w:r w:rsidRPr="000267A7">
        <w:rPr>
          <w:rFonts w:hint="eastAsia"/>
          <w:lang w:val="en-US"/>
        </w:rPr>
        <w:t>не</w:t>
      </w:r>
      <w:r w:rsidRPr="000267A7">
        <w:rPr>
          <w:lang w:val="en-US"/>
        </w:rPr>
        <w:t></w:t>
      </w:r>
      <w:r w:rsidRPr="000267A7">
        <w:rPr>
          <w:rFonts w:hint="eastAsia"/>
          <w:lang w:val="en-US"/>
        </w:rPr>
        <w:t>соціальної</w:t>
      </w:r>
      <w:r w:rsidRPr="000267A7">
        <w:rPr>
          <w:lang w:val="en-US"/>
        </w:rPr>
        <w:t></w:t>
      </w:r>
      <w:r w:rsidRPr="000267A7">
        <w:rPr>
          <w:rFonts w:hint="eastAsia"/>
          <w:lang w:val="en-US"/>
        </w:rPr>
        <w:t>ефективності</w:t>
      </w:r>
      <w:r w:rsidRPr="000267A7">
        <w:rPr>
          <w:lang w:val="en-US"/>
        </w:rPr>
        <w:t></w:t>
      </w:r>
      <w:r w:rsidRPr="000267A7">
        <w:rPr>
          <w:lang w:val="en-US"/>
        </w:rPr>
        <w:t></w:t>
      </w:r>
    </w:p>
    <w:p w:rsidR="000267A7" w:rsidRPr="000267A7" w:rsidRDefault="000267A7" w:rsidP="000267A7">
      <w:pPr>
        <w:rPr>
          <w:lang w:val="en-US"/>
        </w:rPr>
      </w:pPr>
      <w:r w:rsidRPr="000267A7">
        <w:rPr>
          <w:rFonts w:hint="eastAsia"/>
          <w:lang w:val="en-US"/>
        </w:rPr>
        <w:t>Інший</w:t>
      </w:r>
      <w:r w:rsidRPr="000267A7">
        <w:rPr>
          <w:lang w:val="en-US"/>
        </w:rPr>
        <w:t></w:t>
      </w:r>
      <w:r w:rsidRPr="000267A7">
        <w:rPr>
          <w:rFonts w:hint="eastAsia"/>
          <w:lang w:val="en-US"/>
        </w:rPr>
        <w:t>підхід</w:t>
      </w:r>
      <w:r w:rsidRPr="000267A7">
        <w:rPr>
          <w:lang w:val="en-US"/>
        </w:rPr>
        <w:t></w:t>
      </w:r>
      <w:r w:rsidRPr="000267A7">
        <w:rPr>
          <w:rFonts w:hint="eastAsia"/>
          <w:lang w:val="en-US"/>
        </w:rPr>
        <w:t>ґрунтується</w:t>
      </w:r>
      <w:r w:rsidRPr="000267A7">
        <w:rPr>
          <w:lang w:val="en-US"/>
        </w:rPr>
        <w:t></w:t>
      </w:r>
      <w:r w:rsidRPr="000267A7">
        <w:rPr>
          <w:rFonts w:hint="eastAsia"/>
          <w:lang w:val="en-US"/>
        </w:rPr>
        <w:t>на</w:t>
      </w:r>
      <w:r w:rsidRPr="000267A7">
        <w:rPr>
          <w:lang w:val="en-US"/>
        </w:rPr>
        <w:t></w:t>
      </w:r>
      <w:r w:rsidRPr="000267A7">
        <w:rPr>
          <w:rFonts w:hint="eastAsia"/>
          <w:lang w:val="en-US"/>
        </w:rPr>
        <w:t>домінуванні</w:t>
      </w:r>
      <w:r w:rsidRPr="000267A7">
        <w:rPr>
          <w:lang w:val="en-US"/>
        </w:rPr>
        <w:t></w:t>
      </w:r>
      <w:r w:rsidRPr="000267A7">
        <w:rPr>
          <w:rFonts w:hint="eastAsia"/>
          <w:lang w:val="en-US"/>
        </w:rPr>
        <w:t>безпекового</w:t>
      </w:r>
      <w:r w:rsidRPr="000267A7">
        <w:rPr>
          <w:lang w:val="en-US"/>
        </w:rPr>
        <w:t></w:t>
      </w:r>
      <w:r w:rsidRPr="000267A7">
        <w:rPr>
          <w:rFonts w:hint="eastAsia"/>
          <w:lang w:val="en-US"/>
        </w:rPr>
        <w:t>порядку</w:t>
      </w:r>
      <w:r w:rsidRPr="000267A7">
        <w:rPr>
          <w:lang w:val="en-US"/>
        </w:rPr>
        <w:t></w:t>
      </w:r>
      <w:r w:rsidRPr="000267A7">
        <w:rPr>
          <w:rFonts w:hint="eastAsia"/>
          <w:lang w:val="en-US"/>
        </w:rPr>
        <w:t>денного</w:t>
      </w:r>
      <w:r w:rsidRPr="000267A7">
        <w:rPr>
          <w:lang w:val="en-US"/>
        </w:rPr>
        <w:t></w:t>
      </w:r>
      <w:r w:rsidRPr="000267A7">
        <w:rPr>
          <w:rFonts w:hint="eastAsia"/>
          <w:lang w:val="en-US"/>
        </w:rPr>
        <w:t>у</w:t>
      </w:r>
    </w:p>
    <w:p w:rsidR="000267A7" w:rsidRPr="000267A7" w:rsidRDefault="000267A7" w:rsidP="000267A7">
      <w:pPr>
        <w:rPr>
          <w:lang w:val="en-US"/>
        </w:rPr>
      </w:pPr>
      <w:r w:rsidRPr="000267A7">
        <w:rPr>
          <w:rFonts w:hint="eastAsia"/>
          <w:lang w:val="en-US"/>
        </w:rPr>
        <w:t>еволюції</w:t>
      </w:r>
      <w:r w:rsidRPr="000267A7">
        <w:rPr>
          <w:lang w:val="en-US"/>
        </w:rPr>
        <w:t></w:t>
      </w:r>
      <w:r w:rsidRPr="000267A7">
        <w:rPr>
          <w:rFonts w:hint="eastAsia"/>
          <w:lang w:val="en-US"/>
        </w:rPr>
        <w:t>регіональної</w:t>
      </w:r>
      <w:r w:rsidRPr="000267A7">
        <w:rPr>
          <w:lang w:val="en-US"/>
        </w:rPr>
        <w:t></w:t>
      </w:r>
      <w:r w:rsidRPr="000267A7">
        <w:rPr>
          <w:rFonts w:hint="eastAsia"/>
          <w:lang w:val="en-US"/>
        </w:rPr>
        <w:t>інтеграції</w:t>
      </w:r>
      <w:r w:rsidRPr="000267A7">
        <w:rPr>
          <w:lang w:val="en-US"/>
        </w:rPr>
        <w:t></w:t>
      </w:r>
      <w:r w:rsidRPr="000267A7">
        <w:rPr>
          <w:lang w:val="en-US"/>
        </w:rPr>
        <w:t></w:t>
      </w:r>
      <w:r w:rsidRPr="000267A7">
        <w:rPr>
          <w:rFonts w:hint="eastAsia"/>
          <w:lang w:val="en-US"/>
        </w:rPr>
        <w:t>водночас</w:t>
      </w:r>
      <w:r w:rsidRPr="000267A7">
        <w:rPr>
          <w:lang w:val="en-US"/>
        </w:rPr>
        <w:t></w:t>
      </w:r>
      <w:r w:rsidRPr="000267A7">
        <w:rPr>
          <w:lang w:val="en-US"/>
        </w:rPr>
        <w:t></w:t>
      </w:r>
      <w:r w:rsidRPr="000267A7">
        <w:rPr>
          <w:rFonts w:hint="eastAsia"/>
          <w:lang w:val="en-US"/>
        </w:rPr>
        <w:t>автори</w:t>
      </w:r>
      <w:r w:rsidRPr="000267A7">
        <w:rPr>
          <w:lang w:val="en-US"/>
        </w:rPr>
        <w:t></w:t>
      </w:r>
      <w:r w:rsidRPr="000267A7">
        <w:rPr>
          <w:rFonts w:hint="eastAsia"/>
          <w:lang w:val="en-US"/>
        </w:rPr>
        <w:t>також</w:t>
      </w:r>
      <w:r w:rsidRPr="000267A7">
        <w:rPr>
          <w:lang w:val="en-US"/>
        </w:rPr>
        <w:t></w:t>
      </w:r>
      <w:r w:rsidRPr="000267A7">
        <w:rPr>
          <w:rFonts w:hint="eastAsia"/>
          <w:lang w:val="en-US"/>
        </w:rPr>
        <w:t>підтримують</w:t>
      </w:r>
      <w:r w:rsidRPr="000267A7">
        <w:rPr>
          <w:lang w:val="en-US"/>
        </w:rPr>
        <w:t></w:t>
      </w:r>
      <w:r w:rsidRPr="000267A7">
        <w:rPr>
          <w:rFonts w:hint="eastAsia"/>
          <w:lang w:val="en-US"/>
        </w:rPr>
        <w:t>тезу</w:t>
      </w:r>
      <w:r w:rsidRPr="000267A7">
        <w:rPr>
          <w:lang w:val="en-US"/>
        </w:rPr>
        <w:t></w:t>
      </w:r>
      <w:r w:rsidRPr="000267A7">
        <w:rPr>
          <w:rFonts w:hint="eastAsia"/>
          <w:lang w:val="en-US"/>
        </w:rPr>
        <w:t>про</w:t>
      </w:r>
    </w:p>
    <w:p w:rsidR="000267A7" w:rsidRPr="000267A7" w:rsidRDefault="000267A7" w:rsidP="000267A7">
      <w:pPr>
        <w:rPr>
          <w:lang w:val="en-US"/>
        </w:rPr>
      </w:pPr>
      <w:r w:rsidRPr="000267A7">
        <w:rPr>
          <w:rFonts w:hint="eastAsia"/>
          <w:lang w:val="en-US"/>
        </w:rPr>
        <w:t>необхідність</w:t>
      </w:r>
      <w:r w:rsidRPr="000267A7">
        <w:rPr>
          <w:lang w:val="en-US"/>
        </w:rPr>
        <w:t></w:t>
      </w:r>
      <w:r w:rsidRPr="000267A7">
        <w:rPr>
          <w:rFonts w:hint="eastAsia"/>
          <w:lang w:val="en-US"/>
        </w:rPr>
        <w:t>прямої</w:t>
      </w:r>
      <w:r w:rsidRPr="000267A7">
        <w:rPr>
          <w:lang w:val="en-US"/>
        </w:rPr>
        <w:t></w:t>
      </w:r>
      <w:r w:rsidRPr="000267A7">
        <w:rPr>
          <w:rFonts w:hint="eastAsia"/>
          <w:lang w:val="en-US"/>
        </w:rPr>
        <w:t>участі</w:t>
      </w:r>
      <w:r w:rsidRPr="000267A7">
        <w:rPr>
          <w:lang w:val="en-US"/>
        </w:rPr>
        <w:t></w:t>
      </w:r>
      <w:r w:rsidRPr="000267A7">
        <w:rPr>
          <w:rFonts w:hint="eastAsia"/>
          <w:lang w:val="en-US"/>
        </w:rPr>
        <w:t>великих</w:t>
      </w:r>
      <w:r w:rsidRPr="000267A7">
        <w:rPr>
          <w:lang w:val="en-US"/>
        </w:rPr>
        <w:t></w:t>
      </w:r>
      <w:r w:rsidRPr="000267A7">
        <w:rPr>
          <w:rFonts w:hint="eastAsia"/>
          <w:lang w:val="en-US"/>
        </w:rPr>
        <w:t>позарегіональних</w:t>
      </w:r>
      <w:r w:rsidRPr="000267A7">
        <w:rPr>
          <w:lang w:val="en-US"/>
        </w:rPr>
        <w:t></w:t>
      </w:r>
      <w:r w:rsidRPr="000267A7">
        <w:rPr>
          <w:rFonts w:hint="eastAsia"/>
          <w:lang w:val="en-US"/>
        </w:rPr>
        <w:t>держав</w:t>
      </w:r>
      <w:r w:rsidRPr="000267A7">
        <w:rPr>
          <w:lang w:val="en-US"/>
        </w:rPr>
        <w:t></w:t>
      </w:r>
      <w:r w:rsidRPr="000267A7">
        <w:rPr>
          <w:rFonts w:hint="eastAsia"/>
          <w:lang w:val="en-US"/>
        </w:rPr>
        <w:t>у</w:t>
      </w:r>
      <w:r w:rsidRPr="000267A7">
        <w:rPr>
          <w:lang w:val="en-US"/>
        </w:rPr>
        <w:t></w:t>
      </w:r>
      <w:r w:rsidRPr="000267A7">
        <w:rPr>
          <w:rFonts w:hint="eastAsia"/>
          <w:lang w:val="en-US"/>
        </w:rPr>
        <w:t>регіональній</w:t>
      </w:r>
    </w:p>
    <w:p w:rsidR="000267A7" w:rsidRPr="000267A7" w:rsidRDefault="000267A7" w:rsidP="000267A7">
      <w:pPr>
        <w:rPr>
          <w:lang w:val="en-US"/>
        </w:rPr>
      </w:pPr>
      <w:r w:rsidRPr="000267A7">
        <w:rPr>
          <w:rFonts w:hint="eastAsia"/>
          <w:lang w:val="en-US"/>
        </w:rPr>
        <w:t>інтеграції</w:t>
      </w:r>
      <w:r w:rsidRPr="000267A7">
        <w:rPr>
          <w:lang w:val="en-US"/>
        </w:rPr>
        <w:t></w:t>
      </w:r>
      <w:r w:rsidRPr="000267A7">
        <w:rPr>
          <w:lang w:val="en-US"/>
        </w:rPr>
        <w:t></w:t>
      </w:r>
      <w:r w:rsidRPr="000267A7">
        <w:rPr>
          <w:rFonts w:hint="eastAsia"/>
          <w:lang w:val="en-US"/>
        </w:rPr>
        <w:t>Водночас</w:t>
      </w:r>
      <w:r w:rsidRPr="000267A7">
        <w:rPr>
          <w:lang w:val="en-US"/>
        </w:rPr>
        <w:t></w:t>
      </w:r>
      <w:r w:rsidRPr="000267A7">
        <w:rPr>
          <w:lang w:val="en-US"/>
        </w:rPr>
        <w:t></w:t>
      </w:r>
      <w:r w:rsidRPr="000267A7">
        <w:rPr>
          <w:rFonts w:hint="eastAsia"/>
          <w:lang w:val="en-US"/>
        </w:rPr>
        <w:t>для</w:t>
      </w:r>
      <w:r w:rsidRPr="000267A7">
        <w:rPr>
          <w:lang w:val="en-US"/>
        </w:rPr>
        <w:t></w:t>
      </w:r>
      <w:r w:rsidRPr="000267A7">
        <w:rPr>
          <w:rFonts w:hint="eastAsia"/>
          <w:lang w:val="en-US"/>
        </w:rPr>
        <w:t>цієї</w:t>
      </w:r>
      <w:r w:rsidRPr="000267A7">
        <w:rPr>
          <w:lang w:val="en-US"/>
        </w:rPr>
        <w:t></w:t>
      </w:r>
      <w:r w:rsidRPr="000267A7">
        <w:rPr>
          <w:rFonts w:hint="eastAsia"/>
          <w:lang w:val="en-US"/>
        </w:rPr>
        <w:t>групи</w:t>
      </w:r>
      <w:r w:rsidRPr="000267A7">
        <w:rPr>
          <w:lang w:val="en-US"/>
        </w:rPr>
        <w:t></w:t>
      </w:r>
      <w:r w:rsidRPr="000267A7">
        <w:rPr>
          <w:rFonts w:hint="eastAsia"/>
          <w:lang w:val="en-US"/>
        </w:rPr>
        <w:t>притаманне</w:t>
      </w:r>
      <w:r w:rsidRPr="000267A7">
        <w:rPr>
          <w:lang w:val="en-US"/>
        </w:rPr>
        <w:t></w:t>
      </w:r>
      <w:r w:rsidRPr="000267A7">
        <w:rPr>
          <w:rFonts w:hint="eastAsia"/>
          <w:lang w:val="en-US"/>
        </w:rPr>
        <w:t>глибоке</w:t>
      </w:r>
      <w:r w:rsidRPr="000267A7">
        <w:rPr>
          <w:lang w:val="en-US"/>
        </w:rPr>
        <w:t></w:t>
      </w:r>
      <w:r w:rsidRPr="000267A7">
        <w:rPr>
          <w:rFonts w:hint="eastAsia"/>
          <w:lang w:val="en-US"/>
        </w:rPr>
        <w:t>розуміння</w:t>
      </w:r>
      <w:r w:rsidRPr="000267A7">
        <w:rPr>
          <w:lang w:val="en-US"/>
        </w:rPr>
        <w:t></w:t>
      </w:r>
      <w:r w:rsidRPr="000267A7">
        <w:rPr>
          <w:rFonts w:hint="eastAsia"/>
          <w:lang w:val="en-US"/>
        </w:rPr>
        <w:t>механізмів</w:t>
      </w:r>
      <w:r w:rsidRPr="000267A7">
        <w:rPr>
          <w:lang w:val="en-US"/>
        </w:rPr>
        <w:t></w:t>
      </w:r>
      <w:r w:rsidRPr="000267A7">
        <w:rPr>
          <w:rFonts w:hint="eastAsia"/>
          <w:lang w:val="en-US"/>
        </w:rPr>
        <w:t>і</w:t>
      </w:r>
    </w:p>
    <w:p w:rsidR="000267A7" w:rsidRPr="000267A7" w:rsidRDefault="000267A7" w:rsidP="000267A7">
      <w:pPr>
        <w:rPr>
          <w:lang w:val="en-US"/>
        </w:rPr>
      </w:pPr>
      <w:r w:rsidRPr="000267A7">
        <w:rPr>
          <w:rFonts w:hint="eastAsia"/>
          <w:lang w:val="en-US"/>
        </w:rPr>
        <w:t>джерел</w:t>
      </w:r>
      <w:r w:rsidRPr="000267A7">
        <w:rPr>
          <w:lang w:val="en-US"/>
        </w:rPr>
        <w:t></w:t>
      </w:r>
      <w:r w:rsidRPr="000267A7">
        <w:rPr>
          <w:rFonts w:hint="eastAsia"/>
          <w:lang w:val="en-US"/>
        </w:rPr>
        <w:t>модернізації</w:t>
      </w:r>
      <w:r w:rsidRPr="000267A7">
        <w:rPr>
          <w:lang w:val="en-US"/>
        </w:rPr>
        <w:t></w:t>
      </w:r>
      <w:r w:rsidRPr="000267A7">
        <w:rPr>
          <w:rFonts w:hint="eastAsia"/>
          <w:lang w:val="en-US"/>
        </w:rPr>
        <w:t>у</w:t>
      </w:r>
      <w:r w:rsidRPr="000267A7">
        <w:rPr>
          <w:lang w:val="en-US"/>
        </w:rPr>
        <w:t></w:t>
      </w:r>
      <w:r w:rsidRPr="000267A7">
        <w:rPr>
          <w:rFonts w:hint="eastAsia"/>
          <w:lang w:val="en-US"/>
        </w:rPr>
        <w:t>регіоні</w:t>
      </w:r>
      <w:r w:rsidRPr="000267A7">
        <w:rPr>
          <w:lang w:val="en-US"/>
        </w:rPr>
        <w:t></w:t>
      </w:r>
      <w:r w:rsidRPr="000267A7">
        <w:rPr>
          <w:lang w:val="en-US"/>
        </w:rPr>
        <w:t></w:t>
      </w:r>
      <w:r w:rsidRPr="000267A7">
        <w:rPr>
          <w:rFonts w:hint="eastAsia"/>
          <w:lang w:val="en-US"/>
        </w:rPr>
        <w:t>обґрунтовуючи</w:t>
      </w:r>
      <w:r w:rsidRPr="000267A7">
        <w:rPr>
          <w:lang w:val="en-US"/>
        </w:rPr>
        <w:t></w:t>
      </w:r>
      <w:r w:rsidRPr="000267A7">
        <w:rPr>
          <w:rFonts w:hint="eastAsia"/>
          <w:lang w:val="en-US"/>
        </w:rPr>
        <w:t>необхідність</w:t>
      </w:r>
      <w:r w:rsidRPr="000267A7">
        <w:rPr>
          <w:lang w:val="en-US"/>
        </w:rPr>
        <w:t></w:t>
      </w:r>
      <w:r w:rsidRPr="000267A7">
        <w:rPr>
          <w:rFonts w:hint="eastAsia"/>
          <w:lang w:val="en-US"/>
        </w:rPr>
        <w:t>політики</w:t>
      </w:r>
      <w:r w:rsidRPr="000267A7">
        <w:rPr>
          <w:lang w:val="en-US"/>
        </w:rPr>
        <w:t></w:t>
      </w:r>
      <w:r w:rsidRPr="000267A7">
        <w:rPr>
          <w:rFonts w:hint="eastAsia"/>
          <w:lang w:val="en-US"/>
        </w:rPr>
        <w:t>присутності</w:t>
      </w:r>
      <w:r w:rsidRPr="000267A7">
        <w:rPr>
          <w:lang w:val="en-US"/>
        </w:rPr>
        <w:t></w:t>
      </w:r>
    </w:p>
    <w:p w:rsidR="000267A7" w:rsidRPr="000267A7" w:rsidRDefault="000267A7" w:rsidP="000267A7">
      <w:pPr>
        <w:rPr>
          <w:lang w:val="en-US"/>
        </w:rPr>
      </w:pPr>
      <w:r w:rsidRPr="000267A7">
        <w:rPr>
          <w:rFonts w:hint="eastAsia"/>
          <w:lang w:val="en-US"/>
        </w:rPr>
        <w:t>вони</w:t>
      </w:r>
      <w:r w:rsidRPr="000267A7">
        <w:rPr>
          <w:lang w:val="en-US"/>
        </w:rPr>
        <w:t></w:t>
      </w:r>
      <w:r w:rsidRPr="000267A7">
        <w:rPr>
          <w:rFonts w:hint="eastAsia"/>
          <w:lang w:val="en-US"/>
        </w:rPr>
        <w:t>визнають</w:t>
      </w:r>
      <w:r w:rsidRPr="000267A7">
        <w:rPr>
          <w:lang w:val="en-US"/>
        </w:rPr>
        <w:t></w:t>
      </w:r>
      <w:r w:rsidRPr="000267A7">
        <w:rPr>
          <w:rFonts w:hint="eastAsia"/>
          <w:lang w:val="en-US"/>
        </w:rPr>
        <w:t>основоположні</w:t>
      </w:r>
      <w:r w:rsidRPr="000267A7">
        <w:rPr>
          <w:lang w:val="en-US"/>
        </w:rPr>
        <w:t></w:t>
      </w:r>
      <w:r w:rsidRPr="000267A7">
        <w:rPr>
          <w:rFonts w:hint="eastAsia"/>
          <w:lang w:val="en-US"/>
        </w:rPr>
        <w:t>принципи</w:t>
      </w:r>
      <w:r w:rsidRPr="000267A7">
        <w:rPr>
          <w:lang w:val="en-US"/>
        </w:rPr>
        <w:t></w:t>
      </w:r>
      <w:r w:rsidRPr="000267A7">
        <w:rPr>
          <w:rFonts w:hint="eastAsia"/>
          <w:lang w:val="en-US"/>
        </w:rPr>
        <w:t>політичної</w:t>
      </w:r>
      <w:r w:rsidRPr="000267A7">
        <w:rPr>
          <w:lang w:val="en-US"/>
        </w:rPr>
        <w:t></w:t>
      </w:r>
      <w:r w:rsidRPr="000267A7">
        <w:rPr>
          <w:rFonts w:hint="eastAsia"/>
          <w:lang w:val="en-US"/>
        </w:rPr>
        <w:t>і</w:t>
      </w:r>
      <w:r w:rsidRPr="000267A7">
        <w:rPr>
          <w:lang w:val="en-US"/>
        </w:rPr>
        <w:t></w:t>
      </w:r>
      <w:r w:rsidRPr="000267A7">
        <w:rPr>
          <w:rFonts w:hint="eastAsia"/>
          <w:lang w:val="en-US"/>
        </w:rPr>
        <w:t>економічної</w:t>
      </w:r>
      <w:r w:rsidRPr="000267A7">
        <w:rPr>
          <w:lang w:val="en-US"/>
        </w:rPr>
        <w:t></w:t>
      </w:r>
      <w:r w:rsidRPr="000267A7">
        <w:rPr>
          <w:rFonts w:hint="eastAsia"/>
          <w:lang w:val="en-US"/>
        </w:rPr>
        <w:t>взаємодії</w:t>
      </w:r>
      <w:r w:rsidRPr="000267A7">
        <w:rPr>
          <w:lang w:val="en-US"/>
        </w:rPr>
        <w:t></w:t>
      </w:r>
    </w:p>
    <w:p w:rsidR="000267A7" w:rsidRPr="000267A7" w:rsidRDefault="000267A7" w:rsidP="000267A7">
      <w:pPr>
        <w:rPr>
          <w:lang w:val="en-US"/>
        </w:rPr>
      </w:pPr>
      <w:r w:rsidRPr="000267A7">
        <w:rPr>
          <w:rFonts w:hint="eastAsia"/>
          <w:lang w:val="en-US"/>
        </w:rPr>
        <w:t>кодифіковані</w:t>
      </w:r>
      <w:r w:rsidRPr="000267A7">
        <w:rPr>
          <w:lang w:val="en-US"/>
        </w:rPr>
        <w:t></w:t>
      </w:r>
      <w:r w:rsidRPr="000267A7">
        <w:rPr>
          <w:rFonts w:hint="eastAsia"/>
          <w:lang w:val="en-US"/>
        </w:rPr>
        <w:t>у</w:t>
      </w:r>
      <w:r w:rsidRPr="000267A7">
        <w:rPr>
          <w:lang w:val="en-US"/>
        </w:rPr>
        <w:t></w:t>
      </w:r>
      <w:r w:rsidRPr="000267A7">
        <w:rPr>
          <w:rFonts w:hint="eastAsia"/>
          <w:lang w:val="en-US"/>
        </w:rPr>
        <w:t>регіоні</w:t>
      </w:r>
      <w:r w:rsidRPr="000267A7">
        <w:rPr>
          <w:lang w:val="en-US"/>
        </w:rPr>
        <w:t></w:t>
      </w:r>
      <w:r w:rsidRPr="000267A7">
        <w:rPr>
          <w:rFonts w:hint="eastAsia"/>
          <w:lang w:val="en-US"/>
        </w:rPr>
        <w:t>і</w:t>
      </w:r>
      <w:r w:rsidRPr="000267A7">
        <w:rPr>
          <w:lang w:val="en-US"/>
        </w:rPr>
        <w:t></w:t>
      </w:r>
      <w:r w:rsidRPr="000267A7">
        <w:rPr>
          <w:rFonts w:hint="eastAsia"/>
          <w:lang w:val="en-US"/>
        </w:rPr>
        <w:t>в</w:t>
      </w:r>
      <w:r w:rsidRPr="000267A7">
        <w:rPr>
          <w:lang w:val="en-US"/>
        </w:rPr>
        <w:t></w:t>
      </w:r>
      <w:r w:rsidRPr="000267A7">
        <w:rPr>
          <w:rFonts w:hint="eastAsia"/>
          <w:lang w:val="en-US"/>
        </w:rPr>
        <w:t>АСЕАН</w:t>
      </w:r>
      <w:r w:rsidRPr="000267A7">
        <w:rPr>
          <w:lang w:val="en-US"/>
        </w:rPr>
        <w:t></w:t>
      </w:r>
      <w:r w:rsidRPr="000267A7">
        <w:rPr>
          <w:lang w:val="en-US"/>
        </w:rPr>
        <w:t></w:t>
      </w:r>
      <w:r w:rsidRPr="000267A7">
        <w:rPr>
          <w:rFonts w:hint="eastAsia"/>
          <w:lang w:val="en-US"/>
        </w:rPr>
        <w:t>тобто</w:t>
      </w:r>
      <w:r w:rsidRPr="000267A7">
        <w:rPr>
          <w:lang w:val="en-US"/>
        </w:rPr>
        <w:t></w:t>
      </w:r>
      <w:r w:rsidRPr="000267A7">
        <w:rPr>
          <w:lang w:val="en-US"/>
        </w:rPr>
        <w:t></w:t>
      </w:r>
      <w:r w:rsidRPr="000267A7">
        <w:rPr>
          <w:rFonts w:hint="eastAsia"/>
          <w:lang w:val="en-US"/>
        </w:rPr>
        <w:t>їхні</w:t>
      </w:r>
      <w:r w:rsidRPr="000267A7">
        <w:rPr>
          <w:lang w:val="en-US"/>
        </w:rPr>
        <w:t></w:t>
      </w:r>
      <w:r w:rsidRPr="000267A7">
        <w:rPr>
          <w:rFonts w:hint="eastAsia"/>
          <w:lang w:val="en-US"/>
        </w:rPr>
        <w:t>методологічні</w:t>
      </w:r>
      <w:r w:rsidRPr="000267A7">
        <w:rPr>
          <w:lang w:val="en-US"/>
        </w:rPr>
        <w:t></w:t>
      </w:r>
      <w:r w:rsidRPr="000267A7">
        <w:rPr>
          <w:rFonts w:hint="eastAsia"/>
          <w:lang w:val="en-US"/>
        </w:rPr>
        <w:t>рекомендації</w:t>
      </w:r>
    </w:p>
    <w:p w:rsidR="000267A7" w:rsidRPr="000267A7" w:rsidRDefault="000267A7" w:rsidP="000267A7">
      <w:pPr>
        <w:rPr>
          <w:lang w:val="en-US"/>
        </w:rPr>
      </w:pPr>
      <w:r w:rsidRPr="000267A7">
        <w:rPr>
          <w:rFonts w:hint="eastAsia"/>
          <w:lang w:val="en-US"/>
        </w:rPr>
        <w:t>приймають</w:t>
      </w:r>
      <w:r w:rsidRPr="000267A7">
        <w:rPr>
          <w:lang w:val="en-US"/>
        </w:rPr>
        <w:t></w:t>
      </w:r>
      <w:r w:rsidRPr="000267A7">
        <w:rPr>
          <w:rFonts w:hint="eastAsia"/>
          <w:lang w:val="en-US"/>
        </w:rPr>
        <w:t>існуючі</w:t>
      </w:r>
      <w:r w:rsidRPr="000267A7">
        <w:rPr>
          <w:lang w:val="en-US"/>
        </w:rPr>
        <w:t></w:t>
      </w:r>
      <w:r w:rsidRPr="000267A7">
        <w:rPr>
          <w:lang w:val="en-US"/>
        </w:rPr>
        <w:t></w:t>
      </w:r>
      <w:r w:rsidRPr="000267A7">
        <w:rPr>
          <w:rFonts w:hint="eastAsia"/>
          <w:lang w:val="en-US"/>
        </w:rPr>
        <w:t>правила</w:t>
      </w:r>
      <w:r w:rsidRPr="000267A7">
        <w:rPr>
          <w:lang w:val="en-US"/>
        </w:rPr>
        <w:t></w:t>
      </w:r>
      <w:r w:rsidRPr="000267A7">
        <w:rPr>
          <w:rFonts w:hint="eastAsia"/>
          <w:lang w:val="en-US"/>
        </w:rPr>
        <w:t>гри</w:t>
      </w:r>
      <w:r w:rsidRPr="000267A7">
        <w:rPr>
          <w:lang w:val="en-US"/>
        </w:rPr>
        <w:t></w:t>
      </w:r>
      <w:r w:rsidRPr="000267A7">
        <w:rPr>
          <w:lang w:val="en-US"/>
        </w:rPr>
        <w:t></w:t>
      </w:r>
      <w:r w:rsidRPr="000267A7">
        <w:rPr>
          <w:lang w:val="en-US"/>
        </w:rPr>
        <w:t></w:t>
      </w:r>
      <w:r w:rsidRPr="000267A7">
        <w:rPr>
          <w:rFonts w:hint="eastAsia"/>
          <w:lang w:val="en-US"/>
        </w:rPr>
        <w:t>не</w:t>
      </w:r>
      <w:r w:rsidRPr="000267A7">
        <w:rPr>
          <w:lang w:val="en-US"/>
        </w:rPr>
        <w:t></w:t>
      </w:r>
      <w:r w:rsidRPr="000267A7">
        <w:rPr>
          <w:rFonts w:hint="eastAsia"/>
          <w:lang w:val="en-US"/>
        </w:rPr>
        <w:t>намагаючись</w:t>
      </w:r>
      <w:r w:rsidRPr="000267A7">
        <w:rPr>
          <w:lang w:val="en-US"/>
        </w:rPr>
        <w:t></w:t>
      </w:r>
      <w:r w:rsidRPr="000267A7">
        <w:rPr>
          <w:rFonts w:hint="eastAsia"/>
          <w:lang w:val="en-US"/>
        </w:rPr>
        <w:t>їх</w:t>
      </w:r>
      <w:r w:rsidRPr="000267A7">
        <w:rPr>
          <w:lang w:val="en-US"/>
        </w:rPr>
        <w:t></w:t>
      </w:r>
      <w:r w:rsidRPr="000267A7">
        <w:rPr>
          <w:rFonts w:hint="eastAsia"/>
          <w:lang w:val="en-US"/>
        </w:rPr>
        <w:t>змінювати</w:t>
      </w:r>
      <w:r w:rsidRPr="000267A7">
        <w:rPr>
          <w:lang w:val="en-US"/>
        </w:rPr>
        <w:t></w:t>
      </w:r>
    </w:p>
    <w:p w:rsidR="000267A7" w:rsidRPr="000267A7" w:rsidRDefault="000267A7" w:rsidP="000267A7">
      <w:pPr>
        <w:rPr>
          <w:lang w:val="en-US"/>
        </w:rPr>
      </w:pPr>
      <w:r w:rsidRPr="000267A7">
        <w:rPr>
          <w:rFonts w:hint="eastAsia"/>
          <w:lang w:val="en-US"/>
        </w:rPr>
        <w:t>Ще</w:t>
      </w:r>
      <w:r w:rsidRPr="000267A7">
        <w:rPr>
          <w:lang w:val="en-US"/>
        </w:rPr>
        <w:t></w:t>
      </w:r>
      <w:r w:rsidRPr="000267A7">
        <w:rPr>
          <w:rFonts w:hint="eastAsia"/>
          <w:lang w:val="en-US"/>
        </w:rPr>
        <w:t>одна</w:t>
      </w:r>
      <w:r w:rsidRPr="000267A7">
        <w:rPr>
          <w:lang w:val="en-US"/>
        </w:rPr>
        <w:t></w:t>
      </w:r>
      <w:r w:rsidRPr="000267A7">
        <w:rPr>
          <w:rFonts w:hint="eastAsia"/>
          <w:lang w:val="en-US"/>
        </w:rPr>
        <w:t>група</w:t>
      </w:r>
      <w:r w:rsidRPr="000267A7">
        <w:rPr>
          <w:lang w:val="en-US"/>
        </w:rPr>
        <w:t></w:t>
      </w:r>
      <w:r w:rsidRPr="000267A7">
        <w:rPr>
          <w:rFonts w:hint="eastAsia"/>
          <w:lang w:val="en-US"/>
        </w:rPr>
        <w:t>дослідників</w:t>
      </w:r>
      <w:r w:rsidRPr="000267A7">
        <w:rPr>
          <w:lang w:val="en-US"/>
        </w:rPr>
        <w:t></w:t>
      </w:r>
      <w:r w:rsidRPr="000267A7">
        <w:rPr>
          <w:rFonts w:hint="eastAsia"/>
          <w:lang w:val="en-US"/>
        </w:rPr>
        <w:t>відштовхується</w:t>
      </w:r>
      <w:r w:rsidRPr="000267A7">
        <w:rPr>
          <w:lang w:val="en-US"/>
        </w:rPr>
        <w:t></w:t>
      </w:r>
      <w:r w:rsidRPr="000267A7">
        <w:rPr>
          <w:rFonts w:hint="eastAsia"/>
          <w:lang w:val="en-US"/>
        </w:rPr>
        <w:t>від</w:t>
      </w:r>
      <w:r w:rsidRPr="000267A7">
        <w:rPr>
          <w:lang w:val="en-US"/>
        </w:rPr>
        <w:t></w:t>
      </w:r>
      <w:r w:rsidRPr="000267A7">
        <w:rPr>
          <w:rFonts w:hint="eastAsia"/>
          <w:lang w:val="en-US"/>
        </w:rPr>
        <w:t>тези</w:t>
      </w:r>
      <w:r w:rsidRPr="000267A7">
        <w:rPr>
          <w:lang w:val="en-US"/>
        </w:rPr>
        <w:t></w:t>
      </w:r>
      <w:r w:rsidRPr="000267A7">
        <w:rPr>
          <w:rFonts w:hint="eastAsia"/>
          <w:lang w:val="en-US"/>
        </w:rPr>
        <w:t>про</w:t>
      </w:r>
      <w:r w:rsidRPr="000267A7">
        <w:rPr>
          <w:lang w:val="en-US"/>
        </w:rPr>
        <w:t></w:t>
      </w:r>
      <w:r w:rsidRPr="000267A7">
        <w:rPr>
          <w:rFonts w:hint="eastAsia"/>
          <w:lang w:val="en-US"/>
        </w:rPr>
        <w:t>імператив</w:t>
      </w:r>
      <w:r w:rsidRPr="000267A7">
        <w:rPr>
          <w:lang w:val="en-US"/>
        </w:rPr>
        <w:t></w:t>
      </w:r>
      <w:r w:rsidRPr="000267A7">
        <w:rPr>
          <w:rFonts w:hint="eastAsia"/>
          <w:lang w:val="en-US"/>
        </w:rPr>
        <w:t>захисту</w:t>
      </w:r>
    </w:p>
    <w:p w:rsidR="000267A7" w:rsidRPr="000267A7" w:rsidRDefault="000267A7" w:rsidP="000267A7">
      <w:pPr>
        <w:rPr>
          <w:lang w:val="en-US"/>
        </w:rPr>
      </w:pPr>
      <w:r w:rsidRPr="000267A7">
        <w:rPr>
          <w:rFonts w:hint="eastAsia"/>
          <w:lang w:val="en-US"/>
        </w:rPr>
        <w:t>прав</w:t>
      </w:r>
      <w:r w:rsidRPr="000267A7">
        <w:rPr>
          <w:lang w:val="en-US"/>
        </w:rPr>
        <w:t></w:t>
      </w:r>
      <w:r w:rsidRPr="000267A7">
        <w:rPr>
          <w:rFonts w:hint="eastAsia"/>
          <w:lang w:val="en-US"/>
        </w:rPr>
        <w:t>суверенних</w:t>
      </w:r>
      <w:r w:rsidRPr="000267A7">
        <w:rPr>
          <w:lang w:val="en-US"/>
        </w:rPr>
        <w:t></w:t>
      </w:r>
      <w:r w:rsidRPr="000267A7">
        <w:rPr>
          <w:rFonts w:hint="eastAsia"/>
          <w:lang w:val="en-US"/>
        </w:rPr>
        <w:t>держав</w:t>
      </w:r>
      <w:r w:rsidRPr="000267A7">
        <w:rPr>
          <w:lang w:val="en-US"/>
        </w:rPr>
        <w:t></w:t>
      </w:r>
      <w:r w:rsidRPr="000267A7">
        <w:rPr>
          <w:rFonts w:hint="eastAsia"/>
          <w:lang w:val="en-US"/>
        </w:rPr>
        <w:t>на</w:t>
      </w:r>
      <w:r w:rsidRPr="000267A7">
        <w:rPr>
          <w:lang w:val="en-US"/>
        </w:rPr>
        <w:t></w:t>
      </w:r>
      <w:r w:rsidRPr="000267A7">
        <w:rPr>
          <w:rFonts w:hint="eastAsia"/>
          <w:lang w:val="en-US"/>
        </w:rPr>
        <w:t>прийняття</w:t>
      </w:r>
      <w:r w:rsidRPr="000267A7">
        <w:rPr>
          <w:lang w:val="en-US"/>
        </w:rPr>
        <w:t></w:t>
      </w:r>
      <w:r w:rsidRPr="000267A7">
        <w:rPr>
          <w:rFonts w:hint="eastAsia"/>
          <w:lang w:val="en-US"/>
        </w:rPr>
        <w:t>самостійних</w:t>
      </w:r>
      <w:r w:rsidRPr="000267A7">
        <w:rPr>
          <w:lang w:val="en-US"/>
        </w:rPr>
        <w:t></w:t>
      </w:r>
      <w:r w:rsidRPr="000267A7">
        <w:rPr>
          <w:rFonts w:hint="eastAsia"/>
          <w:lang w:val="en-US"/>
        </w:rPr>
        <w:t>політичних</w:t>
      </w:r>
      <w:r w:rsidRPr="000267A7">
        <w:rPr>
          <w:lang w:val="en-US"/>
        </w:rPr>
        <w:t></w:t>
      </w:r>
      <w:r w:rsidRPr="000267A7">
        <w:rPr>
          <w:rFonts w:hint="eastAsia"/>
          <w:lang w:val="en-US"/>
        </w:rPr>
        <w:t>рішень</w:t>
      </w:r>
      <w:r w:rsidRPr="000267A7">
        <w:rPr>
          <w:lang w:val="en-US"/>
        </w:rPr>
        <w:t></w:t>
      </w:r>
      <w:r w:rsidRPr="000267A7">
        <w:rPr>
          <w:lang w:val="en-US"/>
        </w:rPr>
        <w:t></w:t>
      </w:r>
      <w:r w:rsidRPr="000267A7">
        <w:rPr>
          <w:rFonts w:hint="eastAsia"/>
          <w:lang w:val="en-US"/>
        </w:rPr>
        <w:t>у</w:t>
      </w:r>
      <w:r w:rsidRPr="000267A7">
        <w:rPr>
          <w:lang w:val="en-US"/>
        </w:rPr>
        <w:t></w:t>
      </w:r>
      <w:r w:rsidRPr="000267A7">
        <w:rPr>
          <w:rFonts w:hint="eastAsia"/>
          <w:lang w:val="en-US"/>
        </w:rPr>
        <w:t>тім</w:t>
      </w:r>
      <w:r w:rsidRPr="000267A7">
        <w:rPr>
          <w:lang w:val="en-US"/>
        </w:rPr>
        <w:t></w:t>
      </w:r>
      <w:r w:rsidRPr="000267A7">
        <w:rPr>
          <w:rFonts w:hint="eastAsia"/>
          <w:lang w:val="en-US"/>
        </w:rPr>
        <w:t>числі</w:t>
      </w:r>
    </w:p>
    <w:p w:rsidR="000267A7" w:rsidRPr="000267A7" w:rsidRDefault="000267A7" w:rsidP="000267A7">
      <w:pPr>
        <w:rPr>
          <w:lang w:val="en-US"/>
        </w:rPr>
      </w:pPr>
      <w:r w:rsidRPr="000267A7">
        <w:rPr>
          <w:rFonts w:hint="eastAsia"/>
          <w:lang w:val="en-US"/>
        </w:rPr>
        <w:t>щодо</w:t>
      </w:r>
      <w:r w:rsidRPr="000267A7">
        <w:rPr>
          <w:lang w:val="en-US"/>
        </w:rPr>
        <w:t></w:t>
      </w:r>
      <w:r w:rsidRPr="000267A7">
        <w:rPr>
          <w:rFonts w:hint="eastAsia"/>
          <w:lang w:val="en-US"/>
        </w:rPr>
        <w:t>моделей</w:t>
      </w:r>
      <w:r w:rsidRPr="000267A7">
        <w:rPr>
          <w:lang w:val="en-US"/>
        </w:rPr>
        <w:t></w:t>
      </w:r>
      <w:r w:rsidRPr="000267A7">
        <w:rPr>
          <w:rFonts w:hint="eastAsia"/>
          <w:lang w:val="en-US"/>
        </w:rPr>
        <w:t>інтеграції</w:t>
      </w:r>
      <w:r w:rsidRPr="000267A7">
        <w:rPr>
          <w:lang w:val="en-US"/>
        </w:rPr>
        <w:t></w:t>
      </w:r>
    </w:p>
    <w:p w:rsidR="000267A7" w:rsidRPr="000267A7" w:rsidRDefault="000267A7" w:rsidP="000267A7">
      <w:pPr>
        <w:rPr>
          <w:lang w:val="en-US"/>
        </w:rPr>
      </w:pPr>
      <w:r w:rsidRPr="000267A7">
        <w:rPr>
          <w:lang w:val="en-US"/>
        </w:rPr>
        <w:t></w:t>
      </w:r>
      <w:r w:rsidRPr="000267A7">
        <w:rPr>
          <w:lang w:val="en-US"/>
        </w:rPr>
        <w:t></w:t>
      </w:r>
      <w:r w:rsidRPr="000267A7">
        <w:rPr>
          <w:lang w:val="en-US"/>
        </w:rPr>
        <w:t></w:t>
      </w:r>
      <w:r w:rsidRPr="000267A7">
        <w:rPr>
          <w:rFonts w:hint="eastAsia"/>
          <w:lang w:val="en-US"/>
        </w:rPr>
        <w:t>Модернізація</w:t>
      </w:r>
      <w:r w:rsidRPr="000267A7">
        <w:rPr>
          <w:lang w:val="en-US"/>
        </w:rPr>
        <w:t></w:t>
      </w:r>
      <w:r w:rsidRPr="000267A7">
        <w:rPr>
          <w:rFonts w:hint="eastAsia"/>
          <w:lang w:val="en-US"/>
        </w:rPr>
        <w:t>і</w:t>
      </w:r>
      <w:r w:rsidRPr="000267A7">
        <w:rPr>
          <w:lang w:val="en-US"/>
        </w:rPr>
        <w:t></w:t>
      </w:r>
      <w:r w:rsidRPr="000267A7">
        <w:rPr>
          <w:rFonts w:hint="eastAsia"/>
          <w:lang w:val="en-US"/>
        </w:rPr>
        <w:t>інтеграція</w:t>
      </w:r>
      <w:r w:rsidRPr="000267A7">
        <w:rPr>
          <w:lang w:val="en-US"/>
        </w:rPr>
        <w:t></w:t>
      </w:r>
      <w:r w:rsidRPr="000267A7">
        <w:rPr>
          <w:rFonts w:hint="eastAsia"/>
          <w:lang w:val="en-US"/>
        </w:rPr>
        <w:t>у</w:t>
      </w:r>
      <w:r w:rsidRPr="000267A7">
        <w:rPr>
          <w:lang w:val="en-US"/>
        </w:rPr>
        <w:t></w:t>
      </w:r>
      <w:r w:rsidRPr="000267A7">
        <w:rPr>
          <w:rFonts w:hint="eastAsia"/>
          <w:lang w:val="en-US"/>
        </w:rPr>
        <w:t>Південно</w:t>
      </w:r>
      <w:r w:rsidRPr="000267A7">
        <w:rPr>
          <w:lang w:val="en-US"/>
        </w:rPr>
        <w:t></w:t>
      </w:r>
      <w:r w:rsidRPr="000267A7">
        <w:rPr>
          <w:rFonts w:hint="eastAsia"/>
          <w:lang w:val="en-US"/>
        </w:rPr>
        <w:t>Східній</w:t>
      </w:r>
      <w:r w:rsidRPr="000267A7">
        <w:rPr>
          <w:lang w:val="en-US"/>
        </w:rPr>
        <w:t></w:t>
      </w:r>
      <w:r w:rsidRPr="000267A7">
        <w:rPr>
          <w:rFonts w:hint="eastAsia"/>
          <w:lang w:val="en-US"/>
        </w:rPr>
        <w:t>Азії</w:t>
      </w:r>
      <w:r w:rsidRPr="000267A7">
        <w:rPr>
          <w:lang w:val="en-US"/>
        </w:rPr>
        <w:t></w:t>
      </w:r>
      <w:r w:rsidRPr="000267A7">
        <w:rPr>
          <w:rFonts w:hint="eastAsia"/>
          <w:lang w:val="en-US"/>
        </w:rPr>
        <w:t>різними</w:t>
      </w:r>
      <w:r w:rsidRPr="000267A7">
        <w:rPr>
          <w:lang w:val="en-US"/>
        </w:rPr>
        <w:t></w:t>
      </w:r>
      <w:r w:rsidRPr="000267A7">
        <w:rPr>
          <w:rFonts w:hint="eastAsia"/>
          <w:lang w:val="en-US"/>
        </w:rPr>
        <w:t>групами</w:t>
      </w:r>
    </w:p>
    <w:p w:rsidR="000267A7" w:rsidRPr="000267A7" w:rsidRDefault="000267A7" w:rsidP="000267A7">
      <w:pPr>
        <w:rPr>
          <w:lang w:val="en-US"/>
        </w:rPr>
      </w:pPr>
      <w:r w:rsidRPr="000267A7">
        <w:rPr>
          <w:rFonts w:hint="eastAsia"/>
          <w:lang w:val="en-US"/>
        </w:rPr>
        <w:t>дослідників</w:t>
      </w:r>
      <w:r w:rsidRPr="000267A7">
        <w:rPr>
          <w:lang w:val="en-US"/>
        </w:rPr>
        <w:t></w:t>
      </w:r>
      <w:r w:rsidRPr="000267A7">
        <w:rPr>
          <w:rFonts w:hint="eastAsia"/>
          <w:lang w:val="en-US"/>
        </w:rPr>
        <w:t>описується</w:t>
      </w:r>
      <w:r w:rsidRPr="000267A7">
        <w:rPr>
          <w:lang w:val="en-US"/>
        </w:rPr>
        <w:t></w:t>
      </w:r>
      <w:r w:rsidRPr="000267A7">
        <w:rPr>
          <w:rFonts w:hint="eastAsia"/>
          <w:lang w:val="en-US"/>
        </w:rPr>
        <w:t>і</w:t>
      </w:r>
      <w:r w:rsidRPr="000267A7">
        <w:rPr>
          <w:lang w:val="en-US"/>
        </w:rPr>
        <w:t></w:t>
      </w:r>
      <w:r w:rsidRPr="000267A7">
        <w:rPr>
          <w:rFonts w:hint="eastAsia"/>
          <w:lang w:val="en-US"/>
        </w:rPr>
        <w:t>оцінюється</w:t>
      </w:r>
      <w:r w:rsidRPr="000267A7">
        <w:rPr>
          <w:lang w:val="en-US"/>
        </w:rPr>
        <w:t></w:t>
      </w:r>
      <w:r w:rsidRPr="000267A7">
        <w:rPr>
          <w:rFonts w:hint="eastAsia"/>
          <w:lang w:val="en-US"/>
        </w:rPr>
        <w:t>щонайменше</w:t>
      </w:r>
      <w:r w:rsidRPr="000267A7">
        <w:rPr>
          <w:lang w:val="en-US"/>
        </w:rPr>
        <w:t></w:t>
      </w:r>
      <w:r w:rsidRPr="000267A7">
        <w:rPr>
          <w:rFonts w:hint="eastAsia"/>
          <w:lang w:val="en-US"/>
        </w:rPr>
        <w:t>трьома</w:t>
      </w:r>
      <w:r w:rsidRPr="000267A7">
        <w:rPr>
          <w:lang w:val="en-US"/>
        </w:rPr>
        <w:t></w:t>
      </w:r>
      <w:r w:rsidRPr="000267A7">
        <w:rPr>
          <w:rFonts w:hint="eastAsia"/>
          <w:lang w:val="en-US"/>
        </w:rPr>
        <w:t>способами</w:t>
      </w:r>
      <w:r w:rsidRPr="000267A7">
        <w:rPr>
          <w:lang w:val="en-US"/>
        </w:rPr>
        <w:t></w:t>
      </w:r>
      <w:r w:rsidRPr="000267A7">
        <w:rPr>
          <w:rFonts w:hint="eastAsia"/>
          <w:lang w:val="en-US"/>
        </w:rPr>
        <w:t>–</w:t>
      </w:r>
      <w:r w:rsidRPr="000267A7">
        <w:rPr>
          <w:lang w:val="en-US"/>
        </w:rPr>
        <w:t></w:t>
      </w:r>
      <w:r w:rsidRPr="000267A7">
        <w:rPr>
          <w:rFonts w:hint="eastAsia"/>
          <w:lang w:val="en-US"/>
        </w:rPr>
        <w:t>історичним</w:t>
      </w:r>
    </w:p>
    <w:p w:rsidR="000267A7" w:rsidRPr="000267A7" w:rsidRDefault="000267A7" w:rsidP="000267A7">
      <w:pPr>
        <w:rPr>
          <w:lang w:val="en-US"/>
        </w:rPr>
      </w:pPr>
      <w:r w:rsidRPr="000267A7">
        <w:rPr>
          <w:lang w:val="en-US"/>
        </w:rPr>
        <w:t></w:t>
      </w:r>
      <w:r w:rsidRPr="000267A7">
        <w:rPr>
          <w:rFonts w:hint="eastAsia"/>
          <w:lang w:val="en-US"/>
        </w:rPr>
        <w:t>традиціоналізмом</w:t>
      </w:r>
      <w:r w:rsidRPr="000267A7">
        <w:rPr>
          <w:lang w:val="en-US"/>
        </w:rPr>
        <w:t></w:t>
      </w:r>
      <w:r w:rsidRPr="000267A7">
        <w:rPr>
          <w:rFonts w:hint="eastAsia"/>
          <w:lang w:val="en-US"/>
        </w:rPr>
        <w:t>проти</w:t>
      </w:r>
      <w:r w:rsidRPr="000267A7">
        <w:rPr>
          <w:lang w:val="en-US"/>
        </w:rPr>
        <w:t></w:t>
      </w:r>
      <w:r w:rsidRPr="000267A7">
        <w:rPr>
          <w:rFonts w:hint="eastAsia"/>
          <w:lang w:val="en-US"/>
        </w:rPr>
        <w:t>модернізму</w:t>
      </w:r>
      <w:r w:rsidRPr="000267A7">
        <w:rPr>
          <w:lang w:val="en-US"/>
        </w:rPr>
        <w:t></w:t>
      </w:r>
      <w:r w:rsidRPr="000267A7">
        <w:rPr>
          <w:lang w:val="en-US"/>
        </w:rPr>
        <w:t></w:t>
      </w:r>
      <w:r w:rsidRPr="000267A7">
        <w:rPr>
          <w:lang w:val="en-US"/>
        </w:rPr>
        <w:t></w:t>
      </w:r>
      <w:r w:rsidRPr="000267A7">
        <w:rPr>
          <w:rFonts w:hint="eastAsia"/>
          <w:lang w:val="en-US"/>
        </w:rPr>
        <w:t>аналітичним</w:t>
      </w:r>
      <w:r w:rsidRPr="000267A7">
        <w:rPr>
          <w:lang w:val="en-US"/>
        </w:rPr>
        <w:t></w:t>
      </w:r>
      <w:r w:rsidRPr="000267A7">
        <w:rPr>
          <w:lang w:val="en-US"/>
        </w:rPr>
        <w:t></w:t>
      </w:r>
      <w:r w:rsidRPr="000267A7">
        <w:rPr>
          <w:rFonts w:hint="eastAsia"/>
          <w:lang w:val="en-US"/>
        </w:rPr>
        <w:t>раціоналістичним</w:t>
      </w:r>
      <w:r w:rsidRPr="000267A7">
        <w:rPr>
          <w:lang w:val="en-US"/>
        </w:rPr>
        <w:t></w:t>
      </w:r>
      <w:r w:rsidRPr="000267A7">
        <w:rPr>
          <w:lang w:val="en-US"/>
        </w:rPr>
        <w:t></w:t>
      </w:r>
      <w:r w:rsidRPr="000267A7">
        <w:rPr>
          <w:rFonts w:hint="eastAsia"/>
          <w:lang w:val="en-US"/>
        </w:rPr>
        <w:t>і</w:t>
      </w:r>
      <w:r w:rsidRPr="000267A7">
        <w:rPr>
          <w:lang w:val="en-US"/>
        </w:rPr>
        <w:t></w:t>
      </w:r>
    </w:p>
    <w:p w:rsidR="000267A7" w:rsidRPr="000267A7" w:rsidRDefault="000267A7" w:rsidP="000267A7">
      <w:pPr>
        <w:rPr>
          <w:lang w:val="en-US"/>
        </w:rPr>
      </w:pPr>
      <w:r w:rsidRPr="000267A7">
        <w:rPr>
          <w:lang w:val="en-US"/>
        </w:rPr>
        <w:t></w:t>
      </w:r>
      <w:r w:rsidRPr="000267A7">
        <w:rPr>
          <w:lang w:val="en-US"/>
        </w:rPr>
        <w:t></w:t>
      </w:r>
      <w:r w:rsidRPr="000267A7">
        <w:rPr>
          <w:lang w:val="en-US"/>
        </w:rPr>
        <w:t></w:t>
      </w:r>
    </w:p>
    <w:p w:rsidR="000267A7" w:rsidRPr="000267A7" w:rsidRDefault="000267A7" w:rsidP="000267A7">
      <w:pPr>
        <w:rPr>
          <w:lang w:val="en-US"/>
        </w:rPr>
      </w:pPr>
      <w:r w:rsidRPr="000267A7">
        <w:rPr>
          <w:rFonts w:hint="eastAsia"/>
          <w:lang w:val="en-US"/>
        </w:rPr>
        <w:t>релятивістським</w:t>
      </w:r>
      <w:r w:rsidRPr="000267A7">
        <w:rPr>
          <w:lang w:val="en-US"/>
        </w:rPr>
        <w:t></w:t>
      </w:r>
      <w:r w:rsidRPr="000267A7">
        <w:rPr>
          <w:lang w:val="en-US"/>
        </w:rPr>
        <w:t></w:t>
      </w:r>
      <w:r w:rsidRPr="000267A7">
        <w:rPr>
          <w:rFonts w:hint="eastAsia"/>
          <w:lang w:val="en-US"/>
        </w:rPr>
        <w:t>Раціоналісти</w:t>
      </w:r>
      <w:r w:rsidRPr="000267A7">
        <w:rPr>
          <w:lang w:val="en-US"/>
        </w:rPr>
        <w:t></w:t>
      </w:r>
      <w:r w:rsidRPr="000267A7">
        <w:rPr>
          <w:lang w:val="en-US"/>
        </w:rPr>
        <w:t></w:t>
      </w:r>
      <w:r w:rsidRPr="000267A7">
        <w:rPr>
          <w:rFonts w:hint="eastAsia"/>
          <w:lang w:val="en-US"/>
        </w:rPr>
        <w:t>використовуючи</w:t>
      </w:r>
      <w:r w:rsidRPr="000267A7">
        <w:rPr>
          <w:lang w:val="en-US"/>
        </w:rPr>
        <w:t></w:t>
      </w:r>
      <w:r w:rsidRPr="000267A7">
        <w:rPr>
          <w:rFonts w:hint="eastAsia"/>
          <w:lang w:val="en-US"/>
        </w:rPr>
        <w:t>усталені</w:t>
      </w:r>
      <w:r w:rsidRPr="000267A7">
        <w:rPr>
          <w:lang w:val="en-US"/>
        </w:rPr>
        <w:t></w:t>
      </w:r>
      <w:r w:rsidRPr="000267A7">
        <w:rPr>
          <w:rFonts w:hint="eastAsia"/>
          <w:lang w:val="en-US"/>
        </w:rPr>
        <w:t>інтелектуальні</w:t>
      </w:r>
      <w:r w:rsidRPr="000267A7">
        <w:rPr>
          <w:lang w:val="en-US"/>
        </w:rPr>
        <w:t></w:t>
      </w:r>
      <w:r w:rsidRPr="000267A7">
        <w:rPr>
          <w:rFonts w:hint="eastAsia"/>
          <w:lang w:val="en-US"/>
        </w:rPr>
        <w:t>традиції</w:t>
      </w:r>
    </w:p>
    <w:p w:rsidR="000267A7" w:rsidRPr="000267A7" w:rsidRDefault="000267A7" w:rsidP="000267A7">
      <w:pPr>
        <w:rPr>
          <w:lang w:val="en-US"/>
        </w:rPr>
      </w:pPr>
      <w:r w:rsidRPr="000267A7">
        <w:rPr>
          <w:rFonts w:hint="eastAsia"/>
          <w:lang w:val="en-US"/>
        </w:rPr>
        <w:t>західного</w:t>
      </w:r>
      <w:r w:rsidRPr="000267A7">
        <w:rPr>
          <w:lang w:val="en-US"/>
        </w:rPr>
        <w:t></w:t>
      </w:r>
      <w:r w:rsidRPr="000267A7">
        <w:rPr>
          <w:rFonts w:hint="eastAsia"/>
          <w:lang w:val="en-US"/>
        </w:rPr>
        <w:t>мислення</w:t>
      </w:r>
      <w:r w:rsidRPr="000267A7">
        <w:rPr>
          <w:lang w:val="en-US"/>
        </w:rPr>
        <w:t></w:t>
      </w:r>
      <w:r w:rsidRPr="000267A7">
        <w:rPr>
          <w:rFonts w:hint="eastAsia"/>
          <w:lang w:val="en-US"/>
        </w:rPr>
        <w:t>про</w:t>
      </w:r>
      <w:r w:rsidRPr="000267A7">
        <w:rPr>
          <w:lang w:val="en-US"/>
        </w:rPr>
        <w:t></w:t>
      </w:r>
      <w:r w:rsidRPr="000267A7">
        <w:rPr>
          <w:rFonts w:hint="eastAsia"/>
          <w:lang w:val="en-US"/>
        </w:rPr>
        <w:t>природу</w:t>
      </w:r>
      <w:r w:rsidRPr="000267A7">
        <w:rPr>
          <w:lang w:val="en-US"/>
        </w:rPr>
        <w:t></w:t>
      </w:r>
      <w:r w:rsidRPr="000267A7">
        <w:rPr>
          <w:rFonts w:hint="eastAsia"/>
          <w:lang w:val="en-US"/>
        </w:rPr>
        <w:t>соціальних</w:t>
      </w:r>
      <w:r w:rsidRPr="000267A7">
        <w:rPr>
          <w:lang w:val="en-US"/>
        </w:rPr>
        <w:t></w:t>
      </w:r>
      <w:r w:rsidRPr="000267A7">
        <w:rPr>
          <w:rFonts w:hint="eastAsia"/>
          <w:lang w:val="en-US"/>
        </w:rPr>
        <w:t>змін</w:t>
      </w:r>
      <w:r w:rsidRPr="000267A7">
        <w:rPr>
          <w:lang w:val="en-US"/>
        </w:rPr>
        <w:t></w:t>
      </w:r>
      <w:r w:rsidRPr="000267A7">
        <w:rPr>
          <w:lang w:val="en-US"/>
        </w:rPr>
        <w:t></w:t>
      </w:r>
      <w:r w:rsidRPr="000267A7">
        <w:rPr>
          <w:rFonts w:hint="eastAsia"/>
          <w:lang w:val="en-US"/>
        </w:rPr>
        <w:t>оцінюють</w:t>
      </w:r>
      <w:r w:rsidRPr="000267A7">
        <w:rPr>
          <w:lang w:val="en-US"/>
        </w:rPr>
        <w:t></w:t>
      </w:r>
      <w:r w:rsidRPr="000267A7">
        <w:rPr>
          <w:rFonts w:hint="eastAsia"/>
          <w:lang w:val="en-US"/>
        </w:rPr>
        <w:t>результати</w:t>
      </w:r>
    </w:p>
    <w:p w:rsidR="000267A7" w:rsidRPr="000267A7" w:rsidRDefault="000267A7" w:rsidP="000267A7">
      <w:pPr>
        <w:rPr>
          <w:lang w:val="en-US"/>
        </w:rPr>
      </w:pPr>
      <w:r w:rsidRPr="000267A7">
        <w:rPr>
          <w:rFonts w:hint="eastAsia"/>
          <w:lang w:val="en-US"/>
        </w:rPr>
        <w:t>модернізації</w:t>
      </w:r>
      <w:r w:rsidRPr="000267A7">
        <w:rPr>
          <w:lang w:val="en-US"/>
        </w:rPr>
        <w:t></w:t>
      </w:r>
      <w:r w:rsidRPr="000267A7">
        <w:rPr>
          <w:rFonts w:hint="eastAsia"/>
          <w:lang w:val="en-US"/>
        </w:rPr>
        <w:t>як</w:t>
      </w:r>
      <w:r w:rsidRPr="000267A7">
        <w:rPr>
          <w:lang w:val="en-US"/>
        </w:rPr>
        <w:t></w:t>
      </w:r>
      <w:r w:rsidRPr="000267A7">
        <w:rPr>
          <w:rFonts w:hint="eastAsia"/>
          <w:lang w:val="en-US"/>
        </w:rPr>
        <w:t>недостатні</w:t>
      </w:r>
      <w:r w:rsidRPr="000267A7">
        <w:rPr>
          <w:lang w:val="en-US"/>
        </w:rPr>
        <w:t></w:t>
      </w:r>
      <w:r w:rsidRPr="000267A7">
        <w:rPr>
          <w:rFonts w:hint="eastAsia"/>
          <w:lang w:val="en-US"/>
        </w:rPr>
        <w:t>і</w:t>
      </w:r>
      <w:r w:rsidRPr="000267A7">
        <w:rPr>
          <w:lang w:val="en-US"/>
        </w:rPr>
        <w:t></w:t>
      </w:r>
      <w:r w:rsidRPr="000267A7">
        <w:rPr>
          <w:rFonts w:hint="eastAsia"/>
          <w:lang w:val="en-US"/>
        </w:rPr>
        <w:t>незавершені</w:t>
      </w:r>
      <w:r w:rsidRPr="000267A7">
        <w:rPr>
          <w:lang w:val="en-US"/>
        </w:rPr>
        <w:t></w:t>
      </w:r>
      <w:r w:rsidRPr="000267A7">
        <w:rPr>
          <w:lang w:val="en-US"/>
        </w:rPr>
        <w:t></w:t>
      </w:r>
      <w:r w:rsidRPr="000267A7">
        <w:rPr>
          <w:rFonts w:hint="eastAsia"/>
          <w:lang w:val="en-US"/>
        </w:rPr>
        <w:t>оскільки</w:t>
      </w:r>
      <w:r w:rsidRPr="000267A7">
        <w:rPr>
          <w:lang w:val="en-US"/>
        </w:rPr>
        <w:t></w:t>
      </w:r>
      <w:r w:rsidRPr="000267A7">
        <w:rPr>
          <w:rFonts w:hint="eastAsia"/>
          <w:lang w:val="en-US"/>
        </w:rPr>
        <w:t>з</w:t>
      </w:r>
      <w:r w:rsidRPr="000267A7">
        <w:rPr>
          <w:lang w:val="en-US"/>
        </w:rPr>
        <w:t></w:t>
      </w:r>
      <w:r w:rsidRPr="000267A7">
        <w:rPr>
          <w:rFonts w:hint="eastAsia"/>
          <w:lang w:val="en-US"/>
        </w:rPr>
        <w:t>їхньої</w:t>
      </w:r>
      <w:r w:rsidRPr="000267A7">
        <w:rPr>
          <w:lang w:val="en-US"/>
        </w:rPr>
        <w:t></w:t>
      </w:r>
      <w:r w:rsidRPr="000267A7">
        <w:rPr>
          <w:rFonts w:hint="eastAsia"/>
          <w:lang w:val="en-US"/>
        </w:rPr>
        <w:t>точки</w:t>
      </w:r>
      <w:r w:rsidRPr="000267A7">
        <w:rPr>
          <w:lang w:val="en-US"/>
        </w:rPr>
        <w:t></w:t>
      </w:r>
      <w:r w:rsidRPr="000267A7">
        <w:rPr>
          <w:rFonts w:hint="eastAsia"/>
          <w:lang w:val="en-US"/>
        </w:rPr>
        <w:t>зору</w:t>
      </w:r>
      <w:r w:rsidRPr="000267A7">
        <w:rPr>
          <w:lang w:val="en-US"/>
        </w:rPr>
        <w:t></w:t>
      </w:r>
      <w:r w:rsidRPr="000267A7">
        <w:rPr>
          <w:rFonts w:hint="eastAsia"/>
          <w:lang w:val="en-US"/>
        </w:rPr>
        <w:t>не</w:t>
      </w:r>
      <w:r w:rsidRPr="000267A7">
        <w:rPr>
          <w:lang w:val="en-US"/>
        </w:rPr>
        <w:t></w:t>
      </w:r>
      <w:r w:rsidRPr="000267A7">
        <w:rPr>
          <w:rFonts w:hint="eastAsia"/>
          <w:lang w:val="en-US"/>
        </w:rPr>
        <w:t>відбулась</w:t>
      </w:r>
    </w:p>
    <w:p w:rsidR="000267A7" w:rsidRPr="000267A7" w:rsidRDefault="000267A7" w:rsidP="000267A7">
      <w:pPr>
        <w:rPr>
          <w:lang w:val="en-US"/>
        </w:rPr>
      </w:pPr>
      <w:r w:rsidRPr="000267A7">
        <w:rPr>
          <w:rFonts w:hint="eastAsia"/>
          <w:lang w:val="en-US"/>
        </w:rPr>
        <w:t>докорінна</w:t>
      </w:r>
      <w:r w:rsidRPr="000267A7">
        <w:rPr>
          <w:lang w:val="en-US"/>
        </w:rPr>
        <w:t></w:t>
      </w:r>
      <w:r w:rsidRPr="000267A7">
        <w:rPr>
          <w:rFonts w:hint="eastAsia"/>
          <w:lang w:val="en-US"/>
        </w:rPr>
        <w:t>реформа</w:t>
      </w:r>
      <w:r w:rsidRPr="000267A7">
        <w:rPr>
          <w:lang w:val="en-US"/>
        </w:rPr>
        <w:t></w:t>
      </w:r>
      <w:r w:rsidRPr="000267A7">
        <w:rPr>
          <w:rFonts w:hint="eastAsia"/>
          <w:lang w:val="en-US"/>
        </w:rPr>
        <w:t>економічних</w:t>
      </w:r>
      <w:r w:rsidRPr="000267A7">
        <w:rPr>
          <w:lang w:val="en-US"/>
        </w:rPr>
        <w:t></w:t>
      </w:r>
      <w:r w:rsidRPr="000267A7">
        <w:rPr>
          <w:rFonts w:hint="eastAsia"/>
          <w:lang w:val="en-US"/>
        </w:rPr>
        <w:t>інститутів</w:t>
      </w:r>
      <w:r w:rsidRPr="000267A7">
        <w:rPr>
          <w:lang w:val="en-US"/>
        </w:rPr>
        <w:t></w:t>
      </w:r>
      <w:r w:rsidRPr="000267A7">
        <w:rPr>
          <w:lang w:val="en-US"/>
        </w:rPr>
        <w:t></w:t>
      </w:r>
      <w:r w:rsidRPr="000267A7">
        <w:rPr>
          <w:rFonts w:hint="eastAsia"/>
          <w:lang w:val="en-US"/>
        </w:rPr>
        <w:t>а</w:t>
      </w:r>
      <w:r w:rsidRPr="000267A7">
        <w:rPr>
          <w:lang w:val="en-US"/>
        </w:rPr>
        <w:t></w:t>
      </w:r>
      <w:r w:rsidRPr="000267A7">
        <w:rPr>
          <w:rFonts w:hint="eastAsia"/>
          <w:lang w:val="en-US"/>
        </w:rPr>
        <w:t>тому</w:t>
      </w:r>
      <w:r w:rsidRPr="000267A7">
        <w:rPr>
          <w:lang w:val="en-US"/>
        </w:rPr>
        <w:t></w:t>
      </w:r>
      <w:r w:rsidRPr="000267A7">
        <w:rPr>
          <w:rFonts w:hint="eastAsia"/>
          <w:lang w:val="en-US"/>
        </w:rPr>
        <w:t>і</w:t>
      </w:r>
      <w:r w:rsidRPr="000267A7">
        <w:rPr>
          <w:lang w:val="en-US"/>
        </w:rPr>
        <w:t></w:t>
      </w:r>
      <w:r w:rsidRPr="000267A7">
        <w:rPr>
          <w:rFonts w:hint="eastAsia"/>
          <w:lang w:val="en-US"/>
        </w:rPr>
        <w:t>соціальні</w:t>
      </w:r>
      <w:r w:rsidRPr="000267A7">
        <w:rPr>
          <w:lang w:val="en-US"/>
        </w:rPr>
        <w:t></w:t>
      </w:r>
      <w:r w:rsidRPr="000267A7">
        <w:rPr>
          <w:rFonts w:hint="eastAsia"/>
          <w:lang w:val="en-US"/>
        </w:rPr>
        <w:t>перетворення</w:t>
      </w:r>
      <w:r w:rsidRPr="000267A7">
        <w:rPr>
          <w:lang w:val="en-US"/>
        </w:rPr>
        <w:t></w:t>
      </w:r>
      <w:r w:rsidRPr="000267A7">
        <w:rPr>
          <w:rFonts w:hint="eastAsia"/>
          <w:lang w:val="en-US"/>
        </w:rPr>
        <w:t>не</w:t>
      </w:r>
    </w:p>
    <w:p w:rsidR="000267A7" w:rsidRPr="000267A7" w:rsidRDefault="000267A7" w:rsidP="000267A7">
      <w:pPr>
        <w:rPr>
          <w:lang w:val="en-US"/>
        </w:rPr>
      </w:pPr>
      <w:r w:rsidRPr="000267A7">
        <w:rPr>
          <w:rFonts w:hint="eastAsia"/>
          <w:lang w:val="en-US"/>
        </w:rPr>
        <w:t>набули</w:t>
      </w:r>
      <w:r w:rsidRPr="000267A7">
        <w:rPr>
          <w:lang w:val="en-US"/>
        </w:rPr>
        <w:t></w:t>
      </w:r>
      <w:r w:rsidRPr="000267A7">
        <w:rPr>
          <w:rFonts w:hint="eastAsia"/>
          <w:lang w:val="en-US"/>
        </w:rPr>
        <w:t>демократичного</w:t>
      </w:r>
      <w:r w:rsidRPr="000267A7">
        <w:rPr>
          <w:lang w:val="en-US"/>
        </w:rPr>
        <w:t></w:t>
      </w:r>
      <w:r w:rsidRPr="000267A7">
        <w:rPr>
          <w:rFonts w:hint="eastAsia"/>
          <w:lang w:val="en-US"/>
        </w:rPr>
        <w:t>характеру</w:t>
      </w:r>
      <w:r w:rsidRPr="000267A7">
        <w:rPr>
          <w:lang w:val="en-US"/>
        </w:rPr>
        <w:t></w:t>
      </w:r>
      <w:r w:rsidRPr="000267A7">
        <w:rPr>
          <w:lang w:val="en-US"/>
        </w:rPr>
        <w:t></w:t>
      </w:r>
      <w:r w:rsidRPr="000267A7">
        <w:rPr>
          <w:rFonts w:hint="eastAsia"/>
          <w:lang w:val="en-US"/>
        </w:rPr>
        <w:t>Релятивісти</w:t>
      </w:r>
      <w:r w:rsidRPr="000267A7">
        <w:rPr>
          <w:lang w:val="en-US"/>
        </w:rPr>
        <w:t></w:t>
      </w:r>
      <w:r w:rsidRPr="000267A7">
        <w:rPr>
          <w:rFonts w:hint="eastAsia"/>
          <w:lang w:val="en-US"/>
        </w:rPr>
        <w:t>виходять</w:t>
      </w:r>
      <w:r w:rsidRPr="000267A7">
        <w:rPr>
          <w:lang w:val="en-US"/>
        </w:rPr>
        <w:t></w:t>
      </w:r>
      <w:r w:rsidRPr="000267A7">
        <w:rPr>
          <w:rFonts w:hint="eastAsia"/>
          <w:lang w:val="en-US"/>
        </w:rPr>
        <w:t>з</w:t>
      </w:r>
      <w:r w:rsidRPr="000267A7">
        <w:rPr>
          <w:lang w:val="en-US"/>
        </w:rPr>
        <w:t></w:t>
      </w:r>
      <w:r w:rsidRPr="000267A7">
        <w:rPr>
          <w:rFonts w:hint="eastAsia"/>
          <w:lang w:val="en-US"/>
        </w:rPr>
        <w:t>того</w:t>
      </w:r>
      <w:r w:rsidRPr="000267A7">
        <w:rPr>
          <w:lang w:val="en-US"/>
        </w:rPr>
        <w:t></w:t>
      </w:r>
      <w:r w:rsidRPr="000267A7">
        <w:rPr>
          <w:lang w:val="en-US"/>
        </w:rPr>
        <w:t></w:t>
      </w:r>
      <w:r w:rsidRPr="000267A7">
        <w:rPr>
          <w:rFonts w:hint="eastAsia"/>
          <w:lang w:val="en-US"/>
        </w:rPr>
        <w:t>що</w:t>
      </w:r>
      <w:r w:rsidRPr="000267A7">
        <w:rPr>
          <w:lang w:val="en-US"/>
        </w:rPr>
        <w:t></w:t>
      </w:r>
      <w:r w:rsidRPr="000267A7">
        <w:rPr>
          <w:rFonts w:hint="eastAsia"/>
          <w:lang w:val="en-US"/>
        </w:rPr>
        <w:t>ці</w:t>
      </w:r>
      <w:r w:rsidRPr="000267A7">
        <w:rPr>
          <w:lang w:val="en-US"/>
        </w:rPr>
        <w:t></w:t>
      </w:r>
      <w:r w:rsidRPr="000267A7">
        <w:rPr>
          <w:rFonts w:hint="eastAsia"/>
          <w:lang w:val="en-US"/>
        </w:rPr>
        <w:t>процеси</w:t>
      </w:r>
      <w:r w:rsidRPr="000267A7">
        <w:rPr>
          <w:lang w:val="en-US"/>
        </w:rPr>
        <w:t></w:t>
      </w:r>
      <w:r w:rsidRPr="000267A7">
        <w:rPr>
          <w:rFonts w:hint="eastAsia"/>
          <w:lang w:val="en-US"/>
        </w:rPr>
        <w:t>у</w:t>
      </w:r>
    </w:p>
    <w:p w:rsidR="000267A7" w:rsidRPr="000267A7" w:rsidRDefault="000267A7" w:rsidP="000267A7">
      <w:pPr>
        <w:rPr>
          <w:lang w:val="en-US"/>
        </w:rPr>
      </w:pPr>
      <w:r w:rsidRPr="000267A7">
        <w:rPr>
          <w:rFonts w:hint="eastAsia"/>
          <w:lang w:val="en-US"/>
        </w:rPr>
        <w:t>країнах</w:t>
      </w:r>
      <w:r w:rsidRPr="000267A7">
        <w:rPr>
          <w:lang w:val="en-US"/>
        </w:rPr>
        <w:t></w:t>
      </w:r>
      <w:r w:rsidRPr="000267A7">
        <w:rPr>
          <w:rFonts w:hint="eastAsia"/>
          <w:lang w:val="en-US"/>
        </w:rPr>
        <w:t>регіону</w:t>
      </w:r>
      <w:r w:rsidRPr="000267A7">
        <w:rPr>
          <w:lang w:val="en-US"/>
        </w:rPr>
        <w:t></w:t>
      </w:r>
      <w:r w:rsidRPr="000267A7">
        <w:rPr>
          <w:rFonts w:hint="eastAsia"/>
          <w:lang w:val="en-US"/>
        </w:rPr>
        <w:t>об</w:t>
      </w:r>
      <w:r w:rsidRPr="000267A7">
        <w:rPr>
          <w:lang w:val="en-US"/>
        </w:rPr>
        <w:t></w:t>
      </w:r>
      <w:r w:rsidRPr="000267A7">
        <w:rPr>
          <w:rFonts w:hint="eastAsia"/>
          <w:lang w:val="en-US"/>
        </w:rPr>
        <w:t>єктивно</w:t>
      </w:r>
      <w:r w:rsidRPr="000267A7">
        <w:rPr>
          <w:lang w:val="en-US"/>
        </w:rPr>
        <w:t></w:t>
      </w:r>
      <w:r w:rsidRPr="000267A7">
        <w:rPr>
          <w:rFonts w:hint="eastAsia"/>
          <w:lang w:val="en-US"/>
        </w:rPr>
        <w:t>не</w:t>
      </w:r>
      <w:r w:rsidRPr="000267A7">
        <w:rPr>
          <w:lang w:val="en-US"/>
        </w:rPr>
        <w:t></w:t>
      </w:r>
      <w:r w:rsidRPr="000267A7">
        <w:rPr>
          <w:rFonts w:hint="eastAsia"/>
          <w:lang w:val="en-US"/>
        </w:rPr>
        <w:t>могли</w:t>
      </w:r>
      <w:r w:rsidRPr="000267A7">
        <w:rPr>
          <w:lang w:val="en-US"/>
        </w:rPr>
        <w:t></w:t>
      </w:r>
      <w:r w:rsidRPr="000267A7">
        <w:rPr>
          <w:rFonts w:hint="eastAsia"/>
          <w:lang w:val="en-US"/>
        </w:rPr>
        <w:t>починатись</w:t>
      </w:r>
      <w:r w:rsidRPr="000267A7">
        <w:rPr>
          <w:lang w:val="en-US"/>
        </w:rPr>
        <w:t></w:t>
      </w:r>
      <w:r w:rsidRPr="000267A7">
        <w:rPr>
          <w:rFonts w:hint="eastAsia"/>
          <w:lang w:val="en-US"/>
        </w:rPr>
        <w:t>з</w:t>
      </w:r>
      <w:r w:rsidRPr="000267A7">
        <w:rPr>
          <w:lang w:val="en-US"/>
        </w:rPr>
        <w:t></w:t>
      </w:r>
      <w:r w:rsidRPr="000267A7">
        <w:rPr>
          <w:rFonts w:hint="eastAsia"/>
          <w:lang w:val="en-US"/>
        </w:rPr>
        <w:t>модернізації</w:t>
      </w:r>
      <w:r w:rsidRPr="000267A7">
        <w:rPr>
          <w:lang w:val="en-US"/>
        </w:rPr>
        <w:t></w:t>
      </w:r>
      <w:r w:rsidRPr="000267A7">
        <w:rPr>
          <w:rFonts w:hint="eastAsia"/>
          <w:lang w:val="en-US"/>
        </w:rPr>
        <w:t>економіки</w:t>
      </w:r>
      <w:r w:rsidRPr="000267A7">
        <w:rPr>
          <w:lang w:val="en-US"/>
        </w:rPr>
        <w:t></w:t>
      </w:r>
      <w:r w:rsidRPr="000267A7">
        <w:rPr>
          <w:lang w:val="en-US"/>
        </w:rPr>
        <w:t></w:t>
      </w:r>
      <w:r w:rsidRPr="000267A7">
        <w:rPr>
          <w:rFonts w:hint="eastAsia"/>
          <w:lang w:val="en-US"/>
        </w:rPr>
        <w:t>в</w:t>
      </w:r>
      <w:r w:rsidRPr="000267A7">
        <w:rPr>
          <w:lang w:val="en-US"/>
        </w:rPr>
        <w:t></w:t>
      </w:r>
      <w:r w:rsidRPr="000267A7">
        <w:rPr>
          <w:rFonts w:hint="eastAsia"/>
          <w:lang w:val="en-US"/>
        </w:rPr>
        <w:t>усіх</w:t>
      </w:r>
    </w:p>
    <w:p w:rsidR="000267A7" w:rsidRPr="000267A7" w:rsidRDefault="000267A7" w:rsidP="000267A7">
      <w:pPr>
        <w:rPr>
          <w:lang w:val="en-US"/>
        </w:rPr>
      </w:pPr>
      <w:r w:rsidRPr="000267A7">
        <w:rPr>
          <w:rFonts w:hint="eastAsia"/>
          <w:lang w:val="en-US"/>
        </w:rPr>
        <w:t>без</w:t>
      </w:r>
      <w:r w:rsidRPr="000267A7">
        <w:rPr>
          <w:lang w:val="en-US"/>
        </w:rPr>
        <w:t></w:t>
      </w:r>
      <w:r w:rsidRPr="000267A7">
        <w:rPr>
          <w:rFonts w:hint="eastAsia"/>
          <w:lang w:val="en-US"/>
        </w:rPr>
        <w:t>винятку</w:t>
      </w:r>
      <w:r w:rsidRPr="000267A7">
        <w:rPr>
          <w:lang w:val="en-US"/>
        </w:rPr>
        <w:t></w:t>
      </w:r>
      <w:r w:rsidRPr="000267A7">
        <w:rPr>
          <w:rFonts w:hint="eastAsia"/>
          <w:lang w:val="en-US"/>
        </w:rPr>
        <w:t>країнах</w:t>
      </w:r>
      <w:r w:rsidRPr="000267A7">
        <w:rPr>
          <w:lang w:val="en-US"/>
        </w:rPr>
        <w:t></w:t>
      </w:r>
      <w:r w:rsidRPr="000267A7">
        <w:rPr>
          <w:rFonts w:hint="eastAsia"/>
          <w:lang w:val="en-US"/>
        </w:rPr>
        <w:t>спочатку</w:t>
      </w:r>
      <w:r w:rsidRPr="000267A7">
        <w:rPr>
          <w:lang w:val="en-US"/>
        </w:rPr>
        <w:t></w:t>
      </w:r>
      <w:r w:rsidRPr="000267A7">
        <w:rPr>
          <w:rFonts w:hint="eastAsia"/>
          <w:lang w:val="en-US"/>
        </w:rPr>
        <w:t>мала</w:t>
      </w:r>
      <w:r w:rsidRPr="000267A7">
        <w:rPr>
          <w:lang w:val="en-US"/>
        </w:rPr>
        <w:t></w:t>
      </w:r>
      <w:r w:rsidRPr="000267A7">
        <w:rPr>
          <w:rFonts w:hint="eastAsia"/>
          <w:lang w:val="en-US"/>
        </w:rPr>
        <w:t>відбутись</w:t>
      </w:r>
      <w:r w:rsidRPr="000267A7">
        <w:rPr>
          <w:lang w:val="en-US"/>
        </w:rPr>
        <w:t></w:t>
      </w:r>
      <w:r w:rsidRPr="000267A7">
        <w:rPr>
          <w:rFonts w:hint="eastAsia"/>
          <w:lang w:val="en-US"/>
        </w:rPr>
        <w:t>політична</w:t>
      </w:r>
      <w:r w:rsidRPr="000267A7">
        <w:rPr>
          <w:lang w:val="en-US"/>
        </w:rPr>
        <w:t></w:t>
      </w:r>
      <w:r w:rsidRPr="000267A7">
        <w:rPr>
          <w:rFonts w:hint="eastAsia"/>
          <w:lang w:val="en-US"/>
        </w:rPr>
        <w:t>і</w:t>
      </w:r>
      <w:r w:rsidRPr="000267A7">
        <w:rPr>
          <w:lang w:val="en-US"/>
        </w:rPr>
        <w:t></w:t>
      </w:r>
      <w:r w:rsidRPr="000267A7">
        <w:rPr>
          <w:rFonts w:hint="eastAsia"/>
          <w:lang w:val="en-US"/>
        </w:rPr>
        <w:t>соціальна</w:t>
      </w:r>
      <w:r w:rsidRPr="000267A7">
        <w:rPr>
          <w:lang w:val="en-US"/>
        </w:rPr>
        <w:t></w:t>
      </w:r>
      <w:r w:rsidRPr="000267A7">
        <w:rPr>
          <w:rFonts w:hint="eastAsia"/>
          <w:lang w:val="en-US"/>
        </w:rPr>
        <w:t>модернізація</w:t>
      </w:r>
      <w:r w:rsidRPr="000267A7">
        <w:rPr>
          <w:lang w:val="en-US"/>
        </w:rPr>
        <w:t></w:t>
      </w:r>
    </w:p>
    <w:p w:rsidR="000267A7" w:rsidRPr="000267A7" w:rsidRDefault="000267A7" w:rsidP="000267A7">
      <w:pPr>
        <w:rPr>
          <w:lang w:val="en-US"/>
        </w:rPr>
      </w:pPr>
      <w:r w:rsidRPr="000267A7">
        <w:rPr>
          <w:rFonts w:hint="eastAsia"/>
          <w:lang w:val="en-US"/>
        </w:rPr>
        <w:t>точніше</w:t>
      </w:r>
      <w:r w:rsidRPr="000267A7">
        <w:rPr>
          <w:lang w:val="en-US"/>
        </w:rPr>
        <w:t></w:t>
      </w:r>
      <w:r w:rsidRPr="000267A7">
        <w:rPr>
          <w:lang w:val="en-US"/>
        </w:rPr>
        <w:t></w:t>
      </w:r>
      <w:r w:rsidRPr="000267A7">
        <w:rPr>
          <w:rFonts w:hint="eastAsia"/>
          <w:lang w:val="en-US"/>
        </w:rPr>
        <w:t>створення</w:t>
      </w:r>
      <w:r w:rsidRPr="000267A7">
        <w:rPr>
          <w:lang w:val="en-US"/>
        </w:rPr>
        <w:t></w:t>
      </w:r>
      <w:r w:rsidRPr="000267A7">
        <w:rPr>
          <w:rFonts w:hint="eastAsia"/>
          <w:lang w:val="en-US"/>
        </w:rPr>
        <w:t>специфічних</w:t>
      </w:r>
      <w:r w:rsidRPr="000267A7">
        <w:rPr>
          <w:lang w:val="en-US"/>
        </w:rPr>
        <w:t></w:t>
      </w:r>
      <w:r w:rsidRPr="000267A7">
        <w:rPr>
          <w:rFonts w:hint="eastAsia"/>
          <w:lang w:val="en-US"/>
        </w:rPr>
        <w:t>інститутів</w:t>
      </w:r>
      <w:r w:rsidRPr="000267A7">
        <w:rPr>
          <w:lang w:val="en-US"/>
        </w:rPr>
        <w:t></w:t>
      </w:r>
      <w:r w:rsidRPr="000267A7">
        <w:rPr>
          <w:lang w:val="en-US"/>
        </w:rPr>
        <w:t></w:t>
      </w:r>
      <w:r w:rsidRPr="000267A7">
        <w:rPr>
          <w:rFonts w:hint="eastAsia"/>
          <w:lang w:val="en-US"/>
        </w:rPr>
        <w:t>відповідальних</w:t>
      </w:r>
      <w:r w:rsidRPr="000267A7">
        <w:rPr>
          <w:lang w:val="en-US"/>
        </w:rPr>
        <w:t></w:t>
      </w:r>
      <w:r w:rsidRPr="000267A7">
        <w:rPr>
          <w:rFonts w:hint="eastAsia"/>
          <w:lang w:val="en-US"/>
        </w:rPr>
        <w:t>за</w:t>
      </w:r>
      <w:r w:rsidRPr="000267A7">
        <w:rPr>
          <w:lang w:val="en-US"/>
        </w:rPr>
        <w:t></w:t>
      </w:r>
      <w:r w:rsidRPr="000267A7">
        <w:rPr>
          <w:rFonts w:hint="eastAsia"/>
          <w:lang w:val="en-US"/>
        </w:rPr>
        <w:t>їхнє</w:t>
      </w:r>
      <w:r w:rsidRPr="000267A7">
        <w:rPr>
          <w:lang w:val="en-US"/>
        </w:rPr>
        <w:t></w:t>
      </w:r>
      <w:r w:rsidRPr="000267A7">
        <w:rPr>
          <w:rFonts w:hint="eastAsia"/>
          <w:lang w:val="en-US"/>
        </w:rPr>
        <w:t>розгортання</w:t>
      </w:r>
      <w:r w:rsidRPr="000267A7">
        <w:rPr>
          <w:lang w:val="en-US"/>
        </w:rPr>
        <w:t></w:t>
      </w:r>
    </w:p>
    <w:p w:rsidR="000267A7" w:rsidRPr="000267A7" w:rsidRDefault="000267A7" w:rsidP="000267A7">
      <w:pPr>
        <w:rPr>
          <w:lang w:val="en-US"/>
        </w:rPr>
      </w:pPr>
      <w:r w:rsidRPr="000267A7">
        <w:rPr>
          <w:rFonts w:hint="eastAsia"/>
          <w:lang w:val="en-US"/>
        </w:rPr>
        <w:t>Тому</w:t>
      </w:r>
      <w:r w:rsidRPr="000267A7">
        <w:rPr>
          <w:lang w:val="en-US"/>
        </w:rPr>
        <w:t></w:t>
      </w:r>
      <w:r w:rsidRPr="000267A7">
        <w:rPr>
          <w:rFonts w:hint="eastAsia"/>
          <w:lang w:val="en-US"/>
        </w:rPr>
        <w:t>автори</w:t>
      </w:r>
      <w:r w:rsidRPr="000267A7">
        <w:rPr>
          <w:lang w:val="en-US"/>
        </w:rPr>
        <w:t></w:t>
      </w:r>
      <w:r w:rsidRPr="000267A7">
        <w:rPr>
          <w:rFonts w:hint="eastAsia"/>
          <w:lang w:val="en-US"/>
        </w:rPr>
        <w:t>пропонують</w:t>
      </w:r>
      <w:r w:rsidRPr="000267A7">
        <w:rPr>
          <w:lang w:val="en-US"/>
        </w:rPr>
        <w:t></w:t>
      </w:r>
      <w:r w:rsidRPr="000267A7">
        <w:rPr>
          <w:rFonts w:hint="eastAsia"/>
          <w:lang w:val="en-US"/>
        </w:rPr>
        <w:t>спираючись</w:t>
      </w:r>
      <w:r w:rsidRPr="000267A7">
        <w:rPr>
          <w:lang w:val="en-US"/>
        </w:rPr>
        <w:t></w:t>
      </w:r>
      <w:r w:rsidRPr="000267A7">
        <w:rPr>
          <w:rFonts w:hint="eastAsia"/>
          <w:lang w:val="en-US"/>
        </w:rPr>
        <w:t>на</w:t>
      </w:r>
      <w:r w:rsidRPr="000267A7">
        <w:rPr>
          <w:lang w:val="en-US"/>
        </w:rPr>
        <w:t></w:t>
      </w:r>
      <w:r w:rsidRPr="000267A7">
        <w:rPr>
          <w:rFonts w:hint="eastAsia"/>
          <w:lang w:val="en-US"/>
        </w:rPr>
        <w:t>цивілізаційні</w:t>
      </w:r>
      <w:r w:rsidRPr="000267A7">
        <w:rPr>
          <w:lang w:val="en-US"/>
        </w:rPr>
        <w:t></w:t>
      </w:r>
      <w:r w:rsidRPr="000267A7">
        <w:rPr>
          <w:rFonts w:hint="eastAsia"/>
          <w:lang w:val="en-US"/>
        </w:rPr>
        <w:t>особливості</w:t>
      </w:r>
      <w:r w:rsidRPr="000267A7">
        <w:rPr>
          <w:lang w:val="en-US"/>
        </w:rPr>
        <w:t></w:t>
      </w:r>
      <w:r w:rsidRPr="000267A7">
        <w:rPr>
          <w:rFonts w:hint="eastAsia"/>
          <w:lang w:val="en-US"/>
        </w:rPr>
        <w:t>та</w:t>
      </w:r>
      <w:r w:rsidRPr="000267A7">
        <w:rPr>
          <w:lang w:val="en-US"/>
        </w:rPr>
        <w:t></w:t>
      </w:r>
      <w:r w:rsidRPr="000267A7">
        <w:rPr>
          <w:rFonts w:hint="eastAsia"/>
          <w:lang w:val="en-US"/>
        </w:rPr>
        <w:t>регіональний</w:t>
      </w:r>
    </w:p>
    <w:p w:rsidR="000267A7" w:rsidRPr="000267A7" w:rsidRDefault="000267A7" w:rsidP="000267A7">
      <w:pPr>
        <w:rPr>
          <w:lang w:val="en-US"/>
        </w:rPr>
      </w:pPr>
      <w:r w:rsidRPr="000267A7">
        <w:rPr>
          <w:rFonts w:hint="eastAsia"/>
          <w:lang w:val="en-US"/>
        </w:rPr>
        <w:t>менталітет</w:t>
      </w:r>
      <w:r w:rsidRPr="000267A7">
        <w:rPr>
          <w:lang w:val="en-US"/>
        </w:rPr>
        <w:t></w:t>
      </w:r>
      <w:r w:rsidRPr="000267A7">
        <w:rPr>
          <w:lang w:val="en-US"/>
        </w:rPr>
        <w:t></w:t>
      </w:r>
      <w:r w:rsidRPr="000267A7">
        <w:rPr>
          <w:rFonts w:hint="eastAsia"/>
          <w:lang w:val="en-US"/>
        </w:rPr>
        <w:t>шукати</w:t>
      </w:r>
      <w:r w:rsidRPr="000267A7">
        <w:rPr>
          <w:lang w:val="en-US"/>
        </w:rPr>
        <w:t></w:t>
      </w:r>
      <w:r w:rsidRPr="000267A7">
        <w:rPr>
          <w:rFonts w:hint="eastAsia"/>
          <w:lang w:val="en-US"/>
        </w:rPr>
        <w:t>важелі</w:t>
      </w:r>
      <w:r w:rsidRPr="000267A7">
        <w:rPr>
          <w:lang w:val="en-US"/>
        </w:rPr>
        <w:t></w:t>
      </w:r>
      <w:r w:rsidRPr="000267A7">
        <w:rPr>
          <w:rFonts w:hint="eastAsia"/>
          <w:lang w:val="en-US"/>
        </w:rPr>
        <w:t>впливу</w:t>
      </w:r>
      <w:r w:rsidRPr="000267A7">
        <w:rPr>
          <w:lang w:val="en-US"/>
        </w:rPr>
        <w:t></w:t>
      </w:r>
      <w:r w:rsidRPr="000267A7">
        <w:rPr>
          <w:rFonts w:hint="eastAsia"/>
          <w:lang w:val="en-US"/>
        </w:rPr>
        <w:t>на</w:t>
      </w:r>
      <w:r w:rsidRPr="000267A7">
        <w:rPr>
          <w:lang w:val="en-US"/>
        </w:rPr>
        <w:t></w:t>
      </w:r>
      <w:r w:rsidRPr="000267A7">
        <w:rPr>
          <w:rFonts w:hint="eastAsia"/>
          <w:lang w:val="en-US"/>
        </w:rPr>
        <w:t>суспільно</w:t>
      </w:r>
      <w:r w:rsidRPr="000267A7">
        <w:rPr>
          <w:lang w:val="en-US"/>
        </w:rPr>
        <w:t></w:t>
      </w:r>
      <w:r w:rsidRPr="000267A7">
        <w:rPr>
          <w:rFonts w:hint="eastAsia"/>
          <w:lang w:val="en-US"/>
        </w:rPr>
        <w:t>економічний</w:t>
      </w:r>
      <w:r w:rsidRPr="000267A7">
        <w:rPr>
          <w:lang w:val="en-US"/>
        </w:rPr>
        <w:t></w:t>
      </w:r>
      <w:r w:rsidRPr="000267A7">
        <w:rPr>
          <w:rFonts w:hint="eastAsia"/>
          <w:lang w:val="en-US"/>
        </w:rPr>
        <w:t>розвиток</w:t>
      </w:r>
      <w:r w:rsidRPr="000267A7">
        <w:rPr>
          <w:lang w:val="en-US"/>
        </w:rPr>
        <w:t></w:t>
      </w:r>
      <w:r w:rsidRPr="000267A7">
        <w:rPr>
          <w:rFonts w:hint="eastAsia"/>
          <w:lang w:val="en-US"/>
        </w:rPr>
        <w:t>поза</w:t>
      </w:r>
    </w:p>
    <w:p w:rsidR="000267A7" w:rsidRPr="000267A7" w:rsidRDefault="000267A7" w:rsidP="000267A7">
      <w:pPr>
        <w:rPr>
          <w:lang w:val="en-US"/>
        </w:rPr>
      </w:pPr>
      <w:r w:rsidRPr="000267A7">
        <w:rPr>
          <w:rFonts w:hint="eastAsia"/>
          <w:lang w:val="en-US"/>
        </w:rPr>
        <w:t>економічною</w:t>
      </w:r>
      <w:r w:rsidRPr="000267A7">
        <w:rPr>
          <w:lang w:val="en-US"/>
        </w:rPr>
        <w:t></w:t>
      </w:r>
      <w:r w:rsidRPr="000267A7">
        <w:rPr>
          <w:rFonts w:hint="eastAsia"/>
          <w:lang w:val="en-US"/>
        </w:rPr>
        <w:t>сферою</w:t>
      </w:r>
      <w:r w:rsidRPr="000267A7">
        <w:rPr>
          <w:lang w:val="en-US"/>
        </w:rPr>
        <w:t></w:t>
      </w:r>
      <w:r w:rsidRPr="000267A7">
        <w:rPr>
          <w:rFonts w:hint="eastAsia"/>
          <w:lang w:val="en-US"/>
        </w:rPr>
        <w:t>вважаючи</w:t>
      </w:r>
      <w:r w:rsidRPr="000267A7">
        <w:rPr>
          <w:lang w:val="en-US"/>
        </w:rPr>
        <w:t></w:t>
      </w:r>
      <w:r w:rsidRPr="000267A7">
        <w:rPr>
          <w:lang w:val="en-US"/>
        </w:rPr>
        <w:t></w:t>
      </w:r>
      <w:r w:rsidRPr="000267A7">
        <w:rPr>
          <w:rFonts w:hint="eastAsia"/>
          <w:lang w:val="en-US"/>
        </w:rPr>
        <w:t>що</w:t>
      </w:r>
      <w:r w:rsidRPr="000267A7">
        <w:rPr>
          <w:lang w:val="en-US"/>
        </w:rPr>
        <w:t></w:t>
      </w:r>
      <w:r w:rsidRPr="000267A7">
        <w:rPr>
          <w:rFonts w:hint="eastAsia"/>
          <w:lang w:val="en-US"/>
        </w:rPr>
        <w:t>у</w:t>
      </w:r>
      <w:r w:rsidRPr="000267A7">
        <w:rPr>
          <w:lang w:val="en-US"/>
        </w:rPr>
        <w:t></w:t>
      </w:r>
      <w:r w:rsidRPr="000267A7">
        <w:rPr>
          <w:rFonts w:hint="eastAsia"/>
          <w:lang w:val="en-US"/>
        </w:rPr>
        <w:t>цім</w:t>
      </w:r>
      <w:r w:rsidRPr="000267A7">
        <w:rPr>
          <w:lang w:val="en-US"/>
        </w:rPr>
        <w:t></w:t>
      </w:r>
      <w:r w:rsidRPr="000267A7">
        <w:rPr>
          <w:rFonts w:hint="eastAsia"/>
          <w:lang w:val="en-US"/>
        </w:rPr>
        <w:t>регіоні</w:t>
      </w:r>
      <w:r w:rsidRPr="000267A7">
        <w:rPr>
          <w:lang w:val="en-US"/>
        </w:rPr>
        <w:t></w:t>
      </w:r>
      <w:r w:rsidRPr="000267A7">
        <w:rPr>
          <w:rFonts w:hint="eastAsia"/>
          <w:lang w:val="en-US"/>
        </w:rPr>
        <w:t>економічній</w:t>
      </w:r>
      <w:r w:rsidRPr="000267A7">
        <w:rPr>
          <w:lang w:val="en-US"/>
        </w:rPr>
        <w:t></w:t>
      </w:r>
      <w:r w:rsidRPr="000267A7">
        <w:rPr>
          <w:rFonts w:hint="eastAsia"/>
          <w:lang w:val="en-US"/>
        </w:rPr>
        <w:t>модернізації</w:t>
      </w:r>
    </w:p>
    <w:p w:rsidR="000267A7" w:rsidRPr="000267A7" w:rsidRDefault="000267A7" w:rsidP="000267A7">
      <w:pPr>
        <w:rPr>
          <w:lang w:val="en-US"/>
        </w:rPr>
      </w:pPr>
      <w:r w:rsidRPr="000267A7">
        <w:rPr>
          <w:rFonts w:hint="eastAsia"/>
          <w:lang w:val="en-US"/>
        </w:rPr>
        <w:t>об</w:t>
      </w:r>
      <w:r w:rsidRPr="000267A7">
        <w:rPr>
          <w:lang w:val="en-US"/>
        </w:rPr>
        <w:t></w:t>
      </w:r>
      <w:r w:rsidRPr="000267A7">
        <w:rPr>
          <w:rFonts w:hint="eastAsia"/>
          <w:lang w:val="en-US"/>
        </w:rPr>
        <w:t>єктивно</w:t>
      </w:r>
      <w:r w:rsidRPr="000267A7">
        <w:rPr>
          <w:lang w:val="en-US"/>
        </w:rPr>
        <w:t></w:t>
      </w:r>
      <w:r w:rsidRPr="000267A7">
        <w:rPr>
          <w:rFonts w:hint="eastAsia"/>
          <w:lang w:val="en-US"/>
        </w:rPr>
        <w:t>має</w:t>
      </w:r>
      <w:r w:rsidRPr="000267A7">
        <w:rPr>
          <w:lang w:val="en-US"/>
        </w:rPr>
        <w:t></w:t>
      </w:r>
      <w:r w:rsidRPr="000267A7">
        <w:rPr>
          <w:rFonts w:hint="eastAsia"/>
          <w:lang w:val="en-US"/>
        </w:rPr>
        <w:t>передувати</w:t>
      </w:r>
      <w:r w:rsidRPr="000267A7">
        <w:rPr>
          <w:lang w:val="en-US"/>
        </w:rPr>
        <w:t></w:t>
      </w:r>
      <w:r w:rsidRPr="000267A7">
        <w:rPr>
          <w:rFonts w:hint="eastAsia"/>
          <w:lang w:val="en-US"/>
        </w:rPr>
        <w:t>модернізація</w:t>
      </w:r>
      <w:r w:rsidRPr="000267A7">
        <w:rPr>
          <w:lang w:val="en-US"/>
        </w:rPr>
        <w:t></w:t>
      </w:r>
      <w:r w:rsidRPr="000267A7">
        <w:rPr>
          <w:rFonts w:hint="eastAsia"/>
          <w:lang w:val="en-US"/>
        </w:rPr>
        <w:t>надбудови</w:t>
      </w:r>
      <w:r w:rsidRPr="000267A7">
        <w:rPr>
          <w:lang w:val="en-US"/>
        </w:rPr>
        <w:t></w:t>
      </w:r>
    </w:p>
    <w:p w:rsidR="000267A7" w:rsidRPr="000267A7" w:rsidRDefault="000267A7" w:rsidP="000267A7">
      <w:pPr>
        <w:rPr>
          <w:lang w:val="en-US"/>
        </w:rPr>
      </w:pPr>
      <w:r w:rsidRPr="000267A7">
        <w:rPr>
          <w:rFonts w:hint="eastAsia"/>
          <w:lang w:val="en-US"/>
        </w:rPr>
        <w:t>Традиціоналісти</w:t>
      </w:r>
      <w:r w:rsidRPr="000267A7">
        <w:rPr>
          <w:lang w:val="en-US"/>
        </w:rPr>
        <w:t></w:t>
      </w:r>
      <w:r w:rsidRPr="000267A7">
        <w:rPr>
          <w:rFonts w:hint="eastAsia"/>
          <w:lang w:val="en-US"/>
        </w:rPr>
        <w:t>також</w:t>
      </w:r>
      <w:r w:rsidRPr="000267A7">
        <w:rPr>
          <w:lang w:val="en-US"/>
        </w:rPr>
        <w:t></w:t>
      </w:r>
      <w:r w:rsidRPr="000267A7">
        <w:rPr>
          <w:rFonts w:hint="eastAsia"/>
          <w:lang w:val="en-US"/>
        </w:rPr>
        <w:t>пояснюючи</w:t>
      </w:r>
      <w:r w:rsidRPr="000267A7">
        <w:rPr>
          <w:lang w:val="en-US"/>
        </w:rPr>
        <w:t></w:t>
      </w:r>
      <w:r w:rsidRPr="000267A7">
        <w:rPr>
          <w:rFonts w:hint="eastAsia"/>
          <w:lang w:val="en-US"/>
        </w:rPr>
        <w:t>суть</w:t>
      </w:r>
      <w:r w:rsidRPr="000267A7">
        <w:rPr>
          <w:lang w:val="en-US"/>
        </w:rPr>
        <w:t></w:t>
      </w:r>
      <w:r w:rsidRPr="000267A7">
        <w:rPr>
          <w:rFonts w:hint="eastAsia"/>
          <w:lang w:val="en-US"/>
        </w:rPr>
        <w:t>модернізації</w:t>
      </w:r>
      <w:r w:rsidRPr="000267A7">
        <w:rPr>
          <w:lang w:val="en-US"/>
        </w:rPr>
        <w:t></w:t>
      </w:r>
      <w:r w:rsidRPr="000267A7">
        <w:rPr>
          <w:rFonts w:hint="eastAsia"/>
          <w:lang w:val="en-US"/>
        </w:rPr>
        <w:t>в</w:t>
      </w:r>
      <w:r w:rsidRPr="000267A7">
        <w:rPr>
          <w:lang w:val="en-US"/>
        </w:rPr>
        <w:t></w:t>
      </w:r>
      <w:r w:rsidRPr="000267A7">
        <w:rPr>
          <w:rFonts w:hint="eastAsia"/>
          <w:lang w:val="en-US"/>
        </w:rPr>
        <w:t>країнах</w:t>
      </w:r>
      <w:r w:rsidRPr="000267A7">
        <w:rPr>
          <w:lang w:val="en-US"/>
        </w:rPr>
        <w:t></w:t>
      </w:r>
      <w:r w:rsidRPr="000267A7">
        <w:rPr>
          <w:rFonts w:hint="eastAsia"/>
          <w:lang w:val="en-US"/>
        </w:rPr>
        <w:t>регіону</w:t>
      </w:r>
    </w:p>
    <w:p w:rsidR="000267A7" w:rsidRPr="000267A7" w:rsidRDefault="000267A7" w:rsidP="000267A7">
      <w:pPr>
        <w:rPr>
          <w:lang w:val="en-US"/>
        </w:rPr>
      </w:pPr>
      <w:r w:rsidRPr="000267A7">
        <w:rPr>
          <w:rFonts w:hint="eastAsia"/>
          <w:lang w:val="en-US"/>
        </w:rPr>
        <w:t>посилаються</w:t>
      </w:r>
      <w:r w:rsidRPr="000267A7">
        <w:rPr>
          <w:lang w:val="en-US"/>
        </w:rPr>
        <w:t></w:t>
      </w:r>
      <w:r w:rsidRPr="000267A7">
        <w:rPr>
          <w:rFonts w:hint="eastAsia"/>
          <w:lang w:val="en-US"/>
        </w:rPr>
        <w:t>на</w:t>
      </w:r>
      <w:r w:rsidRPr="000267A7">
        <w:rPr>
          <w:lang w:val="en-US"/>
        </w:rPr>
        <w:t></w:t>
      </w:r>
      <w:r w:rsidRPr="000267A7">
        <w:rPr>
          <w:rFonts w:hint="eastAsia"/>
          <w:lang w:val="en-US"/>
        </w:rPr>
        <w:t>цивілізаційну</w:t>
      </w:r>
      <w:r w:rsidRPr="000267A7">
        <w:rPr>
          <w:lang w:val="en-US"/>
        </w:rPr>
        <w:t></w:t>
      </w:r>
      <w:r w:rsidRPr="000267A7">
        <w:rPr>
          <w:rFonts w:hint="eastAsia"/>
          <w:lang w:val="en-US"/>
        </w:rPr>
        <w:t>специфіку</w:t>
      </w:r>
      <w:r w:rsidRPr="000267A7">
        <w:rPr>
          <w:lang w:val="en-US"/>
        </w:rPr>
        <w:t></w:t>
      </w:r>
      <w:r w:rsidRPr="000267A7">
        <w:rPr>
          <w:rFonts w:hint="eastAsia"/>
          <w:lang w:val="en-US"/>
        </w:rPr>
        <w:t>менталітету</w:t>
      </w:r>
      <w:r w:rsidRPr="000267A7">
        <w:rPr>
          <w:lang w:val="en-US"/>
        </w:rPr>
        <w:t></w:t>
      </w:r>
      <w:r w:rsidRPr="000267A7">
        <w:rPr>
          <w:lang w:val="en-US"/>
        </w:rPr>
        <w:t></w:t>
      </w:r>
      <w:r w:rsidRPr="000267A7">
        <w:rPr>
          <w:rFonts w:hint="eastAsia"/>
          <w:lang w:val="en-US"/>
        </w:rPr>
        <w:t>яка</w:t>
      </w:r>
      <w:r w:rsidRPr="000267A7">
        <w:rPr>
          <w:lang w:val="en-US"/>
        </w:rPr>
        <w:t></w:t>
      </w:r>
      <w:r w:rsidRPr="000267A7">
        <w:rPr>
          <w:rFonts w:hint="eastAsia"/>
          <w:lang w:val="en-US"/>
        </w:rPr>
        <w:t>природно</w:t>
      </w:r>
      <w:r w:rsidRPr="000267A7">
        <w:rPr>
          <w:lang w:val="en-US"/>
        </w:rPr>
        <w:t></w:t>
      </w:r>
      <w:r w:rsidRPr="000267A7">
        <w:rPr>
          <w:rFonts w:hint="eastAsia"/>
          <w:lang w:val="en-US"/>
        </w:rPr>
        <w:t>вимагає</w:t>
      </w:r>
    </w:p>
    <w:p w:rsidR="000267A7" w:rsidRPr="000267A7" w:rsidRDefault="000267A7" w:rsidP="000267A7">
      <w:pPr>
        <w:rPr>
          <w:lang w:val="en-US"/>
        </w:rPr>
      </w:pPr>
      <w:r w:rsidRPr="000267A7">
        <w:rPr>
          <w:rFonts w:hint="eastAsia"/>
          <w:lang w:val="en-US"/>
        </w:rPr>
        <w:t>ієрархічності</w:t>
      </w:r>
      <w:r w:rsidRPr="000267A7">
        <w:rPr>
          <w:lang w:val="en-US"/>
        </w:rPr>
        <w:t></w:t>
      </w:r>
      <w:r w:rsidRPr="000267A7">
        <w:rPr>
          <w:rFonts w:hint="eastAsia"/>
          <w:lang w:val="en-US"/>
        </w:rPr>
        <w:t>інтересів</w:t>
      </w:r>
      <w:r w:rsidRPr="000267A7">
        <w:rPr>
          <w:lang w:val="en-US"/>
        </w:rPr>
        <w:t></w:t>
      </w:r>
      <w:r w:rsidRPr="000267A7">
        <w:rPr>
          <w:lang w:val="en-US"/>
        </w:rPr>
        <w:t></w:t>
      </w:r>
      <w:r w:rsidRPr="000267A7">
        <w:rPr>
          <w:rFonts w:hint="eastAsia"/>
          <w:lang w:val="en-US"/>
        </w:rPr>
        <w:t>підпорядкування</w:t>
      </w:r>
      <w:r w:rsidRPr="000267A7">
        <w:rPr>
          <w:lang w:val="en-US"/>
        </w:rPr>
        <w:t></w:t>
      </w:r>
      <w:r w:rsidRPr="000267A7">
        <w:rPr>
          <w:rFonts w:hint="eastAsia"/>
          <w:lang w:val="en-US"/>
        </w:rPr>
        <w:t>приватних</w:t>
      </w:r>
      <w:r w:rsidRPr="000267A7">
        <w:rPr>
          <w:lang w:val="en-US"/>
        </w:rPr>
        <w:t></w:t>
      </w:r>
      <w:r w:rsidRPr="000267A7">
        <w:rPr>
          <w:rFonts w:hint="eastAsia"/>
          <w:lang w:val="en-US"/>
        </w:rPr>
        <w:t>інтересів</w:t>
      </w:r>
      <w:r w:rsidRPr="000267A7">
        <w:rPr>
          <w:lang w:val="en-US"/>
        </w:rPr>
        <w:t></w:t>
      </w:r>
      <w:r w:rsidRPr="000267A7">
        <w:rPr>
          <w:rFonts w:hint="eastAsia"/>
          <w:lang w:val="en-US"/>
        </w:rPr>
        <w:t>загальним</w:t>
      </w:r>
      <w:r w:rsidRPr="000267A7">
        <w:rPr>
          <w:lang w:val="en-US"/>
        </w:rPr>
        <w:t></w:t>
      </w:r>
    </w:p>
    <w:p w:rsidR="000267A7" w:rsidRPr="000267A7" w:rsidRDefault="000267A7" w:rsidP="000267A7">
      <w:pPr>
        <w:rPr>
          <w:lang w:val="en-US"/>
        </w:rPr>
      </w:pPr>
      <w:r w:rsidRPr="000267A7">
        <w:rPr>
          <w:rFonts w:hint="eastAsia"/>
          <w:lang w:val="en-US"/>
        </w:rPr>
        <w:t>суспільним</w:t>
      </w:r>
      <w:r w:rsidRPr="000267A7">
        <w:rPr>
          <w:lang w:val="en-US"/>
        </w:rPr>
        <w:t></w:t>
      </w:r>
      <w:r w:rsidRPr="000267A7">
        <w:rPr>
          <w:lang w:val="en-US"/>
        </w:rPr>
        <w:t></w:t>
      </w:r>
      <w:r w:rsidRPr="000267A7">
        <w:rPr>
          <w:rFonts w:hint="eastAsia"/>
          <w:lang w:val="en-US"/>
        </w:rPr>
        <w:t>що</w:t>
      </w:r>
      <w:r w:rsidRPr="000267A7">
        <w:rPr>
          <w:lang w:val="en-US"/>
        </w:rPr>
        <w:t></w:t>
      </w:r>
      <w:r w:rsidRPr="000267A7">
        <w:rPr>
          <w:rFonts w:hint="eastAsia"/>
          <w:lang w:val="en-US"/>
        </w:rPr>
        <w:t>вимагає</w:t>
      </w:r>
      <w:r w:rsidRPr="000267A7">
        <w:rPr>
          <w:lang w:val="en-US"/>
        </w:rPr>
        <w:t></w:t>
      </w:r>
      <w:r w:rsidRPr="000267A7">
        <w:rPr>
          <w:rFonts w:hint="eastAsia"/>
          <w:lang w:val="en-US"/>
        </w:rPr>
        <w:t>особливої</w:t>
      </w:r>
      <w:r w:rsidRPr="000267A7">
        <w:rPr>
          <w:lang w:val="en-US"/>
        </w:rPr>
        <w:t></w:t>
      </w:r>
      <w:r w:rsidRPr="000267A7">
        <w:rPr>
          <w:rFonts w:hint="eastAsia"/>
          <w:lang w:val="en-US"/>
        </w:rPr>
        <w:t>ролі</w:t>
      </w:r>
      <w:r w:rsidRPr="000267A7">
        <w:rPr>
          <w:lang w:val="en-US"/>
        </w:rPr>
        <w:t></w:t>
      </w:r>
      <w:r w:rsidRPr="000267A7">
        <w:rPr>
          <w:rFonts w:hint="eastAsia"/>
          <w:lang w:val="en-US"/>
        </w:rPr>
        <w:t>держави</w:t>
      </w:r>
      <w:r w:rsidRPr="000267A7">
        <w:rPr>
          <w:lang w:val="en-US"/>
        </w:rPr>
        <w:t></w:t>
      </w:r>
      <w:r w:rsidRPr="000267A7">
        <w:rPr>
          <w:rFonts w:hint="eastAsia"/>
          <w:lang w:val="en-US"/>
        </w:rPr>
        <w:t>як</w:t>
      </w:r>
      <w:r w:rsidRPr="000267A7">
        <w:rPr>
          <w:lang w:val="en-US"/>
        </w:rPr>
        <w:t></w:t>
      </w:r>
      <w:r w:rsidRPr="000267A7">
        <w:rPr>
          <w:rFonts w:hint="eastAsia"/>
          <w:lang w:val="en-US"/>
        </w:rPr>
        <w:t>інституції</w:t>
      </w:r>
      <w:r w:rsidRPr="000267A7">
        <w:rPr>
          <w:lang w:val="en-US"/>
        </w:rPr>
        <w:t></w:t>
      </w:r>
      <w:r w:rsidRPr="000267A7">
        <w:rPr>
          <w:lang w:val="en-US"/>
        </w:rPr>
        <w:t></w:t>
      </w:r>
      <w:r w:rsidRPr="000267A7">
        <w:rPr>
          <w:rFonts w:hint="eastAsia"/>
          <w:lang w:val="en-US"/>
        </w:rPr>
        <w:t>яка</w:t>
      </w:r>
      <w:r w:rsidRPr="000267A7">
        <w:rPr>
          <w:lang w:val="en-US"/>
        </w:rPr>
        <w:t></w:t>
      </w:r>
      <w:r w:rsidRPr="000267A7">
        <w:rPr>
          <w:rFonts w:hint="eastAsia"/>
          <w:lang w:val="en-US"/>
        </w:rPr>
        <w:t>ці</w:t>
      </w:r>
      <w:r w:rsidRPr="000267A7">
        <w:rPr>
          <w:lang w:val="en-US"/>
        </w:rPr>
        <w:t></w:t>
      </w:r>
      <w:r w:rsidRPr="000267A7">
        <w:rPr>
          <w:rFonts w:hint="eastAsia"/>
          <w:lang w:val="en-US"/>
        </w:rPr>
        <w:t>інтереси</w:t>
      </w:r>
    </w:p>
    <w:p w:rsidR="000267A7" w:rsidRPr="000267A7" w:rsidRDefault="000267A7" w:rsidP="000267A7">
      <w:pPr>
        <w:rPr>
          <w:lang w:val="en-US"/>
        </w:rPr>
      </w:pPr>
      <w:r w:rsidRPr="000267A7">
        <w:rPr>
          <w:rFonts w:hint="eastAsia"/>
          <w:lang w:val="en-US"/>
        </w:rPr>
        <w:t>представляє</w:t>
      </w:r>
      <w:r w:rsidRPr="000267A7">
        <w:rPr>
          <w:lang w:val="en-US"/>
        </w:rPr>
        <w:t></w:t>
      </w:r>
    </w:p>
    <w:p w:rsidR="000267A7" w:rsidRPr="000267A7" w:rsidRDefault="000267A7" w:rsidP="000267A7">
      <w:pPr>
        <w:rPr>
          <w:lang w:val="en-US"/>
        </w:rPr>
      </w:pPr>
      <w:r w:rsidRPr="000267A7">
        <w:rPr>
          <w:rFonts w:hint="eastAsia"/>
          <w:lang w:val="en-US"/>
        </w:rPr>
        <w:t>Провідна</w:t>
      </w:r>
      <w:r w:rsidRPr="000267A7">
        <w:rPr>
          <w:lang w:val="en-US"/>
        </w:rPr>
        <w:t></w:t>
      </w:r>
      <w:r w:rsidRPr="000267A7">
        <w:rPr>
          <w:rFonts w:hint="eastAsia"/>
          <w:lang w:val="en-US"/>
        </w:rPr>
        <w:t>роль</w:t>
      </w:r>
      <w:r w:rsidRPr="000267A7">
        <w:rPr>
          <w:lang w:val="en-US"/>
        </w:rPr>
        <w:t></w:t>
      </w:r>
      <w:r w:rsidRPr="000267A7">
        <w:rPr>
          <w:rFonts w:hint="eastAsia"/>
          <w:lang w:val="en-US"/>
        </w:rPr>
        <w:t>держави</w:t>
      </w:r>
      <w:r w:rsidRPr="000267A7">
        <w:rPr>
          <w:lang w:val="en-US"/>
        </w:rPr>
        <w:t></w:t>
      </w:r>
      <w:r w:rsidRPr="000267A7">
        <w:rPr>
          <w:rFonts w:hint="eastAsia"/>
          <w:lang w:val="en-US"/>
        </w:rPr>
        <w:t>в</w:t>
      </w:r>
      <w:r w:rsidRPr="000267A7">
        <w:rPr>
          <w:lang w:val="en-US"/>
        </w:rPr>
        <w:t></w:t>
      </w:r>
      <w:r w:rsidRPr="000267A7">
        <w:rPr>
          <w:rFonts w:hint="eastAsia"/>
          <w:lang w:val="en-US"/>
        </w:rPr>
        <w:t>процесах</w:t>
      </w:r>
      <w:r w:rsidRPr="000267A7">
        <w:rPr>
          <w:lang w:val="en-US"/>
        </w:rPr>
        <w:t></w:t>
      </w:r>
      <w:r w:rsidRPr="000267A7">
        <w:rPr>
          <w:rFonts w:hint="eastAsia"/>
          <w:lang w:val="en-US"/>
        </w:rPr>
        <w:t>модернізації</w:t>
      </w:r>
      <w:r w:rsidRPr="000267A7">
        <w:rPr>
          <w:lang w:val="en-US"/>
        </w:rPr>
        <w:t></w:t>
      </w:r>
      <w:r w:rsidRPr="000267A7">
        <w:rPr>
          <w:rFonts w:hint="eastAsia"/>
          <w:lang w:val="en-US"/>
        </w:rPr>
        <w:t>та</w:t>
      </w:r>
      <w:r w:rsidRPr="000267A7">
        <w:rPr>
          <w:lang w:val="en-US"/>
        </w:rPr>
        <w:t></w:t>
      </w:r>
      <w:r w:rsidRPr="000267A7">
        <w:rPr>
          <w:rFonts w:hint="eastAsia"/>
          <w:lang w:val="en-US"/>
        </w:rPr>
        <w:t>інтеграції</w:t>
      </w:r>
      <w:r w:rsidRPr="000267A7">
        <w:rPr>
          <w:lang w:val="en-US"/>
        </w:rPr>
        <w:t></w:t>
      </w:r>
      <w:r w:rsidRPr="000267A7">
        <w:rPr>
          <w:rFonts w:hint="eastAsia"/>
          <w:lang w:val="en-US"/>
        </w:rPr>
        <w:t>в</w:t>
      </w:r>
      <w:r w:rsidRPr="000267A7">
        <w:rPr>
          <w:lang w:val="en-US"/>
        </w:rPr>
        <w:t></w:t>
      </w:r>
      <w:r w:rsidRPr="000267A7">
        <w:rPr>
          <w:rFonts w:hint="eastAsia"/>
          <w:lang w:val="en-US"/>
        </w:rPr>
        <w:t>регіоні</w:t>
      </w:r>
    </w:p>
    <w:p w:rsidR="000267A7" w:rsidRPr="000267A7" w:rsidRDefault="000267A7" w:rsidP="000267A7">
      <w:pPr>
        <w:rPr>
          <w:lang w:val="en-US"/>
        </w:rPr>
      </w:pPr>
      <w:r w:rsidRPr="000267A7">
        <w:rPr>
          <w:rFonts w:hint="eastAsia"/>
          <w:lang w:val="en-US"/>
        </w:rPr>
        <w:t>Південно</w:t>
      </w:r>
      <w:r w:rsidRPr="000267A7">
        <w:rPr>
          <w:lang w:val="en-US"/>
        </w:rPr>
        <w:t></w:t>
      </w:r>
      <w:r w:rsidRPr="000267A7">
        <w:rPr>
          <w:rFonts w:hint="eastAsia"/>
          <w:lang w:val="en-US"/>
        </w:rPr>
        <w:t>Східної</w:t>
      </w:r>
      <w:r w:rsidRPr="000267A7">
        <w:rPr>
          <w:lang w:val="en-US"/>
        </w:rPr>
        <w:t></w:t>
      </w:r>
      <w:r w:rsidRPr="000267A7">
        <w:rPr>
          <w:rFonts w:hint="eastAsia"/>
          <w:lang w:val="en-US"/>
        </w:rPr>
        <w:t>Азії</w:t>
      </w:r>
      <w:r w:rsidRPr="000267A7">
        <w:rPr>
          <w:lang w:val="en-US"/>
        </w:rPr>
        <w:t></w:t>
      </w:r>
      <w:r w:rsidRPr="000267A7">
        <w:rPr>
          <w:rFonts w:hint="eastAsia"/>
          <w:lang w:val="en-US"/>
        </w:rPr>
        <w:t>визнається</w:t>
      </w:r>
      <w:r w:rsidRPr="000267A7">
        <w:rPr>
          <w:lang w:val="en-US"/>
        </w:rPr>
        <w:t></w:t>
      </w:r>
      <w:r w:rsidRPr="000267A7">
        <w:rPr>
          <w:rFonts w:hint="eastAsia"/>
          <w:lang w:val="en-US"/>
        </w:rPr>
        <w:t>всіма</w:t>
      </w:r>
      <w:r w:rsidRPr="000267A7">
        <w:rPr>
          <w:lang w:val="en-US"/>
        </w:rPr>
        <w:t></w:t>
      </w:r>
      <w:r w:rsidRPr="000267A7">
        <w:rPr>
          <w:rFonts w:hint="eastAsia"/>
          <w:lang w:val="en-US"/>
        </w:rPr>
        <w:t>авторами</w:t>
      </w:r>
      <w:r w:rsidRPr="000267A7">
        <w:rPr>
          <w:lang w:val="en-US"/>
        </w:rPr>
        <w:t></w:t>
      </w:r>
      <w:r w:rsidRPr="000267A7">
        <w:rPr>
          <w:rFonts w:hint="eastAsia"/>
          <w:lang w:val="en-US"/>
        </w:rPr>
        <w:t>і</w:t>
      </w:r>
      <w:r w:rsidRPr="000267A7">
        <w:rPr>
          <w:lang w:val="en-US"/>
        </w:rPr>
        <w:t></w:t>
      </w:r>
      <w:r w:rsidRPr="000267A7">
        <w:rPr>
          <w:lang w:val="en-US"/>
        </w:rPr>
        <w:t></w:t>
      </w:r>
      <w:r w:rsidRPr="000267A7">
        <w:rPr>
          <w:rFonts w:hint="eastAsia"/>
          <w:lang w:val="en-US"/>
        </w:rPr>
        <w:t>як</w:t>
      </w:r>
      <w:r w:rsidRPr="000267A7">
        <w:rPr>
          <w:lang w:val="en-US"/>
        </w:rPr>
        <w:t></w:t>
      </w:r>
      <w:r w:rsidRPr="000267A7">
        <w:rPr>
          <w:rFonts w:hint="eastAsia"/>
          <w:lang w:val="en-US"/>
        </w:rPr>
        <w:t>правило</w:t>
      </w:r>
      <w:r w:rsidRPr="000267A7">
        <w:rPr>
          <w:lang w:val="en-US"/>
        </w:rPr>
        <w:t></w:t>
      </w:r>
      <w:r w:rsidRPr="000267A7">
        <w:rPr>
          <w:lang w:val="en-US"/>
        </w:rPr>
        <w:t></w:t>
      </w:r>
      <w:r w:rsidRPr="000267A7">
        <w:rPr>
          <w:rFonts w:hint="eastAsia"/>
          <w:lang w:val="en-US"/>
        </w:rPr>
        <w:t>всі</w:t>
      </w:r>
      <w:r w:rsidRPr="000267A7">
        <w:rPr>
          <w:lang w:val="en-US"/>
        </w:rPr>
        <w:t></w:t>
      </w:r>
      <w:r w:rsidRPr="000267A7">
        <w:rPr>
          <w:rFonts w:hint="eastAsia"/>
          <w:lang w:val="en-US"/>
        </w:rPr>
        <w:t>вони</w:t>
      </w:r>
      <w:r w:rsidRPr="000267A7">
        <w:rPr>
          <w:lang w:val="en-US"/>
        </w:rPr>
        <w:t></w:t>
      </w:r>
      <w:r w:rsidRPr="000267A7">
        <w:rPr>
          <w:rFonts w:hint="eastAsia"/>
          <w:lang w:val="en-US"/>
        </w:rPr>
        <w:t>суспільноекономічну</w:t>
      </w:r>
      <w:r w:rsidRPr="000267A7">
        <w:rPr>
          <w:lang w:val="en-US"/>
        </w:rPr>
        <w:t></w:t>
      </w:r>
      <w:r w:rsidRPr="000267A7">
        <w:rPr>
          <w:rFonts w:hint="eastAsia"/>
          <w:lang w:val="en-US"/>
        </w:rPr>
        <w:t>модернізацію</w:t>
      </w:r>
      <w:r w:rsidRPr="000267A7">
        <w:rPr>
          <w:lang w:val="en-US"/>
        </w:rPr>
        <w:t></w:t>
      </w:r>
      <w:r w:rsidRPr="000267A7">
        <w:rPr>
          <w:rFonts w:hint="eastAsia"/>
          <w:lang w:val="en-US"/>
        </w:rPr>
        <w:t>оцінюють</w:t>
      </w:r>
      <w:r w:rsidRPr="000267A7">
        <w:rPr>
          <w:lang w:val="en-US"/>
        </w:rPr>
        <w:t></w:t>
      </w:r>
      <w:r w:rsidRPr="000267A7">
        <w:rPr>
          <w:rFonts w:hint="eastAsia"/>
          <w:lang w:val="en-US"/>
        </w:rPr>
        <w:t>як</w:t>
      </w:r>
      <w:r w:rsidRPr="000267A7">
        <w:rPr>
          <w:lang w:val="en-US"/>
        </w:rPr>
        <w:t></w:t>
      </w:r>
      <w:r w:rsidRPr="000267A7">
        <w:rPr>
          <w:rFonts w:hint="eastAsia"/>
          <w:lang w:val="en-US"/>
        </w:rPr>
        <w:t>державою</w:t>
      </w:r>
      <w:r w:rsidRPr="000267A7">
        <w:rPr>
          <w:lang w:val="en-US"/>
        </w:rPr>
        <w:t></w:t>
      </w:r>
      <w:r w:rsidRPr="000267A7">
        <w:rPr>
          <w:rFonts w:hint="eastAsia"/>
          <w:lang w:val="en-US"/>
        </w:rPr>
        <w:t>керований</w:t>
      </w:r>
      <w:r w:rsidRPr="000267A7">
        <w:rPr>
          <w:lang w:val="en-US"/>
        </w:rPr>
        <w:t></w:t>
      </w:r>
      <w:r w:rsidRPr="000267A7">
        <w:rPr>
          <w:rFonts w:hint="eastAsia"/>
          <w:lang w:val="en-US"/>
        </w:rPr>
        <w:t>процес</w:t>
      </w:r>
      <w:r w:rsidRPr="000267A7">
        <w:rPr>
          <w:lang w:val="en-US"/>
        </w:rPr>
        <w:t></w:t>
      </w:r>
      <w:r w:rsidRPr="000267A7">
        <w:rPr>
          <w:lang w:val="en-US"/>
        </w:rPr>
        <w:t></w:t>
      </w:r>
      <w:r w:rsidRPr="000267A7">
        <w:rPr>
          <w:rFonts w:hint="eastAsia"/>
          <w:lang w:val="en-US"/>
        </w:rPr>
        <w:t>який</w:t>
      </w:r>
    </w:p>
    <w:p w:rsidR="000267A7" w:rsidRPr="000267A7" w:rsidRDefault="000267A7" w:rsidP="000267A7">
      <w:pPr>
        <w:rPr>
          <w:lang w:val="en-US"/>
        </w:rPr>
      </w:pPr>
      <w:r w:rsidRPr="000267A7">
        <w:rPr>
          <w:rFonts w:hint="eastAsia"/>
          <w:lang w:val="en-US"/>
        </w:rPr>
        <w:t>починається</w:t>
      </w:r>
      <w:r w:rsidRPr="000267A7">
        <w:rPr>
          <w:lang w:val="en-US"/>
        </w:rPr>
        <w:t></w:t>
      </w:r>
      <w:r w:rsidRPr="000267A7">
        <w:rPr>
          <w:rFonts w:hint="eastAsia"/>
          <w:lang w:val="en-US"/>
        </w:rPr>
        <w:t>з</w:t>
      </w:r>
      <w:r w:rsidRPr="000267A7">
        <w:rPr>
          <w:lang w:val="en-US"/>
        </w:rPr>
        <w:t></w:t>
      </w:r>
      <w:r w:rsidRPr="000267A7">
        <w:rPr>
          <w:rFonts w:hint="eastAsia"/>
          <w:lang w:val="en-US"/>
        </w:rPr>
        <w:t>будівництва</w:t>
      </w:r>
      <w:r w:rsidRPr="000267A7">
        <w:rPr>
          <w:lang w:val="en-US"/>
        </w:rPr>
        <w:t></w:t>
      </w:r>
      <w:r w:rsidRPr="000267A7">
        <w:rPr>
          <w:rFonts w:hint="eastAsia"/>
          <w:lang w:val="en-US"/>
        </w:rPr>
        <w:t>соціальних</w:t>
      </w:r>
      <w:r w:rsidRPr="000267A7">
        <w:rPr>
          <w:lang w:val="en-US"/>
        </w:rPr>
        <w:t></w:t>
      </w:r>
      <w:r w:rsidRPr="000267A7">
        <w:rPr>
          <w:rFonts w:hint="eastAsia"/>
          <w:lang w:val="en-US"/>
        </w:rPr>
        <w:t>інститутів</w:t>
      </w:r>
      <w:r w:rsidRPr="000267A7">
        <w:rPr>
          <w:lang w:val="en-US"/>
        </w:rPr>
        <w:t></w:t>
      </w:r>
      <w:r w:rsidRPr="000267A7">
        <w:rPr>
          <w:lang w:val="en-US"/>
        </w:rPr>
        <w:t></w:t>
      </w:r>
      <w:r w:rsidRPr="000267A7">
        <w:rPr>
          <w:rFonts w:hint="eastAsia"/>
          <w:lang w:val="en-US"/>
        </w:rPr>
        <w:t>хоча</w:t>
      </w:r>
      <w:r w:rsidRPr="000267A7">
        <w:rPr>
          <w:lang w:val="en-US"/>
        </w:rPr>
        <w:t></w:t>
      </w:r>
      <w:r w:rsidRPr="000267A7">
        <w:rPr>
          <w:rFonts w:hint="eastAsia"/>
          <w:lang w:val="en-US"/>
        </w:rPr>
        <w:t>це</w:t>
      </w:r>
      <w:r w:rsidRPr="000267A7">
        <w:rPr>
          <w:lang w:val="en-US"/>
        </w:rPr>
        <w:t></w:t>
      </w:r>
      <w:r w:rsidRPr="000267A7">
        <w:rPr>
          <w:rFonts w:hint="eastAsia"/>
          <w:lang w:val="en-US"/>
        </w:rPr>
        <w:t>і</w:t>
      </w:r>
      <w:r w:rsidRPr="000267A7">
        <w:rPr>
          <w:lang w:val="en-US"/>
        </w:rPr>
        <w:t></w:t>
      </w:r>
      <w:r w:rsidRPr="000267A7">
        <w:rPr>
          <w:rFonts w:hint="eastAsia"/>
          <w:lang w:val="en-US"/>
        </w:rPr>
        <w:t>суперечить</w:t>
      </w:r>
      <w:r w:rsidRPr="000267A7">
        <w:rPr>
          <w:lang w:val="en-US"/>
        </w:rPr>
        <w:t></w:t>
      </w:r>
      <w:r w:rsidRPr="000267A7">
        <w:rPr>
          <w:rFonts w:hint="eastAsia"/>
          <w:lang w:val="en-US"/>
        </w:rPr>
        <w:t>класичним</w:t>
      </w:r>
    </w:p>
    <w:p w:rsidR="000267A7" w:rsidRPr="000267A7" w:rsidRDefault="000267A7" w:rsidP="000267A7">
      <w:pPr>
        <w:rPr>
          <w:lang w:val="en-US"/>
        </w:rPr>
      </w:pPr>
      <w:r w:rsidRPr="000267A7">
        <w:rPr>
          <w:rFonts w:hint="eastAsia"/>
          <w:lang w:val="en-US"/>
        </w:rPr>
        <w:t>ознакам</w:t>
      </w:r>
      <w:r w:rsidRPr="000267A7">
        <w:rPr>
          <w:lang w:val="en-US"/>
        </w:rPr>
        <w:t></w:t>
      </w:r>
      <w:r w:rsidRPr="000267A7">
        <w:rPr>
          <w:lang w:val="en-US"/>
        </w:rPr>
        <w:t></w:t>
      </w:r>
      <w:r w:rsidRPr="000267A7">
        <w:rPr>
          <w:rFonts w:hint="eastAsia"/>
          <w:lang w:val="en-US"/>
        </w:rPr>
        <w:t>сучасного</w:t>
      </w:r>
      <w:r w:rsidRPr="000267A7">
        <w:rPr>
          <w:lang w:val="en-US"/>
        </w:rPr>
        <w:t></w:t>
      </w:r>
      <w:r w:rsidRPr="000267A7">
        <w:rPr>
          <w:rFonts w:hint="eastAsia"/>
          <w:lang w:val="en-US"/>
        </w:rPr>
        <w:t>суспільства</w:t>
      </w:r>
      <w:r w:rsidRPr="000267A7">
        <w:rPr>
          <w:lang w:val="en-US"/>
        </w:rPr>
        <w:t></w:t>
      </w:r>
      <w:r w:rsidRPr="000267A7">
        <w:rPr>
          <w:rFonts w:hint="eastAsia"/>
          <w:lang w:val="en-US"/>
        </w:rPr>
        <w:t>західного</w:t>
      </w:r>
      <w:r w:rsidRPr="000267A7">
        <w:rPr>
          <w:lang w:val="en-US"/>
        </w:rPr>
        <w:t></w:t>
      </w:r>
      <w:r w:rsidRPr="000267A7">
        <w:rPr>
          <w:rFonts w:hint="eastAsia"/>
          <w:lang w:val="en-US"/>
        </w:rPr>
        <w:t>типу</w:t>
      </w:r>
      <w:r w:rsidRPr="000267A7">
        <w:rPr>
          <w:lang w:val="en-US"/>
        </w:rPr>
        <w:t></w:t>
      </w:r>
      <w:r w:rsidRPr="000267A7">
        <w:rPr>
          <w:lang w:val="en-US"/>
        </w:rPr>
        <w:t></w:t>
      </w:r>
      <w:r w:rsidRPr="000267A7">
        <w:rPr>
          <w:lang w:val="en-US"/>
        </w:rPr>
        <w:t></w:t>
      </w:r>
      <w:r w:rsidRPr="000267A7">
        <w:rPr>
          <w:rFonts w:hint="eastAsia"/>
          <w:lang w:val="en-US"/>
        </w:rPr>
        <w:t>за</w:t>
      </w:r>
      <w:r w:rsidRPr="000267A7">
        <w:rPr>
          <w:lang w:val="en-US"/>
        </w:rPr>
        <w:t></w:t>
      </w:r>
      <w:r w:rsidRPr="000267A7">
        <w:rPr>
          <w:rFonts w:hint="eastAsia"/>
          <w:lang w:val="en-US"/>
        </w:rPr>
        <w:t>критеріями</w:t>
      </w:r>
      <w:r w:rsidRPr="000267A7">
        <w:rPr>
          <w:lang w:val="en-US"/>
        </w:rPr>
        <w:t></w:t>
      </w:r>
      <w:r w:rsidRPr="000267A7">
        <w:rPr>
          <w:rFonts w:hint="eastAsia"/>
          <w:lang w:val="en-US"/>
        </w:rPr>
        <w:t>яких</w:t>
      </w:r>
      <w:r w:rsidRPr="000267A7">
        <w:rPr>
          <w:lang w:val="en-US"/>
        </w:rPr>
        <w:t></w:t>
      </w:r>
      <w:r w:rsidRPr="000267A7">
        <w:rPr>
          <w:rFonts w:hint="eastAsia"/>
          <w:lang w:val="en-US"/>
        </w:rPr>
        <w:t>сильна</w:t>
      </w:r>
      <w:r w:rsidRPr="000267A7">
        <w:rPr>
          <w:lang w:val="en-US"/>
        </w:rPr>
        <w:t></w:t>
      </w:r>
      <w:r w:rsidRPr="000267A7">
        <w:rPr>
          <w:rFonts w:hint="eastAsia"/>
          <w:lang w:val="en-US"/>
        </w:rPr>
        <w:t>роль</w:t>
      </w:r>
    </w:p>
    <w:p w:rsidR="000267A7" w:rsidRPr="000267A7" w:rsidRDefault="000267A7" w:rsidP="000267A7">
      <w:pPr>
        <w:rPr>
          <w:lang w:val="en-US"/>
        </w:rPr>
      </w:pPr>
      <w:r w:rsidRPr="000267A7">
        <w:rPr>
          <w:rFonts w:hint="eastAsia"/>
          <w:lang w:val="en-US"/>
        </w:rPr>
        <w:t>держави</w:t>
      </w:r>
      <w:r w:rsidRPr="000267A7">
        <w:rPr>
          <w:lang w:val="en-US"/>
        </w:rPr>
        <w:t></w:t>
      </w:r>
      <w:r w:rsidRPr="000267A7">
        <w:rPr>
          <w:rFonts w:hint="eastAsia"/>
          <w:lang w:val="en-US"/>
        </w:rPr>
        <w:t>–</w:t>
      </w:r>
      <w:r w:rsidRPr="000267A7">
        <w:rPr>
          <w:lang w:val="en-US"/>
        </w:rPr>
        <w:t></w:t>
      </w:r>
      <w:r w:rsidRPr="000267A7">
        <w:rPr>
          <w:rFonts w:hint="eastAsia"/>
          <w:lang w:val="en-US"/>
        </w:rPr>
        <w:t>ознака</w:t>
      </w:r>
      <w:r w:rsidRPr="000267A7">
        <w:rPr>
          <w:lang w:val="en-US"/>
        </w:rPr>
        <w:t></w:t>
      </w:r>
      <w:r w:rsidRPr="000267A7">
        <w:rPr>
          <w:rFonts w:hint="eastAsia"/>
          <w:lang w:val="en-US"/>
        </w:rPr>
        <w:t>традиційного</w:t>
      </w:r>
      <w:r w:rsidRPr="000267A7">
        <w:rPr>
          <w:lang w:val="en-US"/>
        </w:rPr>
        <w:t></w:t>
      </w:r>
      <w:r w:rsidRPr="000267A7">
        <w:rPr>
          <w:rFonts w:hint="eastAsia"/>
          <w:lang w:val="en-US"/>
        </w:rPr>
        <w:t>суспільства</w:t>
      </w:r>
      <w:r w:rsidRPr="000267A7">
        <w:rPr>
          <w:lang w:val="en-US"/>
        </w:rPr>
        <w:t></w:t>
      </w:r>
    </w:p>
    <w:p w:rsidR="000267A7" w:rsidRPr="000267A7" w:rsidRDefault="000267A7" w:rsidP="000267A7">
      <w:pPr>
        <w:rPr>
          <w:lang w:val="en-US"/>
        </w:rPr>
      </w:pPr>
      <w:r w:rsidRPr="000267A7">
        <w:rPr>
          <w:rFonts w:hint="eastAsia"/>
          <w:lang w:val="en-US"/>
        </w:rPr>
        <w:t>Автор</w:t>
      </w:r>
      <w:r w:rsidRPr="000267A7">
        <w:rPr>
          <w:lang w:val="en-US"/>
        </w:rPr>
        <w:t></w:t>
      </w:r>
      <w:r w:rsidRPr="000267A7">
        <w:rPr>
          <w:rFonts w:hint="eastAsia"/>
          <w:lang w:val="en-US"/>
        </w:rPr>
        <w:t>вважає</w:t>
      </w:r>
      <w:r w:rsidRPr="000267A7">
        <w:rPr>
          <w:lang w:val="en-US"/>
        </w:rPr>
        <w:t></w:t>
      </w:r>
      <w:r w:rsidRPr="000267A7">
        <w:rPr>
          <w:rFonts w:hint="eastAsia"/>
          <w:lang w:val="en-US"/>
        </w:rPr>
        <w:t>що</w:t>
      </w:r>
      <w:r w:rsidRPr="000267A7">
        <w:rPr>
          <w:lang w:val="en-US"/>
        </w:rPr>
        <w:t></w:t>
      </w:r>
      <w:r w:rsidRPr="000267A7">
        <w:rPr>
          <w:rFonts w:hint="eastAsia"/>
          <w:lang w:val="en-US"/>
        </w:rPr>
        <w:t>історико</w:t>
      </w:r>
      <w:r w:rsidRPr="000267A7">
        <w:rPr>
          <w:lang w:val="en-US"/>
        </w:rPr>
        <w:t></w:t>
      </w:r>
      <w:r w:rsidRPr="000267A7">
        <w:rPr>
          <w:rFonts w:hint="eastAsia"/>
          <w:lang w:val="en-US"/>
        </w:rPr>
        <w:t>релятивістська</w:t>
      </w:r>
      <w:r w:rsidRPr="000267A7">
        <w:rPr>
          <w:lang w:val="en-US"/>
        </w:rPr>
        <w:t></w:t>
      </w:r>
      <w:r w:rsidRPr="000267A7">
        <w:rPr>
          <w:rFonts w:hint="eastAsia"/>
          <w:lang w:val="en-US"/>
        </w:rPr>
        <w:t>інтерпретація</w:t>
      </w:r>
      <w:r w:rsidRPr="000267A7">
        <w:rPr>
          <w:lang w:val="en-US"/>
        </w:rPr>
        <w:t></w:t>
      </w:r>
      <w:r w:rsidRPr="000267A7">
        <w:rPr>
          <w:rFonts w:hint="eastAsia"/>
          <w:lang w:val="en-US"/>
        </w:rPr>
        <w:t>модернізації</w:t>
      </w:r>
      <w:r w:rsidRPr="000267A7">
        <w:rPr>
          <w:lang w:val="en-US"/>
        </w:rPr>
        <w:t></w:t>
      </w:r>
      <w:r w:rsidRPr="000267A7">
        <w:rPr>
          <w:rFonts w:hint="eastAsia"/>
          <w:lang w:val="en-US"/>
        </w:rPr>
        <w:t>та</w:t>
      </w:r>
    </w:p>
    <w:p w:rsidR="000267A7" w:rsidRPr="000267A7" w:rsidRDefault="000267A7" w:rsidP="000267A7">
      <w:pPr>
        <w:rPr>
          <w:lang w:val="en-US"/>
        </w:rPr>
      </w:pPr>
      <w:r w:rsidRPr="000267A7">
        <w:rPr>
          <w:rFonts w:hint="eastAsia"/>
          <w:lang w:val="en-US"/>
        </w:rPr>
        <w:t>інтеграції</w:t>
      </w:r>
      <w:r w:rsidRPr="000267A7">
        <w:rPr>
          <w:lang w:val="en-US"/>
        </w:rPr>
        <w:t></w:t>
      </w:r>
      <w:r w:rsidRPr="000267A7">
        <w:rPr>
          <w:rFonts w:hint="eastAsia"/>
          <w:lang w:val="en-US"/>
        </w:rPr>
        <w:t>в</w:t>
      </w:r>
      <w:r w:rsidRPr="000267A7">
        <w:rPr>
          <w:lang w:val="en-US"/>
        </w:rPr>
        <w:t></w:t>
      </w:r>
      <w:r w:rsidRPr="000267A7">
        <w:rPr>
          <w:rFonts w:hint="eastAsia"/>
          <w:lang w:val="en-US"/>
        </w:rPr>
        <w:t>Південно</w:t>
      </w:r>
      <w:r w:rsidRPr="000267A7">
        <w:rPr>
          <w:lang w:val="en-US"/>
        </w:rPr>
        <w:t></w:t>
      </w:r>
      <w:r w:rsidRPr="000267A7">
        <w:rPr>
          <w:rFonts w:hint="eastAsia"/>
          <w:lang w:val="en-US"/>
        </w:rPr>
        <w:t>Східній</w:t>
      </w:r>
      <w:r w:rsidRPr="000267A7">
        <w:rPr>
          <w:lang w:val="en-US"/>
        </w:rPr>
        <w:t></w:t>
      </w:r>
      <w:r w:rsidRPr="000267A7">
        <w:rPr>
          <w:rFonts w:hint="eastAsia"/>
          <w:lang w:val="en-US"/>
        </w:rPr>
        <w:t>Азії</w:t>
      </w:r>
      <w:r w:rsidRPr="000267A7">
        <w:rPr>
          <w:lang w:val="en-US"/>
        </w:rPr>
        <w:t></w:t>
      </w:r>
      <w:r w:rsidRPr="000267A7">
        <w:rPr>
          <w:lang w:val="en-US"/>
        </w:rPr>
        <w:t></w:t>
      </w:r>
      <w:r w:rsidRPr="000267A7">
        <w:rPr>
          <w:rFonts w:hint="eastAsia"/>
          <w:lang w:val="en-US"/>
        </w:rPr>
        <w:t>яка</w:t>
      </w:r>
      <w:r w:rsidRPr="000267A7">
        <w:rPr>
          <w:lang w:val="en-US"/>
        </w:rPr>
        <w:t></w:t>
      </w:r>
      <w:r w:rsidRPr="000267A7">
        <w:rPr>
          <w:rFonts w:hint="eastAsia"/>
          <w:lang w:val="en-US"/>
        </w:rPr>
        <w:t>базуватиметься</w:t>
      </w:r>
      <w:r w:rsidRPr="000267A7">
        <w:rPr>
          <w:lang w:val="en-US"/>
        </w:rPr>
        <w:t></w:t>
      </w:r>
      <w:r w:rsidRPr="000267A7">
        <w:rPr>
          <w:rFonts w:hint="eastAsia"/>
          <w:lang w:val="en-US"/>
        </w:rPr>
        <w:t>на</w:t>
      </w:r>
      <w:r w:rsidRPr="000267A7">
        <w:rPr>
          <w:lang w:val="en-US"/>
        </w:rPr>
        <w:t></w:t>
      </w:r>
      <w:r w:rsidRPr="000267A7">
        <w:rPr>
          <w:rFonts w:hint="eastAsia"/>
          <w:lang w:val="en-US"/>
        </w:rPr>
        <w:t>врахуванні</w:t>
      </w:r>
    </w:p>
    <w:p w:rsidR="000267A7" w:rsidRPr="000267A7" w:rsidRDefault="000267A7" w:rsidP="000267A7">
      <w:pPr>
        <w:rPr>
          <w:lang w:val="en-US"/>
        </w:rPr>
      </w:pPr>
      <w:r w:rsidRPr="000267A7">
        <w:rPr>
          <w:rFonts w:hint="eastAsia"/>
          <w:lang w:val="en-US"/>
        </w:rPr>
        <w:t>цивілізаційних</w:t>
      </w:r>
      <w:r w:rsidRPr="000267A7">
        <w:rPr>
          <w:lang w:val="en-US"/>
        </w:rPr>
        <w:t></w:t>
      </w:r>
      <w:r w:rsidRPr="000267A7">
        <w:rPr>
          <w:rFonts w:hint="eastAsia"/>
          <w:lang w:val="en-US"/>
        </w:rPr>
        <w:t>чинників</w:t>
      </w:r>
      <w:r w:rsidRPr="000267A7">
        <w:rPr>
          <w:lang w:val="en-US"/>
        </w:rPr>
        <w:t></w:t>
      </w:r>
      <w:r w:rsidRPr="000267A7">
        <w:rPr>
          <w:lang w:val="en-US"/>
        </w:rPr>
        <w:t></w:t>
      </w:r>
      <w:r w:rsidRPr="000267A7">
        <w:rPr>
          <w:rFonts w:hint="eastAsia"/>
          <w:lang w:val="en-US"/>
        </w:rPr>
        <w:t>регіонального</w:t>
      </w:r>
      <w:r w:rsidRPr="000267A7">
        <w:rPr>
          <w:lang w:val="en-US"/>
        </w:rPr>
        <w:t></w:t>
      </w:r>
      <w:r w:rsidRPr="000267A7">
        <w:rPr>
          <w:rFonts w:hint="eastAsia"/>
          <w:lang w:val="en-US"/>
        </w:rPr>
        <w:t>менталітету</w:t>
      </w:r>
      <w:r w:rsidRPr="000267A7">
        <w:rPr>
          <w:lang w:val="en-US"/>
        </w:rPr>
        <w:t></w:t>
      </w:r>
      <w:r w:rsidRPr="000267A7">
        <w:rPr>
          <w:rFonts w:hint="eastAsia"/>
          <w:lang w:val="en-US"/>
        </w:rPr>
        <w:t>та</w:t>
      </w:r>
      <w:r w:rsidRPr="000267A7">
        <w:rPr>
          <w:lang w:val="en-US"/>
        </w:rPr>
        <w:t></w:t>
      </w:r>
      <w:r w:rsidRPr="000267A7">
        <w:rPr>
          <w:rFonts w:hint="eastAsia"/>
          <w:lang w:val="en-US"/>
        </w:rPr>
        <w:t>завдань</w:t>
      </w:r>
      <w:r w:rsidRPr="000267A7">
        <w:rPr>
          <w:lang w:val="en-US"/>
        </w:rPr>
        <w:t></w:t>
      </w:r>
      <w:r w:rsidRPr="000267A7">
        <w:rPr>
          <w:rFonts w:hint="eastAsia"/>
          <w:lang w:val="en-US"/>
        </w:rPr>
        <w:t>національного</w:t>
      </w:r>
    </w:p>
    <w:p w:rsidR="000267A7" w:rsidRPr="000267A7" w:rsidRDefault="000267A7" w:rsidP="000267A7">
      <w:pPr>
        <w:rPr>
          <w:lang w:val="en-US"/>
        </w:rPr>
      </w:pPr>
      <w:r w:rsidRPr="000267A7">
        <w:rPr>
          <w:rFonts w:hint="eastAsia"/>
          <w:lang w:val="en-US"/>
        </w:rPr>
        <w:t>розвитку</w:t>
      </w:r>
      <w:r w:rsidRPr="000267A7">
        <w:rPr>
          <w:lang w:val="en-US"/>
        </w:rPr>
        <w:t></w:t>
      </w:r>
      <w:r w:rsidRPr="000267A7">
        <w:rPr>
          <w:lang w:val="en-US"/>
        </w:rPr>
        <w:t></w:t>
      </w:r>
      <w:r w:rsidRPr="000267A7">
        <w:rPr>
          <w:rFonts w:hint="eastAsia"/>
          <w:lang w:val="en-US"/>
        </w:rPr>
        <w:t>реалізації</w:t>
      </w:r>
      <w:r w:rsidRPr="000267A7">
        <w:rPr>
          <w:lang w:val="en-US"/>
        </w:rPr>
        <w:t></w:t>
      </w:r>
      <w:r w:rsidRPr="000267A7">
        <w:rPr>
          <w:rFonts w:hint="eastAsia"/>
          <w:lang w:val="en-US"/>
        </w:rPr>
        <w:t>національних</w:t>
      </w:r>
      <w:r w:rsidRPr="000267A7">
        <w:rPr>
          <w:lang w:val="en-US"/>
        </w:rPr>
        <w:t></w:t>
      </w:r>
      <w:r w:rsidRPr="000267A7">
        <w:rPr>
          <w:rFonts w:hint="eastAsia"/>
          <w:lang w:val="en-US"/>
        </w:rPr>
        <w:t>інтересів</w:t>
      </w:r>
      <w:r w:rsidRPr="000267A7">
        <w:rPr>
          <w:lang w:val="en-US"/>
        </w:rPr>
        <w:t></w:t>
      </w:r>
      <w:r w:rsidRPr="000267A7">
        <w:rPr>
          <w:lang w:val="en-US"/>
        </w:rPr>
        <w:t></w:t>
      </w:r>
      <w:r w:rsidRPr="000267A7">
        <w:rPr>
          <w:lang w:val="en-US"/>
        </w:rPr>
        <w:t></w:t>
      </w:r>
      <w:r w:rsidRPr="000267A7">
        <w:rPr>
          <w:rFonts w:hint="eastAsia"/>
          <w:lang w:val="en-US"/>
        </w:rPr>
        <w:t>дозволяє</w:t>
      </w:r>
      <w:r w:rsidRPr="000267A7">
        <w:rPr>
          <w:lang w:val="en-US"/>
        </w:rPr>
        <w:t></w:t>
      </w:r>
      <w:r w:rsidRPr="000267A7">
        <w:rPr>
          <w:rFonts w:hint="eastAsia"/>
          <w:lang w:val="en-US"/>
        </w:rPr>
        <w:t>найбільш</w:t>
      </w:r>
      <w:r w:rsidRPr="000267A7">
        <w:rPr>
          <w:lang w:val="en-US"/>
        </w:rPr>
        <w:t></w:t>
      </w:r>
      <w:r w:rsidRPr="000267A7">
        <w:rPr>
          <w:rFonts w:hint="eastAsia"/>
          <w:lang w:val="en-US"/>
        </w:rPr>
        <w:t>повно</w:t>
      </w:r>
      <w:r w:rsidRPr="000267A7">
        <w:rPr>
          <w:lang w:val="en-US"/>
        </w:rPr>
        <w:t></w:t>
      </w:r>
      <w:r w:rsidRPr="000267A7">
        <w:rPr>
          <w:rFonts w:hint="eastAsia"/>
          <w:lang w:val="en-US"/>
        </w:rPr>
        <w:t>і</w:t>
      </w:r>
      <w:r w:rsidRPr="000267A7">
        <w:rPr>
          <w:lang w:val="en-US"/>
        </w:rPr>
        <w:t></w:t>
      </w:r>
      <w:r w:rsidRPr="000267A7">
        <w:rPr>
          <w:rFonts w:hint="eastAsia"/>
          <w:lang w:val="en-US"/>
        </w:rPr>
        <w:t>глибоко</w:t>
      </w:r>
    </w:p>
    <w:p w:rsidR="000267A7" w:rsidRPr="000267A7" w:rsidRDefault="000267A7" w:rsidP="000267A7">
      <w:pPr>
        <w:rPr>
          <w:lang w:val="en-US"/>
        </w:rPr>
      </w:pPr>
      <w:r w:rsidRPr="000267A7">
        <w:rPr>
          <w:rFonts w:hint="eastAsia"/>
          <w:lang w:val="en-US"/>
        </w:rPr>
        <w:t>виявити</w:t>
      </w:r>
      <w:r w:rsidRPr="000267A7">
        <w:rPr>
          <w:lang w:val="en-US"/>
        </w:rPr>
        <w:t></w:t>
      </w:r>
      <w:r w:rsidRPr="000267A7">
        <w:rPr>
          <w:rFonts w:hint="eastAsia"/>
          <w:lang w:val="en-US"/>
        </w:rPr>
        <w:t>механізм</w:t>
      </w:r>
      <w:r w:rsidRPr="000267A7">
        <w:rPr>
          <w:lang w:val="en-US"/>
        </w:rPr>
        <w:t></w:t>
      </w:r>
      <w:r w:rsidRPr="000267A7">
        <w:rPr>
          <w:rFonts w:hint="eastAsia"/>
          <w:lang w:val="en-US"/>
        </w:rPr>
        <w:t>взаємозв</w:t>
      </w:r>
      <w:r w:rsidRPr="000267A7">
        <w:rPr>
          <w:lang w:val="en-US"/>
        </w:rPr>
        <w:t></w:t>
      </w:r>
      <w:r w:rsidRPr="000267A7">
        <w:rPr>
          <w:rFonts w:hint="eastAsia"/>
          <w:lang w:val="en-US"/>
        </w:rPr>
        <w:t>язків</w:t>
      </w:r>
      <w:r w:rsidRPr="000267A7">
        <w:rPr>
          <w:lang w:val="en-US"/>
        </w:rPr>
        <w:t></w:t>
      </w:r>
      <w:r w:rsidRPr="000267A7">
        <w:rPr>
          <w:rFonts w:hint="eastAsia"/>
          <w:lang w:val="en-US"/>
        </w:rPr>
        <w:t>даного</w:t>
      </w:r>
      <w:r w:rsidRPr="000267A7">
        <w:rPr>
          <w:lang w:val="en-US"/>
        </w:rPr>
        <w:t></w:t>
      </w:r>
      <w:r w:rsidRPr="000267A7">
        <w:rPr>
          <w:rFonts w:hint="eastAsia"/>
          <w:lang w:val="en-US"/>
        </w:rPr>
        <w:t>феномена</w:t>
      </w:r>
      <w:r w:rsidRPr="000267A7">
        <w:rPr>
          <w:lang w:val="en-US"/>
        </w:rPr>
        <w:t></w:t>
      </w:r>
      <w:r w:rsidRPr="000267A7">
        <w:rPr>
          <w:rFonts w:hint="eastAsia"/>
          <w:lang w:val="en-US"/>
        </w:rPr>
        <w:t>з</w:t>
      </w:r>
      <w:r w:rsidRPr="000267A7">
        <w:rPr>
          <w:lang w:val="en-US"/>
        </w:rPr>
        <w:t></w:t>
      </w:r>
      <w:r w:rsidRPr="000267A7">
        <w:rPr>
          <w:rFonts w:hint="eastAsia"/>
          <w:lang w:val="en-US"/>
        </w:rPr>
        <w:t>кінцевим</w:t>
      </w:r>
      <w:r w:rsidRPr="000267A7">
        <w:rPr>
          <w:lang w:val="en-US"/>
        </w:rPr>
        <w:t></w:t>
      </w:r>
      <w:r w:rsidRPr="000267A7">
        <w:rPr>
          <w:rFonts w:hint="eastAsia"/>
          <w:lang w:val="en-US"/>
        </w:rPr>
        <w:t>результатом</w:t>
      </w:r>
      <w:r w:rsidRPr="000267A7">
        <w:rPr>
          <w:lang w:val="en-US"/>
        </w:rPr>
        <w:t></w:t>
      </w:r>
      <w:r w:rsidRPr="000267A7">
        <w:rPr>
          <w:rFonts w:hint="eastAsia"/>
          <w:lang w:val="en-US"/>
        </w:rPr>
        <w:t>–</w:t>
      </w:r>
      <w:r w:rsidRPr="000267A7">
        <w:rPr>
          <w:lang w:val="en-US"/>
        </w:rPr>
        <w:t></w:t>
      </w:r>
      <w:r w:rsidRPr="000267A7">
        <w:rPr>
          <w:rFonts w:hint="eastAsia"/>
          <w:lang w:val="en-US"/>
        </w:rPr>
        <w:t>якістю</w:t>
      </w:r>
    </w:p>
    <w:p w:rsidR="000267A7" w:rsidRPr="000267A7" w:rsidRDefault="000267A7" w:rsidP="000267A7">
      <w:pPr>
        <w:rPr>
          <w:lang w:val="en-US"/>
        </w:rPr>
      </w:pPr>
      <w:r w:rsidRPr="000267A7">
        <w:rPr>
          <w:rFonts w:hint="eastAsia"/>
          <w:lang w:val="en-US"/>
        </w:rPr>
        <w:t>життя</w:t>
      </w:r>
      <w:r w:rsidRPr="000267A7">
        <w:rPr>
          <w:lang w:val="en-US"/>
        </w:rPr>
        <w:t></w:t>
      </w:r>
      <w:r w:rsidRPr="000267A7">
        <w:rPr>
          <w:rFonts w:hint="eastAsia"/>
          <w:lang w:val="en-US"/>
        </w:rPr>
        <w:t>населення</w:t>
      </w:r>
      <w:r w:rsidRPr="000267A7">
        <w:rPr>
          <w:lang w:val="en-US"/>
        </w:rPr>
        <w:t></w:t>
      </w:r>
      <w:r w:rsidRPr="000267A7">
        <w:rPr>
          <w:lang w:val="en-US"/>
        </w:rPr>
        <w:t></w:t>
      </w:r>
      <w:r w:rsidRPr="000267A7">
        <w:rPr>
          <w:rFonts w:hint="eastAsia"/>
          <w:lang w:val="en-US"/>
        </w:rPr>
        <w:t>Суть</w:t>
      </w:r>
      <w:r w:rsidRPr="000267A7">
        <w:rPr>
          <w:lang w:val="en-US"/>
        </w:rPr>
        <w:t></w:t>
      </w:r>
      <w:r w:rsidRPr="000267A7">
        <w:rPr>
          <w:rFonts w:hint="eastAsia"/>
          <w:lang w:val="en-US"/>
        </w:rPr>
        <w:t>релятивістського</w:t>
      </w:r>
      <w:r w:rsidRPr="000267A7">
        <w:rPr>
          <w:lang w:val="en-US"/>
        </w:rPr>
        <w:t></w:t>
      </w:r>
      <w:r w:rsidRPr="000267A7">
        <w:rPr>
          <w:rFonts w:hint="eastAsia"/>
          <w:lang w:val="en-US"/>
        </w:rPr>
        <w:t>підходу</w:t>
      </w:r>
      <w:r w:rsidRPr="000267A7">
        <w:rPr>
          <w:lang w:val="en-US"/>
        </w:rPr>
        <w:t></w:t>
      </w:r>
      <w:r w:rsidRPr="000267A7">
        <w:rPr>
          <w:rFonts w:hint="eastAsia"/>
          <w:lang w:val="en-US"/>
        </w:rPr>
        <w:t>до</w:t>
      </w:r>
      <w:r w:rsidRPr="000267A7">
        <w:rPr>
          <w:lang w:val="en-US"/>
        </w:rPr>
        <w:t></w:t>
      </w:r>
      <w:r w:rsidRPr="000267A7">
        <w:rPr>
          <w:rFonts w:hint="eastAsia"/>
          <w:lang w:val="en-US"/>
        </w:rPr>
        <w:t>визначення</w:t>
      </w:r>
      <w:r w:rsidRPr="000267A7">
        <w:rPr>
          <w:lang w:val="en-US"/>
        </w:rPr>
        <w:t></w:t>
      </w:r>
      <w:r w:rsidRPr="000267A7">
        <w:rPr>
          <w:rFonts w:hint="eastAsia"/>
          <w:lang w:val="en-US"/>
        </w:rPr>
        <w:t>модернізації</w:t>
      </w:r>
    </w:p>
    <w:p w:rsidR="000267A7" w:rsidRPr="000267A7" w:rsidRDefault="000267A7" w:rsidP="000267A7">
      <w:pPr>
        <w:rPr>
          <w:lang w:val="en-US"/>
        </w:rPr>
      </w:pPr>
      <w:r w:rsidRPr="000267A7">
        <w:rPr>
          <w:rFonts w:hint="eastAsia"/>
          <w:lang w:val="en-US"/>
        </w:rPr>
        <w:t>полягає</w:t>
      </w:r>
      <w:r w:rsidRPr="000267A7">
        <w:rPr>
          <w:lang w:val="en-US"/>
        </w:rPr>
        <w:t></w:t>
      </w:r>
      <w:r w:rsidRPr="000267A7">
        <w:rPr>
          <w:rFonts w:hint="eastAsia"/>
          <w:lang w:val="en-US"/>
        </w:rPr>
        <w:t>в</w:t>
      </w:r>
      <w:r w:rsidRPr="000267A7">
        <w:rPr>
          <w:lang w:val="en-US"/>
        </w:rPr>
        <w:t></w:t>
      </w:r>
      <w:r w:rsidRPr="000267A7">
        <w:rPr>
          <w:rFonts w:hint="eastAsia"/>
          <w:lang w:val="en-US"/>
        </w:rPr>
        <w:t>тлумаченні</w:t>
      </w:r>
      <w:r w:rsidRPr="000267A7">
        <w:rPr>
          <w:lang w:val="en-US"/>
        </w:rPr>
        <w:t></w:t>
      </w:r>
      <w:r w:rsidRPr="000267A7">
        <w:rPr>
          <w:rFonts w:hint="eastAsia"/>
          <w:lang w:val="en-US"/>
        </w:rPr>
        <w:t>її</w:t>
      </w:r>
      <w:r w:rsidRPr="000267A7">
        <w:rPr>
          <w:lang w:val="en-US"/>
        </w:rPr>
        <w:t></w:t>
      </w:r>
      <w:r w:rsidRPr="000267A7">
        <w:rPr>
          <w:rFonts w:hint="eastAsia"/>
          <w:lang w:val="en-US"/>
        </w:rPr>
        <w:t>як</w:t>
      </w:r>
      <w:r w:rsidRPr="000267A7">
        <w:rPr>
          <w:lang w:val="en-US"/>
        </w:rPr>
        <w:t></w:t>
      </w:r>
      <w:r w:rsidRPr="000267A7">
        <w:rPr>
          <w:rFonts w:hint="eastAsia"/>
          <w:lang w:val="en-US"/>
        </w:rPr>
        <w:t>процесу</w:t>
      </w:r>
      <w:r w:rsidRPr="000267A7">
        <w:rPr>
          <w:lang w:val="en-US"/>
        </w:rPr>
        <w:t></w:t>
      </w:r>
      <w:r w:rsidRPr="000267A7">
        <w:rPr>
          <w:rFonts w:hint="eastAsia"/>
          <w:lang w:val="en-US"/>
        </w:rPr>
        <w:t>інновацій</w:t>
      </w:r>
      <w:r w:rsidRPr="000267A7">
        <w:rPr>
          <w:lang w:val="en-US"/>
        </w:rPr>
        <w:t></w:t>
      </w:r>
      <w:r w:rsidRPr="000267A7">
        <w:rPr>
          <w:rFonts w:hint="eastAsia"/>
          <w:lang w:val="en-US"/>
        </w:rPr>
        <w:t>в</w:t>
      </w:r>
      <w:r w:rsidRPr="000267A7">
        <w:rPr>
          <w:lang w:val="en-US"/>
        </w:rPr>
        <w:t></w:t>
      </w:r>
      <w:r w:rsidRPr="000267A7">
        <w:rPr>
          <w:rFonts w:hint="eastAsia"/>
          <w:lang w:val="en-US"/>
        </w:rPr>
        <w:t>моральних</w:t>
      </w:r>
      <w:r w:rsidRPr="000267A7">
        <w:rPr>
          <w:lang w:val="en-US"/>
        </w:rPr>
        <w:t></w:t>
      </w:r>
      <w:r w:rsidRPr="000267A7">
        <w:rPr>
          <w:lang w:val="en-US"/>
        </w:rPr>
        <w:t></w:t>
      </w:r>
      <w:r w:rsidRPr="000267A7">
        <w:rPr>
          <w:rFonts w:hint="eastAsia"/>
          <w:lang w:val="en-US"/>
        </w:rPr>
        <w:t>етичних</w:t>
      </w:r>
      <w:r w:rsidRPr="000267A7">
        <w:rPr>
          <w:lang w:val="en-US"/>
        </w:rPr>
        <w:t></w:t>
      </w:r>
      <w:r w:rsidRPr="000267A7">
        <w:rPr>
          <w:lang w:val="en-US"/>
        </w:rPr>
        <w:t></w:t>
      </w:r>
      <w:r w:rsidRPr="000267A7">
        <w:rPr>
          <w:rFonts w:hint="eastAsia"/>
          <w:lang w:val="en-US"/>
        </w:rPr>
        <w:t>технологічних</w:t>
      </w:r>
      <w:r w:rsidRPr="000267A7">
        <w:rPr>
          <w:lang w:val="en-US"/>
        </w:rPr>
        <w:t></w:t>
      </w:r>
    </w:p>
    <w:p w:rsidR="000267A7" w:rsidRPr="000267A7" w:rsidRDefault="000267A7" w:rsidP="000267A7">
      <w:pPr>
        <w:rPr>
          <w:lang w:val="en-US"/>
        </w:rPr>
      </w:pPr>
      <w:r w:rsidRPr="000267A7">
        <w:rPr>
          <w:lang w:val="en-US"/>
        </w:rPr>
        <w:t></w:t>
      </w:r>
      <w:r w:rsidRPr="000267A7">
        <w:rPr>
          <w:lang w:val="en-US"/>
        </w:rPr>
        <w:t></w:t>
      </w:r>
      <w:r w:rsidRPr="000267A7">
        <w:rPr>
          <w:lang w:val="en-US"/>
        </w:rPr>
        <w:t></w:t>
      </w:r>
    </w:p>
    <w:p w:rsidR="000267A7" w:rsidRPr="000267A7" w:rsidRDefault="000267A7" w:rsidP="000267A7">
      <w:pPr>
        <w:rPr>
          <w:lang w:val="en-US"/>
        </w:rPr>
      </w:pPr>
      <w:r w:rsidRPr="000267A7">
        <w:rPr>
          <w:rFonts w:hint="eastAsia"/>
          <w:lang w:val="en-US"/>
        </w:rPr>
        <w:t>економічних</w:t>
      </w:r>
      <w:r w:rsidRPr="000267A7">
        <w:rPr>
          <w:lang w:val="en-US"/>
        </w:rPr>
        <w:t></w:t>
      </w:r>
      <w:r w:rsidRPr="000267A7">
        <w:rPr>
          <w:rFonts w:hint="eastAsia"/>
          <w:lang w:val="en-US"/>
        </w:rPr>
        <w:t>і</w:t>
      </w:r>
      <w:r w:rsidRPr="000267A7">
        <w:rPr>
          <w:lang w:val="en-US"/>
        </w:rPr>
        <w:t></w:t>
      </w:r>
      <w:r w:rsidRPr="000267A7">
        <w:rPr>
          <w:rFonts w:hint="eastAsia"/>
          <w:lang w:val="en-US"/>
        </w:rPr>
        <w:t>соціальних</w:t>
      </w:r>
      <w:r w:rsidRPr="000267A7">
        <w:rPr>
          <w:lang w:val="en-US"/>
        </w:rPr>
        <w:t></w:t>
      </w:r>
      <w:r w:rsidRPr="000267A7">
        <w:rPr>
          <w:rFonts w:hint="eastAsia"/>
          <w:lang w:val="en-US"/>
        </w:rPr>
        <w:t>установках</w:t>
      </w:r>
      <w:r w:rsidRPr="000267A7">
        <w:rPr>
          <w:lang w:val="en-US"/>
        </w:rPr>
        <w:t></w:t>
      </w:r>
      <w:r w:rsidRPr="000267A7">
        <w:rPr>
          <w:rFonts w:hint="eastAsia"/>
          <w:lang w:val="en-US"/>
        </w:rPr>
        <w:t>та</w:t>
      </w:r>
      <w:r w:rsidRPr="000267A7">
        <w:rPr>
          <w:lang w:val="en-US"/>
        </w:rPr>
        <w:t></w:t>
      </w:r>
      <w:r w:rsidRPr="000267A7">
        <w:rPr>
          <w:rFonts w:hint="eastAsia"/>
          <w:lang w:val="en-US"/>
        </w:rPr>
        <w:t>інститутах</w:t>
      </w:r>
      <w:r w:rsidRPr="000267A7">
        <w:rPr>
          <w:lang w:val="en-US"/>
        </w:rPr>
        <w:t></w:t>
      </w:r>
      <w:r w:rsidRPr="000267A7">
        <w:rPr>
          <w:lang w:val="en-US"/>
        </w:rPr>
        <w:t></w:t>
      </w:r>
      <w:r w:rsidRPr="000267A7">
        <w:rPr>
          <w:rFonts w:hint="eastAsia"/>
          <w:lang w:val="en-US"/>
        </w:rPr>
        <w:t>ціллю</w:t>
      </w:r>
      <w:r w:rsidRPr="000267A7">
        <w:rPr>
          <w:lang w:val="en-US"/>
        </w:rPr>
        <w:t></w:t>
      </w:r>
      <w:r w:rsidRPr="000267A7">
        <w:rPr>
          <w:rFonts w:hint="eastAsia"/>
          <w:lang w:val="en-US"/>
        </w:rPr>
        <w:t>яких</w:t>
      </w:r>
      <w:r w:rsidRPr="000267A7">
        <w:rPr>
          <w:lang w:val="en-US"/>
        </w:rPr>
        <w:t></w:t>
      </w:r>
      <w:r w:rsidRPr="000267A7">
        <w:rPr>
          <w:rFonts w:hint="eastAsia"/>
          <w:lang w:val="en-US"/>
        </w:rPr>
        <w:t>виступає</w:t>
      </w:r>
      <w:r w:rsidRPr="000267A7">
        <w:rPr>
          <w:lang w:val="en-US"/>
        </w:rPr>
        <w:t></w:t>
      </w:r>
      <w:r w:rsidRPr="000267A7">
        <w:rPr>
          <w:rFonts w:hint="eastAsia"/>
          <w:lang w:val="en-US"/>
        </w:rPr>
        <w:t>прагнення</w:t>
      </w:r>
    </w:p>
    <w:p w:rsidR="000267A7" w:rsidRPr="000267A7" w:rsidRDefault="000267A7" w:rsidP="000267A7">
      <w:pPr>
        <w:rPr>
          <w:lang w:val="en-US"/>
        </w:rPr>
      </w:pPr>
      <w:r w:rsidRPr="000267A7">
        <w:rPr>
          <w:rFonts w:hint="eastAsia"/>
          <w:lang w:val="en-US"/>
        </w:rPr>
        <w:t>до</w:t>
      </w:r>
      <w:r w:rsidRPr="000267A7">
        <w:rPr>
          <w:lang w:val="en-US"/>
        </w:rPr>
        <w:t></w:t>
      </w:r>
      <w:r w:rsidRPr="000267A7">
        <w:rPr>
          <w:rFonts w:hint="eastAsia"/>
          <w:lang w:val="en-US"/>
        </w:rPr>
        <w:t>підвищення</w:t>
      </w:r>
      <w:r w:rsidRPr="000267A7">
        <w:rPr>
          <w:lang w:val="en-US"/>
        </w:rPr>
        <w:t></w:t>
      </w:r>
      <w:r w:rsidRPr="000267A7">
        <w:rPr>
          <w:rFonts w:hint="eastAsia"/>
          <w:lang w:val="en-US"/>
        </w:rPr>
        <w:t>стандартів</w:t>
      </w:r>
      <w:r w:rsidRPr="000267A7">
        <w:rPr>
          <w:lang w:val="en-US"/>
        </w:rPr>
        <w:t></w:t>
      </w:r>
      <w:r w:rsidRPr="000267A7">
        <w:rPr>
          <w:rFonts w:hint="eastAsia"/>
          <w:lang w:val="en-US"/>
        </w:rPr>
        <w:t>і</w:t>
      </w:r>
      <w:r w:rsidRPr="000267A7">
        <w:rPr>
          <w:lang w:val="en-US"/>
        </w:rPr>
        <w:t></w:t>
      </w:r>
      <w:r w:rsidRPr="000267A7">
        <w:rPr>
          <w:rFonts w:hint="eastAsia"/>
          <w:lang w:val="en-US"/>
        </w:rPr>
        <w:t>поліпшення</w:t>
      </w:r>
      <w:r w:rsidRPr="000267A7">
        <w:rPr>
          <w:lang w:val="en-US"/>
        </w:rPr>
        <w:t></w:t>
      </w:r>
      <w:r w:rsidRPr="000267A7">
        <w:rPr>
          <w:rFonts w:hint="eastAsia"/>
          <w:lang w:val="en-US"/>
        </w:rPr>
        <w:t>рівню</w:t>
      </w:r>
      <w:r w:rsidRPr="000267A7">
        <w:rPr>
          <w:lang w:val="en-US"/>
        </w:rPr>
        <w:t></w:t>
      </w:r>
      <w:r w:rsidRPr="000267A7">
        <w:rPr>
          <w:rFonts w:hint="eastAsia"/>
          <w:lang w:val="en-US"/>
        </w:rPr>
        <w:t>добробуту</w:t>
      </w:r>
      <w:r w:rsidRPr="000267A7">
        <w:rPr>
          <w:lang w:val="en-US"/>
        </w:rPr>
        <w:t></w:t>
      </w:r>
      <w:r w:rsidRPr="000267A7">
        <w:rPr>
          <w:rFonts w:hint="eastAsia"/>
          <w:lang w:val="en-US"/>
        </w:rPr>
        <w:t>в</w:t>
      </w:r>
      <w:r w:rsidRPr="000267A7">
        <w:rPr>
          <w:lang w:val="en-US"/>
        </w:rPr>
        <w:t></w:t>
      </w:r>
      <w:r w:rsidRPr="000267A7">
        <w:rPr>
          <w:rFonts w:hint="eastAsia"/>
          <w:lang w:val="en-US"/>
        </w:rPr>
        <w:t>окремо</w:t>
      </w:r>
      <w:r w:rsidRPr="000267A7">
        <w:rPr>
          <w:lang w:val="en-US"/>
        </w:rPr>
        <w:t></w:t>
      </w:r>
      <w:r w:rsidRPr="000267A7">
        <w:rPr>
          <w:rFonts w:hint="eastAsia"/>
          <w:lang w:val="en-US"/>
        </w:rPr>
        <w:t>взятій</w:t>
      </w:r>
      <w:r w:rsidRPr="000267A7">
        <w:rPr>
          <w:lang w:val="en-US"/>
        </w:rPr>
        <w:t></w:t>
      </w:r>
      <w:r w:rsidRPr="000267A7">
        <w:rPr>
          <w:rFonts w:hint="eastAsia"/>
          <w:lang w:val="en-US"/>
        </w:rPr>
        <w:t>країні</w:t>
      </w:r>
      <w:r w:rsidRPr="000267A7">
        <w:rPr>
          <w:lang w:val="en-US"/>
        </w:rPr>
        <w:t></w:t>
      </w:r>
      <w:r w:rsidRPr="000267A7">
        <w:rPr>
          <w:lang w:val="en-US"/>
        </w:rPr>
        <w:t></w:t>
      </w:r>
      <w:r w:rsidRPr="000267A7">
        <w:rPr>
          <w:rFonts w:hint="eastAsia"/>
          <w:lang w:val="en-US"/>
        </w:rPr>
        <w:t>В</w:t>
      </w:r>
    </w:p>
    <w:p w:rsidR="000267A7" w:rsidRPr="000267A7" w:rsidRDefault="000267A7" w:rsidP="000267A7">
      <w:pPr>
        <w:rPr>
          <w:lang w:val="en-US"/>
        </w:rPr>
      </w:pPr>
      <w:r w:rsidRPr="000267A7">
        <w:rPr>
          <w:rFonts w:hint="eastAsia"/>
          <w:lang w:val="en-US"/>
        </w:rPr>
        <w:t>релятивістському</w:t>
      </w:r>
      <w:r w:rsidRPr="000267A7">
        <w:rPr>
          <w:lang w:val="en-US"/>
        </w:rPr>
        <w:t></w:t>
      </w:r>
      <w:r w:rsidRPr="000267A7">
        <w:rPr>
          <w:rFonts w:hint="eastAsia"/>
          <w:lang w:val="en-US"/>
        </w:rPr>
        <w:t>сенсі</w:t>
      </w:r>
      <w:r w:rsidRPr="000267A7">
        <w:rPr>
          <w:lang w:val="en-US"/>
        </w:rPr>
        <w:t></w:t>
      </w:r>
      <w:r w:rsidRPr="000267A7">
        <w:rPr>
          <w:rFonts w:hint="eastAsia"/>
          <w:lang w:val="en-US"/>
        </w:rPr>
        <w:t>модернізація</w:t>
      </w:r>
      <w:r w:rsidRPr="000267A7">
        <w:rPr>
          <w:lang w:val="en-US"/>
        </w:rPr>
        <w:t></w:t>
      </w:r>
      <w:r w:rsidRPr="000267A7">
        <w:rPr>
          <w:rFonts w:hint="eastAsia"/>
          <w:lang w:val="en-US"/>
        </w:rPr>
        <w:t>та</w:t>
      </w:r>
      <w:r w:rsidRPr="000267A7">
        <w:rPr>
          <w:lang w:val="en-US"/>
        </w:rPr>
        <w:t></w:t>
      </w:r>
      <w:r w:rsidRPr="000267A7">
        <w:rPr>
          <w:rFonts w:hint="eastAsia"/>
          <w:lang w:val="en-US"/>
        </w:rPr>
        <w:t>інтеграція</w:t>
      </w:r>
      <w:r w:rsidRPr="000267A7">
        <w:rPr>
          <w:lang w:val="en-US"/>
        </w:rPr>
        <w:t></w:t>
      </w:r>
      <w:r w:rsidRPr="000267A7">
        <w:rPr>
          <w:rFonts w:hint="eastAsia"/>
          <w:lang w:val="en-US"/>
        </w:rPr>
        <w:t>означає</w:t>
      </w:r>
      <w:r w:rsidRPr="000267A7">
        <w:rPr>
          <w:lang w:val="en-US"/>
        </w:rPr>
        <w:t></w:t>
      </w:r>
      <w:r w:rsidRPr="000267A7">
        <w:rPr>
          <w:rFonts w:hint="eastAsia"/>
          <w:lang w:val="en-US"/>
        </w:rPr>
        <w:t>цілеспрямовану</w:t>
      </w:r>
    </w:p>
    <w:p w:rsidR="000267A7" w:rsidRPr="000267A7" w:rsidRDefault="000267A7" w:rsidP="000267A7">
      <w:pPr>
        <w:rPr>
          <w:lang w:val="en-US"/>
        </w:rPr>
      </w:pPr>
      <w:r w:rsidRPr="000267A7">
        <w:rPr>
          <w:rFonts w:hint="eastAsia"/>
          <w:lang w:val="en-US"/>
        </w:rPr>
        <w:t>діяльність</w:t>
      </w:r>
      <w:r w:rsidRPr="000267A7">
        <w:rPr>
          <w:lang w:val="en-US"/>
        </w:rPr>
        <w:t></w:t>
      </w:r>
      <w:r w:rsidRPr="000267A7">
        <w:rPr>
          <w:lang w:val="en-US"/>
        </w:rPr>
        <w:t></w:t>
      </w:r>
      <w:r w:rsidRPr="000267A7">
        <w:rPr>
          <w:rFonts w:hint="eastAsia"/>
          <w:lang w:val="en-US"/>
        </w:rPr>
        <w:t>здійснювану</w:t>
      </w:r>
      <w:r w:rsidRPr="000267A7">
        <w:rPr>
          <w:lang w:val="en-US"/>
        </w:rPr>
        <w:t></w:t>
      </w:r>
      <w:r w:rsidRPr="000267A7">
        <w:rPr>
          <w:rFonts w:hint="eastAsia"/>
          <w:lang w:val="en-US"/>
        </w:rPr>
        <w:t>лідером</w:t>
      </w:r>
      <w:r w:rsidRPr="000267A7">
        <w:rPr>
          <w:lang w:val="en-US"/>
        </w:rPr>
        <w:t></w:t>
      </w:r>
      <w:r w:rsidRPr="000267A7">
        <w:rPr>
          <w:lang w:val="en-US"/>
        </w:rPr>
        <w:t></w:t>
      </w:r>
      <w:r w:rsidRPr="000267A7">
        <w:rPr>
          <w:rFonts w:hint="eastAsia"/>
          <w:lang w:val="en-US"/>
        </w:rPr>
        <w:t>елітою</w:t>
      </w:r>
      <w:r w:rsidRPr="000267A7">
        <w:rPr>
          <w:lang w:val="en-US"/>
        </w:rPr>
        <w:t></w:t>
      </w:r>
      <w:r w:rsidRPr="000267A7">
        <w:rPr>
          <w:lang w:val="en-US"/>
        </w:rPr>
        <w:t></w:t>
      </w:r>
      <w:r w:rsidRPr="000267A7">
        <w:rPr>
          <w:rFonts w:hint="eastAsia"/>
          <w:lang w:val="en-US"/>
        </w:rPr>
        <w:t>підтриману</w:t>
      </w:r>
      <w:r w:rsidRPr="000267A7">
        <w:rPr>
          <w:lang w:val="en-US"/>
        </w:rPr>
        <w:t></w:t>
      </w:r>
      <w:r w:rsidRPr="000267A7">
        <w:rPr>
          <w:rFonts w:hint="eastAsia"/>
          <w:lang w:val="en-US"/>
        </w:rPr>
        <w:t>більшістю</w:t>
      </w:r>
      <w:r w:rsidRPr="000267A7">
        <w:rPr>
          <w:lang w:val="en-US"/>
        </w:rPr>
        <w:t></w:t>
      </w:r>
      <w:r w:rsidRPr="000267A7">
        <w:rPr>
          <w:rFonts w:hint="eastAsia"/>
          <w:lang w:val="en-US"/>
        </w:rPr>
        <w:t>суспільства</w:t>
      </w:r>
      <w:r w:rsidRPr="000267A7">
        <w:rPr>
          <w:lang w:val="en-US"/>
        </w:rPr>
        <w:t></w:t>
      </w:r>
      <w:r w:rsidRPr="000267A7">
        <w:rPr>
          <w:rFonts w:hint="eastAsia"/>
          <w:lang w:val="en-US"/>
        </w:rPr>
        <w:t>для</w:t>
      </w:r>
    </w:p>
    <w:p w:rsidR="000267A7" w:rsidRPr="000267A7" w:rsidRDefault="000267A7" w:rsidP="000267A7">
      <w:pPr>
        <w:rPr>
          <w:lang w:val="en-US"/>
        </w:rPr>
      </w:pPr>
      <w:r w:rsidRPr="000267A7">
        <w:rPr>
          <w:rFonts w:hint="eastAsia"/>
          <w:lang w:val="en-US"/>
        </w:rPr>
        <w:t>того</w:t>
      </w:r>
      <w:r w:rsidRPr="000267A7">
        <w:rPr>
          <w:lang w:val="en-US"/>
        </w:rPr>
        <w:t></w:t>
      </w:r>
      <w:r w:rsidRPr="000267A7">
        <w:rPr>
          <w:lang w:val="en-US"/>
        </w:rPr>
        <w:t></w:t>
      </w:r>
      <w:r w:rsidRPr="000267A7">
        <w:rPr>
          <w:rFonts w:hint="eastAsia"/>
          <w:lang w:val="en-US"/>
        </w:rPr>
        <w:t>щоб</w:t>
      </w:r>
      <w:r w:rsidRPr="000267A7">
        <w:rPr>
          <w:lang w:val="en-US"/>
        </w:rPr>
        <w:t></w:t>
      </w:r>
      <w:r w:rsidRPr="000267A7">
        <w:rPr>
          <w:rFonts w:hint="eastAsia"/>
          <w:lang w:val="en-US"/>
        </w:rPr>
        <w:t>перевершити</w:t>
      </w:r>
      <w:r w:rsidRPr="000267A7">
        <w:rPr>
          <w:lang w:val="en-US"/>
        </w:rPr>
        <w:t></w:t>
      </w:r>
      <w:r w:rsidRPr="000267A7">
        <w:rPr>
          <w:rFonts w:hint="eastAsia"/>
          <w:lang w:val="en-US"/>
        </w:rPr>
        <w:t>традиційні</w:t>
      </w:r>
      <w:r w:rsidRPr="000267A7">
        <w:rPr>
          <w:lang w:val="en-US"/>
        </w:rPr>
        <w:t></w:t>
      </w:r>
      <w:r w:rsidRPr="000267A7">
        <w:rPr>
          <w:rFonts w:hint="eastAsia"/>
          <w:lang w:val="en-US"/>
        </w:rPr>
        <w:t>стандарти</w:t>
      </w:r>
      <w:r w:rsidRPr="000267A7">
        <w:rPr>
          <w:lang w:val="en-US"/>
        </w:rPr>
        <w:t></w:t>
      </w:r>
      <w:r w:rsidRPr="000267A7">
        <w:rPr>
          <w:rFonts w:hint="eastAsia"/>
          <w:lang w:val="en-US"/>
        </w:rPr>
        <w:t>життя</w:t>
      </w:r>
      <w:r w:rsidRPr="000267A7">
        <w:rPr>
          <w:lang w:val="en-US"/>
        </w:rPr>
        <w:t></w:t>
      </w:r>
      <w:r w:rsidRPr="000267A7">
        <w:rPr>
          <w:rFonts w:hint="eastAsia"/>
          <w:lang w:val="en-US"/>
        </w:rPr>
        <w:t>в</w:t>
      </w:r>
      <w:r w:rsidRPr="000267A7">
        <w:rPr>
          <w:lang w:val="en-US"/>
        </w:rPr>
        <w:t></w:t>
      </w:r>
      <w:r w:rsidRPr="000267A7">
        <w:rPr>
          <w:rFonts w:hint="eastAsia"/>
          <w:lang w:val="en-US"/>
        </w:rPr>
        <w:t>найширшому</w:t>
      </w:r>
      <w:r w:rsidRPr="000267A7">
        <w:rPr>
          <w:lang w:val="en-US"/>
        </w:rPr>
        <w:t></w:t>
      </w:r>
      <w:r w:rsidRPr="000267A7">
        <w:rPr>
          <w:rFonts w:hint="eastAsia"/>
          <w:lang w:val="en-US"/>
        </w:rPr>
        <w:t>розумінні</w:t>
      </w:r>
      <w:r w:rsidRPr="000267A7">
        <w:rPr>
          <w:lang w:val="en-US"/>
        </w:rPr>
        <w:t></w:t>
      </w:r>
    </w:p>
    <w:p w:rsidR="000267A7" w:rsidRPr="000267A7" w:rsidRDefault="000267A7" w:rsidP="000267A7">
      <w:pPr>
        <w:rPr>
          <w:lang w:val="en-US"/>
        </w:rPr>
      </w:pPr>
      <w:r w:rsidRPr="000267A7">
        <w:rPr>
          <w:lang w:val="en-US"/>
        </w:rPr>
        <w:t></w:t>
      </w:r>
      <w:r w:rsidRPr="000267A7">
        <w:rPr>
          <w:lang w:val="en-US"/>
        </w:rPr>
        <w:t></w:t>
      </w:r>
      <w:r w:rsidRPr="000267A7">
        <w:rPr>
          <w:lang w:val="en-US"/>
        </w:rPr>
        <w:t></w:t>
      </w:r>
      <w:r w:rsidRPr="000267A7">
        <w:rPr>
          <w:rFonts w:hint="eastAsia"/>
          <w:lang w:val="en-US"/>
        </w:rPr>
        <w:t>Було</w:t>
      </w:r>
      <w:r w:rsidRPr="000267A7">
        <w:rPr>
          <w:lang w:val="en-US"/>
        </w:rPr>
        <w:t></w:t>
      </w:r>
      <w:r w:rsidRPr="000267A7">
        <w:rPr>
          <w:rFonts w:hint="eastAsia"/>
          <w:lang w:val="en-US"/>
        </w:rPr>
        <w:t>встановлено</w:t>
      </w:r>
      <w:r w:rsidRPr="000267A7">
        <w:rPr>
          <w:lang w:val="en-US"/>
        </w:rPr>
        <w:t></w:t>
      </w:r>
      <w:r w:rsidRPr="000267A7">
        <w:rPr>
          <w:lang w:val="en-US"/>
        </w:rPr>
        <w:t></w:t>
      </w:r>
      <w:r w:rsidRPr="000267A7">
        <w:rPr>
          <w:rFonts w:hint="eastAsia"/>
          <w:lang w:val="en-US"/>
        </w:rPr>
        <w:t>що</w:t>
      </w:r>
      <w:r w:rsidRPr="000267A7">
        <w:rPr>
          <w:lang w:val="en-US"/>
        </w:rPr>
        <w:t></w:t>
      </w:r>
      <w:r w:rsidRPr="000267A7">
        <w:rPr>
          <w:rFonts w:hint="eastAsia"/>
          <w:lang w:val="en-US"/>
        </w:rPr>
        <w:t>південно</w:t>
      </w:r>
      <w:r w:rsidRPr="000267A7">
        <w:rPr>
          <w:lang w:val="en-US"/>
        </w:rPr>
        <w:t></w:t>
      </w:r>
      <w:r w:rsidRPr="000267A7">
        <w:rPr>
          <w:rFonts w:hint="eastAsia"/>
          <w:lang w:val="en-US"/>
        </w:rPr>
        <w:t>східно</w:t>
      </w:r>
      <w:r w:rsidRPr="000267A7">
        <w:rPr>
          <w:lang w:val="en-US"/>
        </w:rPr>
        <w:t></w:t>
      </w:r>
      <w:r w:rsidRPr="000267A7">
        <w:rPr>
          <w:rFonts w:hint="eastAsia"/>
          <w:lang w:val="en-US"/>
        </w:rPr>
        <w:t>азійська</w:t>
      </w:r>
      <w:r w:rsidRPr="000267A7">
        <w:rPr>
          <w:lang w:val="en-US"/>
        </w:rPr>
        <w:t></w:t>
      </w:r>
      <w:r w:rsidRPr="000267A7">
        <w:rPr>
          <w:rFonts w:hint="eastAsia"/>
          <w:lang w:val="en-US"/>
        </w:rPr>
        <w:t>сучасність</w:t>
      </w:r>
    </w:p>
    <w:p w:rsidR="000267A7" w:rsidRPr="000267A7" w:rsidRDefault="000267A7" w:rsidP="000267A7">
      <w:pPr>
        <w:rPr>
          <w:lang w:val="en-US"/>
        </w:rPr>
      </w:pPr>
      <w:r w:rsidRPr="000267A7">
        <w:rPr>
          <w:rFonts w:hint="eastAsia"/>
          <w:lang w:val="en-US"/>
        </w:rPr>
        <w:t>характеризується</w:t>
      </w:r>
      <w:r w:rsidRPr="000267A7">
        <w:rPr>
          <w:lang w:val="en-US"/>
        </w:rPr>
        <w:t></w:t>
      </w:r>
      <w:r w:rsidRPr="000267A7">
        <w:rPr>
          <w:rFonts w:hint="eastAsia"/>
          <w:lang w:val="en-US"/>
        </w:rPr>
        <w:t>наступними</w:t>
      </w:r>
      <w:r w:rsidRPr="000267A7">
        <w:rPr>
          <w:lang w:val="en-US"/>
        </w:rPr>
        <w:t></w:t>
      </w:r>
      <w:r w:rsidRPr="000267A7">
        <w:rPr>
          <w:rFonts w:hint="eastAsia"/>
          <w:lang w:val="en-US"/>
        </w:rPr>
        <w:t>базовими</w:t>
      </w:r>
      <w:r w:rsidRPr="000267A7">
        <w:rPr>
          <w:lang w:val="en-US"/>
        </w:rPr>
        <w:t></w:t>
      </w:r>
      <w:r w:rsidRPr="000267A7">
        <w:rPr>
          <w:rFonts w:hint="eastAsia"/>
          <w:lang w:val="en-US"/>
        </w:rPr>
        <w:t>принципами</w:t>
      </w:r>
      <w:r w:rsidRPr="000267A7">
        <w:rPr>
          <w:lang w:val="en-US"/>
        </w:rPr>
        <w:t></w:t>
      </w:r>
      <w:r w:rsidRPr="000267A7">
        <w:rPr>
          <w:lang w:val="en-US"/>
        </w:rPr>
        <w:t></w:t>
      </w:r>
      <w:r w:rsidRPr="000267A7">
        <w:rPr>
          <w:rFonts w:hint="eastAsia"/>
          <w:lang w:val="en-US"/>
        </w:rPr>
        <w:t>які</w:t>
      </w:r>
      <w:r w:rsidRPr="000267A7">
        <w:rPr>
          <w:lang w:val="en-US"/>
        </w:rPr>
        <w:t></w:t>
      </w:r>
      <w:r w:rsidRPr="000267A7">
        <w:rPr>
          <w:rFonts w:hint="eastAsia"/>
          <w:lang w:val="en-US"/>
        </w:rPr>
        <w:t>лежать</w:t>
      </w:r>
      <w:r w:rsidRPr="000267A7">
        <w:rPr>
          <w:lang w:val="en-US"/>
        </w:rPr>
        <w:t></w:t>
      </w:r>
      <w:r w:rsidRPr="000267A7">
        <w:rPr>
          <w:rFonts w:hint="eastAsia"/>
          <w:lang w:val="en-US"/>
        </w:rPr>
        <w:t>в</w:t>
      </w:r>
      <w:r w:rsidRPr="000267A7">
        <w:rPr>
          <w:lang w:val="en-US"/>
        </w:rPr>
        <w:t></w:t>
      </w:r>
      <w:r w:rsidRPr="000267A7">
        <w:rPr>
          <w:rFonts w:hint="eastAsia"/>
          <w:lang w:val="en-US"/>
        </w:rPr>
        <w:t>основі</w:t>
      </w:r>
    </w:p>
    <w:p w:rsidR="000267A7" w:rsidRPr="000267A7" w:rsidRDefault="000267A7" w:rsidP="000267A7">
      <w:pPr>
        <w:rPr>
          <w:lang w:val="en-US"/>
        </w:rPr>
      </w:pPr>
      <w:r w:rsidRPr="000267A7">
        <w:rPr>
          <w:rFonts w:hint="eastAsia"/>
          <w:lang w:val="en-US"/>
        </w:rPr>
        <w:t>суверенних</w:t>
      </w:r>
      <w:r w:rsidRPr="000267A7">
        <w:rPr>
          <w:lang w:val="en-US"/>
        </w:rPr>
        <w:t></w:t>
      </w:r>
      <w:r w:rsidRPr="000267A7">
        <w:rPr>
          <w:rFonts w:hint="eastAsia"/>
          <w:lang w:val="en-US"/>
        </w:rPr>
        <w:t>політик</w:t>
      </w:r>
      <w:r w:rsidRPr="000267A7">
        <w:rPr>
          <w:lang w:val="en-US"/>
        </w:rPr>
        <w:t></w:t>
      </w:r>
      <w:r w:rsidRPr="000267A7">
        <w:rPr>
          <w:rFonts w:hint="eastAsia"/>
          <w:lang w:val="en-US"/>
        </w:rPr>
        <w:t>модернізації</w:t>
      </w:r>
      <w:r w:rsidRPr="000267A7">
        <w:rPr>
          <w:lang w:val="en-US"/>
        </w:rPr>
        <w:t></w:t>
      </w:r>
    </w:p>
    <w:p w:rsidR="000267A7" w:rsidRPr="000267A7" w:rsidRDefault="000267A7" w:rsidP="000267A7">
      <w:pPr>
        <w:rPr>
          <w:lang w:val="en-US"/>
        </w:rPr>
      </w:pPr>
      <w:r w:rsidRPr="000267A7">
        <w:rPr>
          <w:rFonts w:hint="eastAsia"/>
          <w:lang w:val="en-US"/>
        </w:rPr>
        <w:t>–</w:t>
      </w:r>
      <w:r w:rsidRPr="000267A7">
        <w:rPr>
          <w:lang w:val="en-US"/>
        </w:rPr>
        <w:t></w:t>
      </w:r>
      <w:r w:rsidRPr="000267A7">
        <w:rPr>
          <w:rFonts w:hint="eastAsia"/>
          <w:lang w:val="en-US"/>
        </w:rPr>
        <w:t>наявністю</w:t>
      </w:r>
      <w:r w:rsidRPr="000267A7">
        <w:rPr>
          <w:lang w:val="en-US"/>
        </w:rPr>
        <w:t></w:t>
      </w:r>
      <w:r w:rsidRPr="000267A7">
        <w:rPr>
          <w:rFonts w:hint="eastAsia"/>
          <w:lang w:val="en-US"/>
        </w:rPr>
        <w:t>сильної</w:t>
      </w:r>
      <w:r w:rsidRPr="000267A7">
        <w:rPr>
          <w:lang w:val="en-US"/>
        </w:rPr>
        <w:t></w:t>
      </w:r>
      <w:r w:rsidRPr="000267A7">
        <w:rPr>
          <w:rFonts w:hint="eastAsia"/>
          <w:lang w:val="en-US"/>
        </w:rPr>
        <w:t>і</w:t>
      </w:r>
      <w:r w:rsidRPr="000267A7">
        <w:rPr>
          <w:lang w:val="en-US"/>
        </w:rPr>
        <w:t></w:t>
      </w:r>
      <w:r w:rsidRPr="000267A7">
        <w:rPr>
          <w:rFonts w:hint="eastAsia"/>
          <w:lang w:val="en-US"/>
        </w:rPr>
        <w:t>дієздатної</w:t>
      </w:r>
      <w:r w:rsidRPr="000267A7">
        <w:rPr>
          <w:lang w:val="en-US"/>
        </w:rPr>
        <w:t></w:t>
      </w:r>
      <w:r w:rsidRPr="000267A7">
        <w:rPr>
          <w:rFonts w:hint="eastAsia"/>
          <w:lang w:val="en-US"/>
        </w:rPr>
        <w:t>державної</w:t>
      </w:r>
      <w:r w:rsidRPr="000267A7">
        <w:rPr>
          <w:lang w:val="en-US"/>
        </w:rPr>
        <w:t></w:t>
      </w:r>
      <w:r w:rsidRPr="000267A7">
        <w:rPr>
          <w:rFonts w:hint="eastAsia"/>
          <w:lang w:val="en-US"/>
        </w:rPr>
        <w:t>традиції</w:t>
      </w:r>
      <w:r w:rsidRPr="000267A7">
        <w:rPr>
          <w:lang w:val="en-US"/>
        </w:rPr>
        <w:t></w:t>
      </w:r>
      <w:r w:rsidRPr="000267A7">
        <w:rPr>
          <w:lang w:val="en-US"/>
        </w:rPr>
        <w:t></w:t>
      </w:r>
      <w:r w:rsidRPr="000267A7">
        <w:rPr>
          <w:rFonts w:hint="eastAsia"/>
          <w:lang w:val="en-US"/>
        </w:rPr>
        <w:t>яка</w:t>
      </w:r>
      <w:r w:rsidRPr="000267A7">
        <w:rPr>
          <w:lang w:val="en-US"/>
        </w:rPr>
        <w:t></w:t>
      </w:r>
      <w:r w:rsidRPr="000267A7">
        <w:rPr>
          <w:rFonts w:hint="eastAsia"/>
          <w:lang w:val="en-US"/>
        </w:rPr>
        <w:t>спирається</w:t>
      </w:r>
      <w:r w:rsidRPr="000267A7">
        <w:rPr>
          <w:lang w:val="en-US"/>
        </w:rPr>
        <w:t></w:t>
      </w:r>
      <w:r w:rsidRPr="000267A7">
        <w:rPr>
          <w:rFonts w:hint="eastAsia"/>
          <w:lang w:val="en-US"/>
        </w:rPr>
        <w:t>на</w:t>
      </w:r>
    </w:p>
    <w:p w:rsidR="000267A7" w:rsidRPr="000267A7" w:rsidRDefault="000267A7" w:rsidP="000267A7">
      <w:pPr>
        <w:rPr>
          <w:lang w:val="en-US"/>
        </w:rPr>
      </w:pPr>
      <w:r w:rsidRPr="000267A7">
        <w:rPr>
          <w:rFonts w:hint="eastAsia"/>
          <w:lang w:val="en-US"/>
        </w:rPr>
        <w:t>цивілізаційну</w:t>
      </w:r>
      <w:r w:rsidRPr="000267A7">
        <w:rPr>
          <w:lang w:val="en-US"/>
        </w:rPr>
        <w:t></w:t>
      </w:r>
      <w:r w:rsidRPr="000267A7">
        <w:rPr>
          <w:rFonts w:hint="eastAsia"/>
          <w:lang w:val="en-US"/>
        </w:rPr>
        <w:t>ментальність</w:t>
      </w:r>
      <w:r w:rsidRPr="000267A7">
        <w:rPr>
          <w:lang w:val="en-US"/>
        </w:rPr>
        <w:t></w:t>
      </w:r>
      <w:r w:rsidRPr="000267A7">
        <w:rPr>
          <w:rFonts w:hint="eastAsia"/>
          <w:lang w:val="en-US"/>
        </w:rPr>
        <w:t>традиціоналізму</w:t>
      </w:r>
      <w:r w:rsidRPr="000267A7">
        <w:rPr>
          <w:lang w:val="en-US"/>
        </w:rPr>
        <w:t></w:t>
      </w:r>
      <w:r w:rsidRPr="000267A7">
        <w:rPr>
          <w:rFonts w:hint="eastAsia"/>
          <w:lang w:val="en-US"/>
        </w:rPr>
        <w:t>–</w:t>
      </w:r>
      <w:r w:rsidRPr="000267A7">
        <w:rPr>
          <w:lang w:val="en-US"/>
        </w:rPr>
        <w:t></w:t>
      </w:r>
      <w:r w:rsidRPr="000267A7">
        <w:rPr>
          <w:rFonts w:hint="eastAsia"/>
          <w:lang w:val="en-US"/>
        </w:rPr>
        <w:t>провідну</w:t>
      </w:r>
      <w:r w:rsidRPr="000267A7">
        <w:rPr>
          <w:lang w:val="en-US"/>
        </w:rPr>
        <w:t></w:t>
      </w:r>
      <w:r w:rsidRPr="000267A7">
        <w:rPr>
          <w:rFonts w:hint="eastAsia"/>
          <w:lang w:val="en-US"/>
        </w:rPr>
        <w:t>роль</w:t>
      </w:r>
      <w:r w:rsidRPr="000267A7">
        <w:rPr>
          <w:lang w:val="en-US"/>
        </w:rPr>
        <w:t></w:t>
      </w:r>
      <w:r w:rsidRPr="000267A7">
        <w:rPr>
          <w:rFonts w:hint="eastAsia"/>
          <w:lang w:val="en-US"/>
        </w:rPr>
        <w:t>в</w:t>
      </w:r>
      <w:r w:rsidRPr="000267A7">
        <w:rPr>
          <w:lang w:val="en-US"/>
        </w:rPr>
        <w:t></w:t>
      </w:r>
      <w:r w:rsidRPr="000267A7">
        <w:rPr>
          <w:rFonts w:hint="eastAsia"/>
          <w:lang w:val="en-US"/>
        </w:rPr>
        <w:t>процесах</w:t>
      </w:r>
    </w:p>
    <w:p w:rsidR="000267A7" w:rsidRPr="000267A7" w:rsidRDefault="000267A7" w:rsidP="000267A7">
      <w:pPr>
        <w:rPr>
          <w:lang w:val="en-US"/>
        </w:rPr>
      </w:pPr>
      <w:r w:rsidRPr="000267A7">
        <w:rPr>
          <w:rFonts w:hint="eastAsia"/>
          <w:lang w:val="en-US"/>
        </w:rPr>
        <w:t>модернізації</w:t>
      </w:r>
      <w:r w:rsidRPr="000267A7">
        <w:rPr>
          <w:lang w:val="en-US"/>
        </w:rPr>
        <w:t></w:t>
      </w:r>
      <w:r w:rsidRPr="000267A7">
        <w:rPr>
          <w:lang w:val="en-US"/>
        </w:rPr>
        <w:t></w:t>
      </w:r>
      <w:r w:rsidRPr="000267A7">
        <w:rPr>
          <w:rFonts w:hint="eastAsia"/>
          <w:lang w:val="en-US"/>
        </w:rPr>
        <w:t>спираючись</w:t>
      </w:r>
      <w:r w:rsidRPr="000267A7">
        <w:rPr>
          <w:lang w:val="en-US"/>
        </w:rPr>
        <w:t></w:t>
      </w:r>
      <w:r w:rsidRPr="000267A7">
        <w:rPr>
          <w:rFonts w:hint="eastAsia"/>
          <w:lang w:val="en-US"/>
        </w:rPr>
        <w:t>на</w:t>
      </w:r>
      <w:r w:rsidRPr="000267A7">
        <w:rPr>
          <w:lang w:val="en-US"/>
        </w:rPr>
        <w:t></w:t>
      </w:r>
      <w:r w:rsidRPr="000267A7">
        <w:rPr>
          <w:rFonts w:hint="eastAsia"/>
          <w:lang w:val="en-US"/>
        </w:rPr>
        <w:t>мобілізуючу</w:t>
      </w:r>
      <w:r w:rsidRPr="000267A7">
        <w:rPr>
          <w:lang w:val="en-US"/>
        </w:rPr>
        <w:t></w:t>
      </w:r>
      <w:r w:rsidRPr="000267A7">
        <w:rPr>
          <w:rFonts w:hint="eastAsia"/>
          <w:lang w:val="en-US"/>
        </w:rPr>
        <w:t>силу</w:t>
      </w:r>
      <w:r w:rsidRPr="000267A7">
        <w:rPr>
          <w:lang w:val="en-US"/>
        </w:rPr>
        <w:t></w:t>
      </w:r>
      <w:r w:rsidRPr="000267A7">
        <w:rPr>
          <w:rFonts w:hint="eastAsia"/>
          <w:lang w:val="en-US"/>
        </w:rPr>
        <w:t>ідеології</w:t>
      </w:r>
      <w:r w:rsidRPr="000267A7">
        <w:rPr>
          <w:lang w:val="en-US"/>
        </w:rPr>
        <w:t></w:t>
      </w:r>
      <w:r w:rsidRPr="000267A7">
        <w:rPr>
          <w:lang w:val="en-US"/>
        </w:rPr>
        <w:t></w:t>
      </w:r>
      <w:r w:rsidRPr="000267A7">
        <w:rPr>
          <w:rFonts w:hint="eastAsia"/>
          <w:lang w:val="en-US"/>
        </w:rPr>
        <w:t>відіграють</w:t>
      </w:r>
      <w:r w:rsidRPr="000267A7">
        <w:rPr>
          <w:lang w:val="en-US"/>
        </w:rPr>
        <w:t></w:t>
      </w:r>
      <w:r w:rsidRPr="000267A7">
        <w:rPr>
          <w:rFonts w:hint="eastAsia"/>
          <w:lang w:val="en-US"/>
        </w:rPr>
        <w:t>держава</w:t>
      </w:r>
      <w:r w:rsidRPr="000267A7">
        <w:rPr>
          <w:lang w:val="en-US"/>
        </w:rPr>
        <w:t></w:t>
      </w:r>
      <w:r w:rsidRPr="000267A7">
        <w:rPr>
          <w:rFonts w:hint="eastAsia"/>
          <w:lang w:val="en-US"/>
        </w:rPr>
        <w:t>і</w:t>
      </w:r>
      <w:r w:rsidRPr="000267A7">
        <w:rPr>
          <w:lang w:val="en-US"/>
        </w:rPr>
        <w:t></w:t>
      </w:r>
      <w:r w:rsidRPr="000267A7">
        <w:rPr>
          <w:rFonts w:hint="eastAsia"/>
          <w:lang w:val="en-US"/>
        </w:rPr>
        <w:t>її</w:t>
      </w:r>
    </w:p>
    <w:p w:rsidR="000267A7" w:rsidRPr="000267A7" w:rsidRDefault="000267A7" w:rsidP="000267A7">
      <w:pPr>
        <w:rPr>
          <w:lang w:val="en-US"/>
        </w:rPr>
      </w:pPr>
      <w:r w:rsidRPr="000267A7">
        <w:rPr>
          <w:rFonts w:hint="eastAsia"/>
          <w:lang w:val="en-US"/>
        </w:rPr>
        <w:t>інститути</w:t>
      </w:r>
      <w:r w:rsidRPr="000267A7">
        <w:rPr>
          <w:lang w:val="en-US"/>
        </w:rPr>
        <w:t></w:t>
      </w:r>
    </w:p>
    <w:p w:rsidR="000267A7" w:rsidRPr="000267A7" w:rsidRDefault="000267A7" w:rsidP="000267A7">
      <w:pPr>
        <w:rPr>
          <w:lang w:val="en-US"/>
        </w:rPr>
      </w:pPr>
      <w:r w:rsidRPr="000267A7">
        <w:rPr>
          <w:rFonts w:hint="eastAsia"/>
          <w:lang w:val="en-US"/>
        </w:rPr>
        <w:t>–</w:t>
      </w:r>
      <w:r w:rsidRPr="000267A7">
        <w:rPr>
          <w:lang w:val="en-US"/>
        </w:rPr>
        <w:t></w:t>
      </w:r>
      <w:r w:rsidRPr="000267A7">
        <w:rPr>
          <w:rFonts w:hint="eastAsia"/>
          <w:lang w:val="en-US"/>
        </w:rPr>
        <w:t>наявністю</w:t>
      </w:r>
      <w:r w:rsidRPr="000267A7">
        <w:rPr>
          <w:lang w:val="en-US"/>
        </w:rPr>
        <w:t></w:t>
      </w:r>
      <w:r w:rsidRPr="000267A7">
        <w:rPr>
          <w:rFonts w:hint="eastAsia"/>
          <w:lang w:val="en-US"/>
        </w:rPr>
        <w:t>вивіреної</w:t>
      </w:r>
      <w:r w:rsidRPr="000267A7">
        <w:rPr>
          <w:lang w:val="en-US"/>
        </w:rPr>
        <w:t></w:t>
      </w:r>
      <w:r w:rsidRPr="000267A7">
        <w:rPr>
          <w:rFonts w:hint="eastAsia"/>
          <w:lang w:val="en-US"/>
        </w:rPr>
        <w:t>цілісної</w:t>
      </w:r>
      <w:r w:rsidRPr="000267A7">
        <w:rPr>
          <w:lang w:val="en-US"/>
        </w:rPr>
        <w:t></w:t>
      </w:r>
      <w:r w:rsidRPr="000267A7">
        <w:rPr>
          <w:rFonts w:hint="eastAsia"/>
          <w:lang w:val="en-US"/>
        </w:rPr>
        <w:t>стратегії</w:t>
      </w:r>
      <w:r w:rsidRPr="000267A7">
        <w:rPr>
          <w:lang w:val="en-US"/>
        </w:rPr>
        <w:t></w:t>
      </w:r>
      <w:r w:rsidRPr="000267A7">
        <w:rPr>
          <w:rFonts w:hint="eastAsia"/>
          <w:lang w:val="en-US"/>
        </w:rPr>
        <w:t>та</w:t>
      </w:r>
      <w:r w:rsidRPr="000267A7">
        <w:rPr>
          <w:lang w:val="en-US"/>
        </w:rPr>
        <w:t></w:t>
      </w:r>
      <w:r w:rsidRPr="000267A7">
        <w:rPr>
          <w:rFonts w:hint="eastAsia"/>
          <w:lang w:val="en-US"/>
        </w:rPr>
        <w:t>послідовністю</w:t>
      </w:r>
      <w:r w:rsidRPr="000267A7">
        <w:rPr>
          <w:lang w:val="en-US"/>
        </w:rPr>
        <w:t></w:t>
      </w:r>
      <w:r w:rsidRPr="000267A7">
        <w:rPr>
          <w:rFonts w:hint="eastAsia"/>
          <w:lang w:val="en-US"/>
        </w:rPr>
        <w:t>її</w:t>
      </w:r>
      <w:r w:rsidRPr="000267A7">
        <w:rPr>
          <w:lang w:val="en-US"/>
        </w:rPr>
        <w:t></w:t>
      </w:r>
      <w:r w:rsidRPr="000267A7">
        <w:rPr>
          <w:rFonts w:hint="eastAsia"/>
          <w:lang w:val="en-US"/>
        </w:rPr>
        <w:t>реалізації</w:t>
      </w:r>
      <w:r w:rsidRPr="000267A7">
        <w:rPr>
          <w:lang w:val="en-US"/>
        </w:rPr>
        <w:t></w:t>
      </w:r>
      <w:r w:rsidRPr="000267A7">
        <w:rPr>
          <w:rFonts w:hint="eastAsia"/>
          <w:lang w:val="en-US"/>
        </w:rPr>
        <w:t>з</w:t>
      </w:r>
      <w:r w:rsidRPr="000267A7">
        <w:rPr>
          <w:lang w:val="en-US"/>
        </w:rPr>
        <w:t></w:t>
      </w:r>
      <w:r w:rsidRPr="000267A7">
        <w:rPr>
          <w:rFonts w:hint="eastAsia"/>
          <w:lang w:val="en-US"/>
        </w:rPr>
        <w:t>метою</w:t>
      </w:r>
    </w:p>
    <w:p w:rsidR="000267A7" w:rsidRPr="000267A7" w:rsidRDefault="000267A7" w:rsidP="000267A7">
      <w:pPr>
        <w:rPr>
          <w:lang w:val="en-US"/>
        </w:rPr>
      </w:pPr>
      <w:r w:rsidRPr="000267A7">
        <w:rPr>
          <w:rFonts w:hint="eastAsia"/>
          <w:lang w:val="en-US"/>
        </w:rPr>
        <w:t>розвитку</w:t>
      </w:r>
      <w:r w:rsidRPr="000267A7">
        <w:rPr>
          <w:lang w:val="en-US"/>
        </w:rPr>
        <w:t></w:t>
      </w:r>
      <w:r w:rsidRPr="000267A7">
        <w:rPr>
          <w:rFonts w:hint="eastAsia"/>
          <w:lang w:val="en-US"/>
        </w:rPr>
        <w:t>і</w:t>
      </w:r>
      <w:r w:rsidRPr="000267A7">
        <w:rPr>
          <w:lang w:val="en-US"/>
        </w:rPr>
        <w:t></w:t>
      </w:r>
      <w:r w:rsidRPr="000267A7">
        <w:rPr>
          <w:rFonts w:hint="eastAsia"/>
          <w:lang w:val="en-US"/>
        </w:rPr>
        <w:t>оновлення</w:t>
      </w:r>
      <w:r w:rsidRPr="000267A7">
        <w:rPr>
          <w:lang w:val="en-US"/>
        </w:rPr>
        <w:t></w:t>
      </w:r>
      <w:r w:rsidRPr="000267A7">
        <w:rPr>
          <w:rFonts w:hint="eastAsia"/>
          <w:lang w:val="en-US"/>
        </w:rPr>
        <w:t>суспільства</w:t>
      </w:r>
      <w:r w:rsidRPr="000267A7">
        <w:rPr>
          <w:lang w:val="en-US"/>
        </w:rPr>
        <w:t></w:t>
      </w:r>
      <w:r w:rsidRPr="000267A7">
        <w:rPr>
          <w:lang w:val="en-US"/>
        </w:rPr>
        <w:t></w:t>
      </w:r>
      <w:r w:rsidRPr="000267A7">
        <w:rPr>
          <w:rFonts w:hint="eastAsia"/>
          <w:lang w:val="en-US"/>
        </w:rPr>
        <w:t>а</w:t>
      </w:r>
      <w:r w:rsidRPr="000267A7">
        <w:rPr>
          <w:lang w:val="en-US"/>
        </w:rPr>
        <w:t></w:t>
      </w:r>
      <w:r w:rsidRPr="000267A7">
        <w:rPr>
          <w:rFonts w:hint="eastAsia"/>
          <w:lang w:val="en-US"/>
        </w:rPr>
        <w:t>також</w:t>
      </w:r>
      <w:r w:rsidRPr="000267A7">
        <w:rPr>
          <w:lang w:val="en-US"/>
        </w:rPr>
        <w:t></w:t>
      </w:r>
      <w:r w:rsidRPr="000267A7">
        <w:rPr>
          <w:rFonts w:hint="eastAsia"/>
          <w:lang w:val="en-US"/>
        </w:rPr>
        <w:t>наявністю</w:t>
      </w:r>
      <w:r w:rsidRPr="000267A7">
        <w:rPr>
          <w:lang w:val="en-US"/>
        </w:rPr>
        <w:t></w:t>
      </w:r>
      <w:r w:rsidRPr="000267A7">
        <w:rPr>
          <w:rFonts w:hint="eastAsia"/>
          <w:lang w:val="en-US"/>
        </w:rPr>
        <w:t>чіткого</w:t>
      </w:r>
      <w:r w:rsidRPr="000267A7">
        <w:rPr>
          <w:lang w:val="en-US"/>
        </w:rPr>
        <w:t></w:t>
      </w:r>
      <w:r w:rsidRPr="000267A7">
        <w:rPr>
          <w:lang w:val="en-US"/>
        </w:rPr>
        <w:t></w:t>
      </w:r>
      <w:r w:rsidRPr="000267A7">
        <w:rPr>
          <w:rFonts w:hint="eastAsia"/>
          <w:lang w:val="en-US"/>
        </w:rPr>
        <w:t>покрокового</w:t>
      </w:r>
      <w:r w:rsidRPr="000267A7">
        <w:rPr>
          <w:lang w:val="en-US"/>
        </w:rPr>
        <w:t></w:t>
      </w:r>
      <w:r w:rsidRPr="000267A7">
        <w:rPr>
          <w:rFonts w:hint="eastAsia"/>
          <w:lang w:val="en-US"/>
        </w:rPr>
        <w:t>плану</w:t>
      </w:r>
    </w:p>
    <w:p w:rsidR="000267A7" w:rsidRPr="000267A7" w:rsidRDefault="000267A7" w:rsidP="000267A7">
      <w:pPr>
        <w:rPr>
          <w:lang w:val="en-US"/>
        </w:rPr>
      </w:pPr>
      <w:r w:rsidRPr="000267A7">
        <w:rPr>
          <w:rFonts w:hint="eastAsia"/>
          <w:lang w:val="en-US"/>
        </w:rPr>
        <w:t>дій</w:t>
      </w:r>
      <w:r w:rsidRPr="000267A7">
        <w:rPr>
          <w:lang w:val="en-US"/>
        </w:rPr>
        <w:t></w:t>
      </w:r>
    </w:p>
    <w:p w:rsidR="000267A7" w:rsidRPr="000267A7" w:rsidRDefault="000267A7" w:rsidP="000267A7">
      <w:pPr>
        <w:rPr>
          <w:lang w:val="en-US"/>
        </w:rPr>
      </w:pPr>
      <w:r w:rsidRPr="000267A7">
        <w:rPr>
          <w:rFonts w:hint="eastAsia"/>
          <w:lang w:val="en-US"/>
        </w:rPr>
        <w:t>–</w:t>
      </w:r>
      <w:r w:rsidRPr="000267A7">
        <w:rPr>
          <w:lang w:val="en-US"/>
        </w:rPr>
        <w:t></w:t>
      </w:r>
      <w:r w:rsidRPr="000267A7">
        <w:rPr>
          <w:rFonts w:hint="eastAsia"/>
          <w:lang w:val="en-US"/>
        </w:rPr>
        <w:t>застосуванням</w:t>
      </w:r>
      <w:r w:rsidRPr="000267A7">
        <w:rPr>
          <w:lang w:val="en-US"/>
        </w:rPr>
        <w:t></w:t>
      </w:r>
      <w:r w:rsidRPr="000267A7">
        <w:rPr>
          <w:rFonts w:hint="eastAsia"/>
          <w:lang w:val="en-US"/>
        </w:rPr>
        <w:t>мобілізаційної</w:t>
      </w:r>
      <w:r w:rsidRPr="000267A7">
        <w:rPr>
          <w:lang w:val="en-US"/>
        </w:rPr>
        <w:t></w:t>
      </w:r>
      <w:r w:rsidRPr="000267A7">
        <w:rPr>
          <w:rFonts w:hint="eastAsia"/>
          <w:lang w:val="en-US"/>
        </w:rPr>
        <w:t>моделі</w:t>
      </w:r>
      <w:r w:rsidRPr="000267A7">
        <w:rPr>
          <w:lang w:val="en-US"/>
        </w:rPr>
        <w:t></w:t>
      </w:r>
      <w:r w:rsidRPr="000267A7">
        <w:rPr>
          <w:rFonts w:hint="eastAsia"/>
          <w:lang w:val="en-US"/>
        </w:rPr>
        <w:t>розвитку</w:t>
      </w:r>
      <w:r w:rsidRPr="000267A7">
        <w:rPr>
          <w:lang w:val="en-US"/>
        </w:rPr>
        <w:t></w:t>
      </w:r>
      <w:r w:rsidRPr="000267A7">
        <w:rPr>
          <w:lang w:val="en-US"/>
        </w:rPr>
        <w:t></w:t>
      </w:r>
      <w:r w:rsidRPr="000267A7">
        <w:rPr>
          <w:rFonts w:hint="eastAsia"/>
          <w:lang w:val="en-US"/>
        </w:rPr>
        <w:t>характерною</w:t>
      </w:r>
      <w:r w:rsidRPr="000267A7">
        <w:rPr>
          <w:lang w:val="en-US"/>
        </w:rPr>
        <w:t></w:t>
      </w:r>
      <w:r w:rsidRPr="000267A7">
        <w:rPr>
          <w:rFonts w:hint="eastAsia"/>
          <w:lang w:val="en-US"/>
        </w:rPr>
        <w:t>ознакою</w:t>
      </w:r>
      <w:r w:rsidRPr="000267A7">
        <w:rPr>
          <w:lang w:val="en-US"/>
        </w:rPr>
        <w:t></w:t>
      </w:r>
      <w:r w:rsidRPr="000267A7">
        <w:rPr>
          <w:rFonts w:hint="eastAsia"/>
          <w:lang w:val="en-US"/>
        </w:rPr>
        <w:t>якої</w:t>
      </w:r>
      <w:r w:rsidRPr="000267A7">
        <w:rPr>
          <w:lang w:val="en-US"/>
        </w:rPr>
        <w:t></w:t>
      </w:r>
      <w:r w:rsidRPr="000267A7">
        <w:rPr>
          <w:rFonts w:hint="eastAsia"/>
          <w:lang w:val="en-US"/>
        </w:rPr>
        <w:t>є</w:t>
      </w:r>
    </w:p>
    <w:p w:rsidR="000267A7" w:rsidRPr="000267A7" w:rsidRDefault="000267A7" w:rsidP="000267A7">
      <w:pPr>
        <w:rPr>
          <w:lang w:val="en-US"/>
        </w:rPr>
      </w:pPr>
      <w:r w:rsidRPr="000267A7">
        <w:rPr>
          <w:rFonts w:hint="eastAsia"/>
          <w:lang w:val="en-US"/>
        </w:rPr>
        <w:t>традиційний</w:t>
      </w:r>
      <w:r w:rsidRPr="000267A7">
        <w:rPr>
          <w:lang w:val="en-US"/>
        </w:rPr>
        <w:t></w:t>
      </w:r>
      <w:r w:rsidRPr="000267A7">
        <w:rPr>
          <w:rFonts w:hint="eastAsia"/>
          <w:lang w:val="en-US"/>
        </w:rPr>
        <w:t>комунітаризм</w:t>
      </w:r>
      <w:r w:rsidRPr="000267A7">
        <w:rPr>
          <w:lang w:val="en-US"/>
        </w:rPr>
        <w:t></w:t>
      </w:r>
      <w:r w:rsidRPr="000267A7">
        <w:rPr>
          <w:lang w:val="en-US"/>
        </w:rPr>
        <w:t></w:t>
      </w:r>
      <w:r w:rsidRPr="000267A7">
        <w:rPr>
          <w:rFonts w:hint="eastAsia"/>
          <w:lang w:val="en-US"/>
        </w:rPr>
        <w:t>солідаризм</w:t>
      </w:r>
      <w:r w:rsidRPr="000267A7">
        <w:rPr>
          <w:lang w:val="en-US"/>
        </w:rPr>
        <w:t></w:t>
      </w:r>
      <w:r w:rsidRPr="000267A7">
        <w:rPr>
          <w:lang w:val="en-US"/>
        </w:rPr>
        <w:t></w:t>
      </w:r>
      <w:r w:rsidRPr="000267A7">
        <w:rPr>
          <w:lang w:val="en-US"/>
        </w:rPr>
        <w:t></w:t>
      </w:r>
      <w:r w:rsidRPr="000267A7">
        <w:rPr>
          <w:rFonts w:hint="eastAsia"/>
          <w:lang w:val="en-US"/>
        </w:rPr>
        <w:t>а</w:t>
      </w:r>
      <w:r w:rsidRPr="000267A7">
        <w:rPr>
          <w:lang w:val="en-US"/>
        </w:rPr>
        <w:t></w:t>
      </w:r>
      <w:r w:rsidRPr="000267A7">
        <w:rPr>
          <w:rFonts w:hint="eastAsia"/>
          <w:lang w:val="en-US"/>
        </w:rPr>
        <w:t>провідною</w:t>
      </w:r>
      <w:r w:rsidRPr="000267A7">
        <w:rPr>
          <w:lang w:val="en-US"/>
        </w:rPr>
        <w:t></w:t>
      </w:r>
      <w:r w:rsidRPr="000267A7">
        <w:rPr>
          <w:rFonts w:hint="eastAsia"/>
          <w:lang w:val="en-US"/>
        </w:rPr>
        <w:t>складовою</w:t>
      </w:r>
      <w:r w:rsidRPr="000267A7">
        <w:rPr>
          <w:lang w:val="en-US"/>
        </w:rPr>
        <w:t></w:t>
      </w:r>
      <w:r w:rsidRPr="000267A7">
        <w:rPr>
          <w:rFonts w:hint="eastAsia"/>
          <w:lang w:val="en-US"/>
        </w:rPr>
        <w:t>–</w:t>
      </w:r>
      <w:r w:rsidRPr="000267A7">
        <w:rPr>
          <w:lang w:val="en-US"/>
        </w:rPr>
        <w:t></w:t>
      </w:r>
      <w:r w:rsidRPr="000267A7">
        <w:rPr>
          <w:rFonts w:hint="eastAsia"/>
          <w:lang w:val="en-US"/>
        </w:rPr>
        <w:t>економічний</w:t>
      </w:r>
    </w:p>
    <w:p w:rsidR="000267A7" w:rsidRPr="000267A7" w:rsidRDefault="000267A7" w:rsidP="000267A7">
      <w:pPr>
        <w:rPr>
          <w:lang w:val="en-US"/>
        </w:rPr>
      </w:pPr>
      <w:r w:rsidRPr="000267A7">
        <w:rPr>
          <w:rFonts w:hint="eastAsia"/>
          <w:lang w:val="en-US"/>
        </w:rPr>
        <w:t>націоналізм</w:t>
      </w:r>
      <w:r w:rsidRPr="000267A7">
        <w:rPr>
          <w:lang w:val="en-US"/>
        </w:rPr>
        <w:t></w:t>
      </w:r>
      <w:r w:rsidRPr="000267A7">
        <w:rPr>
          <w:lang w:val="en-US"/>
        </w:rPr>
        <w:t></w:t>
      </w:r>
      <w:r w:rsidRPr="000267A7">
        <w:rPr>
          <w:rFonts w:hint="eastAsia"/>
          <w:lang w:val="en-US"/>
        </w:rPr>
        <w:t>що</w:t>
      </w:r>
      <w:r w:rsidRPr="000267A7">
        <w:rPr>
          <w:lang w:val="en-US"/>
        </w:rPr>
        <w:t></w:t>
      </w:r>
      <w:r w:rsidRPr="000267A7">
        <w:rPr>
          <w:rFonts w:hint="eastAsia"/>
          <w:lang w:val="en-US"/>
        </w:rPr>
        <w:t>передбачає</w:t>
      </w:r>
      <w:r w:rsidRPr="000267A7">
        <w:rPr>
          <w:lang w:val="en-US"/>
        </w:rPr>
        <w:t></w:t>
      </w:r>
      <w:r w:rsidRPr="000267A7">
        <w:rPr>
          <w:rFonts w:hint="eastAsia"/>
          <w:lang w:val="en-US"/>
        </w:rPr>
        <w:t>пріоритетність</w:t>
      </w:r>
      <w:r w:rsidRPr="000267A7">
        <w:rPr>
          <w:lang w:val="en-US"/>
        </w:rPr>
        <w:t></w:t>
      </w:r>
      <w:r w:rsidRPr="000267A7">
        <w:rPr>
          <w:rFonts w:hint="eastAsia"/>
          <w:lang w:val="en-US"/>
        </w:rPr>
        <w:t>загальносуспільних</w:t>
      </w:r>
      <w:r w:rsidRPr="000267A7">
        <w:rPr>
          <w:lang w:val="en-US"/>
        </w:rPr>
        <w:t></w:t>
      </w:r>
      <w:r w:rsidRPr="000267A7">
        <w:rPr>
          <w:rFonts w:hint="eastAsia"/>
          <w:lang w:val="en-US"/>
        </w:rPr>
        <w:t>інтересів</w:t>
      </w:r>
      <w:r w:rsidRPr="000267A7">
        <w:rPr>
          <w:lang w:val="en-US"/>
        </w:rPr>
        <w:t></w:t>
      </w:r>
      <w:r w:rsidRPr="000267A7">
        <w:rPr>
          <w:rFonts w:hint="eastAsia"/>
          <w:lang w:val="en-US"/>
        </w:rPr>
        <w:t>щодо</w:t>
      </w:r>
    </w:p>
    <w:p w:rsidR="000267A7" w:rsidRPr="000267A7" w:rsidRDefault="000267A7" w:rsidP="000267A7">
      <w:pPr>
        <w:rPr>
          <w:lang w:val="en-US"/>
        </w:rPr>
      </w:pPr>
      <w:r w:rsidRPr="000267A7">
        <w:rPr>
          <w:rFonts w:hint="eastAsia"/>
          <w:lang w:val="en-US"/>
        </w:rPr>
        <w:t>приватних</w:t>
      </w:r>
      <w:r w:rsidRPr="000267A7">
        <w:rPr>
          <w:lang w:val="en-US"/>
        </w:rPr>
        <w:t></w:t>
      </w:r>
    </w:p>
    <w:p w:rsidR="000267A7" w:rsidRPr="000267A7" w:rsidRDefault="000267A7" w:rsidP="000267A7">
      <w:pPr>
        <w:rPr>
          <w:lang w:val="en-US"/>
        </w:rPr>
      </w:pPr>
      <w:r w:rsidRPr="000267A7">
        <w:rPr>
          <w:rFonts w:hint="eastAsia"/>
          <w:lang w:val="en-US"/>
        </w:rPr>
        <w:t>–</w:t>
      </w:r>
      <w:r w:rsidRPr="000267A7">
        <w:rPr>
          <w:lang w:val="en-US"/>
        </w:rPr>
        <w:t></w:t>
      </w:r>
      <w:r w:rsidRPr="000267A7">
        <w:rPr>
          <w:rFonts w:hint="eastAsia"/>
          <w:lang w:val="en-US"/>
        </w:rPr>
        <w:t>органічним</w:t>
      </w:r>
      <w:r w:rsidRPr="000267A7">
        <w:rPr>
          <w:lang w:val="en-US"/>
        </w:rPr>
        <w:t></w:t>
      </w:r>
      <w:r w:rsidRPr="000267A7">
        <w:rPr>
          <w:rFonts w:hint="eastAsia"/>
          <w:lang w:val="en-US"/>
        </w:rPr>
        <w:t>баченням</w:t>
      </w:r>
      <w:r w:rsidRPr="000267A7">
        <w:rPr>
          <w:lang w:val="en-US"/>
        </w:rPr>
        <w:t></w:t>
      </w:r>
      <w:r w:rsidRPr="000267A7">
        <w:rPr>
          <w:rFonts w:hint="eastAsia"/>
          <w:lang w:val="en-US"/>
        </w:rPr>
        <w:t>суспільства</w:t>
      </w:r>
      <w:r w:rsidRPr="000267A7">
        <w:rPr>
          <w:lang w:val="en-US"/>
        </w:rPr>
        <w:t></w:t>
      </w:r>
      <w:r w:rsidRPr="000267A7">
        <w:rPr>
          <w:rFonts w:hint="eastAsia"/>
          <w:lang w:val="en-US"/>
        </w:rPr>
        <w:t>не</w:t>
      </w:r>
      <w:r w:rsidRPr="000267A7">
        <w:rPr>
          <w:lang w:val="en-US"/>
        </w:rPr>
        <w:t></w:t>
      </w:r>
      <w:r w:rsidRPr="000267A7">
        <w:rPr>
          <w:rFonts w:hint="eastAsia"/>
          <w:lang w:val="en-US"/>
        </w:rPr>
        <w:t>як</w:t>
      </w:r>
      <w:r w:rsidRPr="000267A7">
        <w:rPr>
          <w:lang w:val="en-US"/>
        </w:rPr>
        <w:t></w:t>
      </w:r>
      <w:r w:rsidRPr="000267A7">
        <w:rPr>
          <w:rFonts w:hint="eastAsia"/>
          <w:lang w:val="en-US"/>
        </w:rPr>
        <w:t>сукупності</w:t>
      </w:r>
      <w:r w:rsidRPr="000267A7">
        <w:rPr>
          <w:lang w:val="en-US"/>
        </w:rPr>
        <w:t></w:t>
      </w:r>
      <w:r w:rsidRPr="000267A7">
        <w:rPr>
          <w:rFonts w:hint="eastAsia"/>
          <w:lang w:val="en-US"/>
        </w:rPr>
        <w:t>індивідів</w:t>
      </w:r>
      <w:r w:rsidRPr="000267A7">
        <w:rPr>
          <w:lang w:val="en-US"/>
        </w:rPr>
        <w:t></w:t>
      </w:r>
      <w:r w:rsidRPr="000267A7">
        <w:rPr>
          <w:lang w:val="en-US"/>
        </w:rPr>
        <w:t></w:t>
      </w:r>
      <w:r w:rsidRPr="000267A7">
        <w:rPr>
          <w:rFonts w:hint="eastAsia"/>
          <w:lang w:val="en-US"/>
        </w:rPr>
        <w:t>що</w:t>
      </w:r>
      <w:r w:rsidRPr="000267A7">
        <w:rPr>
          <w:lang w:val="en-US"/>
        </w:rPr>
        <w:t></w:t>
      </w:r>
      <w:r w:rsidRPr="000267A7">
        <w:rPr>
          <w:rFonts w:hint="eastAsia"/>
          <w:lang w:val="en-US"/>
        </w:rPr>
        <w:t>мають</w:t>
      </w:r>
    </w:p>
    <w:p w:rsidR="000267A7" w:rsidRPr="000267A7" w:rsidRDefault="000267A7" w:rsidP="000267A7">
      <w:pPr>
        <w:rPr>
          <w:lang w:val="en-US"/>
        </w:rPr>
      </w:pPr>
      <w:r w:rsidRPr="000267A7">
        <w:rPr>
          <w:rFonts w:hint="eastAsia"/>
          <w:lang w:val="en-US"/>
        </w:rPr>
        <w:t>егоїстичні</w:t>
      </w:r>
      <w:r w:rsidRPr="000267A7">
        <w:rPr>
          <w:lang w:val="en-US"/>
        </w:rPr>
        <w:t></w:t>
      </w:r>
      <w:r w:rsidRPr="000267A7">
        <w:rPr>
          <w:rFonts w:hint="eastAsia"/>
          <w:lang w:val="en-US"/>
        </w:rPr>
        <w:t>цілі</w:t>
      </w:r>
      <w:r w:rsidRPr="000267A7">
        <w:rPr>
          <w:lang w:val="en-US"/>
        </w:rPr>
        <w:t></w:t>
      </w:r>
      <w:r w:rsidRPr="000267A7">
        <w:rPr>
          <w:lang w:val="en-US"/>
        </w:rPr>
        <w:t></w:t>
      </w:r>
      <w:r w:rsidRPr="000267A7">
        <w:rPr>
          <w:rFonts w:hint="eastAsia"/>
          <w:lang w:val="en-US"/>
        </w:rPr>
        <w:t>а</w:t>
      </w:r>
      <w:r w:rsidRPr="000267A7">
        <w:rPr>
          <w:lang w:val="en-US"/>
        </w:rPr>
        <w:t></w:t>
      </w:r>
      <w:r w:rsidRPr="000267A7">
        <w:rPr>
          <w:rFonts w:hint="eastAsia"/>
          <w:lang w:val="en-US"/>
        </w:rPr>
        <w:t>як</w:t>
      </w:r>
      <w:r w:rsidRPr="000267A7">
        <w:rPr>
          <w:lang w:val="en-US"/>
        </w:rPr>
        <w:t></w:t>
      </w:r>
      <w:r w:rsidRPr="000267A7">
        <w:rPr>
          <w:rFonts w:hint="eastAsia"/>
          <w:lang w:val="en-US"/>
        </w:rPr>
        <w:t>спільноти</w:t>
      </w:r>
      <w:r w:rsidRPr="000267A7">
        <w:rPr>
          <w:lang w:val="en-US"/>
        </w:rPr>
        <w:t></w:t>
      </w:r>
      <w:r w:rsidRPr="000267A7">
        <w:rPr>
          <w:lang w:val="en-US"/>
        </w:rPr>
        <w:t></w:t>
      </w:r>
      <w:r w:rsidRPr="000267A7">
        <w:rPr>
          <w:rFonts w:hint="eastAsia"/>
          <w:lang w:val="en-US"/>
        </w:rPr>
        <w:t>для</w:t>
      </w:r>
      <w:r w:rsidRPr="000267A7">
        <w:rPr>
          <w:lang w:val="en-US"/>
        </w:rPr>
        <w:t></w:t>
      </w:r>
      <w:r w:rsidRPr="000267A7">
        <w:rPr>
          <w:rFonts w:hint="eastAsia"/>
          <w:lang w:val="en-US"/>
        </w:rPr>
        <w:t>якої</w:t>
      </w:r>
      <w:r w:rsidRPr="000267A7">
        <w:rPr>
          <w:lang w:val="en-US"/>
        </w:rPr>
        <w:t></w:t>
      </w:r>
      <w:r w:rsidRPr="000267A7">
        <w:rPr>
          <w:rFonts w:hint="eastAsia"/>
          <w:lang w:val="en-US"/>
        </w:rPr>
        <w:t>важливе</w:t>
      </w:r>
      <w:r w:rsidRPr="000267A7">
        <w:rPr>
          <w:lang w:val="en-US"/>
        </w:rPr>
        <w:t></w:t>
      </w:r>
      <w:r w:rsidRPr="000267A7">
        <w:rPr>
          <w:rFonts w:hint="eastAsia"/>
          <w:lang w:val="en-US"/>
        </w:rPr>
        <w:t>виконання</w:t>
      </w:r>
      <w:r w:rsidRPr="000267A7">
        <w:rPr>
          <w:lang w:val="en-US"/>
        </w:rPr>
        <w:t></w:t>
      </w:r>
      <w:r w:rsidRPr="000267A7">
        <w:rPr>
          <w:rFonts w:hint="eastAsia"/>
          <w:lang w:val="en-US"/>
        </w:rPr>
        <w:t>патріотичного</w:t>
      </w:r>
      <w:r w:rsidRPr="000267A7">
        <w:rPr>
          <w:lang w:val="en-US"/>
        </w:rPr>
        <w:t></w:t>
      </w:r>
      <w:r w:rsidRPr="000267A7">
        <w:rPr>
          <w:rFonts w:hint="eastAsia"/>
          <w:lang w:val="en-US"/>
        </w:rPr>
        <w:t>обов</w:t>
      </w:r>
      <w:r w:rsidRPr="000267A7">
        <w:rPr>
          <w:lang w:val="en-US"/>
        </w:rPr>
        <w:t></w:t>
      </w:r>
      <w:r w:rsidRPr="000267A7">
        <w:rPr>
          <w:rFonts w:hint="eastAsia"/>
          <w:lang w:val="en-US"/>
        </w:rPr>
        <w:t>язку</w:t>
      </w:r>
    </w:p>
    <w:p w:rsidR="000267A7" w:rsidRPr="000267A7" w:rsidRDefault="000267A7" w:rsidP="000267A7">
      <w:pPr>
        <w:rPr>
          <w:lang w:val="en-US"/>
        </w:rPr>
      </w:pPr>
      <w:r w:rsidRPr="000267A7">
        <w:rPr>
          <w:rFonts w:hint="eastAsia"/>
          <w:lang w:val="en-US"/>
        </w:rPr>
        <w:t>і</w:t>
      </w:r>
      <w:r w:rsidRPr="000267A7">
        <w:rPr>
          <w:lang w:val="en-US"/>
        </w:rPr>
        <w:t></w:t>
      </w:r>
      <w:r w:rsidRPr="000267A7">
        <w:rPr>
          <w:rFonts w:hint="eastAsia"/>
          <w:lang w:val="en-US"/>
        </w:rPr>
        <w:t>служіння</w:t>
      </w:r>
      <w:r w:rsidRPr="000267A7">
        <w:rPr>
          <w:lang w:val="en-US"/>
        </w:rPr>
        <w:t></w:t>
      </w:r>
      <w:r w:rsidRPr="000267A7">
        <w:rPr>
          <w:rFonts w:hint="eastAsia"/>
          <w:lang w:val="en-US"/>
        </w:rPr>
        <w:t>спільним</w:t>
      </w:r>
      <w:r w:rsidRPr="000267A7">
        <w:rPr>
          <w:lang w:val="en-US"/>
        </w:rPr>
        <w:t></w:t>
      </w:r>
      <w:r w:rsidRPr="000267A7">
        <w:rPr>
          <w:rFonts w:hint="eastAsia"/>
          <w:lang w:val="en-US"/>
        </w:rPr>
        <w:t>інтересам</w:t>
      </w:r>
      <w:r w:rsidRPr="000267A7">
        <w:rPr>
          <w:lang w:val="en-US"/>
        </w:rPr>
        <w:t></w:t>
      </w:r>
      <w:r w:rsidRPr="000267A7">
        <w:rPr>
          <w:lang w:val="en-US"/>
        </w:rPr>
        <w:t></w:t>
      </w:r>
      <w:r w:rsidRPr="000267A7">
        <w:rPr>
          <w:rFonts w:hint="eastAsia"/>
          <w:lang w:val="en-US"/>
        </w:rPr>
        <w:t>тобто</w:t>
      </w:r>
      <w:r w:rsidRPr="000267A7">
        <w:rPr>
          <w:lang w:val="en-US"/>
        </w:rPr>
        <w:t></w:t>
      </w:r>
      <w:r w:rsidRPr="000267A7">
        <w:rPr>
          <w:rFonts w:hint="eastAsia"/>
          <w:lang w:val="en-US"/>
        </w:rPr>
        <w:t>обов</w:t>
      </w:r>
      <w:r w:rsidRPr="000267A7">
        <w:rPr>
          <w:lang w:val="en-US"/>
        </w:rPr>
        <w:t></w:t>
      </w:r>
      <w:r w:rsidRPr="000267A7">
        <w:rPr>
          <w:rFonts w:hint="eastAsia"/>
          <w:lang w:val="en-US"/>
        </w:rPr>
        <w:t>язки</w:t>
      </w:r>
      <w:r w:rsidRPr="000267A7">
        <w:rPr>
          <w:lang w:val="en-US"/>
        </w:rPr>
        <w:t></w:t>
      </w:r>
      <w:r w:rsidRPr="000267A7">
        <w:rPr>
          <w:rFonts w:hint="eastAsia"/>
          <w:lang w:val="en-US"/>
        </w:rPr>
        <w:t>членів</w:t>
      </w:r>
      <w:r w:rsidRPr="000267A7">
        <w:rPr>
          <w:lang w:val="en-US"/>
        </w:rPr>
        <w:t></w:t>
      </w:r>
      <w:r w:rsidRPr="000267A7">
        <w:rPr>
          <w:rFonts w:hint="eastAsia"/>
          <w:lang w:val="en-US"/>
        </w:rPr>
        <w:t>суспільства</w:t>
      </w:r>
      <w:r w:rsidRPr="000267A7">
        <w:rPr>
          <w:lang w:val="en-US"/>
        </w:rPr>
        <w:t></w:t>
      </w:r>
      <w:r w:rsidRPr="000267A7">
        <w:rPr>
          <w:rFonts w:hint="eastAsia"/>
          <w:lang w:val="en-US"/>
        </w:rPr>
        <w:t>пріоритетніші</w:t>
      </w:r>
    </w:p>
    <w:p w:rsidR="000267A7" w:rsidRPr="000267A7" w:rsidRDefault="000267A7" w:rsidP="000267A7">
      <w:pPr>
        <w:rPr>
          <w:lang w:val="en-US"/>
        </w:rPr>
      </w:pPr>
      <w:r w:rsidRPr="000267A7">
        <w:rPr>
          <w:rFonts w:hint="eastAsia"/>
          <w:lang w:val="en-US"/>
        </w:rPr>
        <w:t>їхніх</w:t>
      </w:r>
      <w:r w:rsidRPr="000267A7">
        <w:rPr>
          <w:lang w:val="en-US"/>
        </w:rPr>
        <w:t></w:t>
      </w:r>
      <w:r w:rsidRPr="000267A7">
        <w:rPr>
          <w:rFonts w:hint="eastAsia"/>
          <w:lang w:val="en-US"/>
        </w:rPr>
        <w:t>прав</w:t>
      </w:r>
      <w:r w:rsidRPr="000267A7">
        <w:rPr>
          <w:lang w:val="en-US"/>
        </w:rPr>
        <w:t></w:t>
      </w:r>
      <w:r w:rsidRPr="000267A7">
        <w:rPr>
          <w:lang w:val="en-US"/>
        </w:rPr>
        <w:t></w:t>
      </w:r>
      <w:r w:rsidRPr="000267A7">
        <w:rPr>
          <w:rFonts w:hint="eastAsia"/>
          <w:lang w:val="en-US"/>
        </w:rPr>
        <w:t>а</w:t>
      </w:r>
      <w:r w:rsidRPr="000267A7">
        <w:rPr>
          <w:lang w:val="en-US"/>
        </w:rPr>
        <w:t></w:t>
      </w:r>
      <w:r w:rsidRPr="000267A7">
        <w:rPr>
          <w:rFonts w:hint="eastAsia"/>
          <w:lang w:val="en-US"/>
        </w:rPr>
        <w:t>саме</w:t>
      </w:r>
      <w:r w:rsidRPr="000267A7">
        <w:rPr>
          <w:lang w:val="en-US"/>
        </w:rPr>
        <w:t></w:t>
      </w:r>
      <w:r w:rsidRPr="000267A7">
        <w:rPr>
          <w:lang w:val="en-US"/>
        </w:rPr>
        <w:t></w:t>
      </w:r>
      <w:r w:rsidRPr="000267A7">
        <w:rPr>
          <w:rFonts w:hint="eastAsia"/>
          <w:lang w:val="en-US"/>
        </w:rPr>
        <w:t>республіканської</w:t>
      </w:r>
      <w:r w:rsidRPr="000267A7">
        <w:rPr>
          <w:lang w:val="en-US"/>
        </w:rPr>
        <w:t></w:t>
      </w:r>
      <w:r w:rsidRPr="000267A7">
        <w:rPr>
          <w:rFonts w:hint="eastAsia"/>
          <w:lang w:val="en-US"/>
        </w:rPr>
        <w:t>моделі</w:t>
      </w:r>
      <w:r w:rsidRPr="000267A7">
        <w:rPr>
          <w:lang w:val="en-US"/>
        </w:rPr>
        <w:t></w:t>
      </w:r>
      <w:r w:rsidRPr="000267A7">
        <w:rPr>
          <w:rFonts w:hint="eastAsia"/>
          <w:lang w:val="en-US"/>
        </w:rPr>
        <w:t>громадянства</w:t>
      </w:r>
      <w:r w:rsidRPr="000267A7">
        <w:rPr>
          <w:lang w:val="en-US"/>
        </w:rPr>
        <w:t></w:t>
      </w:r>
      <w:r w:rsidRPr="000267A7">
        <w:rPr>
          <w:rFonts w:hint="eastAsia"/>
          <w:lang w:val="en-US"/>
        </w:rPr>
        <w:t>–</w:t>
      </w:r>
      <w:r w:rsidRPr="000267A7">
        <w:rPr>
          <w:lang w:val="en-US"/>
        </w:rPr>
        <w:t></w:t>
      </w:r>
      <w:r w:rsidRPr="000267A7">
        <w:rPr>
          <w:rFonts w:hint="eastAsia"/>
          <w:lang w:val="en-US"/>
        </w:rPr>
        <w:t>суспільство</w:t>
      </w:r>
      <w:r w:rsidRPr="000267A7">
        <w:rPr>
          <w:lang w:val="en-US"/>
        </w:rPr>
        <w:t></w:t>
      </w:r>
      <w:r w:rsidRPr="000267A7">
        <w:rPr>
          <w:lang w:val="en-US"/>
        </w:rPr>
        <w:t></w:t>
      </w:r>
      <w:r w:rsidRPr="000267A7">
        <w:rPr>
          <w:rFonts w:hint="eastAsia"/>
          <w:lang w:val="en-US"/>
        </w:rPr>
        <w:t>його</w:t>
      </w:r>
    </w:p>
    <w:p w:rsidR="000267A7" w:rsidRPr="000267A7" w:rsidRDefault="000267A7" w:rsidP="000267A7">
      <w:pPr>
        <w:rPr>
          <w:lang w:val="en-US"/>
        </w:rPr>
      </w:pPr>
      <w:r w:rsidRPr="000267A7">
        <w:rPr>
          <w:rFonts w:hint="eastAsia"/>
          <w:lang w:val="en-US"/>
        </w:rPr>
        <w:t>інститути</w:t>
      </w:r>
      <w:r w:rsidRPr="000267A7">
        <w:rPr>
          <w:lang w:val="en-US"/>
        </w:rPr>
        <w:t></w:t>
      </w:r>
      <w:r w:rsidRPr="000267A7">
        <w:rPr>
          <w:rFonts w:hint="eastAsia"/>
          <w:lang w:val="en-US"/>
        </w:rPr>
        <w:t>і</w:t>
      </w:r>
      <w:r w:rsidRPr="000267A7">
        <w:rPr>
          <w:lang w:val="en-US"/>
        </w:rPr>
        <w:t></w:t>
      </w:r>
      <w:r w:rsidRPr="000267A7">
        <w:rPr>
          <w:rFonts w:hint="eastAsia"/>
          <w:lang w:val="en-US"/>
        </w:rPr>
        <w:t>соціальні</w:t>
      </w:r>
      <w:r w:rsidRPr="000267A7">
        <w:rPr>
          <w:lang w:val="en-US"/>
        </w:rPr>
        <w:t></w:t>
      </w:r>
      <w:r w:rsidRPr="000267A7">
        <w:rPr>
          <w:rFonts w:hint="eastAsia"/>
          <w:lang w:val="en-US"/>
        </w:rPr>
        <w:t>зв</w:t>
      </w:r>
      <w:r w:rsidRPr="000267A7">
        <w:rPr>
          <w:lang w:val="en-US"/>
        </w:rPr>
        <w:t></w:t>
      </w:r>
      <w:r w:rsidRPr="000267A7">
        <w:rPr>
          <w:rFonts w:hint="eastAsia"/>
          <w:lang w:val="en-US"/>
        </w:rPr>
        <w:t>язки</w:t>
      </w:r>
      <w:r w:rsidRPr="000267A7">
        <w:rPr>
          <w:lang w:val="en-US"/>
        </w:rPr>
        <w:t></w:t>
      </w:r>
      <w:r w:rsidRPr="000267A7">
        <w:rPr>
          <w:rFonts w:hint="eastAsia"/>
          <w:lang w:val="en-US"/>
        </w:rPr>
        <w:t>модернізуються</w:t>
      </w:r>
      <w:r w:rsidRPr="000267A7">
        <w:rPr>
          <w:lang w:val="en-US"/>
        </w:rPr>
        <w:t></w:t>
      </w:r>
      <w:r w:rsidRPr="000267A7">
        <w:rPr>
          <w:lang w:val="en-US"/>
        </w:rPr>
        <w:t></w:t>
      </w:r>
      <w:r w:rsidRPr="000267A7">
        <w:rPr>
          <w:rFonts w:hint="eastAsia"/>
          <w:lang w:val="en-US"/>
        </w:rPr>
        <w:t>але</w:t>
      </w:r>
      <w:r w:rsidRPr="000267A7">
        <w:rPr>
          <w:lang w:val="en-US"/>
        </w:rPr>
        <w:t></w:t>
      </w:r>
      <w:r w:rsidRPr="000267A7">
        <w:rPr>
          <w:rFonts w:hint="eastAsia"/>
          <w:lang w:val="en-US"/>
        </w:rPr>
        <w:t>комунітарні</w:t>
      </w:r>
      <w:r w:rsidRPr="000267A7">
        <w:rPr>
          <w:lang w:val="en-US"/>
        </w:rPr>
        <w:t></w:t>
      </w:r>
      <w:r w:rsidRPr="000267A7">
        <w:rPr>
          <w:rFonts w:hint="eastAsia"/>
          <w:lang w:val="en-US"/>
        </w:rPr>
        <w:t>принципи</w:t>
      </w:r>
      <w:r w:rsidRPr="000267A7">
        <w:rPr>
          <w:lang w:val="en-US"/>
        </w:rPr>
        <w:t></w:t>
      </w:r>
      <w:r w:rsidRPr="000267A7">
        <w:rPr>
          <w:rFonts w:hint="eastAsia"/>
          <w:lang w:val="en-US"/>
        </w:rPr>
        <w:t>і</w:t>
      </w:r>
      <w:r w:rsidRPr="000267A7">
        <w:rPr>
          <w:lang w:val="en-US"/>
        </w:rPr>
        <w:t></w:t>
      </w:r>
      <w:r w:rsidRPr="000267A7">
        <w:rPr>
          <w:rFonts w:hint="eastAsia"/>
          <w:lang w:val="en-US"/>
        </w:rPr>
        <w:t>традиції</w:t>
      </w:r>
    </w:p>
    <w:p w:rsidR="000267A7" w:rsidRPr="000267A7" w:rsidRDefault="000267A7" w:rsidP="000267A7">
      <w:pPr>
        <w:rPr>
          <w:lang w:val="en-US"/>
        </w:rPr>
      </w:pPr>
      <w:r w:rsidRPr="000267A7">
        <w:rPr>
          <w:rFonts w:hint="eastAsia"/>
          <w:lang w:val="en-US"/>
        </w:rPr>
        <w:t>–</w:t>
      </w:r>
      <w:r w:rsidRPr="000267A7">
        <w:rPr>
          <w:lang w:val="en-US"/>
        </w:rPr>
        <w:t></w:t>
      </w:r>
      <w:r w:rsidRPr="000267A7">
        <w:rPr>
          <w:lang w:val="en-US"/>
        </w:rPr>
        <w:t></w:t>
      </w:r>
      <w:r w:rsidRPr="000267A7">
        <w:rPr>
          <w:rFonts w:hint="eastAsia"/>
          <w:lang w:val="en-US"/>
        </w:rPr>
        <w:t>спочатку</w:t>
      </w:r>
      <w:r w:rsidRPr="000267A7">
        <w:rPr>
          <w:lang w:val="en-US"/>
        </w:rPr>
        <w:t></w:t>
      </w:r>
      <w:r w:rsidRPr="000267A7">
        <w:rPr>
          <w:rFonts w:hint="eastAsia"/>
          <w:lang w:val="en-US"/>
        </w:rPr>
        <w:t>обов</w:t>
      </w:r>
      <w:r w:rsidRPr="000267A7">
        <w:rPr>
          <w:lang w:val="en-US"/>
        </w:rPr>
        <w:t></w:t>
      </w:r>
      <w:r w:rsidRPr="000267A7">
        <w:rPr>
          <w:rFonts w:hint="eastAsia"/>
          <w:lang w:val="en-US"/>
        </w:rPr>
        <w:t>язки</w:t>
      </w:r>
      <w:r w:rsidRPr="000267A7">
        <w:rPr>
          <w:lang w:val="en-US"/>
        </w:rPr>
        <w:t></w:t>
      </w:r>
      <w:r w:rsidRPr="000267A7">
        <w:rPr>
          <w:lang w:val="en-US"/>
        </w:rPr>
        <w:t></w:t>
      </w:r>
      <w:r w:rsidRPr="000267A7">
        <w:rPr>
          <w:rFonts w:hint="eastAsia"/>
          <w:lang w:val="en-US"/>
        </w:rPr>
        <w:t>а</w:t>
      </w:r>
      <w:r w:rsidRPr="000267A7">
        <w:rPr>
          <w:lang w:val="en-US"/>
        </w:rPr>
        <w:t></w:t>
      </w:r>
      <w:r w:rsidRPr="000267A7">
        <w:rPr>
          <w:rFonts w:hint="eastAsia"/>
          <w:lang w:val="en-US"/>
        </w:rPr>
        <w:t>потім</w:t>
      </w:r>
      <w:r w:rsidRPr="000267A7">
        <w:rPr>
          <w:lang w:val="en-US"/>
        </w:rPr>
        <w:t></w:t>
      </w:r>
      <w:r w:rsidRPr="000267A7">
        <w:rPr>
          <w:rFonts w:hint="eastAsia"/>
          <w:lang w:val="en-US"/>
        </w:rPr>
        <w:t>права</w:t>
      </w:r>
      <w:r w:rsidRPr="000267A7">
        <w:rPr>
          <w:lang w:val="en-US"/>
        </w:rPr>
        <w:t></w:t>
      </w:r>
      <w:r w:rsidRPr="000267A7">
        <w:rPr>
          <w:lang w:val="en-US"/>
        </w:rPr>
        <w:t></w:t>
      </w:r>
      <w:r w:rsidRPr="000267A7">
        <w:rPr>
          <w:rFonts w:hint="eastAsia"/>
          <w:lang w:val="en-US"/>
        </w:rPr>
        <w:t>–</w:t>
      </w:r>
      <w:r w:rsidRPr="000267A7">
        <w:rPr>
          <w:lang w:val="en-US"/>
        </w:rPr>
        <w:t></w:t>
      </w:r>
      <w:r w:rsidRPr="000267A7">
        <w:rPr>
          <w:rFonts w:hint="eastAsia"/>
          <w:lang w:val="en-US"/>
        </w:rPr>
        <w:t>залишаються</w:t>
      </w:r>
      <w:r w:rsidRPr="000267A7">
        <w:rPr>
          <w:lang w:val="en-US"/>
        </w:rPr>
        <w:t></w:t>
      </w:r>
      <w:r w:rsidRPr="000267A7">
        <w:rPr>
          <w:rFonts w:hint="eastAsia"/>
          <w:lang w:val="en-US"/>
        </w:rPr>
        <w:t>непорушними</w:t>
      </w:r>
      <w:r w:rsidRPr="000267A7">
        <w:rPr>
          <w:lang w:val="en-US"/>
        </w:rPr>
        <w:t></w:t>
      </w:r>
    </w:p>
    <w:p w:rsidR="000267A7" w:rsidRPr="000267A7" w:rsidRDefault="000267A7" w:rsidP="000267A7">
      <w:pPr>
        <w:rPr>
          <w:lang w:val="en-US"/>
        </w:rPr>
      </w:pPr>
      <w:r w:rsidRPr="000267A7">
        <w:rPr>
          <w:rFonts w:hint="eastAsia"/>
          <w:lang w:val="en-US"/>
        </w:rPr>
        <w:t>–</w:t>
      </w:r>
      <w:r w:rsidRPr="000267A7">
        <w:rPr>
          <w:lang w:val="en-US"/>
        </w:rPr>
        <w:t></w:t>
      </w:r>
      <w:r w:rsidRPr="000267A7">
        <w:rPr>
          <w:rFonts w:hint="eastAsia"/>
          <w:lang w:val="en-US"/>
        </w:rPr>
        <w:t>високою</w:t>
      </w:r>
      <w:r w:rsidRPr="000267A7">
        <w:rPr>
          <w:lang w:val="en-US"/>
        </w:rPr>
        <w:t></w:t>
      </w:r>
      <w:r w:rsidRPr="000267A7">
        <w:rPr>
          <w:rFonts w:hint="eastAsia"/>
          <w:lang w:val="en-US"/>
        </w:rPr>
        <w:t>керованістю</w:t>
      </w:r>
      <w:r w:rsidRPr="000267A7">
        <w:rPr>
          <w:lang w:val="en-US"/>
        </w:rPr>
        <w:t></w:t>
      </w:r>
      <w:r w:rsidRPr="000267A7">
        <w:rPr>
          <w:rFonts w:hint="eastAsia"/>
          <w:lang w:val="en-US"/>
        </w:rPr>
        <w:t>трансформаційних</w:t>
      </w:r>
      <w:r w:rsidRPr="000267A7">
        <w:rPr>
          <w:lang w:val="en-US"/>
        </w:rPr>
        <w:t></w:t>
      </w:r>
      <w:r w:rsidRPr="000267A7">
        <w:rPr>
          <w:rFonts w:hint="eastAsia"/>
          <w:lang w:val="en-US"/>
        </w:rPr>
        <w:t>процесів</w:t>
      </w:r>
      <w:r w:rsidRPr="000267A7">
        <w:rPr>
          <w:lang w:val="en-US"/>
        </w:rPr>
        <w:t></w:t>
      </w:r>
      <w:r w:rsidRPr="000267A7">
        <w:rPr>
          <w:lang w:val="en-US"/>
        </w:rPr>
        <w:t></w:t>
      </w:r>
      <w:r w:rsidRPr="000267A7">
        <w:rPr>
          <w:rFonts w:hint="eastAsia"/>
          <w:lang w:val="en-US"/>
        </w:rPr>
        <w:t>націлених</w:t>
      </w:r>
      <w:r w:rsidRPr="000267A7">
        <w:rPr>
          <w:lang w:val="en-US"/>
        </w:rPr>
        <w:t></w:t>
      </w:r>
      <w:r w:rsidRPr="000267A7">
        <w:rPr>
          <w:rFonts w:hint="eastAsia"/>
          <w:lang w:val="en-US"/>
        </w:rPr>
        <w:t>на</w:t>
      </w:r>
    </w:p>
    <w:p w:rsidR="000267A7" w:rsidRPr="000267A7" w:rsidRDefault="000267A7" w:rsidP="000267A7">
      <w:pPr>
        <w:rPr>
          <w:lang w:val="en-US"/>
        </w:rPr>
      </w:pPr>
      <w:r w:rsidRPr="000267A7">
        <w:rPr>
          <w:rFonts w:hint="eastAsia"/>
          <w:lang w:val="en-US"/>
        </w:rPr>
        <w:t>встановлення</w:t>
      </w:r>
      <w:r w:rsidRPr="000267A7">
        <w:rPr>
          <w:lang w:val="en-US"/>
        </w:rPr>
        <w:t></w:t>
      </w:r>
      <w:r w:rsidRPr="000267A7">
        <w:rPr>
          <w:rFonts w:hint="eastAsia"/>
          <w:lang w:val="en-US"/>
        </w:rPr>
        <w:t>довгострокової</w:t>
      </w:r>
      <w:r w:rsidRPr="000267A7">
        <w:rPr>
          <w:lang w:val="en-US"/>
        </w:rPr>
        <w:t></w:t>
      </w:r>
      <w:r w:rsidRPr="000267A7">
        <w:rPr>
          <w:rFonts w:hint="eastAsia"/>
          <w:lang w:val="en-US"/>
        </w:rPr>
        <w:t>політичної</w:t>
      </w:r>
      <w:r w:rsidRPr="000267A7">
        <w:rPr>
          <w:lang w:val="en-US"/>
        </w:rPr>
        <w:t></w:t>
      </w:r>
      <w:r w:rsidRPr="000267A7">
        <w:rPr>
          <w:rFonts w:hint="eastAsia"/>
          <w:lang w:val="en-US"/>
        </w:rPr>
        <w:t>стабільності</w:t>
      </w:r>
      <w:r w:rsidRPr="000267A7">
        <w:rPr>
          <w:lang w:val="en-US"/>
        </w:rPr>
        <w:t></w:t>
      </w:r>
      <w:r w:rsidRPr="000267A7">
        <w:rPr>
          <w:rFonts w:hint="eastAsia"/>
          <w:lang w:val="en-US"/>
        </w:rPr>
        <w:t>і</w:t>
      </w:r>
      <w:r w:rsidRPr="000267A7">
        <w:rPr>
          <w:lang w:val="en-US"/>
        </w:rPr>
        <w:t></w:t>
      </w:r>
      <w:r w:rsidRPr="000267A7">
        <w:rPr>
          <w:rFonts w:hint="eastAsia"/>
          <w:lang w:val="en-US"/>
        </w:rPr>
        <w:t>безпеки</w:t>
      </w:r>
      <w:r w:rsidRPr="000267A7">
        <w:rPr>
          <w:lang w:val="en-US"/>
        </w:rPr>
        <w:t></w:t>
      </w:r>
      <w:r w:rsidRPr="000267A7">
        <w:rPr>
          <w:lang w:val="en-US"/>
        </w:rPr>
        <w:t></w:t>
      </w:r>
      <w:r w:rsidRPr="000267A7">
        <w:rPr>
          <w:rFonts w:hint="eastAsia"/>
          <w:lang w:val="en-US"/>
        </w:rPr>
        <w:t>базованих</w:t>
      </w:r>
      <w:r w:rsidRPr="000267A7">
        <w:rPr>
          <w:lang w:val="en-US"/>
        </w:rPr>
        <w:t></w:t>
      </w:r>
      <w:r w:rsidRPr="000267A7">
        <w:rPr>
          <w:rFonts w:hint="eastAsia"/>
          <w:lang w:val="en-US"/>
        </w:rPr>
        <w:t>на</w:t>
      </w:r>
    </w:p>
    <w:p w:rsidR="000267A7" w:rsidRPr="000267A7" w:rsidRDefault="000267A7" w:rsidP="000267A7">
      <w:pPr>
        <w:rPr>
          <w:lang w:val="en-US"/>
        </w:rPr>
      </w:pPr>
      <w:r w:rsidRPr="000267A7">
        <w:rPr>
          <w:rFonts w:hint="eastAsia"/>
          <w:lang w:val="en-US"/>
        </w:rPr>
        <w:t>стійкому</w:t>
      </w:r>
      <w:r w:rsidRPr="000267A7">
        <w:rPr>
          <w:lang w:val="en-US"/>
        </w:rPr>
        <w:t></w:t>
      </w:r>
      <w:r w:rsidRPr="000267A7">
        <w:rPr>
          <w:rFonts w:hint="eastAsia"/>
          <w:lang w:val="en-US"/>
        </w:rPr>
        <w:t>економічному</w:t>
      </w:r>
      <w:r w:rsidRPr="000267A7">
        <w:rPr>
          <w:lang w:val="en-US"/>
        </w:rPr>
        <w:t></w:t>
      </w:r>
      <w:r w:rsidRPr="000267A7">
        <w:rPr>
          <w:rFonts w:hint="eastAsia"/>
          <w:lang w:val="en-US"/>
        </w:rPr>
        <w:t>зростанні</w:t>
      </w:r>
      <w:r w:rsidRPr="000267A7">
        <w:rPr>
          <w:lang w:val="en-US"/>
        </w:rPr>
        <w:t></w:t>
      </w:r>
    </w:p>
    <w:p w:rsidR="000267A7" w:rsidRPr="000267A7" w:rsidRDefault="000267A7" w:rsidP="000267A7">
      <w:pPr>
        <w:rPr>
          <w:lang w:val="en-US"/>
        </w:rPr>
      </w:pPr>
      <w:r w:rsidRPr="000267A7">
        <w:rPr>
          <w:rFonts w:hint="eastAsia"/>
          <w:lang w:val="en-US"/>
        </w:rPr>
        <w:t>–</w:t>
      </w:r>
      <w:r w:rsidRPr="000267A7">
        <w:rPr>
          <w:lang w:val="en-US"/>
        </w:rPr>
        <w:t></w:t>
      </w:r>
      <w:r w:rsidRPr="000267A7">
        <w:rPr>
          <w:rFonts w:hint="eastAsia"/>
          <w:lang w:val="en-US"/>
        </w:rPr>
        <w:t>введенням</w:t>
      </w:r>
      <w:r w:rsidRPr="000267A7">
        <w:rPr>
          <w:lang w:val="en-US"/>
        </w:rPr>
        <w:t></w:t>
      </w:r>
      <w:r w:rsidRPr="000267A7">
        <w:rPr>
          <w:rFonts w:hint="eastAsia"/>
          <w:lang w:val="en-US"/>
        </w:rPr>
        <w:t>національного</w:t>
      </w:r>
      <w:r w:rsidRPr="000267A7">
        <w:rPr>
          <w:lang w:val="en-US"/>
        </w:rPr>
        <w:t></w:t>
      </w:r>
      <w:r w:rsidRPr="000267A7">
        <w:rPr>
          <w:rFonts w:hint="eastAsia"/>
          <w:lang w:val="en-US"/>
        </w:rPr>
        <w:t>господарства</w:t>
      </w:r>
      <w:r w:rsidRPr="000267A7">
        <w:rPr>
          <w:lang w:val="en-US"/>
        </w:rPr>
        <w:t></w:t>
      </w:r>
      <w:r w:rsidRPr="000267A7">
        <w:rPr>
          <w:rFonts w:hint="eastAsia"/>
          <w:lang w:val="en-US"/>
        </w:rPr>
        <w:t>в</w:t>
      </w:r>
      <w:r w:rsidRPr="000267A7">
        <w:rPr>
          <w:lang w:val="en-US"/>
        </w:rPr>
        <w:t></w:t>
      </w:r>
      <w:r w:rsidRPr="000267A7">
        <w:rPr>
          <w:rFonts w:hint="eastAsia"/>
          <w:lang w:val="en-US"/>
        </w:rPr>
        <w:t>режим</w:t>
      </w:r>
      <w:r w:rsidRPr="000267A7">
        <w:rPr>
          <w:lang w:val="en-US"/>
        </w:rPr>
        <w:t></w:t>
      </w:r>
      <w:r w:rsidRPr="000267A7">
        <w:rPr>
          <w:rFonts w:hint="eastAsia"/>
          <w:lang w:val="en-US"/>
        </w:rPr>
        <w:t>самопідтримки</w:t>
      </w:r>
      <w:r w:rsidRPr="000267A7">
        <w:rPr>
          <w:lang w:val="en-US"/>
        </w:rPr>
        <w:t></w:t>
      </w:r>
      <w:r w:rsidRPr="000267A7">
        <w:rPr>
          <w:rFonts w:hint="eastAsia"/>
          <w:lang w:val="en-US"/>
        </w:rPr>
        <w:t>зростання</w:t>
      </w:r>
      <w:r w:rsidRPr="000267A7">
        <w:rPr>
          <w:lang w:val="en-US"/>
        </w:rPr>
        <w:t></w:t>
      </w:r>
    </w:p>
    <w:p w:rsidR="000267A7" w:rsidRPr="000267A7" w:rsidRDefault="000267A7" w:rsidP="000267A7">
      <w:pPr>
        <w:rPr>
          <w:lang w:val="en-US"/>
        </w:rPr>
      </w:pPr>
      <w:r w:rsidRPr="000267A7">
        <w:rPr>
          <w:rFonts w:hint="eastAsia"/>
          <w:lang w:val="en-US"/>
        </w:rPr>
        <w:t>–</w:t>
      </w:r>
      <w:r w:rsidRPr="000267A7">
        <w:rPr>
          <w:lang w:val="en-US"/>
        </w:rPr>
        <w:t></w:t>
      </w:r>
      <w:r w:rsidRPr="000267A7">
        <w:rPr>
          <w:rFonts w:hint="eastAsia"/>
          <w:lang w:val="en-US"/>
        </w:rPr>
        <w:t>опором</w:t>
      </w:r>
      <w:r w:rsidRPr="000267A7">
        <w:rPr>
          <w:lang w:val="en-US"/>
        </w:rPr>
        <w:t></w:t>
      </w:r>
      <w:r w:rsidRPr="000267A7">
        <w:rPr>
          <w:rFonts w:hint="eastAsia"/>
          <w:lang w:val="en-US"/>
        </w:rPr>
        <w:t>на</w:t>
      </w:r>
      <w:r w:rsidRPr="000267A7">
        <w:rPr>
          <w:lang w:val="en-US"/>
        </w:rPr>
        <w:t></w:t>
      </w:r>
      <w:r w:rsidRPr="000267A7">
        <w:rPr>
          <w:rFonts w:hint="eastAsia"/>
          <w:lang w:val="en-US"/>
        </w:rPr>
        <w:t>модернізуючу</w:t>
      </w:r>
      <w:r w:rsidRPr="000267A7">
        <w:rPr>
          <w:lang w:val="en-US"/>
        </w:rPr>
        <w:t></w:t>
      </w:r>
      <w:r w:rsidRPr="000267A7">
        <w:rPr>
          <w:rFonts w:hint="eastAsia"/>
          <w:lang w:val="en-US"/>
        </w:rPr>
        <w:t>роль</w:t>
      </w:r>
      <w:r w:rsidRPr="000267A7">
        <w:rPr>
          <w:lang w:val="en-US"/>
        </w:rPr>
        <w:t></w:t>
      </w:r>
      <w:r w:rsidRPr="000267A7">
        <w:rPr>
          <w:rFonts w:hint="eastAsia"/>
          <w:lang w:val="en-US"/>
        </w:rPr>
        <w:t>науки</w:t>
      </w:r>
      <w:r w:rsidRPr="000267A7">
        <w:rPr>
          <w:lang w:val="en-US"/>
        </w:rPr>
        <w:t></w:t>
      </w:r>
      <w:r w:rsidRPr="000267A7">
        <w:rPr>
          <w:lang w:val="en-US"/>
        </w:rPr>
        <w:t></w:t>
      </w:r>
      <w:r w:rsidRPr="000267A7">
        <w:rPr>
          <w:rFonts w:hint="eastAsia"/>
          <w:lang w:val="en-US"/>
        </w:rPr>
        <w:t>техніки</w:t>
      </w:r>
      <w:r w:rsidRPr="000267A7">
        <w:rPr>
          <w:lang w:val="en-US"/>
        </w:rPr>
        <w:t></w:t>
      </w:r>
      <w:r w:rsidRPr="000267A7">
        <w:rPr>
          <w:rFonts w:hint="eastAsia"/>
          <w:lang w:val="en-US"/>
        </w:rPr>
        <w:t>і</w:t>
      </w:r>
      <w:r w:rsidRPr="000267A7">
        <w:rPr>
          <w:lang w:val="en-US"/>
        </w:rPr>
        <w:t></w:t>
      </w:r>
      <w:r w:rsidRPr="000267A7">
        <w:rPr>
          <w:rFonts w:hint="eastAsia"/>
          <w:lang w:val="en-US"/>
        </w:rPr>
        <w:t>технологій</w:t>
      </w:r>
      <w:r w:rsidRPr="000267A7">
        <w:rPr>
          <w:lang w:val="en-US"/>
        </w:rPr>
        <w:t></w:t>
      </w:r>
    </w:p>
    <w:p w:rsidR="000267A7" w:rsidRPr="000267A7" w:rsidRDefault="000267A7" w:rsidP="000267A7">
      <w:pPr>
        <w:rPr>
          <w:lang w:val="en-US"/>
        </w:rPr>
      </w:pPr>
      <w:r w:rsidRPr="000267A7">
        <w:rPr>
          <w:lang w:val="en-US"/>
        </w:rPr>
        <w:t></w:t>
      </w:r>
      <w:r w:rsidRPr="000267A7">
        <w:rPr>
          <w:lang w:val="en-US"/>
        </w:rPr>
        <w:t></w:t>
      </w:r>
      <w:r w:rsidRPr="000267A7">
        <w:rPr>
          <w:lang w:val="en-US"/>
        </w:rPr>
        <w:t></w:t>
      </w:r>
    </w:p>
    <w:p w:rsidR="000267A7" w:rsidRPr="000267A7" w:rsidRDefault="000267A7" w:rsidP="000267A7">
      <w:pPr>
        <w:rPr>
          <w:lang w:val="en-US"/>
        </w:rPr>
      </w:pPr>
      <w:r w:rsidRPr="000267A7">
        <w:rPr>
          <w:rFonts w:hint="eastAsia"/>
          <w:lang w:val="en-US"/>
        </w:rPr>
        <w:t>–</w:t>
      </w:r>
      <w:r w:rsidRPr="000267A7">
        <w:rPr>
          <w:lang w:val="en-US"/>
        </w:rPr>
        <w:t></w:t>
      </w:r>
      <w:r w:rsidRPr="000267A7">
        <w:rPr>
          <w:rFonts w:hint="eastAsia"/>
          <w:lang w:val="en-US"/>
        </w:rPr>
        <w:t>підвищенням</w:t>
      </w:r>
      <w:r w:rsidRPr="000267A7">
        <w:rPr>
          <w:lang w:val="en-US"/>
        </w:rPr>
        <w:t></w:t>
      </w:r>
      <w:r w:rsidRPr="000267A7">
        <w:rPr>
          <w:rFonts w:hint="eastAsia"/>
          <w:lang w:val="en-US"/>
        </w:rPr>
        <w:t>культурної</w:t>
      </w:r>
      <w:r w:rsidRPr="000267A7">
        <w:rPr>
          <w:lang w:val="en-US"/>
        </w:rPr>
        <w:t></w:t>
      </w:r>
      <w:r w:rsidRPr="000267A7">
        <w:rPr>
          <w:rFonts w:hint="eastAsia"/>
          <w:lang w:val="en-US"/>
        </w:rPr>
        <w:t>гомогенності</w:t>
      </w:r>
      <w:r w:rsidRPr="000267A7">
        <w:rPr>
          <w:lang w:val="en-US"/>
        </w:rPr>
        <w:t></w:t>
      </w:r>
      <w:r w:rsidRPr="000267A7">
        <w:rPr>
          <w:rFonts w:hint="eastAsia"/>
          <w:lang w:val="en-US"/>
        </w:rPr>
        <w:t>нації</w:t>
      </w:r>
      <w:r w:rsidRPr="000267A7">
        <w:rPr>
          <w:lang w:val="en-US"/>
        </w:rPr>
        <w:t></w:t>
      </w:r>
      <w:r w:rsidRPr="000267A7">
        <w:rPr>
          <w:lang w:val="en-US"/>
        </w:rPr>
        <w:t></w:t>
      </w:r>
      <w:r w:rsidRPr="000267A7">
        <w:rPr>
          <w:rFonts w:hint="eastAsia"/>
          <w:lang w:val="en-US"/>
        </w:rPr>
        <w:t>що</w:t>
      </w:r>
      <w:r w:rsidRPr="000267A7">
        <w:rPr>
          <w:lang w:val="en-US"/>
        </w:rPr>
        <w:t></w:t>
      </w:r>
      <w:r w:rsidRPr="000267A7">
        <w:rPr>
          <w:rFonts w:hint="eastAsia"/>
          <w:lang w:val="en-US"/>
        </w:rPr>
        <w:t>базується</w:t>
      </w:r>
      <w:r w:rsidRPr="000267A7">
        <w:rPr>
          <w:lang w:val="en-US"/>
        </w:rPr>
        <w:t></w:t>
      </w:r>
      <w:r w:rsidRPr="000267A7">
        <w:rPr>
          <w:rFonts w:hint="eastAsia"/>
          <w:lang w:val="en-US"/>
        </w:rPr>
        <w:t>на</w:t>
      </w:r>
      <w:r w:rsidRPr="000267A7">
        <w:rPr>
          <w:lang w:val="en-US"/>
        </w:rPr>
        <w:t></w:t>
      </w:r>
      <w:r w:rsidRPr="000267A7">
        <w:rPr>
          <w:rFonts w:hint="eastAsia"/>
          <w:lang w:val="en-US"/>
        </w:rPr>
        <w:t>використанні</w:t>
      </w:r>
    </w:p>
    <w:p w:rsidR="000267A7" w:rsidRPr="000267A7" w:rsidRDefault="000267A7" w:rsidP="000267A7">
      <w:pPr>
        <w:rPr>
          <w:lang w:val="en-US"/>
        </w:rPr>
      </w:pPr>
      <w:r w:rsidRPr="000267A7">
        <w:rPr>
          <w:rFonts w:hint="eastAsia"/>
          <w:lang w:val="en-US"/>
        </w:rPr>
        <w:t>переваг</w:t>
      </w:r>
      <w:r w:rsidRPr="000267A7">
        <w:rPr>
          <w:lang w:val="en-US"/>
        </w:rPr>
        <w:t></w:t>
      </w:r>
      <w:r w:rsidRPr="000267A7">
        <w:rPr>
          <w:rFonts w:hint="eastAsia"/>
          <w:lang w:val="en-US"/>
        </w:rPr>
        <w:t>повного</w:t>
      </w:r>
      <w:r w:rsidRPr="000267A7">
        <w:rPr>
          <w:lang w:val="en-US"/>
        </w:rPr>
        <w:t></w:t>
      </w:r>
      <w:r w:rsidRPr="000267A7">
        <w:rPr>
          <w:rFonts w:hint="eastAsia"/>
          <w:lang w:val="en-US"/>
        </w:rPr>
        <w:t>циклу</w:t>
      </w:r>
      <w:r w:rsidRPr="000267A7">
        <w:rPr>
          <w:lang w:val="en-US"/>
        </w:rPr>
        <w:t></w:t>
      </w:r>
      <w:r w:rsidRPr="000267A7">
        <w:rPr>
          <w:rFonts w:hint="eastAsia"/>
          <w:lang w:val="en-US"/>
        </w:rPr>
        <w:t>безперервної</w:t>
      </w:r>
      <w:r w:rsidRPr="000267A7">
        <w:rPr>
          <w:lang w:val="en-US"/>
        </w:rPr>
        <w:t></w:t>
      </w:r>
      <w:r w:rsidRPr="000267A7">
        <w:rPr>
          <w:rFonts w:hint="eastAsia"/>
          <w:lang w:val="en-US"/>
        </w:rPr>
        <w:t>освіти</w:t>
      </w:r>
      <w:r w:rsidRPr="000267A7">
        <w:rPr>
          <w:lang w:val="en-US"/>
        </w:rPr>
        <w:t></w:t>
      </w:r>
    </w:p>
    <w:p w:rsidR="000267A7" w:rsidRPr="000267A7" w:rsidRDefault="000267A7" w:rsidP="000267A7">
      <w:pPr>
        <w:rPr>
          <w:lang w:val="en-US"/>
        </w:rPr>
      </w:pPr>
      <w:r w:rsidRPr="000267A7">
        <w:rPr>
          <w:rFonts w:hint="eastAsia"/>
          <w:lang w:val="en-US"/>
        </w:rPr>
        <w:t>–</w:t>
      </w:r>
      <w:r w:rsidRPr="000267A7">
        <w:rPr>
          <w:lang w:val="en-US"/>
        </w:rPr>
        <w:t></w:t>
      </w:r>
      <w:r w:rsidRPr="000267A7">
        <w:rPr>
          <w:rFonts w:hint="eastAsia"/>
          <w:lang w:val="en-US"/>
        </w:rPr>
        <w:t>вдосконаленням</w:t>
      </w:r>
      <w:r w:rsidRPr="000267A7">
        <w:rPr>
          <w:lang w:val="en-US"/>
        </w:rPr>
        <w:t></w:t>
      </w:r>
      <w:r w:rsidRPr="000267A7">
        <w:rPr>
          <w:rFonts w:hint="eastAsia"/>
          <w:lang w:val="en-US"/>
        </w:rPr>
        <w:t>ринкового</w:t>
      </w:r>
      <w:r w:rsidRPr="000267A7">
        <w:rPr>
          <w:lang w:val="en-US"/>
        </w:rPr>
        <w:t></w:t>
      </w:r>
      <w:r w:rsidRPr="000267A7">
        <w:rPr>
          <w:rFonts w:hint="eastAsia"/>
          <w:lang w:val="en-US"/>
        </w:rPr>
        <w:t>механізму</w:t>
      </w:r>
      <w:r w:rsidRPr="000267A7">
        <w:rPr>
          <w:lang w:val="en-US"/>
        </w:rPr>
        <w:t></w:t>
      </w:r>
      <w:r w:rsidRPr="000267A7">
        <w:rPr>
          <w:rFonts w:hint="eastAsia"/>
          <w:lang w:val="en-US"/>
        </w:rPr>
        <w:t>у</w:t>
      </w:r>
      <w:r w:rsidRPr="000267A7">
        <w:rPr>
          <w:lang w:val="en-US"/>
        </w:rPr>
        <w:t></w:t>
      </w:r>
      <w:r w:rsidRPr="000267A7">
        <w:rPr>
          <w:rFonts w:hint="eastAsia"/>
          <w:lang w:val="en-US"/>
        </w:rPr>
        <w:t>напрямку</w:t>
      </w:r>
      <w:r w:rsidRPr="000267A7">
        <w:rPr>
          <w:lang w:val="en-US"/>
        </w:rPr>
        <w:t></w:t>
      </w:r>
      <w:r w:rsidRPr="000267A7">
        <w:rPr>
          <w:rFonts w:hint="eastAsia"/>
          <w:lang w:val="en-US"/>
        </w:rPr>
        <w:t>його</w:t>
      </w:r>
      <w:r w:rsidRPr="000267A7">
        <w:rPr>
          <w:lang w:val="en-US"/>
        </w:rPr>
        <w:t></w:t>
      </w:r>
      <w:r w:rsidRPr="000267A7">
        <w:rPr>
          <w:rFonts w:hint="eastAsia"/>
          <w:lang w:val="en-US"/>
        </w:rPr>
        <w:t>соціальної</w:t>
      </w:r>
      <w:r w:rsidRPr="000267A7">
        <w:rPr>
          <w:lang w:val="en-US"/>
        </w:rPr>
        <w:t></w:t>
      </w:r>
      <w:r w:rsidRPr="000267A7">
        <w:rPr>
          <w:rFonts w:hint="eastAsia"/>
          <w:lang w:val="en-US"/>
        </w:rPr>
        <w:t>орієнтації</w:t>
      </w:r>
      <w:r w:rsidRPr="000267A7">
        <w:rPr>
          <w:lang w:val="en-US"/>
        </w:rPr>
        <w:t></w:t>
      </w:r>
    </w:p>
    <w:p w:rsidR="000267A7" w:rsidRPr="000267A7" w:rsidRDefault="000267A7" w:rsidP="000267A7">
      <w:pPr>
        <w:rPr>
          <w:lang w:val="en-US"/>
        </w:rPr>
      </w:pPr>
      <w:r w:rsidRPr="000267A7">
        <w:rPr>
          <w:rFonts w:hint="eastAsia"/>
          <w:lang w:val="en-US"/>
        </w:rPr>
        <w:t>В</w:t>
      </w:r>
      <w:r w:rsidRPr="000267A7">
        <w:rPr>
          <w:lang w:val="en-US"/>
        </w:rPr>
        <w:t></w:t>
      </w:r>
      <w:r w:rsidRPr="000267A7">
        <w:rPr>
          <w:rFonts w:hint="eastAsia"/>
          <w:lang w:val="en-US"/>
        </w:rPr>
        <w:t>цілому</w:t>
      </w:r>
      <w:r w:rsidRPr="000267A7">
        <w:rPr>
          <w:lang w:val="en-US"/>
        </w:rPr>
        <w:t></w:t>
      </w:r>
      <w:r w:rsidRPr="000267A7">
        <w:rPr>
          <w:rFonts w:hint="eastAsia"/>
          <w:lang w:val="en-US"/>
        </w:rPr>
        <w:t>модель</w:t>
      </w:r>
      <w:r w:rsidRPr="000267A7">
        <w:rPr>
          <w:lang w:val="en-US"/>
        </w:rPr>
        <w:t></w:t>
      </w:r>
      <w:r w:rsidRPr="000267A7">
        <w:rPr>
          <w:rFonts w:hint="eastAsia"/>
          <w:lang w:val="en-US"/>
        </w:rPr>
        <w:t>державного</w:t>
      </w:r>
      <w:r w:rsidRPr="000267A7">
        <w:rPr>
          <w:lang w:val="en-US"/>
        </w:rPr>
        <w:t></w:t>
      </w:r>
      <w:r w:rsidRPr="000267A7">
        <w:rPr>
          <w:rFonts w:hint="eastAsia"/>
          <w:lang w:val="en-US"/>
        </w:rPr>
        <w:t>управління</w:t>
      </w:r>
      <w:r w:rsidRPr="000267A7">
        <w:rPr>
          <w:lang w:val="en-US"/>
        </w:rPr>
        <w:t></w:t>
      </w:r>
      <w:r w:rsidRPr="000267A7">
        <w:rPr>
          <w:rFonts w:hint="eastAsia"/>
          <w:lang w:val="en-US"/>
        </w:rPr>
        <w:t>модернізаційними</w:t>
      </w:r>
      <w:r w:rsidRPr="000267A7">
        <w:rPr>
          <w:lang w:val="en-US"/>
        </w:rPr>
        <w:t></w:t>
      </w:r>
      <w:r w:rsidRPr="000267A7">
        <w:rPr>
          <w:rFonts w:hint="eastAsia"/>
          <w:lang w:val="en-US"/>
        </w:rPr>
        <w:t>процесами</w:t>
      </w:r>
    </w:p>
    <w:p w:rsidR="000267A7" w:rsidRPr="000267A7" w:rsidRDefault="000267A7" w:rsidP="000267A7">
      <w:pPr>
        <w:rPr>
          <w:lang w:val="en-US"/>
        </w:rPr>
      </w:pPr>
      <w:r w:rsidRPr="000267A7">
        <w:rPr>
          <w:rFonts w:hint="eastAsia"/>
          <w:lang w:val="en-US"/>
        </w:rPr>
        <w:t>зводилась</w:t>
      </w:r>
      <w:r w:rsidRPr="000267A7">
        <w:rPr>
          <w:lang w:val="en-US"/>
        </w:rPr>
        <w:t></w:t>
      </w:r>
      <w:r w:rsidRPr="000267A7">
        <w:rPr>
          <w:rFonts w:hint="eastAsia"/>
          <w:lang w:val="en-US"/>
        </w:rPr>
        <w:t>до</w:t>
      </w:r>
      <w:r w:rsidRPr="000267A7">
        <w:rPr>
          <w:lang w:val="en-US"/>
        </w:rPr>
        <w:t></w:t>
      </w:r>
      <w:r w:rsidRPr="000267A7">
        <w:rPr>
          <w:rFonts w:hint="eastAsia"/>
          <w:lang w:val="en-US"/>
        </w:rPr>
        <w:t>наступної</w:t>
      </w:r>
      <w:r w:rsidRPr="000267A7">
        <w:rPr>
          <w:lang w:val="en-US"/>
        </w:rPr>
        <w:t></w:t>
      </w:r>
      <w:r w:rsidRPr="000267A7">
        <w:rPr>
          <w:rFonts w:hint="eastAsia"/>
          <w:lang w:val="en-US"/>
        </w:rPr>
        <w:t>логіки</w:t>
      </w:r>
      <w:r w:rsidRPr="000267A7">
        <w:rPr>
          <w:lang w:val="en-US"/>
        </w:rPr>
        <w:t></w:t>
      </w:r>
      <w:r w:rsidRPr="000267A7">
        <w:rPr>
          <w:rFonts w:hint="eastAsia"/>
          <w:lang w:val="en-US"/>
        </w:rPr>
        <w:t>–</w:t>
      </w:r>
      <w:r w:rsidRPr="000267A7">
        <w:rPr>
          <w:lang w:val="en-US"/>
        </w:rPr>
        <w:t></w:t>
      </w:r>
      <w:r w:rsidRPr="000267A7">
        <w:rPr>
          <w:rFonts w:hint="eastAsia"/>
          <w:lang w:val="en-US"/>
        </w:rPr>
        <w:t>застосування</w:t>
      </w:r>
      <w:r w:rsidRPr="000267A7">
        <w:rPr>
          <w:lang w:val="en-US"/>
        </w:rPr>
        <w:t></w:t>
      </w:r>
      <w:r w:rsidRPr="000267A7">
        <w:rPr>
          <w:rFonts w:hint="eastAsia"/>
          <w:lang w:val="en-US"/>
        </w:rPr>
        <w:t>мобілізаційної</w:t>
      </w:r>
      <w:r w:rsidRPr="000267A7">
        <w:rPr>
          <w:lang w:val="en-US"/>
        </w:rPr>
        <w:t></w:t>
      </w:r>
      <w:r w:rsidRPr="000267A7">
        <w:rPr>
          <w:rFonts w:hint="eastAsia"/>
          <w:lang w:val="en-US"/>
        </w:rPr>
        <w:t>моделі</w:t>
      </w:r>
      <w:r w:rsidRPr="000267A7">
        <w:rPr>
          <w:lang w:val="en-US"/>
        </w:rPr>
        <w:t></w:t>
      </w:r>
      <w:r w:rsidRPr="000267A7">
        <w:rPr>
          <w:rFonts w:hint="eastAsia"/>
          <w:lang w:val="en-US"/>
        </w:rPr>
        <w:t>можливе</w:t>
      </w:r>
      <w:r w:rsidRPr="000267A7">
        <w:rPr>
          <w:lang w:val="en-US"/>
        </w:rPr>
        <w:t></w:t>
      </w:r>
      <w:r w:rsidRPr="000267A7">
        <w:rPr>
          <w:rFonts w:hint="eastAsia"/>
          <w:lang w:val="en-US"/>
        </w:rPr>
        <w:t>за</w:t>
      </w:r>
    </w:p>
    <w:p w:rsidR="000267A7" w:rsidRPr="000267A7" w:rsidRDefault="000267A7" w:rsidP="000267A7">
      <w:pPr>
        <w:rPr>
          <w:lang w:val="en-US"/>
        </w:rPr>
      </w:pPr>
      <w:r w:rsidRPr="000267A7">
        <w:rPr>
          <w:rFonts w:hint="eastAsia"/>
          <w:lang w:val="en-US"/>
        </w:rPr>
        <w:t>умови</w:t>
      </w:r>
      <w:r w:rsidRPr="000267A7">
        <w:rPr>
          <w:lang w:val="en-US"/>
        </w:rPr>
        <w:t></w:t>
      </w:r>
      <w:r w:rsidRPr="000267A7">
        <w:rPr>
          <w:rFonts w:hint="eastAsia"/>
          <w:lang w:val="en-US"/>
        </w:rPr>
        <w:t>вираженої</w:t>
      </w:r>
      <w:r w:rsidRPr="000267A7">
        <w:rPr>
          <w:lang w:val="en-US"/>
        </w:rPr>
        <w:t></w:t>
      </w:r>
      <w:r w:rsidRPr="000267A7">
        <w:rPr>
          <w:rFonts w:hint="eastAsia"/>
          <w:lang w:val="en-US"/>
        </w:rPr>
        <w:t>національно</w:t>
      </w:r>
      <w:r w:rsidRPr="000267A7">
        <w:rPr>
          <w:lang w:val="en-US"/>
        </w:rPr>
        <w:t></w:t>
      </w:r>
      <w:r w:rsidRPr="000267A7">
        <w:rPr>
          <w:rFonts w:hint="eastAsia"/>
          <w:lang w:val="en-US"/>
        </w:rPr>
        <w:t>орієнтованої</w:t>
      </w:r>
      <w:r w:rsidRPr="000267A7">
        <w:rPr>
          <w:lang w:val="en-US"/>
        </w:rPr>
        <w:t></w:t>
      </w:r>
      <w:r w:rsidRPr="000267A7">
        <w:rPr>
          <w:rFonts w:hint="eastAsia"/>
          <w:lang w:val="en-US"/>
        </w:rPr>
        <w:t>внутрішньої</w:t>
      </w:r>
      <w:r w:rsidRPr="000267A7">
        <w:rPr>
          <w:lang w:val="en-US"/>
        </w:rPr>
        <w:t></w:t>
      </w:r>
      <w:r w:rsidRPr="000267A7">
        <w:rPr>
          <w:rFonts w:hint="eastAsia"/>
          <w:lang w:val="en-US"/>
        </w:rPr>
        <w:t>політики</w:t>
      </w:r>
      <w:r w:rsidRPr="000267A7">
        <w:rPr>
          <w:lang w:val="en-US"/>
        </w:rPr>
        <w:t></w:t>
      </w:r>
      <w:r w:rsidRPr="000267A7">
        <w:rPr>
          <w:lang w:val="en-US"/>
        </w:rPr>
        <w:t></w:t>
      </w:r>
      <w:r w:rsidRPr="000267A7">
        <w:rPr>
          <w:rFonts w:hint="eastAsia"/>
          <w:lang w:val="en-US"/>
        </w:rPr>
        <w:t>що</w:t>
      </w:r>
      <w:r w:rsidRPr="000267A7">
        <w:rPr>
          <w:lang w:val="en-US"/>
        </w:rPr>
        <w:t></w:t>
      </w:r>
      <w:r w:rsidRPr="000267A7">
        <w:rPr>
          <w:lang w:val="en-US"/>
        </w:rPr>
        <w:t></w:t>
      </w:r>
      <w:r w:rsidRPr="000267A7">
        <w:rPr>
          <w:rFonts w:hint="eastAsia"/>
          <w:lang w:val="en-US"/>
        </w:rPr>
        <w:t>в</w:t>
      </w:r>
      <w:r w:rsidRPr="000267A7">
        <w:rPr>
          <w:lang w:val="en-US"/>
        </w:rPr>
        <w:t></w:t>
      </w:r>
      <w:r w:rsidRPr="000267A7">
        <w:rPr>
          <w:rFonts w:hint="eastAsia"/>
          <w:lang w:val="en-US"/>
        </w:rPr>
        <w:t>свою</w:t>
      </w:r>
      <w:r w:rsidRPr="000267A7">
        <w:rPr>
          <w:lang w:val="en-US"/>
        </w:rPr>
        <w:t></w:t>
      </w:r>
      <w:r w:rsidRPr="000267A7">
        <w:rPr>
          <w:rFonts w:hint="eastAsia"/>
          <w:lang w:val="en-US"/>
        </w:rPr>
        <w:t>чергу</w:t>
      </w:r>
    </w:p>
    <w:p w:rsidR="000267A7" w:rsidRPr="000267A7" w:rsidRDefault="000267A7" w:rsidP="000267A7">
      <w:pPr>
        <w:rPr>
          <w:lang w:val="en-US"/>
        </w:rPr>
      </w:pPr>
      <w:r w:rsidRPr="000267A7">
        <w:rPr>
          <w:rFonts w:hint="eastAsia"/>
          <w:lang w:val="en-US"/>
        </w:rPr>
        <w:t>потребує</w:t>
      </w:r>
      <w:r w:rsidRPr="000267A7">
        <w:rPr>
          <w:lang w:val="en-US"/>
        </w:rPr>
        <w:t></w:t>
      </w:r>
    </w:p>
    <w:p w:rsidR="000267A7" w:rsidRPr="000267A7" w:rsidRDefault="000267A7" w:rsidP="000267A7">
      <w:pPr>
        <w:rPr>
          <w:lang w:val="en-US"/>
        </w:rPr>
      </w:pPr>
      <w:r w:rsidRPr="000267A7">
        <w:rPr>
          <w:rFonts w:hint="eastAsia"/>
          <w:lang w:val="en-US"/>
        </w:rPr>
        <w:t>–</w:t>
      </w:r>
      <w:r w:rsidRPr="000267A7">
        <w:rPr>
          <w:lang w:val="en-US"/>
        </w:rPr>
        <w:t></w:t>
      </w:r>
      <w:r w:rsidRPr="000267A7">
        <w:rPr>
          <w:rFonts w:hint="eastAsia"/>
          <w:lang w:val="en-US"/>
        </w:rPr>
        <w:t>наявності</w:t>
      </w:r>
      <w:r w:rsidRPr="000267A7">
        <w:rPr>
          <w:lang w:val="en-US"/>
        </w:rPr>
        <w:t></w:t>
      </w:r>
      <w:r w:rsidRPr="000267A7">
        <w:rPr>
          <w:rFonts w:hint="eastAsia"/>
          <w:lang w:val="en-US"/>
        </w:rPr>
        <w:t>національного</w:t>
      </w:r>
      <w:r w:rsidRPr="000267A7">
        <w:rPr>
          <w:lang w:val="en-US"/>
        </w:rPr>
        <w:t></w:t>
      </w:r>
      <w:r w:rsidRPr="000267A7">
        <w:rPr>
          <w:rFonts w:hint="eastAsia"/>
          <w:lang w:val="en-US"/>
        </w:rPr>
        <w:t>лідера</w:t>
      </w:r>
      <w:r w:rsidRPr="000267A7">
        <w:rPr>
          <w:lang w:val="en-US"/>
        </w:rPr>
        <w:t></w:t>
      </w:r>
      <w:r w:rsidRPr="000267A7">
        <w:rPr>
          <w:lang w:val="en-US"/>
        </w:rPr>
        <w:t></w:t>
      </w:r>
      <w:r w:rsidRPr="000267A7">
        <w:rPr>
          <w:rFonts w:hint="eastAsia"/>
          <w:lang w:val="en-US"/>
        </w:rPr>
        <w:t>партії</w:t>
      </w:r>
      <w:r w:rsidRPr="000267A7">
        <w:rPr>
          <w:lang w:val="en-US"/>
        </w:rPr>
        <w:t></w:t>
      </w:r>
      <w:r w:rsidRPr="000267A7">
        <w:rPr>
          <w:rFonts w:hint="eastAsia"/>
          <w:lang w:val="en-US"/>
        </w:rPr>
        <w:t>або</w:t>
      </w:r>
      <w:r w:rsidRPr="000267A7">
        <w:rPr>
          <w:lang w:val="en-US"/>
        </w:rPr>
        <w:t></w:t>
      </w:r>
      <w:r w:rsidRPr="000267A7">
        <w:rPr>
          <w:rFonts w:hint="eastAsia"/>
          <w:lang w:val="en-US"/>
        </w:rPr>
        <w:t>харизматичної</w:t>
      </w:r>
      <w:r w:rsidRPr="000267A7">
        <w:rPr>
          <w:lang w:val="en-US"/>
        </w:rPr>
        <w:t></w:t>
      </w:r>
      <w:r w:rsidRPr="000267A7">
        <w:rPr>
          <w:rFonts w:hint="eastAsia"/>
          <w:lang w:val="en-US"/>
        </w:rPr>
        <w:t>особистості</w:t>
      </w:r>
      <w:r w:rsidRPr="000267A7">
        <w:rPr>
          <w:lang w:val="en-US"/>
        </w:rPr>
        <w:t></w:t>
      </w:r>
      <w:r w:rsidRPr="000267A7">
        <w:rPr>
          <w:rFonts w:hint="eastAsia"/>
          <w:lang w:val="en-US"/>
        </w:rPr>
        <w:t>–</w:t>
      </w:r>
    </w:p>
    <w:p w:rsidR="000267A7" w:rsidRPr="000267A7" w:rsidRDefault="000267A7" w:rsidP="000267A7">
      <w:pPr>
        <w:rPr>
          <w:lang w:val="en-US"/>
        </w:rPr>
      </w:pPr>
      <w:r w:rsidRPr="000267A7">
        <w:rPr>
          <w:rFonts w:hint="eastAsia"/>
          <w:lang w:val="en-US"/>
        </w:rPr>
        <w:t>лідерів</w:t>
      </w:r>
      <w:r w:rsidRPr="000267A7">
        <w:rPr>
          <w:lang w:val="en-US"/>
        </w:rPr>
        <w:t></w:t>
      </w:r>
      <w:r w:rsidRPr="000267A7">
        <w:rPr>
          <w:rFonts w:hint="eastAsia"/>
          <w:lang w:val="en-US"/>
        </w:rPr>
        <w:t>суспільної</w:t>
      </w:r>
      <w:r w:rsidRPr="000267A7">
        <w:rPr>
          <w:lang w:val="en-US"/>
        </w:rPr>
        <w:t></w:t>
      </w:r>
      <w:r w:rsidRPr="000267A7">
        <w:rPr>
          <w:rFonts w:hint="eastAsia"/>
          <w:lang w:val="en-US"/>
        </w:rPr>
        <w:t>думки</w:t>
      </w:r>
      <w:r w:rsidRPr="000267A7">
        <w:rPr>
          <w:lang w:val="en-US"/>
        </w:rPr>
        <w:t></w:t>
      </w:r>
      <w:r w:rsidRPr="000267A7">
        <w:rPr>
          <w:lang w:val="en-US"/>
        </w:rPr>
        <w:t></w:t>
      </w:r>
    </w:p>
    <w:p w:rsidR="000267A7" w:rsidRPr="000267A7" w:rsidRDefault="000267A7" w:rsidP="000267A7">
      <w:pPr>
        <w:rPr>
          <w:lang w:val="en-US"/>
        </w:rPr>
      </w:pPr>
      <w:r w:rsidRPr="000267A7">
        <w:rPr>
          <w:rFonts w:hint="eastAsia"/>
          <w:lang w:val="en-US"/>
        </w:rPr>
        <w:t>–</w:t>
      </w:r>
      <w:r w:rsidRPr="000267A7">
        <w:rPr>
          <w:lang w:val="en-US"/>
        </w:rPr>
        <w:t></w:t>
      </w:r>
      <w:r w:rsidRPr="000267A7">
        <w:rPr>
          <w:rFonts w:hint="eastAsia"/>
          <w:lang w:val="en-US"/>
        </w:rPr>
        <w:t>формулювання</w:t>
      </w:r>
      <w:r w:rsidRPr="000267A7">
        <w:rPr>
          <w:lang w:val="en-US"/>
        </w:rPr>
        <w:t></w:t>
      </w:r>
      <w:r w:rsidRPr="000267A7">
        <w:rPr>
          <w:rFonts w:hint="eastAsia"/>
          <w:lang w:val="en-US"/>
        </w:rPr>
        <w:t>егоїстичної</w:t>
      </w:r>
      <w:r w:rsidRPr="000267A7">
        <w:rPr>
          <w:lang w:val="en-US"/>
        </w:rPr>
        <w:t></w:t>
      </w:r>
      <w:r w:rsidRPr="000267A7">
        <w:rPr>
          <w:rFonts w:hint="eastAsia"/>
          <w:lang w:val="en-US"/>
        </w:rPr>
        <w:t>національної</w:t>
      </w:r>
      <w:r w:rsidRPr="000267A7">
        <w:rPr>
          <w:lang w:val="en-US"/>
        </w:rPr>
        <w:t></w:t>
      </w:r>
      <w:r w:rsidRPr="000267A7">
        <w:rPr>
          <w:rFonts w:hint="eastAsia"/>
          <w:lang w:val="en-US"/>
        </w:rPr>
        <w:t>стратегії</w:t>
      </w:r>
      <w:r w:rsidRPr="000267A7">
        <w:rPr>
          <w:lang w:val="en-US"/>
        </w:rPr>
        <w:t></w:t>
      </w:r>
      <w:r w:rsidRPr="000267A7">
        <w:rPr>
          <w:rFonts w:hint="eastAsia"/>
          <w:lang w:val="en-US"/>
        </w:rPr>
        <w:t>розвитку</w:t>
      </w:r>
      <w:r w:rsidRPr="000267A7">
        <w:rPr>
          <w:lang w:val="en-US"/>
        </w:rPr>
        <w:t></w:t>
      </w:r>
      <w:r w:rsidRPr="000267A7">
        <w:rPr>
          <w:rFonts w:hint="eastAsia"/>
          <w:lang w:val="en-US"/>
        </w:rPr>
        <w:t>на</w:t>
      </w:r>
      <w:r w:rsidRPr="000267A7">
        <w:rPr>
          <w:lang w:val="en-US"/>
        </w:rPr>
        <w:t></w:t>
      </w:r>
      <w:r w:rsidRPr="000267A7">
        <w:rPr>
          <w:rFonts w:hint="eastAsia"/>
          <w:lang w:val="en-US"/>
        </w:rPr>
        <w:t>тривалу</w:t>
      </w:r>
    </w:p>
    <w:p w:rsidR="000267A7" w:rsidRPr="000267A7" w:rsidRDefault="000267A7" w:rsidP="000267A7">
      <w:pPr>
        <w:rPr>
          <w:lang w:val="en-US"/>
        </w:rPr>
      </w:pPr>
      <w:r w:rsidRPr="000267A7">
        <w:rPr>
          <w:rFonts w:hint="eastAsia"/>
          <w:lang w:val="en-US"/>
        </w:rPr>
        <w:t>перспективу</w:t>
      </w:r>
      <w:r w:rsidRPr="000267A7">
        <w:rPr>
          <w:lang w:val="en-US"/>
        </w:rPr>
        <w:t></w:t>
      </w:r>
    </w:p>
    <w:p w:rsidR="000267A7" w:rsidRPr="000267A7" w:rsidRDefault="000267A7" w:rsidP="000267A7">
      <w:pPr>
        <w:rPr>
          <w:lang w:val="en-US"/>
        </w:rPr>
      </w:pPr>
      <w:r w:rsidRPr="000267A7">
        <w:rPr>
          <w:rFonts w:hint="eastAsia"/>
          <w:lang w:val="en-US"/>
        </w:rPr>
        <w:t>–</w:t>
      </w:r>
      <w:r w:rsidRPr="000267A7">
        <w:rPr>
          <w:lang w:val="en-US"/>
        </w:rPr>
        <w:t></w:t>
      </w:r>
      <w:r w:rsidRPr="000267A7">
        <w:rPr>
          <w:rFonts w:hint="eastAsia"/>
          <w:lang w:val="en-US"/>
        </w:rPr>
        <w:t>створення</w:t>
      </w:r>
      <w:r w:rsidRPr="000267A7">
        <w:rPr>
          <w:lang w:val="en-US"/>
        </w:rPr>
        <w:t></w:t>
      </w:r>
      <w:r w:rsidRPr="000267A7">
        <w:rPr>
          <w:rFonts w:hint="eastAsia"/>
          <w:lang w:val="en-US"/>
        </w:rPr>
        <w:t>ідеологічного</w:t>
      </w:r>
      <w:r w:rsidRPr="000267A7">
        <w:rPr>
          <w:lang w:val="en-US"/>
        </w:rPr>
        <w:t></w:t>
      </w:r>
      <w:r w:rsidRPr="000267A7">
        <w:rPr>
          <w:rFonts w:hint="eastAsia"/>
          <w:lang w:val="en-US"/>
        </w:rPr>
        <w:t>підґрунтя</w:t>
      </w:r>
      <w:r w:rsidRPr="000267A7">
        <w:rPr>
          <w:lang w:val="en-US"/>
        </w:rPr>
        <w:t></w:t>
      </w:r>
      <w:r w:rsidRPr="000267A7">
        <w:rPr>
          <w:rFonts w:hint="eastAsia"/>
          <w:lang w:val="en-US"/>
        </w:rPr>
        <w:t>підтримки</w:t>
      </w:r>
      <w:r w:rsidRPr="000267A7">
        <w:rPr>
          <w:lang w:val="en-US"/>
        </w:rPr>
        <w:t></w:t>
      </w:r>
      <w:r w:rsidRPr="000267A7">
        <w:rPr>
          <w:rFonts w:hint="eastAsia"/>
          <w:lang w:val="en-US"/>
        </w:rPr>
        <w:t>обраного</w:t>
      </w:r>
      <w:r w:rsidRPr="000267A7">
        <w:rPr>
          <w:lang w:val="en-US"/>
        </w:rPr>
        <w:t></w:t>
      </w:r>
      <w:r w:rsidRPr="000267A7">
        <w:rPr>
          <w:rFonts w:hint="eastAsia"/>
          <w:lang w:val="en-US"/>
        </w:rPr>
        <w:t>шляху</w:t>
      </w:r>
      <w:r w:rsidRPr="000267A7">
        <w:rPr>
          <w:lang w:val="en-US"/>
        </w:rPr>
        <w:t></w:t>
      </w:r>
      <w:r w:rsidRPr="000267A7">
        <w:rPr>
          <w:lang w:val="en-US"/>
        </w:rPr>
        <w:t></w:t>
      </w:r>
      <w:r w:rsidRPr="000267A7">
        <w:rPr>
          <w:rFonts w:hint="eastAsia"/>
          <w:lang w:val="en-US"/>
        </w:rPr>
        <w:t>як</w:t>
      </w:r>
      <w:r w:rsidRPr="000267A7">
        <w:rPr>
          <w:lang w:val="en-US"/>
        </w:rPr>
        <w:t></w:t>
      </w:r>
      <w:r w:rsidRPr="000267A7">
        <w:rPr>
          <w:rFonts w:hint="eastAsia"/>
          <w:lang w:val="en-US"/>
        </w:rPr>
        <w:t>правило</w:t>
      </w:r>
      <w:r w:rsidRPr="000267A7">
        <w:rPr>
          <w:lang w:val="en-US"/>
        </w:rPr>
        <w:t></w:t>
      </w:r>
    </w:p>
    <w:p w:rsidR="000267A7" w:rsidRPr="000267A7" w:rsidRDefault="000267A7" w:rsidP="000267A7">
      <w:pPr>
        <w:rPr>
          <w:lang w:val="en-US"/>
        </w:rPr>
      </w:pPr>
      <w:r w:rsidRPr="000267A7">
        <w:rPr>
          <w:rFonts w:hint="eastAsia"/>
          <w:lang w:val="en-US"/>
        </w:rPr>
        <w:t>базованого</w:t>
      </w:r>
      <w:r w:rsidRPr="000267A7">
        <w:rPr>
          <w:lang w:val="en-US"/>
        </w:rPr>
        <w:t></w:t>
      </w:r>
      <w:r w:rsidRPr="000267A7">
        <w:rPr>
          <w:rFonts w:hint="eastAsia"/>
          <w:lang w:val="en-US"/>
        </w:rPr>
        <w:t>на</w:t>
      </w:r>
      <w:r w:rsidRPr="000267A7">
        <w:rPr>
          <w:lang w:val="en-US"/>
        </w:rPr>
        <w:t></w:t>
      </w:r>
      <w:r w:rsidRPr="000267A7">
        <w:rPr>
          <w:rFonts w:hint="eastAsia"/>
          <w:lang w:val="en-US"/>
        </w:rPr>
        <w:t>ліберальній</w:t>
      </w:r>
      <w:r w:rsidRPr="000267A7">
        <w:rPr>
          <w:lang w:val="en-US"/>
        </w:rPr>
        <w:t></w:t>
      </w:r>
      <w:r w:rsidRPr="000267A7">
        <w:rPr>
          <w:rFonts w:hint="eastAsia"/>
          <w:lang w:val="en-US"/>
        </w:rPr>
        <w:t>риториці</w:t>
      </w:r>
      <w:r w:rsidRPr="000267A7">
        <w:rPr>
          <w:lang w:val="en-US"/>
        </w:rPr>
        <w:t></w:t>
      </w:r>
      <w:r w:rsidRPr="000267A7">
        <w:rPr>
          <w:lang w:val="en-US"/>
        </w:rPr>
        <w:t></w:t>
      </w:r>
      <w:r w:rsidRPr="000267A7">
        <w:rPr>
          <w:rFonts w:hint="eastAsia"/>
          <w:lang w:val="en-US"/>
        </w:rPr>
        <w:t>але</w:t>
      </w:r>
      <w:r w:rsidRPr="000267A7">
        <w:rPr>
          <w:lang w:val="en-US"/>
        </w:rPr>
        <w:t></w:t>
      </w:r>
      <w:r w:rsidRPr="000267A7">
        <w:rPr>
          <w:rFonts w:hint="eastAsia"/>
          <w:lang w:val="en-US"/>
        </w:rPr>
        <w:t>з</w:t>
      </w:r>
      <w:r w:rsidRPr="000267A7">
        <w:rPr>
          <w:lang w:val="en-US"/>
        </w:rPr>
        <w:t></w:t>
      </w:r>
      <w:r w:rsidRPr="000267A7">
        <w:rPr>
          <w:rFonts w:hint="eastAsia"/>
          <w:lang w:val="en-US"/>
        </w:rPr>
        <w:t>обґрунтуванням</w:t>
      </w:r>
      <w:r w:rsidRPr="000267A7">
        <w:rPr>
          <w:lang w:val="en-US"/>
        </w:rPr>
        <w:t></w:t>
      </w:r>
      <w:r w:rsidRPr="000267A7">
        <w:rPr>
          <w:rFonts w:hint="eastAsia"/>
          <w:lang w:val="en-US"/>
        </w:rPr>
        <w:t>підпорядкування</w:t>
      </w:r>
    </w:p>
    <w:p w:rsidR="000267A7" w:rsidRPr="000267A7" w:rsidRDefault="000267A7" w:rsidP="000267A7">
      <w:pPr>
        <w:rPr>
          <w:lang w:val="en-US"/>
        </w:rPr>
      </w:pPr>
      <w:r w:rsidRPr="000267A7">
        <w:rPr>
          <w:rFonts w:hint="eastAsia"/>
          <w:lang w:val="en-US"/>
        </w:rPr>
        <w:t>приватних</w:t>
      </w:r>
      <w:r w:rsidRPr="000267A7">
        <w:rPr>
          <w:lang w:val="en-US"/>
        </w:rPr>
        <w:t></w:t>
      </w:r>
      <w:r w:rsidRPr="000267A7">
        <w:rPr>
          <w:rFonts w:hint="eastAsia"/>
          <w:lang w:val="en-US"/>
        </w:rPr>
        <w:t>інтересів</w:t>
      </w:r>
      <w:r w:rsidRPr="000267A7">
        <w:rPr>
          <w:lang w:val="en-US"/>
        </w:rPr>
        <w:t></w:t>
      </w:r>
      <w:r w:rsidRPr="000267A7">
        <w:rPr>
          <w:rFonts w:hint="eastAsia"/>
          <w:lang w:val="en-US"/>
        </w:rPr>
        <w:t>загальнонаціональним</w:t>
      </w:r>
      <w:r w:rsidRPr="000267A7">
        <w:rPr>
          <w:lang w:val="en-US"/>
        </w:rPr>
        <w:t></w:t>
      </w:r>
      <w:r w:rsidRPr="000267A7">
        <w:rPr>
          <w:rFonts w:hint="eastAsia"/>
          <w:lang w:val="en-US"/>
        </w:rPr>
        <w:t>інтересам</w:t>
      </w:r>
      <w:r w:rsidRPr="000267A7">
        <w:rPr>
          <w:lang w:val="en-US"/>
        </w:rPr>
        <w:t></w:t>
      </w:r>
      <w:r w:rsidRPr="000267A7">
        <w:rPr>
          <w:rFonts w:hint="eastAsia"/>
          <w:lang w:val="en-US"/>
        </w:rPr>
        <w:t>на</w:t>
      </w:r>
      <w:r w:rsidRPr="000267A7">
        <w:rPr>
          <w:lang w:val="en-US"/>
        </w:rPr>
        <w:t></w:t>
      </w:r>
      <w:r w:rsidRPr="000267A7">
        <w:rPr>
          <w:rFonts w:hint="eastAsia"/>
          <w:lang w:val="en-US"/>
        </w:rPr>
        <w:t>перехідному</w:t>
      </w:r>
      <w:r w:rsidRPr="000267A7">
        <w:rPr>
          <w:lang w:val="en-US"/>
        </w:rPr>
        <w:t></w:t>
      </w:r>
      <w:r w:rsidRPr="000267A7">
        <w:rPr>
          <w:rFonts w:hint="eastAsia"/>
          <w:lang w:val="en-US"/>
        </w:rPr>
        <w:t>етапі</w:t>
      </w:r>
      <w:r w:rsidRPr="000267A7">
        <w:rPr>
          <w:lang w:val="en-US"/>
        </w:rPr>
        <w:t></w:t>
      </w:r>
      <w:r w:rsidRPr="000267A7">
        <w:rPr>
          <w:lang w:val="en-US"/>
        </w:rPr>
        <w:t></w:t>
      </w:r>
    </w:p>
    <w:p w:rsidR="000267A7" w:rsidRPr="000267A7" w:rsidRDefault="000267A7" w:rsidP="000267A7">
      <w:pPr>
        <w:rPr>
          <w:lang w:val="en-US"/>
        </w:rPr>
      </w:pPr>
      <w:r w:rsidRPr="000267A7">
        <w:rPr>
          <w:rFonts w:hint="eastAsia"/>
          <w:lang w:val="en-US"/>
        </w:rPr>
        <w:t>–</w:t>
      </w:r>
      <w:r w:rsidRPr="000267A7">
        <w:rPr>
          <w:lang w:val="en-US"/>
        </w:rPr>
        <w:t></w:t>
      </w:r>
      <w:r w:rsidRPr="000267A7">
        <w:rPr>
          <w:rFonts w:hint="eastAsia"/>
          <w:lang w:val="en-US"/>
        </w:rPr>
        <w:t>законодавчого</w:t>
      </w:r>
      <w:r w:rsidRPr="000267A7">
        <w:rPr>
          <w:lang w:val="en-US"/>
        </w:rPr>
        <w:t></w:t>
      </w:r>
      <w:r w:rsidRPr="000267A7">
        <w:rPr>
          <w:rFonts w:hint="eastAsia"/>
          <w:lang w:val="en-US"/>
        </w:rPr>
        <w:t>оформлення</w:t>
      </w:r>
      <w:r w:rsidRPr="000267A7">
        <w:rPr>
          <w:lang w:val="en-US"/>
        </w:rPr>
        <w:t></w:t>
      </w:r>
      <w:r w:rsidRPr="000267A7">
        <w:rPr>
          <w:rFonts w:hint="eastAsia"/>
          <w:lang w:val="en-US"/>
        </w:rPr>
        <w:t>правових</w:t>
      </w:r>
      <w:r w:rsidRPr="000267A7">
        <w:rPr>
          <w:lang w:val="en-US"/>
        </w:rPr>
        <w:t></w:t>
      </w:r>
      <w:r w:rsidRPr="000267A7">
        <w:rPr>
          <w:rFonts w:hint="eastAsia"/>
          <w:lang w:val="en-US"/>
        </w:rPr>
        <w:t>важелів</w:t>
      </w:r>
      <w:r w:rsidRPr="000267A7">
        <w:rPr>
          <w:lang w:val="en-US"/>
        </w:rPr>
        <w:t></w:t>
      </w:r>
      <w:r w:rsidRPr="000267A7">
        <w:rPr>
          <w:rFonts w:hint="eastAsia"/>
          <w:lang w:val="en-US"/>
        </w:rPr>
        <w:t>автаркії</w:t>
      </w:r>
      <w:r w:rsidRPr="000267A7">
        <w:rPr>
          <w:lang w:val="en-US"/>
        </w:rPr>
        <w:t></w:t>
      </w:r>
      <w:r w:rsidRPr="000267A7">
        <w:rPr>
          <w:rFonts w:hint="eastAsia"/>
          <w:lang w:val="en-US"/>
        </w:rPr>
        <w:t>і</w:t>
      </w:r>
      <w:r w:rsidRPr="000267A7">
        <w:rPr>
          <w:lang w:val="en-US"/>
        </w:rPr>
        <w:t></w:t>
      </w:r>
      <w:r w:rsidRPr="000267A7">
        <w:rPr>
          <w:rFonts w:hint="eastAsia"/>
          <w:lang w:val="en-US"/>
        </w:rPr>
        <w:t>важелів</w:t>
      </w:r>
      <w:r w:rsidRPr="000267A7">
        <w:rPr>
          <w:lang w:val="en-US"/>
        </w:rPr>
        <w:t></w:t>
      </w:r>
      <w:r w:rsidRPr="000267A7">
        <w:rPr>
          <w:rFonts w:hint="eastAsia"/>
          <w:lang w:val="en-US"/>
        </w:rPr>
        <w:t>впливу</w:t>
      </w:r>
    </w:p>
    <w:p w:rsidR="000267A7" w:rsidRPr="000267A7" w:rsidRDefault="000267A7" w:rsidP="000267A7">
      <w:pPr>
        <w:rPr>
          <w:lang w:val="en-US"/>
        </w:rPr>
      </w:pPr>
      <w:r w:rsidRPr="000267A7">
        <w:rPr>
          <w:rFonts w:hint="eastAsia"/>
          <w:lang w:val="en-US"/>
        </w:rPr>
        <w:t>держави</w:t>
      </w:r>
      <w:r w:rsidRPr="000267A7">
        <w:rPr>
          <w:lang w:val="en-US"/>
        </w:rPr>
        <w:t></w:t>
      </w:r>
      <w:r w:rsidRPr="000267A7">
        <w:rPr>
          <w:rFonts w:hint="eastAsia"/>
          <w:lang w:val="en-US"/>
        </w:rPr>
        <w:t>на</w:t>
      </w:r>
      <w:r w:rsidRPr="000267A7">
        <w:rPr>
          <w:lang w:val="en-US"/>
        </w:rPr>
        <w:t></w:t>
      </w:r>
      <w:r w:rsidRPr="000267A7">
        <w:rPr>
          <w:rFonts w:hint="eastAsia"/>
          <w:lang w:val="en-US"/>
        </w:rPr>
        <w:t>суспільно</w:t>
      </w:r>
      <w:r w:rsidRPr="000267A7">
        <w:rPr>
          <w:lang w:val="en-US"/>
        </w:rPr>
        <w:t></w:t>
      </w:r>
      <w:r w:rsidRPr="000267A7">
        <w:rPr>
          <w:rFonts w:hint="eastAsia"/>
          <w:lang w:val="en-US"/>
        </w:rPr>
        <w:t>економічні</w:t>
      </w:r>
      <w:r w:rsidRPr="000267A7">
        <w:rPr>
          <w:lang w:val="en-US"/>
        </w:rPr>
        <w:t></w:t>
      </w:r>
      <w:r w:rsidRPr="000267A7">
        <w:rPr>
          <w:rFonts w:hint="eastAsia"/>
          <w:lang w:val="en-US"/>
        </w:rPr>
        <w:t>процеси</w:t>
      </w:r>
      <w:r w:rsidRPr="000267A7">
        <w:rPr>
          <w:lang w:val="en-US"/>
        </w:rPr>
        <w:t></w:t>
      </w:r>
    </w:p>
    <w:p w:rsidR="000267A7" w:rsidRPr="000267A7" w:rsidRDefault="000267A7" w:rsidP="000267A7">
      <w:pPr>
        <w:rPr>
          <w:lang w:val="en-US"/>
        </w:rPr>
      </w:pPr>
      <w:r w:rsidRPr="000267A7">
        <w:rPr>
          <w:lang w:val="en-US"/>
        </w:rPr>
        <w:t></w:t>
      </w:r>
      <w:r w:rsidRPr="000267A7">
        <w:rPr>
          <w:lang w:val="en-US"/>
        </w:rPr>
        <w:t></w:t>
      </w:r>
      <w:r w:rsidRPr="000267A7">
        <w:rPr>
          <w:lang w:val="en-US"/>
        </w:rPr>
        <w:t></w:t>
      </w:r>
      <w:r w:rsidRPr="000267A7">
        <w:rPr>
          <w:rFonts w:hint="eastAsia"/>
          <w:lang w:val="en-US"/>
        </w:rPr>
        <w:t>Позиціювання</w:t>
      </w:r>
      <w:r w:rsidRPr="000267A7">
        <w:rPr>
          <w:lang w:val="en-US"/>
        </w:rPr>
        <w:t></w:t>
      </w:r>
      <w:r w:rsidRPr="000267A7">
        <w:rPr>
          <w:rFonts w:hint="eastAsia"/>
          <w:lang w:val="en-US"/>
        </w:rPr>
        <w:t>країн</w:t>
      </w:r>
      <w:r w:rsidRPr="000267A7">
        <w:rPr>
          <w:lang w:val="en-US"/>
        </w:rPr>
        <w:t></w:t>
      </w:r>
      <w:r w:rsidRPr="000267A7">
        <w:rPr>
          <w:rFonts w:hint="eastAsia"/>
          <w:lang w:val="en-US"/>
        </w:rPr>
        <w:t>у</w:t>
      </w:r>
      <w:r w:rsidRPr="000267A7">
        <w:rPr>
          <w:lang w:val="en-US"/>
        </w:rPr>
        <w:t></w:t>
      </w:r>
      <w:r w:rsidRPr="000267A7">
        <w:rPr>
          <w:rFonts w:hint="eastAsia"/>
          <w:lang w:val="en-US"/>
        </w:rPr>
        <w:t>інтеграційному</w:t>
      </w:r>
      <w:r w:rsidRPr="000267A7">
        <w:rPr>
          <w:lang w:val="en-US"/>
        </w:rPr>
        <w:t></w:t>
      </w:r>
      <w:r w:rsidRPr="000267A7">
        <w:rPr>
          <w:rFonts w:hint="eastAsia"/>
          <w:lang w:val="en-US"/>
        </w:rPr>
        <w:t>об</w:t>
      </w:r>
      <w:r w:rsidRPr="000267A7">
        <w:rPr>
          <w:lang w:val="en-US"/>
        </w:rPr>
        <w:t></w:t>
      </w:r>
      <w:r w:rsidRPr="000267A7">
        <w:rPr>
          <w:rFonts w:hint="eastAsia"/>
          <w:lang w:val="en-US"/>
        </w:rPr>
        <w:t>єднанні</w:t>
      </w:r>
      <w:r w:rsidRPr="000267A7">
        <w:rPr>
          <w:lang w:val="en-US"/>
        </w:rPr>
        <w:t></w:t>
      </w:r>
      <w:r w:rsidRPr="000267A7">
        <w:rPr>
          <w:rFonts w:hint="eastAsia"/>
          <w:lang w:val="en-US"/>
        </w:rPr>
        <w:t>АСЕАН</w:t>
      </w:r>
      <w:r w:rsidRPr="000267A7">
        <w:rPr>
          <w:lang w:val="en-US"/>
        </w:rPr>
        <w:t></w:t>
      </w:r>
      <w:r w:rsidRPr="000267A7">
        <w:rPr>
          <w:rFonts w:hint="eastAsia"/>
          <w:lang w:val="en-US"/>
        </w:rPr>
        <w:t>базується</w:t>
      </w:r>
      <w:r w:rsidRPr="000267A7">
        <w:rPr>
          <w:lang w:val="en-US"/>
        </w:rPr>
        <w:t></w:t>
      </w:r>
      <w:r w:rsidRPr="000267A7">
        <w:rPr>
          <w:rFonts w:hint="eastAsia"/>
          <w:lang w:val="en-US"/>
        </w:rPr>
        <w:t>на</w:t>
      </w:r>
    </w:p>
    <w:p w:rsidR="000267A7" w:rsidRPr="000267A7" w:rsidRDefault="000267A7" w:rsidP="000267A7">
      <w:pPr>
        <w:rPr>
          <w:lang w:val="en-US"/>
        </w:rPr>
      </w:pPr>
      <w:r w:rsidRPr="000267A7">
        <w:rPr>
          <w:rFonts w:hint="eastAsia"/>
          <w:lang w:val="en-US"/>
        </w:rPr>
        <w:t>солідаристській</w:t>
      </w:r>
      <w:r w:rsidRPr="000267A7">
        <w:rPr>
          <w:lang w:val="en-US"/>
        </w:rPr>
        <w:t></w:t>
      </w:r>
      <w:r w:rsidRPr="000267A7">
        <w:rPr>
          <w:rFonts w:hint="eastAsia"/>
          <w:lang w:val="en-US"/>
        </w:rPr>
        <w:t>концепції</w:t>
      </w:r>
      <w:r w:rsidRPr="000267A7">
        <w:rPr>
          <w:lang w:val="en-US"/>
        </w:rPr>
        <w:t></w:t>
      </w:r>
      <w:r w:rsidRPr="000267A7">
        <w:rPr>
          <w:lang w:val="en-US"/>
        </w:rPr>
        <w:t></w:t>
      </w:r>
      <w:r w:rsidRPr="000267A7">
        <w:rPr>
          <w:rFonts w:hint="eastAsia"/>
          <w:lang w:val="en-US"/>
        </w:rPr>
        <w:t>в</w:t>
      </w:r>
      <w:r w:rsidRPr="000267A7">
        <w:rPr>
          <w:lang w:val="en-US"/>
        </w:rPr>
        <w:t></w:t>
      </w:r>
      <w:r w:rsidRPr="000267A7">
        <w:rPr>
          <w:rFonts w:hint="eastAsia"/>
          <w:lang w:val="en-US"/>
        </w:rPr>
        <w:t>основі</w:t>
      </w:r>
      <w:r w:rsidRPr="000267A7">
        <w:rPr>
          <w:lang w:val="en-US"/>
        </w:rPr>
        <w:t></w:t>
      </w:r>
      <w:r w:rsidRPr="000267A7">
        <w:rPr>
          <w:rFonts w:hint="eastAsia"/>
          <w:lang w:val="en-US"/>
        </w:rPr>
        <w:t>якої</w:t>
      </w:r>
      <w:r w:rsidRPr="000267A7">
        <w:rPr>
          <w:lang w:val="en-US"/>
        </w:rPr>
        <w:t></w:t>
      </w:r>
      <w:r w:rsidRPr="000267A7">
        <w:rPr>
          <w:rFonts w:hint="eastAsia"/>
          <w:lang w:val="en-US"/>
        </w:rPr>
        <w:t>лежать</w:t>
      </w:r>
      <w:r w:rsidRPr="000267A7">
        <w:rPr>
          <w:lang w:val="en-US"/>
        </w:rPr>
        <w:t></w:t>
      </w:r>
      <w:r w:rsidRPr="000267A7">
        <w:rPr>
          <w:rFonts w:hint="eastAsia"/>
          <w:lang w:val="en-US"/>
        </w:rPr>
        <w:t>принципи</w:t>
      </w:r>
      <w:r w:rsidRPr="000267A7">
        <w:rPr>
          <w:lang w:val="en-US"/>
        </w:rPr>
        <w:t></w:t>
      </w:r>
      <w:r w:rsidRPr="000267A7">
        <w:rPr>
          <w:rFonts w:hint="eastAsia"/>
          <w:lang w:val="en-US"/>
        </w:rPr>
        <w:t>дотримання</w:t>
      </w:r>
      <w:r w:rsidRPr="000267A7">
        <w:rPr>
          <w:lang w:val="en-US"/>
        </w:rPr>
        <w:t></w:t>
      </w:r>
      <w:r w:rsidRPr="000267A7">
        <w:rPr>
          <w:rFonts w:hint="eastAsia"/>
          <w:lang w:val="en-US"/>
        </w:rPr>
        <w:t>вимог</w:t>
      </w:r>
    </w:p>
    <w:p w:rsidR="000267A7" w:rsidRPr="000267A7" w:rsidRDefault="000267A7" w:rsidP="000267A7">
      <w:pPr>
        <w:rPr>
          <w:lang w:val="en-US"/>
        </w:rPr>
      </w:pPr>
      <w:r w:rsidRPr="000267A7">
        <w:rPr>
          <w:rFonts w:hint="eastAsia"/>
          <w:lang w:val="en-US"/>
        </w:rPr>
        <w:t>міжнародного</w:t>
      </w:r>
      <w:r w:rsidRPr="000267A7">
        <w:rPr>
          <w:lang w:val="en-US"/>
        </w:rPr>
        <w:t></w:t>
      </w:r>
      <w:r w:rsidRPr="000267A7">
        <w:rPr>
          <w:rFonts w:hint="eastAsia"/>
          <w:lang w:val="en-US"/>
        </w:rPr>
        <w:t>права</w:t>
      </w:r>
      <w:r w:rsidRPr="000267A7">
        <w:rPr>
          <w:lang w:val="en-US"/>
        </w:rPr>
        <w:t></w:t>
      </w:r>
      <w:r w:rsidRPr="000267A7">
        <w:rPr>
          <w:lang w:val="en-US"/>
        </w:rPr>
        <w:t></w:t>
      </w:r>
      <w:r w:rsidRPr="000267A7">
        <w:rPr>
          <w:rFonts w:hint="eastAsia"/>
          <w:lang w:val="en-US"/>
        </w:rPr>
        <w:t>паритетності</w:t>
      </w:r>
      <w:r w:rsidRPr="000267A7">
        <w:rPr>
          <w:lang w:val="en-US"/>
        </w:rPr>
        <w:t></w:t>
      </w:r>
      <w:r w:rsidRPr="000267A7">
        <w:rPr>
          <w:rFonts w:hint="eastAsia"/>
          <w:lang w:val="en-US"/>
        </w:rPr>
        <w:t>відносин</w:t>
      </w:r>
      <w:r w:rsidRPr="000267A7">
        <w:rPr>
          <w:lang w:val="en-US"/>
        </w:rPr>
        <w:t></w:t>
      </w:r>
      <w:r w:rsidRPr="000267A7">
        <w:rPr>
          <w:rFonts w:hint="eastAsia"/>
          <w:lang w:val="en-US"/>
        </w:rPr>
        <w:t>в</w:t>
      </w:r>
      <w:r w:rsidRPr="000267A7">
        <w:rPr>
          <w:lang w:val="en-US"/>
        </w:rPr>
        <w:t></w:t>
      </w:r>
      <w:r w:rsidRPr="000267A7">
        <w:rPr>
          <w:rFonts w:hint="eastAsia"/>
          <w:lang w:val="en-US"/>
        </w:rPr>
        <w:t>міжнародній</w:t>
      </w:r>
      <w:r w:rsidRPr="000267A7">
        <w:rPr>
          <w:lang w:val="en-US"/>
        </w:rPr>
        <w:t></w:t>
      </w:r>
      <w:r w:rsidRPr="000267A7">
        <w:rPr>
          <w:rFonts w:hint="eastAsia"/>
          <w:lang w:val="en-US"/>
        </w:rPr>
        <w:t>політичній</w:t>
      </w:r>
      <w:r w:rsidRPr="000267A7">
        <w:rPr>
          <w:lang w:val="en-US"/>
        </w:rPr>
        <w:t></w:t>
      </w:r>
      <w:r w:rsidRPr="000267A7">
        <w:rPr>
          <w:rFonts w:hint="eastAsia"/>
          <w:lang w:val="en-US"/>
        </w:rPr>
        <w:t>і</w:t>
      </w:r>
    </w:p>
    <w:p w:rsidR="000267A7" w:rsidRPr="000267A7" w:rsidRDefault="000267A7" w:rsidP="000267A7">
      <w:pPr>
        <w:rPr>
          <w:lang w:val="en-US"/>
        </w:rPr>
      </w:pPr>
      <w:r w:rsidRPr="000267A7">
        <w:rPr>
          <w:rFonts w:hint="eastAsia"/>
          <w:lang w:val="en-US"/>
        </w:rPr>
        <w:t>економічній</w:t>
      </w:r>
      <w:r w:rsidRPr="000267A7">
        <w:rPr>
          <w:lang w:val="en-US"/>
        </w:rPr>
        <w:t></w:t>
      </w:r>
      <w:r w:rsidRPr="000267A7">
        <w:rPr>
          <w:rFonts w:hint="eastAsia"/>
          <w:lang w:val="en-US"/>
        </w:rPr>
        <w:t>сфері</w:t>
      </w:r>
      <w:r w:rsidRPr="000267A7">
        <w:rPr>
          <w:lang w:val="en-US"/>
        </w:rPr>
        <w:t></w:t>
      </w:r>
      <w:r w:rsidRPr="000267A7">
        <w:rPr>
          <w:lang w:val="en-US"/>
        </w:rPr>
        <w:t></w:t>
      </w:r>
      <w:r w:rsidRPr="000267A7">
        <w:rPr>
          <w:rFonts w:hint="eastAsia"/>
          <w:lang w:val="en-US"/>
        </w:rPr>
        <w:t>суверенності</w:t>
      </w:r>
      <w:r w:rsidRPr="000267A7">
        <w:rPr>
          <w:lang w:val="en-US"/>
        </w:rPr>
        <w:t></w:t>
      </w:r>
      <w:r w:rsidRPr="000267A7">
        <w:rPr>
          <w:rFonts w:hint="eastAsia"/>
          <w:lang w:val="en-US"/>
        </w:rPr>
        <w:t>внутрішньої</w:t>
      </w:r>
      <w:r w:rsidRPr="000267A7">
        <w:rPr>
          <w:lang w:val="en-US"/>
        </w:rPr>
        <w:t></w:t>
      </w:r>
      <w:r w:rsidRPr="000267A7">
        <w:rPr>
          <w:rFonts w:hint="eastAsia"/>
          <w:lang w:val="en-US"/>
        </w:rPr>
        <w:t>політики</w:t>
      </w:r>
      <w:r w:rsidRPr="000267A7">
        <w:rPr>
          <w:lang w:val="en-US"/>
        </w:rPr>
        <w:t></w:t>
      </w:r>
      <w:r w:rsidRPr="000267A7">
        <w:rPr>
          <w:lang w:val="en-US"/>
        </w:rPr>
        <w:t></w:t>
      </w:r>
      <w:r w:rsidRPr="000267A7">
        <w:rPr>
          <w:rFonts w:hint="eastAsia"/>
          <w:lang w:val="en-US"/>
        </w:rPr>
        <w:t>Це</w:t>
      </w:r>
      <w:r w:rsidRPr="000267A7">
        <w:rPr>
          <w:lang w:val="en-US"/>
        </w:rPr>
        <w:t></w:t>
      </w:r>
      <w:r w:rsidRPr="000267A7">
        <w:rPr>
          <w:rFonts w:hint="eastAsia"/>
          <w:lang w:val="en-US"/>
        </w:rPr>
        <w:t>прямо</w:t>
      </w:r>
      <w:r w:rsidRPr="000267A7">
        <w:rPr>
          <w:lang w:val="en-US"/>
        </w:rPr>
        <w:t></w:t>
      </w:r>
      <w:r w:rsidRPr="000267A7">
        <w:rPr>
          <w:rFonts w:hint="eastAsia"/>
          <w:lang w:val="en-US"/>
        </w:rPr>
        <w:t>пов</w:t>
      </w:r>
      <w:r w:rsidRPr="000267A7">
        <w:rPr>
          <w:lang w:val="en-US"/>
        </w:rPr>
        <w:t></w:t>
      </w:r>
      <w:r w:rsidRPr="000267A7">
        <w:rPr>
          <w:rFonts w:hint="eastAsia"/>
          <w:lang w:val="en-US"/>
        </w:rPr>
        <w:t>язується</w:t>
      </w:r>
      <w:r w:rsidRPr="000267A7">
        <w:rPr>
          <w:lang w:val="en-US"/>
        </w:rPr>
        <w:t></w:t>
      </w:r>
      <w:r w:rsidRPr="000267A7">
        <w:rPr>
          <w:rFonts w:hint="eastAsia"/>
          <w:lang w:val="en-US"/>
        </w:rPr>
        <w:t>із</w:t>
      </w:r>
    </w:p>
    <w:p w:rsidR="000267A7" w:rsidRPr="000267A7" w:rsidRDefault="000267A7" w:rsidP="000267A7">
      <w:pPr>
        <w:rPr>
          <w:lang w:val="en-US"/>
        </w:rPr>
      </w:pPr>
      <w:r w:rsidRPr="000267A7">
        <w:rPr>
          <w:rFonts w:hint="eastAsia"/>
          <w:lang w:val="en-US"/>
        </w:rPr>
        <w:t>розбудовою</w:t>
      </w:r>
      <w:r w:rsidRPr="000267A7">
        <w:rPr>
          <w:lang w:val="en-US"/>
        </w:rPr>
        <w:t></w:t>
      </w:r>
      <w:r w:rsidRPr="000267A7">
        <w:rPr>
          <w:rFonts w:hint="eastAsia"/>
          <w:lang w:val="en-US"/>
        </w:rPr>
        <w:t>стійких</w:t>
      </w:r>
      <w:r w:rsidRPr="000267A7">
        <w:rPr>
          <w:lang w:val="en-US"/>
        </w:rPr>
        <w:t></w:t>
      </w:r>
      <w:r w:rsidRPr="000267A7">
        <w:rPr>
          <w:rFonts w:hint="eastAsia"/>
          <w:lang w:val="en-US"/>
        </w:rPr>
        <w:t>і</w:t>
      </w:r>
      <w:r w:rsidRPr="000267A7">
        <w:rPr>
          <w:lang w:val="en-US"/>
        </w:rPr>
        <w:t></w:t>
      </w:r>
      <w:r w:rsidRPr="000267A7">
        <w:rPr>
          <w:rFonts w:hint="eastAsia"/>
          <w:lang w:val="en-US"/>
        </w:rPr>
        <w:t>самодостатніх</w:t>
      </w:r>
      <w:r w:rsidRPr="000267A7">
        <w:rPr>
          <w:lang w:val="en-US"/>
        </w:rPr>
        <w:t></w:t>
      </w:r>
      <w:r w:rsidRPr="000267A7">
        <w:rPr>
          <w:rFonts w:hint="eastAsia"/>
          <w:lang w:val="en-US"/>
        </w:rPr>
        <w:t>конкурентоспроможних</w:t>
      </w:r>
      <w:r w:rsidRPr="000267A7">
        <w:rPr>
          <w:lang w:val="en-US"/>
        </w:rPr>
        <w:t></w:t>
      </w:r>
      <w:r w:rsidRPr="000267A7">
        <w:rPr>
          <w:rFonts w:hint="eastAsia"/>
          <w:lang w:val="en-US"/>
        </w:rPr>
        <w:t>національних</w:t>
      </w:r>
    </w:p>
    <w:p w:rsidR="000267A7" w:rsidRPr="000267A7" w:rsidRDefault="000267A7" w:rsidP="000267A7">
      <w:pPr>
        <w:rPr>
          <w:lang w:val="en-US"/>
        </w:rPr>
      </w:pPr>
      <w:r w:rsidRPr="000267A7">
        <w:rPr>
          <w:rFonts w:hint="eastAsia"/>
          <w:lang w:val="en-US"/>
        </w:rPr>
        <w:t>економік</w:t>
      </w:r>
      <w:r w:rsidRPr="000267A7">
        <w:rPr>
          <w:lang w:val="en-US"/>
        </w:rPr>
        <w:t></w:t>
      </w:r>
      <w:r w:rsidRPr="000267A7">
        <w:rPr>
          <w:rFonts w:hint="eastAsia"/>
          <w:lang w:val="en-US"/>
        </w:rPr>
        <w:t>в</w:t>
      </w:r>
      <w:r w:rsidRPr="000267A7">
        <w:rPr>
          <w:lang w:val="en-US"/>
        </w:rPr>
        <w:t></w:t>
      </w:r>
      <w:r w:rsidRPr="000267A7">
        <w:rPr>
          <w:rFonts w:hint="eastAsia"/>
          <w:lang w:val="en-US"/>
        </w:rPr>
        <w:t>країнах</w:t>
      </w:r>
      <w:r w:rsidRPr="000267A7">
        <w:rPr>
          <w:lang w:val="en-US"/>
        </w:rPr>
        <w:t></w:t>
      </w:r>
      <w:r w:rsidRPr="000267A7">
        <w:rPr>
          <w:rFonts w:hint="eastAsia"/>
          <w:lang w:val="en-US"/>
        </w:rPr>
        <w:t>і</w:t>
      </w:r>
      <w:r w:rsidRPr="000267A7">
        <w:rPr>
          <w:lang w:val="en-US"/>
        </w:rPr>
        <w:t></w:t>
      </w:r>
      <w:r w:rsidRPr="000267A7">
        <w:rPr>
          <w:rFonts w:hint="eastAsia"/>
          <w:lang w:val="en-US"/>
        </w:rPr>
        <w:t>їхньою</w:t>
      </w:r>
      <w:r w:rsidRPr="000267A7">
        <w:rPr>
          <w:lang w:val="en-US"/>
        </w:rPr>
        <w:t></w:t>
      </w:r>
      <w:r w:rsidRPr="000267A7">
        <w:rPr>
          <w:rFonts w:hint="eastAsia"/>
          <w:lang w:val="en-US"/>
        </w:rPr>
        <w:t>інтеграцією</w:t>
      </w:r>
      <w:r w:rsidRPr="000267A7">
        <w:rPr>
          <w:lang w:val="en-US"/>
        </w:rPr>
        <w:t></w:t>
      </w:r>
      <w:r w:rsidRPr="000267A7">
        <w:rPr>
          <w:rFonts w:hint="eastAsia"/>
          <w:lang w:val="en-US"/>
        </w:rPr>
        <w:t>на</w:t>
      </w:r>
      <w:r w:rsidRPr="000267A7">
        <w:rPr>
          <w:lang w:val="en-US"/>
        </w:rPr>
        <w:t></w:t>
      </w:r>
      <w:r w:rsidRPr="000267A7">
        <w:rPr>
          <w:rFonts w:hint="eastAsia"/>
          <w:lang w:val="en-US"/>
        </w:rPr>
        <w:t>умовах</w:t>
      </w:r>
      <w:r w:rsidRPr="000267A7">
        <w:rPr>
          <w:lang w:val="en-US"/>
        </w:rPr>
        <w:t></w:t>
      </w:r>
      <w:r w:rsidRPr="000267A7">
        <w:rPr>
          <w:rFonts w:hint="eastAsia"/>
          <w:lang w:val="en-US"/>
        </w:rPr>
        <w:t>паритетного</w:t>
      </w:r>
      <w:r w:rsidRPr="000267A7">
        <w:rPr>
          <w:lang w:val="en-US"/>
        </w:rPr>
        <w:t></w:t>
      </w:r>
      <w:r w:rsidRPr="000267A7">
        <w:rPr>
          <w:rFonts w:hint="eastAsia"/>
          <w:lang w:val="en-US"/>
        </w:rPr>
        <w:t>міжнародного</w:t>
      </w:r>
    </w:p>
    <w:p w:rsidR="000267A7" w:rsidRPr="000267A7" w:rsidRDefault="000267A7" w:rsidP="000267A7">
      <w:pPr>
        <w:rPr>
          <w:lang w:val="en-US"/>
        </w:rPr>
      </w:pPr>
      <w:r w:rsidRPr="000267A7">
        <w:rPr>
          <w:rFonts w:hint="eastAsia"/>
          <w:lang w:val="en-US"/>
        </w:rPr>
        <w:t>поділу</w:t>
      </w:r>
      <w:r w:rsidRPr="000267A7">
        <w:rPr>
          <w:lang w:val="en-US"/>
        </w:rPr>
        <w:t></w:t>
      </w:r>
      <w:r w:rsidRPr="000267A7">
        <w:rPr>
          <w:rFonts w:hint="eastAsia"/>
          <w:lang w:val="en-US"/>
        </w:rPr>
        <w:t>праці</w:t>
      </w:r>
      <w:r w:rsidRPr="000267A7">
        <w:rPr>
          <w:lang w:val="en-US"/>
        </w:rPr>
        <w:t></w:t>
      </w:r>
      <w:r w:rsidRPr="000267A7">
        <w:rPr>
          <w:rFonts w:hint="eastAsia"/>
          <w:lang w:val="en-US"/>
        </w:rPr>
        <w:t>та</w:t>
      </w:r>
      <w:r w:rsidRPr="000267A7">
        <w:rPr>
          <w:lang w:val="en-US"/>
        </w:rPr>
        <w:t></w:t>
      </w:r>
      <w:r w:rsidRPr="000267A7">
        <w:rPr>
          <w:rFonts w:hint="eastAsia"/>
          <w:lang w:val="en-US"/>
        </w:rPr>
        <w:t>створення</w:t>
      </w:r>
      <w:r w:rsidRPr="000267A7">
        <w:rPr>
          <w:lang w:val="en-US"/>
        </w:rPr>
        <w:t></w:t>
      </w:r>
      <w:r w:rsidRPr="000267A7">
        <w:rPr>
          <w:rFonts w:hint="eastAsia"/>
          <w:lang w:val="en-US"/>
        </w:rPr>
        <w:t>міжнародних</w:t>
      </w:r>
      <w:r w:rsidRPr="000267A7">
        <w:rPr>
          <w:lang w:val="en-US"/>
        </w:rPr>
        <w:t></w:t>
      </w:r>
      <w:r w:rsidRPr="000267A7">
        <w:rPr>
          <w:rFonts w:hint="eastAsia"/>
          <w:lang w:val="en-US"/>
        </w:rPr>
        <w:t>суспільно</w:t>
      </w:r>
      <w:r w:rsidRPr="000267A7">
        <w:rPr>
          <w:lang w:val="en-US"/>
        </w:rPr>
        <w:t></w:t>
      </w:r>
      <w:r w:rsidRPr="000267A7">
        <w:rPr>
          <w:rFonts w:hint="eastAsia"/>
          <w:lang w:val="en-US"/>
        </w:rPr>
        <w:t>економічних</w:t>
      </w:r>
      <w:r w:rsidRPr="000267A7">
        <w:rPr>
          <w:lang w:val="en-US"/>
        </w:rPr>
        <w:t></w:t>
      </w:r>
      <w:r w:rsidRPr="000267A7">
        <w:rPr>
          <w:rFonts w:hint="eastAsia"/>
          <w:lang w:val="en-US"/>
        </w:rPr>
        <w:t>кластерів</w:t>
      </w:r>
      <w:r w:rsidRPr="000267A7">
        <w:rPr>
          <w:lang w:val="en-US"/>
        </w:rPr>
        <w:t></w:t>
      </w:r>
      <w:r w:rsidRPr="000267A7">
        <w:rPr>
          <w:lang w:val="en-US"/>
        </w:rPr>
        <w:t></w:t>
      </w:r>
      <w:r w:rsidRPr="000267A7">
        <w:rPr>
          <w:rFonts w:hint="eastAsia"/>
          <w:lang w:val="en-US"/>
        </w:rPr>
        <w:t>Така</w:t>
      </w:r>
    </w:p>
    <w:p w:rsidR="000267A7" w:rsidRPr="000267A7" w:rsidRDefault="000267A7" w:rsidP="000267A7">
      <w:pPr>
        <w:rPr>
          <w:lang w:val="en-US"/>
        </w:rPr>
      </w:pPr>
      <w:r w:rsidRPr="000267A7">
        <w:rPr>
          <w:rFonts w:hint="eastAsia"/>
          <w:lang w:val="en-US"/>
        </w:rPr>
        <w:t>модель</w:t>
      </w:r>
      <w:r w:rsidRPr="000267A7">
        <w:rPr>
          <w:lang w:val="en-US"/>
        </w:rPr>
        <w:t></w:t>
      </w:r>
      <w:r w:rsidRPr="000267A7">
        <w:rPr>
          <w:rFonts w:hint="eastAsia"/>
          <w:lang w:val="en-US"/>
        </w:rPr>
        <w:t>інтеграції</w:t>
      </w:r>
      <w:r w:rsidRPr="000267A7">
        <w:rPr>
          <w:lang w:val="en-US"/>
        </w:rPr>
        <w:t></w:t>
      </w:r>
      <w:r w:rsidRPr="000267A7">
        <w:rPr>
          <w:rFonts w:hint="eastAsia"/>
          <w:lang w:val="en-US"/>
        </w:rPr>
        <w:t>захищає</w:t>
      </w:r>
      <w:r w:rsidRPr="000267A7">
        <w:rPr>
          <w:lang w:val="en-US"/>
        </w:rPr>
        <w:t></w:t>
      </w:r>
      <w:r w:rsidRPr="000267A7">
        <w:rPr>
          <w:rFonts w:hint="eastAsia"/>
          <w:lang w:val="en-US"/>
        </w:rPr>
        <w:t>країни</w:t>
      </w:r>
      <w:r w:rsidRPr="000267A7">
        <w:rPr>
          <w:lang w:val="en-US"/>
        </w:rPr>
        <w:t></w:t>
      </w:r>
      <w:r w:rsidRPr="000267A7">
        <w:rPr>
          <w:rFonts w:hint="eastAsia"/>
          <w:lang w:val="en-US"/>
        </w:rPr>
        <w:t>і</w:t>
      </w:r>
      <w:r w:rsidRPr="000267A7">
        <w:rPr>
          <w:lang w:val="en-US"/>
        </w:rPr>
        <w:t></w:t>
      </w:r>
      <w:r w:rsidRPr="000267A7">
        <w:rPr>
          <w:rFonts w:hint="eastAsia"/>
          <w:lang w:val="en-US"/>
        </w:rPr>
        <w:t>угрупування</w:t>
      </w:r>
      <w:r w:rsidRPr="000267A7">
        <w:rPr>
          <w:lang w:val="en-US"/>
        </w:rPr>
        <w:t></w:t>
      </w:r>
      <w:r w:rsidRPr="000267A7">
        <w:rPr>
          <w:rFonts w:hint="eastAsia"/>
          <w:lang w:val="en-US"/>
        </w:rPr>
        <w:t>в</w:t>
      </w:r>
      <w:r w:rsidRPr="000267A7">
        <w:rPr>
          <w:lang w:val="en-US"/>
        </w:rPr>
        <w:t></w:t>
      </w:r>
      <w:r w:rsidRPr="000267A7">
        <w:rPr>
          <w:rFonts w:hint="eastAsia"/>
          <w:lang w:val="en-US"/>
        </w:rPr>
        <w:t>цілому</w:t>
      </w:r>
      <w:r w:rsidRPr="000267A7">
        <w:rPr>
          <w:lang w:val="en-US"/>
        </w:rPr>
        <w:t></w:t>
      </w:r>
      <w:r w:rsidRPr="000267A7">
        <w:rPr>
          <w:rFonts w:hint="eastAsia"/>
          <w:lang w:val="en-US"/>
        </w:rPr>
        <w:t>від</w:t>
      </w:r>
      <w:r w:rsidRPr="000267A7">
        <w:rPr>
          <w:lang w:val="en-US"/>
        </w:rPr>
        <w:t></w:t>
      </w:r>
      <w:r w:rsidRPr="000267A7">
        <w:rPr>
          <w:rFonts w:hint="eastAsia"/>
          <w:lang w:val="en-US"/>
        </w:rPr>
        <w:t>зовнішніх</w:t>
      </w:r>
      <w:r w:rsidRPr="000267A7">
        <w:rPr>
          <w:lang w:val="en-US"/>
        </w:rPr>
        <w:t></w:t>
      </w:r>
      <w:r w:rsidRPr="000267A7">
        <w:rPr>
          <w:rFonts w:hint="eastAsia"/>
          <w:lang w:val="en-US"/>
        </w:rPr>
        <w:t>спроб</w:t>
      </w:r>
    </w:p>
    <w:p w:rsidR="000267A7" w:rsidRPr="000267A7" w:rsidRDefault="000267A7" w:rsidP="000267A7">
      <w:pPr>
        <w:rPr>
          <w:lang w:val="en-US"/>
        </w:rPr>
      </w:pPr>
      <w:r w:rsidRPr="000267A7">
        <w:rPr>
          <w:rFonts w:hint="eastAsia"/>
          <w:lang w:val="en-US"/>
        </w:rPr>
        <w:t>перетворити</w:t>
      </w:r>
      <w:r w:rsidRPr="000267A7">
        <w:rPr>
          <w:lang w:val="en-US"/>
        </w:rPr>
        <w:t></w:t>
      </w:r>
      <w:r w:rsidRPr="000267A7">
        <w:rPr>
          <w:rFonts w:hint="eastAsia"/>
          <w:lang w:val="en-US"/>
        </w:rPr>
        <w:t>національні</w:t>
      </w:r>
      <w:r w:rsidRPr="000267A7">
        <w:rPr>
          <w:lang w:val="en-US"/>
        </w:rPr>
        <w:t></w:t>
      </w:r>
      <w:r w:rsidRPr="000267A7">
        <w:rPr>
          <w:rFonts w:hint="eastAsia"/>
          <w:lang w:val="en-US"/>
        </w:rPr>
        <w:t>економіки</w:t>
      </w:r>
      <w:r w:rsidRPr="000267A7">
        <w:rPr>
          <w:lang w:val="en-US"/>
        </w:rPr>
        <w:t></w:t>
      </w:r>
      <w:r w:rsidRPr="000267A7">
        <w:rPr>
          <w:rFonts w:hint="eastAsia"/>
          <w:lang w:val="en-US"/>
        </w:rPr>
        <w:t>регіону</w:t>
      </w:r>
      <w:r w:rsidRPr="000267A7">
        <w:rPr>
          <w:lang w:val="en-US"/>
        </w:rPr>
        <w:t></w:t>
      </w:r>
      <w:r w:rsidRPr="000267A7">
        <w:rPr>
          <w:rFonts w:hint="eastAsia"/>
          <w:lang w:val="en-US"/>
        </w:rPr>
        <w:t>на</w:t>
      </w:r>
      <w:r w:rsidRPr="000267A7">
        <w:rPr>
          <w:lang w:val="en-US"/>
        </w:rPr>
        <w:t></w:t>
      </w:r>
      <w:r w:rsidRPr="000267A7">
        <w:rPr>
          <w:rFonts w:hint="eastAsia"/>
          <w:lang w:val="en-US"/>
        </w:rPr>
        <w:t>ресурсний</w:t>
      </w:r>
      <w:r w:rsidRPr="000267A7">
        <w:rPr>
          <w:lang w:val="en-US"/>
        </w:rPr>
        <w:t></w:t>
      </w:r>
      <w:r w:rsidRPr="000267A7">
        <w:rPr>
          <w:rFonts w:hint="eastAsia"/>
          <w:lang w:val="en-US"/>
        </w:rPr>
        <w:t>та</w:t>
      </w:r>
      <w:r w:rsidRPr="000267A7">
        <w:rPr>
          <w:lang w:val="en-US"/>
        </w:rPr>
        <w:t></w:t>
      </w:r>
      <w:r w:rsidRPr="000267A7">
        <w:rPr>
          <w:rFonts w:hint="eastAsia"/>
          <w:lang w:val="en-US"/>
        </w:rPr>
        <w:t>сировинний</w:t>
      </w:r>
      <w:r w:rsidRPr="000267A7">
        <w:rPr>
          <w:lang w:val="en-US"/>
        </w:rPr>
        <w:t></w:t>
      </w:r>
      <w:r w:rsidRPr="000267A7">
        <w:rPr>
          <w:rFonts w:hint="eastAsia"/>
          <w:lang w:val="en-US"/>
        </w:rPr>
        <w:t>додаток</w:t>
      </w:r>
      <w:r w:rsidRPr="000267A7">
        <w:rPr>
          <w:lang w:val="en-US"/>
        </w:rPr>
        <w:t></w:t>
      </w:r>
    </w:p>
    <w:p w:rsidR="000267A7" w:rsidRPr="000267A7" w:rsidRDefault="000267A7" w:rsidP="000267A7">
      <w:pPr>
        <w:rPr>
          <w:lang w:val="en-US"/>
        </w:rPr>
      </w:pPr>
      <w:r w:rsidRPr="000267A7">
        <w:rPr>
          <w:rFonts w:hint="eastAsia"/>
          <w:lang w:val="en-US"/>
        </w:rPr>
        <w:t>на</w:t>
      </w:r>
      <w:r w:rsidRPr="000267A7">
        <w:rPr>
          <w:lang w:val="en-US"/>
        </w:rPr>
        <w:t></w:t>
      </w:r>
      <w:r w:rsidRPr="000267A7">
        <w:rPr>
          <w:rFonts w:hint="eastAsia"/>
          <w:lang w:val="en-US"/>
        </w:rPr>
        <w:t>монокультурні</w:t>
      </w:r>
      <w:r w:rsidRPr="000267A7">
        <w:rPr>
          <w:lang w:val="en-US"/>
        </w:rPr>
        <w:t></w:t>
      </w:r>
      <w:r w:rsidRPr="000267A7">
        <w:rPr>
          <w:rFonts w:hint="eastAsia"/>
          <w:lang w:val="en-US"/>
        </w:rPr>
        <w:t>чи</w:t>
      </w:r>
      <w:r w:rsidRPr="000267A7">
        <w:rPr>
          <w:lang w:val="en-US"/>
        </w:rPr>
        <w:t></w:t>
      </w:r>
      <w:r w:rsidRPr="000267A7">
        <w:rPr>
          <w:rFonts w:hint="eastAsia"/>
          <w:lang w:val="en-US"/>
        </w:rPr>
        <w:t>супутні</w:t>
      </w:r>
      <w:r w:rsidRPr="000267A7">
        <w:rPr>
          <w:lang w:val="en-US"/>
        </w:rPr>
        <w:t></w:t>
      </w:r>
      <w:r w:rsidRPr="000267A7">
        <w:rPr>
          <w:lang w:val="en-US"/>
        </w:rPr>
        <w:t></w:t>
      </w:r>
      <w:r w:rsidRPr="000267A7">
        <w:rPr>
          <w:rFonts w:hint="eastAsia"/>
          <w:lang w:val="en-US"/>
        </w:rPr>
        <w:t>а</w:t>
      </w:r>
      <w:r w:rsidRPr="000267A7">
        <w:rPr>
          <w:lang w:val="en-US"/>
        </w:rPr>
        <w:t></w:t>
      </w:r>
      <w:r w:rsidRPr="000267A7">
        <w:rPr>
          <w:rFonts w:hint="eastAsia"/>
          <w:lang w:val="en-US"/>
        </w:rPr>
        <w:t>інтеграційне</w:t>
      </w:r>
      <w:r w:rsidRPr="000267A7">
        <w:rPr>
          <w:lang w:val="en-US"/>
        </w:rPr>
        <w:t></w:t>
      </w:r>
      <w:r w:rsidRPr="000267A7">
        <w:rPr>
          <w:rFonts w:hint="eastAsia"/>
          <w:lang w:val="en-US"/>
        </w:rPr>
        <w:t>об</w:t>
      </w:r>
      <w:r w:rsidRPr="000267A7">
        <w:rPr>
          <w:lang w:val="en-US"/>
        </w:rPr>
        <w:t></w:t>
      </w:r>
      <w:r w:rsidRPr="000267A7">
        <w:rPr>
          <w:rFonts w:hint="eastAsia"/>
          <w:lang w:val="en-US"/>
        </w:rPr>
        <w:t>єднання</w:t>
      </w:r>
      <w:r w:rsidRPr="000267A7">
        <w:rPr>
          <w:lang w:val="en-US"/>
        </w:rPr>
        <w:t></w:t>
      </w:r>
      <w:r w:rsidRPr="000267A7">
        <w:rPr>
          <w:rFonts w:hint="eastAsia"/>
          <w:lang w:val="en-US"/>
        </w:rPr>
        <w:t>піддати</w:t>
      </w:r>
      <w:r w:rsidRPr="000267A7">
        <w:rPr>
          <w:lang w:val="en-US"/>
        </w:rPr>
        <w:t></w:t>
      </w:r>
      <w:r w:rsidRPr="000267A7">
        <w:rPr>
          <w:lang w:val="en-US"/>
        </w:rPr>
        <w:t></w:t>
      </w:r>
      <w:r w:rsidRPr="000267A7">
        <w:rPr>
          <w:rFonts w:hint="eastAsia"/>
          <w:lang w:val="en-US"/>
        </w:rPr>
        <w:t>глобалізаційній</w:t>
      </w:r>
    </w:p>
    <w:p w:rsidR="000267A7" w:rsidRPr="000267A7" w:rsidRDefault="000267A7" w:rsidP="000267A7">
      <w:pPr>
        <w:rPr>
          <w:lang w:val="en-US"/>
        </w:rPr>
      </w:pPr>
      <w:r w:rsidRPr="000267A7">
        <w:rPr>
          <w:rFonts w:hint="eastAsia"/>
          <w:lang w:val="en-US"/>
        </w:rPr>
        <w:t>деструкції</w:t>
      </w:r>
      <w:r w:rsidRPr="000267A7">
        <w:rPr>
          <w:lang w:val="en-US"/>
        </w:rPr>
        <w:t></w:t>
      </w:r>
      <w:r w:rsidRPr="000267A7">
        <w:rPr>
          <w:lang w:val="en-US"/>
        </w:rPr>
        <w:t></w:t>
      </w:r>
    </w:p>
    <w:p w:rsidR="000267A7" w:rsidRPr="000267A7" w:rsidRDefault="000267A7" w:rsidP="000267A7">
      <w:pPr>
        <w:rPr>
          <w:lang w:val="en-US"/>
        </w:rPr>
      </w:pPr>
      <w:r w:rsidRPr="000267A7">
        <w:rPr>
          <w:rFonts w:hint="eastAsia"/>
          <w:lang w:val="en-US"/>
        </w:rPr>
        <w:t>Розвиток</w:t>
      </w:r>
      <w:r w:rsidRPr="000267A7">
        <w:rPr>
          <w:lang w:val="en-US"/>
        </w:rPr>
        <w:t></w:t>
      </w:r>
      <w:r w:rsidRPr="000267A7">
        <w:rPr>
          <w:rFonts w:hint="eastAsia"/>
          <w:lang w:val="en-US"/>
        </w:rPr>
        <w:t>інтеграційних</w:t>
      </w:r>
      <w:r w:rsidRPr="000267A7">
        <w:rPr>
          <w:lang w:val="en-US"/>
        </w:rPr>
        <w:t></w:t>
      </w:r>
      <w:r w:rsidRPr="000267A7">
        <w:rPr>
          <w:rFonts w:hint="eastAsia"/>
          <w:lang w:val="en-US"/>
        </w:rPr>
        <w:t>процесів</w:t>
      </w:r>
      <w:r w:rsidRPr="000267A7">
        <w:rPr>
          <w:lang w:val="en-US"/>
        </w:rPr>
        <w:t></w:t>
      </w:r>
      <w:r w:rsidRPr="000267A7">
        <w:rPr>
          <w:rFonts w:hint="eastAsia"/>
          <w:lang w:val="en-US"/>
        </w:rPr>
        <w:t>АСЕАН</w:t>
      </w:r>
      <w:r w:rsidRPr="000267A7">
        <w:rPr>
          <w:lang w:val="en-US"/>
        </w:rPr>
        <w:t></w:t>
      </w:r>
      <w:r w:rsidRPr="000267A7">
        <w:rPr>
          <w:rFonts w:hint="eastAsia"/>
          <w:lang w:val="en-US"/>
        </w:rPr>
        <w:t>базується</w:t>
      </w:r>
      <w:r w:rsidRPr="000267A7">
        <w:rPr>
          <w:lang w:val="en-US"/>
        </w:rPr>
        <w:t></w:t>
      </w:r>
      <w:r w:rsidRPr="000267A7">
        <w:rPr>
          <w:rFonts w:hint="eastAsia"/>
          <w:lang w:val="en-US"/>
        </w:rPr>
        <w:t>на</w:t>
      </w:r>
      <w:r w:rsidRPr="000267A7">
        <w:rPr>
          <w:lang w:val="en-US"/>
        </w:rPr>
        <w:t></w:t>
      </w:r>
      <w:r w:rsidRPr="000267A7">
        <w:rPr>
          <w:rFonts w:hint="eastAsia"/>
          <w:lang w:val="en-US"/>
        </w:rPr>
        <w:t>двох</w:t>
      </w:r>
      <w:r w:rsidRPr="000267A7">
        <w:rPr>
          <w:lang w:val="en-US"/>
        </w:rPr>
        <w:t></w:t>
      </w:r>
      <w:r w:rsidRPr="000267A7">
        <w:rPr>
          <w:rFonts w:hint="eastAsia"/>
          <w:lang w:val="en-US"/>
        </w:rPr>
        <w:t>принципово</w:t>
      </w:r>
    </w:p>
    <w:p w:rsidR="000267A7" w:rsidRPr="000267A7" w:rsidRDefault="000267A7" w:rsidP="000267A7">
      <w:pPr>
        <w:rPr>
          <w:lang w:val="en-US"/>
        </w:rPr>
      </w:pPr>
      <w:r w:rsidRPr="000267A7">
        <w:rPr>
          <w:rFonts w:hint="eastAsia"/>
          <w:lang w:val="en-US"/>
        </w:rPr>
        <w:t>різних</w:t>
      </w:r>
      <w:r w:rsidRPr="000267A7">
        <w:rPr>
          <w:lang w:val="en-US"/>
        </w:rPr>
        <w:t></w:t>
      </w:r>
      <w:r w:rsidRPr="000267A7">
        <w:rPr>
          <w:rFonts w:hint="eastAsia"/>
          <w:lang w:val="en-US"/>
        </w:rPr>
        <w:t>підходах</w:t>
      </w:r>
      <w:r w:rsidRPr="000267A7">
        <w:rPr>
          <w:lang w:val="en-US"/>
        </w:rPr>
        <w:t></w:t>
      </w:r>
      <w:r w:rsidRPr="000267A7">
        <w:rPr>
          <w:rFonts w:hint="eastAsia"/>
          <w:lang w:val="en-US"/>
        </w:rPr>
        <w:t>щодо</w:t>
      </w:r>
      <w:r w:rsidRPr="000267A7">
        <w:rPr>
          <w:lang w:val="en-US"/>
        </w:rPr>
        <w:t></w:t>
      </w:r>
      <w:r w:rsidRPr="000267A7">
        <w:rPr>
          <w:rFonts w:hint="eastAsia"/>
          <w:lang w:val="en-US"/>
        </w:rPr>
        <w:t>формування</w:t>
      </w:r>
      <w:r w:rsidRPr="000267A7">
        <w:rPr>
          <w:lang w:val="en-US"/>
        </w:rPr>
        <w:t></w:t>
      </w:r>
      <w:r w:rsidRPr="000267A7">
        <w:rPr>
          <w:rFonts w:hint="eastAsia"/>
          <w:lang w:val="en-US"/>
        </w:rPr>
        <w:t>норм</w:t>
      </w:r>
      <w:r w:rsidRPr="000267A7">
        <w:rPr>
          <w:lang w:val="en-US"/>
        </w:rPr>
        <w:t></w:t>
      </w:r>
      <w:r w:rsidRPr="000267A7">
        <w:rPr>
          <w:rFonts w:hint="eastAsia"/>
          <w:lang w:val="en-US"/>
        </w:rPr>
        <w:t>і</w:t>
      </w:r>
      <w:r w:rsidRPr="000267A7">
        <w:rPr>
          <w:lang w:val="en-US"/>
        </w:rPr>
        <w:t></w:t>
      </w:r>
      <w:r w:rsidRPr="000267A7">
        <w:rPr>
          <w:rFonts w:hint="eastAsia"/>
          <w:lang w:val="en-US"/>
        </w:rPr>
        <w:t>правил</w:t>
      </w:r>
      <w:r w:rsidRPr="000267A7">
        <w:rPr>
          <w:lang w:val="en-US"/>
        </w:rPr>
        <w:t></w:t>
      </w:r>
      <w:r w:rsidRPr="000267A7">
        <w:rPr>
          <w:rFonts w:hint="eastAsia"/>
          <w:lang w:val="en-US"/>
        </w:rPr>
        <w:t>міжнародних</w:t>
      </w:r>
      <w:r w:rsidRPr="000267A7">
        <w:rPr>
          <w:lang w:val="en-US"/>
        </w:rPr>
        <w:t></w:t>
      </w:r>
      <w:r w:rsidRPr="000267A7">
        <w:rPr>
          <w:rFonts w:hint="eastAsia"/>
          <w:lang w:val="en-US"/>
        </w:rPr>
        <w:t>відносин</w:t>
      </w:r>
      <w:r w:rsidRPr="000267A7">
        <w:rPr>
          <w:lang w:val="en-US"/>
        </w:rPr>
        <w:t></w:t>
      </w:r>
      <w:r w:rsidRPr="000267A7">
        <w:rPr>
          <w:rFonts w:hint="eastAsia"/>
          <w:lang w:val="en-US"/>
        </w:rPr>
        <w:t>в</w:t>
      </w:r>
      <w:r w:rsidRPr="000267A7">
        <w:rPr>
          <w:lang w:val="en-US"/>
        </w:rPr>
        <w:t></w:t>
      </w:r>
      <w:r w:rsidRPr="000267A7">
        <w:rPr>
          <w:rFonts w:hint="eastAsia"/>
          <w:lang w:val="en-US"/>
        </w:rPr>
        <w:t>регіоні</w:t>
      </w:r>
      <w:r w:rsidRPr="000267A7">
        <w:rPr>
          <w:lang w:val="en-US"/>
        </w:rPr>
        <w:t></w:t>
      </w:r>
    </w:p>
    <w:p w:rsidR="000267A7" w:rsidRPr="000267A7" w:rsidRDefault="000267A7" w:rsidP="000267A7">
      <w:pPr>
        <w:rPr>
          <w:lang w:val="en-US"/>
        </w:rPr>
      </w:pPr>
      <w:r w:rsidRPr="000267A7">
        <w:rPr>
          <w:rFonts w:hint="eastAsia"/>
          <w:lang w:val="en-US"/>
        </w:rPr>
        <w:t>Ці</w:t>
      </w:r>
      <w:r w:rsidRPr="000267A7">
        <w:rPr>
          <w:lang w:val="en-US"/>
        </w:rPr>
        <w:t></w:t>
      </w:r>
      <w:r w:rsidRPr="000267A7">
        <w:rPr>
          <w:rFonts w:hint="eastAsia"/>
          <w:lang w:val="en-US"/>
        </w:rPr>
        <w:t>підходи</w:t>
      </w:r>
      <w:r w:rsidRPr="000267A7">
        <w:rPr>
          <w:lang w:val="en-US"/>
        </w:rPr>
        <w:t></w:t>
      </w:r>
      <w:r w:rsidRPr="000267A7">
        <w:rPr>
          <w:rFonts w:hint="eastAsia"/>
          <w:lang w:val="en-US"/>
        </w:rPr>
        <w:t>відображають</w:t>
      </w:r>
      <w:r w:rsidRPr="000267A7">
        <w:rPr>
          <w:lang w:val="en-US"/>
        </w:rPr>
        <w:t></w:t>
      </w:r>
      <w:r w:rsidRPr="000267A7">
        <w:rPr>
          <w:rFonts w:hint="eastAsia"/>
          <w:lang w:val="en-US"/>
        </w:rPr>
        <w:t>інтереси</w:t>
      </w:r>
      <w:r w:rsidRPr="000267A7">
        <w:rPr>
          <w:lang w:val="en-US"/>
        </w:rPr>
        <w:t></w:t>
      </w:r>
      <w:r w:rsidRPr="000267A7">
        <w:rPr>
          <w:rFonts w:hint="eastAsia"/>
          <w:lang w:val="en-US"/>
        </w:rPr>
        <w:t>різних</w:t>
      </w:r>
      <w:r w:rsidRPr="000267A7">
        <w:rPr>
          <w:lang w:val="en-US"/>
        </w:rPr>
        <w:t></w:t>
      </w:r>
      <w:r w:rsidRPr="000267A7">
        <w:rPr>
          <w:rFonts w:hint="eastAsia"/>
          <w:lang w:val="en-US"/>
        </w:rPr>
        <w:t>країн</w:t>
      </w:r>
      <w:r w:rsidRPr="000267A7">
        <w:rPr>
          <w:lang w:val="en-US"/>
        </w:rPr>
        <w:t></w:t>
      </w:r>
      <w:r w:rsidRPr="000267A7">
        <w:rPr>
          <w:rFonts w:hint="eastAsia"/>
          <w:lang w:val="en-US"/>
        </w:rPr>
        <w:t>світу</w:t>
      </w:r>
      <w:r w:rsidRPr="000267A7">
        <w:rPr>
          <w:lang w:val="en-US"/>
        </w:rPr>
        <w:t></w:t>
      </w:r>
      <w:r w:rsidRPr="000267A7">
        <w:rPr>
          <w:lang w:val="en-US"/>
        </w:rPr>
        <w:t></w:t>
      </w:r>
      <w:r w:rsidRPr="000267A7">
        <w:rPr>
          <w:rFonts w:hint="eastAsia"/>
          <w:lang w:val="en-US"/>
        </w:rPr>
        <w:t>які</w:t>
      </w:r>
      <w:r w:rsidRPr="000267A7">
        <w:rPr>
          <w:lang w:val="en-US"/>
        </w:rPr>
        <w:t></w:t>
      </w:r>
      <w:r w:rsidRPr="000267A7">
        <w:rPr>
          <w:rFonts w:hint="eastAsia"/>
          <w:lang w:val="en-US"/>
        </w:rPr>
        <w:t>знаходяться</w:t>
      </w:r>
      <w:r w:rsidRPr="000267A7">
        <w:rPr>
          <w:lang w:val="en-US"/>
        </w:rPr>
        <w:t></w:t>
      </w:r>
      <w:r w:rsidRPr="000267A7">
        <w:rPr>
          <w:rFonts w:hint="eastAsia"/>
          <w:lang w:val="en-US"/>
        </w:rPr>
        <w:t>на</w:t>
      </w:r>
      <w:r w:rsidRPr="000267A7">
        <w:rPr>
          <w:lang w:val="en-US"/>
        </w:rPr>
        <w:t></w:t>
      </w:r>
      <w:r w:rsidRPr="000267A7">
        <w:rPr>
          <w:rFonts w:hint="eastAsia"/>
          <w:lang w:val="en-US"/>
        </w:rPr>
        <w:t>різних</w:t>
      </w:r>
      <w:r w:rsidRPr="000267A7">
        <w:rPr>
          <w:lang w:val="en-US"/>
        </w:rPr>
        <w:t></w:t>
      </w:r>
    </w:p>
    <w:p w:rsidR="000267A7" w:rsidRPr="000267A7" w:rsidRDefault="000267A7" w:rsidP="000267A7">
      <w:pPr>
        <w:rPr>
          <w:lang w:val="en-US"/>
        </w:rPr>
      </w:pPr>
      <w:r w:rsidRPr="000267A7">
        <w:rPr>
          <w:lang w:val="en-US"/>
        </w:rPr>
        <w:t></w:t>
      </w:r>
      <w:r w:rsidRPr="000267A7">
        <w:rPr>
          <w:lang w:val="en-US"/>
        </w:rPr>
        <w:t></w:t>
      </w:r>
      <w:r w:rsidRPr="000267A7">
        <w:rPr>
          <w:lang w:val="en-US"/>
        </w:rPr>
        <w:t></w:t>
      </w:r>
    </w:p>
    <w:p w:rsidR="000267A7" w:rsidRPr="000267A7" w:rsidRDefault="000267A7" w:rsidP="000267A7">
      <w:pPr>
        <w:rPr>
          <w:lang w:val="en-US"/>
        </w:rPr>
      </w:pPr>
      <w:r w:rsidRPr="000267A7">
        <w:rPr>
          <w:rFonts w:hint="eastAsia"/>
          <w:lang w:val="en-US"/>
        </w:rPr>
        <w:t>цивілізаційних</w:t>
      </w:r>
      <w:r w:rsidRPr="000267A7">
        <w:rPr>
          <w:lang w:val="en-US"/>
        </w:rPr>
        <w:t></w:t>
      </w:r>
      <w:r w:rsidRPr="000267A7">
        <w:rPr>
          <w:rFonts w:hint="eastAsia"/>
          <w:lang w:val="en-US"/>
        </w:rPr>
        <w:t>полюсах</w:t>
      </w:r>
      <w:r w:rsidRPr="000267A7">
        <w:rPr>
          <w:lang w:val="en-US"/>
        </w:rPr>
        <w:t></w:t>
      </w:r>
      <w:r w:rsidRPr="000267A7">
        <w:rPr>
          <w:rFonts w:hint="eastAsia"/>
          <w:lang w:val="en-US"/>
        </w:rPr>
        <w:t>розвитку</w:t>
      </w:r>
      <w:r w:rsidRPr="000267A7">
        <w:rPr>
          <w:lang w:val="en-US"/>
        </w:rPr>
        <w:t></w:t>
      </w:r>
      <w:r w:rsidRPr="000267A7">
        <w:rPr>
          <w:lang w:val="en-US"/>
        </w:rPr>
        <w:t></w:t>
      </w:r>
      <w:r w:rsidRPr="000267A7">
        <w:rPr>
          <w:rFonts w:hint="eastAsia"/>
          <w:lang w:val="en-US"/>
        </w:rPr>
        <w:t>Зокрема</w:t>
      </w:r>
      <w:r w:rsidRPr="000267A7">
        <w:rPr>
          <w:lang w:val="en-US"/>
        </w:rPr>
        <w:t></w:t>
      </w:r>
      <w:r w:rsidRPr="000267A7">
        <w:rPr>
          <w:lang w:val="en-US"/>
        </w:rPr>
        <w:t></w:t>
      </w:r>
      <w:r w:rsidRPr="000267A7">
        <w:rPr>
          <w:rFonts w:hint="eastAsia"/>
          <w:lang w:val="en-US"/>
        </w:rPr>
        <w:t>Китай</w:t>
      </w:r>
      <w:r w:rsidRPr="000267A7">
        <w:rPr>
          <w:lang w:val="en-US"/>
        </w:rPr>
        <w:t></w:t>
      </w:r>
      <w:r w:rsidRPr="000267A7">
        <w:rPr>
          <w:rFonts w:hint="eastAsia"/>
          <w:lang w:val="en-US"/>
        </w:rPr>
        <w:t>і</w:t>
      </w:r>
      <w:r w:rsidRPr="000267A7">
        <w:rPr>
          <w:lang w:val="en-US"/>
        </w:rPr>
        <w:t></w:t>
      </w:r>
      <w:r w:rsidRPr="000267A7">
        <w:rPr>
          <w:rFonts w:hint="eastAsia"/>
          <w:lang w:val="en-US"/>
        </w:rPr>
        <w:t>низка</w:t>
      </w:r>
      <w:r w:rsidRPr="000267A7">
        <w:rPr>
          <w:lang w:val="en-US"/>
        </w:rPr>
        <w:t></w:t>
      </w:r>
      <w:r w:rsidRPr="000267A7">
        <w:rPr>
          <w:rFonts w:hint="eastAsia"/>
          <w:lang w:val="en-US"/>
        </w:rPr>
        <w:t>інших</w:t>
      </w:r>
      <w:r w:rsidRPr="000267A7">
        <w:rPr>
          <w:lang w:val="en-US"/>
        </w:rPr>
        <w:t></w:t>
      </w:r>
      <w:r w:rsidRPr="000267A7">
        <w:rPr>
          <w:rFonts w:hint="eastAsia"/>
          <w:lang w:val="en-US"/>
        </w:rPr>
        <w:t>країн</w:t>
      </w:r>
      <w:r w:rsidRPr="000267A7">
        <w:rPr>
          <w:lang w:val="en-US"/>
        </w:rPr>
        <w:t></w:t>
      </w:r>
      <w:r w:rsidRPr="000267A7">
        <w:rPr>
          <w:rFonts w:hint="eastAsia"/>
          <w:lang w:val="en-US"/>
        </w:rPr>
        <w:t>Східної</w:t>
      </w:r>
      <w:r w:rsidRPr="000267A7">
        <w:rPr>
          <w:lang w:val="en-US"/>
        </w:rPr>
        <w:t></w:t>
      </w:r>
      <w:r w:rsidRPr="000267A7">
        <w:rPr>
          <w:rFonts w:hint="eastAsia"/>
          <w:lang w:val="en-US"/>
        </w:rPr>
        <w:t>Азії</w:t>
      </w:r>
      <w:r w:rsidRPr="000267A7">
        <w:rPr>
          <w:lang w:val="en-US"/>
        </w:rPr>
        <w:t></w:t>
      </w:r>
    </w:p>
    <w:p w:rsidR="000267A7" w:rsidRPr="000267A7" w:rsidRDefault="000267A7" w:rsidP="000267A7">
      <w:pPr>
        <w:rPr>
          <w:lang w:val="en-US"/>
        </w:rPr>
      </w:pPr>
      <w:r w:rsidRPr="000267A7">
        <w:rPr>
          <w:rFonts w:hint="eastAsia"/>
          <w:lang w:val="en-US"/>
        </w:rPr>
        <w:t>які</w:t>
      </w:r>
      <w:r w:rsidRPr="000267A7">
        <w:rPr>
          <w:lang w:val="en-US"/>
        </w:rPr>
        <w:t></w:t>
      </w:r>
      <w:r w:rsidRPr="000267A7">
        <w:rPr>
          <w:rFonts w:hint="eastAsia"/>
          <w:lang w:val="en-US"/>
        </w:rPr>
        <w:t>належать</w:t>
      </w:r>
      <w:r w:rsidRPr="000267A7">
        <w:rPr>
          <w:lang w:val="en-US"/>
        </w:rPr>
        <w:t></w:t>
      </w:r>
      <w:r w:rsidRPr="000267A7">
        <w:rPr>
          <w:rFonts w:hint="eastAsia"/>
          <w:lang w:val="en-US"/>
        </w:rPr>
        <w:t>до</w:t>
      </w:r>
      <w:r w:rsidRPr="000267A7">
        <w:rPr>
          <w:lang w:val="en-US"/>
        </w:rPr>
        <w:t></w:t>
      </w:r>
      <w:r w:rsidRPr="000267A7">
        <w:rPr>
          <w:rFonts w:hint="eastAsia"/>
          <w:lang w:val="en-US"/>
        </w:rPr>
        <w:t>групи</w:t>
      </w:r>
      <w:r w:rsidRPr="000267A7">
        <w:rPr>
          <w:lang w:val="en-US"/>
        </w:rPr>
        <w:t></w:t>
      </w:r>
      <w:r w:rsidRPr="000267A7">
        <w:rPr>
          <w:rFonts w:hint="eastAsia"/>
          <w:lang w:val="en-US"/>
        </w:rPr>
        <w:t>розвинутих</w:t>
      </w:r>
      <w:r w:rsidRPr="000267A7">
        <w:rPr>
          <w:lang w:val="en-US"/>
        </w:rPr>
        <w:t></w:t>
      </w:r>
      <w:r w:rsidRPr="000267A7">
        <w:rPr>
          <w:rFonts w:hint="eastAsia"/>
          <w:lang w:val="en-US"/>
        </w:rPr>
        <w:t>індустріальних</w:t>
      </w:r>
      <w:r w:rsidRPr="000267A7">
        <w:rPr>
          <w:lang w:val="en-US"/>
        </w:rPr>
        <w:t></w:t>
      </w:r>
      <w:r w:rsidRPr="000267A7">
        <w:rPr>
          <w:rFonts w:hint="eastAsia"/>
          <w:lang w:val="en-US"/>
        </w:rPr>
        <w:t>держав</w:t>
      </w:r>
      <w:r w:rsidRPr="000267A7">
        <w:rPr>
          <w:lang w:val="en-US"/>
        </w:rPr>
        <w:t></w:t>
      </w:r>
      <w:r w:rsidRPr="000267A7">
        <w:rPr>
          <w:lang w:val="en-US"/>
        </w:rPr>
        <w:t></w:t>
      </w:r>
      <w:r w:rsidRPr="000267A7">
        <w:rPr>
          <w:rFonts w:hint="eastAsia"/>
          <w:lang w:val="en-US"/>
        </w:rPr>
        <w:t>з</w:t>
      </w:r>
      <w:r w:rsidRPr="000267A7">
        <w:rPr>
          <w:lang w:val="en-US"/>
        </w:rPr>
        <w:t></w:t>
      </w:r>
      <w:r w:rsidRPr="000267A7">
        <w:rPr>
          <w:rFonts w:hint="eastAsia"/>
          <w:lang w:val="en-US"/>
        </w:rPr>
        <w:t>розумінням</w:t>
      </w:r>
      <w:r w:rsidRPr="000267A7">
        <w:rPr>
          <w:lang w:val="en-US"/>
        </w:rPr>
        <w:t></w:t>
      </w:r>
      <w:r w:rsidRPr="000267A7">
        <w:rPr>
          <w:rFonts w:hint="eastAsia"/>
          <w:lang w:val="en-US"/>
        </w:rPr>
        <w:t>ставляться</w:t>
      </w:r>
    </w:p>
    <w:p w:rsidR="000267A7" w:rsidRPr="000267A7" w:rsidRDefault="000267A7" w:rsidP="000267A7">
      <w:pPr>
        <w:rPr>
          <w:lang w:val="en-US"/>
        </w:rPr>
      </w:pPr>
      <w:r w:rsidRPr="000267A7">
        <w:rPr>
          <w:rFonts w:hint="eastAsia"/>
          <w:lang w:val="en-US"/>
        </w:rPr>
        <w:t>до</w:t>
      </w:r>
      <w:r w:rsidRPr="000267A7">
        <w:rPr>
          <w:lang w:val="en-US"/>
        </w:rPr>
        <w:t></w:t>
      </w:r>
      <w:r w:rsidRPr="000267A7">
        <w:rPr>
          <w:rFonts w:hint="eastAsia"/>
          <w:lang w:val="en-US"/>
        </w:rPr>
        <w:t>специфіки</w:t>
      </w:r>
      <w:r w:rsidRPr="000267A7">
        <w:rPr>
          <w:lang w:val="en-US"/>
        </w:rPr>
        <w:t></w:t>
      </w:r>
      <w:r w:rsidRPr="000267A7">
        <w:rPr>
          <w:rFonts w:hint="eastAsia"/>
          <w:lang w:val="en-US"/>
        </w:rPr>
        <w:t>процесів</w:t>
      </w:r>
      <w:r w:rsidRPr="000267A7">
        <w:rPr>
          <w:lang w:val="en-US"/>
        </w:rPr>
        <w:t></w:t>
      </w:r>
      <w:r w:rsidRPr="000267A7">
        <w:rPr>
          <w:rFonts w:hint="eastAsia"/>
          <w:lang w:val="en-US"/>
        </w:rPr>
        <w:t>модернізації</w:t>
      </w:r>
      <w:r w:rsidRPr="000267A7">
        <w:rPr>
          <w:lang w:val="en-US"/>
        </w:rPr>
        <w:t></w:t>
      </w:r>
      <w:r w:rsidRPr="000267A7">
        <w:rPr>
          <w:rFonts w:hint="eastAsia"/>
          <w:lang w:val="en-US"/>
        </w:rPr>
        <w:t>і</w:t>
      </w:r>
      <w:r w:rsidRPr="000267A7">
        <w:rPr>
          <w:lang w:val="en-US"/>
        </w:rPr>
        <w:t></w:t>
      </w:r>
      <w:r w:rsidRPr="000267A7">
        <w:rPr>
          <w:rFonts w:hint="eastAsia"/>
          <w:lang w:val="en-US"/>
        </w:rPr>
        <w:t>регіоналізації</w:t>
      </w:r>
      <w:r w:rsidRPr="000267A7">
        <w:rPr>
          <w:lang w:val="en-US"/>
        </w:rPr>
        <w:t></w:t>
      </w:r>
      <w:r w:rsidRPr="000267A7">
        <w:rPr>
          <w:lang w:val="en-US"/>
        </w:rPr>
        <w:t></w:t>
      </w:r>
      <w:r w:rsidRPr="000267A7">
        <w:rPr>
          <w:rFonts w:hint="eastAsia"/>
          <w:lang w:val="en-US"/>
        </w:rPr>
        <w:t>Як</w:t>
      </w:r>
      <w:r w:rsidRPr="000267A7">
        <w:rPr>
          <w:lang w:val="en-US"/>
        </w:rPr>
        <w:t></w:t>
      </w:r>
      <w:r w:rsidRPr="000267A7">
        <w:rPr>
          <w:rFonts w:hint="eastAsia"/>
          <w:lang w:val="en-US"/>
        </w:rPr>
        <w:t>показує</w:t>
      </w:r>
      <w:r w:rsidRPr="000267A7">
        <w:rPr>
          <w:lang w:val="en-US"/>
        </w:rPr>
        <w:t></w:t>
      </w:r>
      <w:r w:rsidRPr="000267A7">
        <w:rPr>
          <w:rFonts w:hint="eastAsia"/>
          <w:lang w:val="en-US"/>
        </w:rPr>
        <w:t>досвід</w:t>
      </w:r>
      <w:r w:rsidRPr="000267A7">
        <w:rPr>
          <w:lang w:val="en-US"/>
        </w:rPr>
        <w:t></w:t>
      </w:r>
      <w:r w:rsidRPr="000267A7">
        <w:rPr>
          <w:rFonts w:hint="eastAsia"/>
          <w:lang w:val="en-US"/>
        </w:rPr>
        <w:t>Зони</w:t>
      </w:r>
      <w:r w:rsidRPr="000267A7">
        <w:rPr>
          <w:lang w:val="en-US"/>
        </w:rPr>
        <w:t></w:t>
      </w:r>
      <w:r w:rsidRPr="000267A7">
        <w:rPr>
          <w:rFonts w:hint="eastAsia"/>
          <w:lang w:val="en-US"/>
        </w:rPr>
        <w:t>вільної</w:t>
      </w:r>
    </w:p>
    <w:p w:rsidR="000267A7" w:rsidRPr="000267A7" w:rsidRDefault="000267A7" w:rsidP="000267A7">
      <w:pPr>
        <w:rPr>
          <w:lang w:val="en-US"/>
        </w:rPr>
      </w:pPr>
      <w:r w:rsidRPr="000267A7">
        <w:rPr>
          <w:rFonts w:hint="eastAsia"/>
          <w:lang w:val="en-US"/>
        </w:rPr>
        <w:t>торгівлі</w:t>
      </w:r>
      <w:r w:rsidRPr="000267A7">
        <w:rPr>
          <w:lang w:val="en-US"/>
        </w:rPr>
        <w:t></w:t>
      </w:r>
      <w:r w:rsidRPr="000267A7">
        <w:rPr>
          <w:rFonts w:hint="eastAsia"/>
          <w:lang w:val="en-US"/>
        </w:rPr>
        <w:t>АСЕАН</w:t>
      </w:r>
      <w:r w:rsidRPr="000267A7">
        <w:rPr>
          <w:lang w:val="en-US"/>
        </w:rPr>
        <w:t></w:t>
      </w:r>
      <w:r w:rsidRPr="000267A7">
        <w:rPr>
          <w:rFonts w:hint="eastAsia"/>
          <w:lang w:val="en-US"/>
        </w:rPr>
        <w:t>і</w:t>
      </w:r>
      <w:r w:rsidRPr="000267A7">
        <w:rPr>
          <w:lang w:val="en-US"/>
        </w:rPr>
        <w:t></w:t>
      </w:r>
      <w:r w:rsidRPr="000267A7">
        <w:rPr>
          <w:rFonts w:hint="eastAsia"/>
          <w:lang w:val="en-US"/>
        </w:rPr>
        <w:t>АСЕАН</w:t>
      </w:r>
      <w:r w:rsidRPr="000267A7">
        <w:rPr>
          <w:lang w:val="en-US"/>
        </w:rPr>
        <w:t></w:t>
      </w:r>
      <w:r w:rsidRPr="000267A7">
        <w:rPr>
          <w:lang w:val="en-US"/>
        </w:rPr>
        <w:t></w:t>
      </w:r>
      <w:r w:rsidRPr="000267A7">
        <w:rPr>
          <w:lang w:val="en-US"/>
        </w:rPr>
        <w:t></w:t>
      </w:r>
      <w:r w:rsidRPr="000267A7">
        <w:rPr>
          <w:lang w:val="en-US"/>
        </w:rPr>
        <w:t></w:t>
      </w:r>
      <w:r w:rsidRPr="000267A7">
        <w:rPr>
          <w:rFonts w:hint="eastAsia"/>
          <w:lang w:val="en-US"/>
        </w:rPr>
        <w:t>Китай</w:t>
      </w:r>
      <w:r w:rsidRPr="000267A7">
        <w:rPr>
          <w:lang w:val="en-US"/>
        </w:rPr>
        <w:t></w:t>
      </w:r>
      <w:r w:rsidRPr="000267A7">
        <w:rPr>
          <w:rFonts w:hint="eastAsia"/>
          <w:lang w:val="en-US"/>
        </w:rPr>
        <w:t>та</w:t>
      </w:r>
      <w:r w:rsidRPr="000267A7">
        <w:rPr>
          <w:lang w:val="en-US"/>
        </w:rPr>
        <w:t></w:t>
      </w:r>
      <w:r w:rsidRPr="000267A7">
        <w:rPr>
          <w:rFonts w:hint="eastAsia"/>
          <w:lang w:val="en-US"/>
        </w:rPr>
        <w:t>учасники</w:t>
      </w:r>
      <w:r w:rsidRPr="000267A7">
        <w:rPr>
          <w:lang w:val="en-US"/>
        </w:rPr>
        <w:t></w:t>
      </w:r>
      <w:r w:rsidRPr="000267A7">
        <w:rPr>
          <w:rFonts w:hint="eastAsia"/>
          <w:lang w:val="en-US"/>
        </w:rPr>
        <w:t>Асоціації</w:t>
      </w:r>
      <w:r w:rsidRPr="000267A7">
        <w:rPr>
          <w:lang w:val="en-US"/>
        </w:rPr>
        <w:t></w:t>
      </w:r>
      <w:r w:rsidRPr="000267A7">
        <w:rPr>
          <w:rFonts w:hint="eastAsia"/>
          <w:lang w:val="en-US"/>
        </w:rPr>
        <w:t>схильні</w:t>
      </w:r>
      <w:r w:rsidRPr="000267A7">
        <w:rPr>
          <w:lang w:val="en-US"/>
        </w:rPr>
        <w:t></w:t>
      </w:r>
      <w:r w:rsidRPr="000267A7">
        <w:rPr>
          <w:rFonts w:hint="eastAsia"/>
          <w:lang w:val="en-US"/>
        </w:rPr>
        <w:t>укладати</w:t>
      </w:r>
      <w:r w:rsidRPr="000267A7">
        <w:rPr>
          <w:lang w:val="en-US"/>
        </w:rPr>
        <w:t></w:t>
      </w:r>
      <w:r w:rsidRPr="000267A7">
        <w:rPr>
          <w:rFonts w:hint="eastAsia"/>
          <w:lang w:val="en-US"/>
        </w:rPr>
        <w:t>менш</w:t>
      </w:r>
    </w:p>
    <w:p w:rsidR="000267A7" w:rsidRPr="000267A7" w:rsidRDefault="000267A7" w:rsidP="000267A7">
      <w:pPr>
        <w:rPr>
          <w:lang w:val="en-US"/>
        </w:rPr>
      </w:pPr>
      <w:r w:rsidRPr="000267A7">
        <w:rPr>
          <w:rFonts w:hint="eastAsia"/>
          <w:lang w:val="en-US"/>
        </w:rPr>
        <w:t>складні</w:t>
      </w:r>
      <w:r w:rsidRPr="000267A7">
        <w:rPr>
          <w:lang w:val="en-US"/>
        </w:rPr>
        <w:t></w:t>
      </w:r>
      <w:r w:rsidRPr="000267A7">
        <w:rPr>
          <w:rFonts w:hint="eastAsia"/>
          <w:lang w:val="en-US"/>
        </w:rPr>
        <w:t>за</w:t>
      </w:r>
      <w:r w:rsidRPr="000267A7">
        <w:rPr>
          <w:lang w:val="en-US"/>
        </w:rPr>
        <w:t></w:t>
      </w:r>
      <w:r w:rsidRPr="000267A7">
        <w:rPr>
          <w:rFonts w:hint="eastAsia"/>
          <w:lang w:val="en-US"/>
        </w:rPr>
        <w:t>своїм</w:t>
      </w:r>
      <w:r w:rsidRPr="000267A7">
        <w:rPr>
          <w:lang w:val="en-US"/>
        </w:rPr>
        <w:t></w:t>
      </w:r>
      <w:r w:rsidRPr="000267A7">
        <w:rPr>
          <w:rFonts w:hint="eastAsia"/>
          <w:lang w:val="en-US"/>
        </w:rPr>
        <w:t>характером</w:t>
      </w:r>
      <w:r w:rsidRPr="000267A7">
        <w:rPr>
          <w:lang w:val="en-US"/>
        </w:rPr>
        <w:t></w:t>
      </w:r>
      <w:r w:rsidRPr="000267A7">
        <w:rPr>
          <w:rFonts w:hint="eastAsia"/>
          <w:lang w:val="en-US"/>
        </w:rPr>
        <w:t>угоди</w:t>
      </w:r>
      <w:r w:rsidRPr="000267A7">
        <w:rPr>
          <w:lang w:val="en-US"/>
        </w:rPr>
        <w:t></w:t>
      </w:r>
      <w:r w:rsidRPr="000267A7">
        <w:rPr>
          <w:rFonts w:hint="eastAsia"/>
          <w:lang w:val="en-US"/>
        </w:rPr>
        <w:t>про</w:t>
      </w:r>
      <w:r w:rsidRPr="000267A7">
        <w:rPr>
          <w:lang w:val="en-US"/>
        </w:rPr>
        <w:t></w:t>
      </w:r>
      <w:r w:rsidRPr="000267A7">
        <w:rPr>
          <w:rFonts w:hint="eastAsia"/>
          <w:lang w:val="en-US"/>
        </w:rPr>
        <w:t>вільну</w:t>
      </w:r>
      <w:r w:rsidRPr="000267A7">
        <w:rPr>
          <w:lang w:val="en-US"/>
        </w:rPr>
        <w:t></w:t>
      </w:r>
      <w:r w:rsidRPr="000267A7">
        <w:rPr>
          <w:rFonts w:hint="eastAsia"/>
          <w:lang w:val="en-US"/>
        </w:rPr>
        <w:t>торгівлю</w:t>
      </w:r>
      <w:r w:rsidRPr="000267A7">
        <w:rPr>
          <w:lang w:val="en-US"/>
        </w:rPr>
        <w:t></w:t>
      </w:r>
      <w:r w:rsidRPr="000267A7">
        <w:rPr>
          <w:lang w:val="en-US"/>
        </w:rPr>
        <w:t></w:t>
      </w:r>
      <w:r w:rsidRPr="000267A7">
        <w:rPr>
          <w:rFonts w:hint="eastAsia"/>
          <w:lang w:val="en-US"/>
        </w:rPr>
        <w:t>тоді</w:t>
      </w:r>
      <w:r w:rsidRPr="000267A7">
        <w:rPr>
          <w:lang w:val="en-US"/>
        </w:rPr>
        <w:t></w:t>
      </w:r>
      <w:r w:rsidRPr="000267A7">
        <w:rPr>
          <w:rFonts w:hint="eastAsia"/>
          <w:lang w:val="en-US"/>
        </w:rPr>
        <w:t>як</w:t>
      </w:r>
      <w:r w:rsidRPr="000267A7">
        <w:rPr>
          <w:lang w:val="en-US"/>
        </w:rPr>
        <w:t></w:t>
      </w:r>
      <w:r w:rsidRPr="000267A7">
        <w:rPr>
          <w:rFonts w:hint="eastAsia"/>
          <w:lang w:val="en-US"/>
        </w:rPr>
        <w:t>інтересам</w:t>
      </w:r>
      <w:r w:rsidRPr="000267A7">
        <w:rPr>
          <w:lang w:val="en-US"/>
        </w:rPr>
        <w:t></w:t>
      </w:r>
      <w:r w:rsidRPr="000267A7">
        <w:rPr>
          <w:rFonts w:hint="eastAsia"/>
          <w:lang w:val="en-US"/>
        </w:rPr>
        <w:t>США</w:t>
      </w:r>
      <w:r w:rsidRPr="000267A7">
        <w:rPr>
          <w:lang w:val="en-US"/>
        </w:rPr>
        <w:t></w:t>
      </w:r>
      <w:r w:rsidRPr="000267A7">
        <w:rPr>
          <w:lang w:val="en-US"/>
        </w:rPr>
        <w:t></w:t>
      </w:r>
      <w:r w:rsidRPr="000267A7">
        <w:rPr>
          <w:rFonts w:hint="eastAsia"/>
          <w:lang w:val="en-US"/>
        </w:rPr>
        <w:t>і</w:t>
      </w:r>
    </w:p>
    <w:p w:rsidR="000267A7" w:rsidRPr="000267A7" w:rsidRDefault="000267A7" w:rsidP="000267A7">
      <w:pPr>
        <w:rPr>
          <w:lang w:val="en-US"/>
        </w:rPr>
      </w:pPr>
      <w:r w:rsidRPr="000267A7">
        <w:rPr>
          <w:rFonts w:hint="eastAsia"/>
          <w:lang w:val="en-US"/>
        </w:rPr>
        <w:t>під</w:t>
      </w:r>
      <w:r w:rsidRPr="000267A7">
        <w:rPr>
          <w:lang w:val="en-US"/>
        </w:rPr>
        <w:t></w:t>
      </w:r>
      <w:r w:rsidRPr="000267A7">
        <w:rPr>
          <w:rFonts w:hint="eastAsia"/>
          <w:lang w:val="en-US"/>
        </w:rPr>
        <w:t>їхнім</w:t>
      </w:r>
      <w:r w:rsidRPr="000267A7">
        <w:rPr>
          <w:lang w:val="en-US"/>
        </w:rPr>
        <w:t></w:t>
      </w:r>
      <w:r w:rsidRPr="000267A7">
        <w:rPr>
          <w:rFonts w:hint="eastAsia"/>
          <w:lang w:val="en-US"/>
        </w:rPr>
        <w:t>впливом</w:t>
      </w:r>
      <w:r w:rsidRPr="000267A7">
        <w:rPr>
          <w:lang w:val="en-US"/>
        </w:rPr>
        <w:t></w:t>
      </w:r>
      <w:r w:rsidRPr="000267A7">
        <w:rPr>
          <w:rFonts w:hint="eastAsia"/>
          <w:lang w:val="en-US"/>
        </w:rPr>
        <w:t>Японії</w:t>
      </w:r>
      <w:r w:rsidRPr="000267A7">
        <w:rPr>
          <w:lang w:val="en-US"/>
        </w:rPr>
        <w:t></w:t>
      </w:r>
      <w:r w:rsidRPr="000267A7">
        <w:rPr>
          <w:lang w:val="en-US"/>
        </w:rPr>
        <w:t></w:t>
      </w:r>
      <w:r w:rsidRPr="000267A7">
        <w:rPr>
          <w:rFonts w:hint="eastAsia"/>
          <w:lang w:val="en-US"/>
        </w:rPr>
        <w:t>Південній</w:t>
      </w:r>
      <w:r w:rsidRPr="000267A7">
        <w:rPr>
          <w:lang w:val="en-US"/>
        </w:rPr>
        <w:t></w:t>
      </w:r>
      <w:r w:rsidRPr="000267A7">
        <w:rPr>
          <w:rFonts w:hint="eastAsia"/>
          <w:lang w:val="en-US"/>
        </w:rPr>
        <w:t>Кореї</w:t>
      </w:r>
      <w:r w:rsidRPr="000267A7">
        <w:rPr>
          <w:lang w:val="en-US"/>
        </w:rPr>
        <w:t></w:t>
      </w:r>
      <w:r w:rsidRPr="000267A7">
        <w:rPr>
          <w:lang w:val="en-US"/>
        </w:rPr>
        <w:t></w:t>
      </w:r>
      <w:r w:rsidRPr="000267A7">
        <w:rPr>
          <w:rFonts w:hint="eastAsia"/>
          <w:lang w:val="en-US"/>
        </w:rPr>
        <w:t>відповідають</w:t>
      </w:r>
      <w:r w:rsidRPr="000267A7">
        <w:rPr>
          <w:lang w:val="en-US"/>
        </w:rPr>
        <w:t></w:t>
      </w:r>
      <w:r w:rsidRPr="000267A7">
        <w:rPr>
          <w:rFonts w:hint="eastAsia"/>
          <w:lang w:val="en-US"/>
        </w:rPr>
        <w:t>такі</w:t>
      </w:r>
      <w:r w:rsidRPr="000267A7">
        <w:rPr>
          <w:lang w:val="en-US"/>
        </w:rPr>
        <w:t></w:t>
      </w:r>
      <w:r w:rsidRPr="000267A7">
        <w:rPr>
          <w:rFonts w:hint="eastAsia"/>
          <w:lang w:val="en-US"/>
        </w:rPr>
        <w:t>домовленості</w:t>
      </w:r>
      <w:r w:rsidRPr="000267A7">
        <w:rPr>
          <w:lang w:val="en-US"/>
        </w:rPr>
        <w:t></w:t>
      </w:r>
      <w:r w:rsidRPr="000267A7">
        <w:rPr>
          <w:lang w:val="en-US"/>
        </w:rPr>
        <w:t></w:t>
      </w:r>
      <w:r w:rsidRPr="000267A7">
        <w:rPr>
          <w:rFonts w:hint="eastAsia"/>
          <w:lang w:val="en-US"/>
        </w:rPr>
        <w:t>які</w:t>
      </w:r>
      <w:r w:rsidRPr="000267A7">
        <w:rPr>
          <w:lang w:val="en-US"/>
        </w:rPr>
        <w:t></w:t>
      </w:r>
      <w:r w:rsidRPr="000267A7">
        <w:rPr>
          <w:rFonts w:hint="eastAsia"/>
          <w:lang w:val="en-US"/>
        </w:rPr>
        <w:t>не</w:t>
      </w:r>
    </w:p>
    <w:p w:rsidR="000267A7" w:rsidRPr="000267A7" w:rsidRDefault="000267A7" w:rsidP="000267A7">
      <w:pPr>
        <w:rPr>
          <w:lang w:val="en-US"/>
        </w:rPr>
      </w:pPr>
      <w:r w:rsidRPr="000267A7">
        <w:rPr>
          <w:rFonts w:hint="eastAsia"/>
          <w:lang w:val="en-US"/>
        </w:rPr>
        <w:t>тільки</w:t>
      </w:r>
      <w:r w:rsidRPr="000267A7">
        <w:rPr>
          <w:lang w:val="en-US"/>
        </w:rPr>
        <w:t></w:t>
      </w:r>
      <w:r w:rsidRPr="000267A7">
        <w:rPr>
          <w:rFonts w:hint="eastAsia"/>
          <w:lang w:val="en-US"/>
        </w:rPr>
        <w:t>дозволять</w:t>
      </w:r>
      <w:r w:rsidRPr="000267A7">
        <w:rPr>
          <w:lang w:val="en-US"/>
        </w:rPr>
        <w:t></w:t>
      </w:r>
      <w:r w:rsidRPr="000267A7">
        <w:rPr>
          <w:rFonts w:hint="eastAsia"/>
          <w:lang w:val="en-US"/>
        </w:rPr>
        <w:t>впроваджувати</w:t>
      </w:r>
      <w:r w:rsidRPr="000267A7">
        <w:rPr>
          <w:lang w:val="en-US"/>
        </w:rPr>
        <w:t></w:t>
      </w:r>
      <w:r w:rsidRPr="000267A7">
        <w:rPr>
          <w:rFonts w:hint="eastAsia"/>
          <w:lang w:val="en-US"/>
        </w:rPr>
        <w:t>принципи</w:t>
      </w:r>
      <w:r w:rsidRPr="000267A7">
        <w:rPr>
          <w:lang w:val="en-US"/>
        </w:rPr>
        <w:t></w:t>
      </w:r>
      <w:r w:rsidRPr="000267A7">
        <w:rPr>
          <w:rFonts w:hint="eastAsia"/>
          <w:lang w:val="en-US"/>
        </w:rPr>
        <w:t>відкритості</w:t>
      </w:r>
      <w:r w:rsidRPr="000267A7">
        <w:rPr>
          <w:lang w:val="en-US"/>
        </w:rPr>
        <w:t></w:t>
      </w:r>
      <w:r w:rsidRPr="000267A7">
        <w:rPr>
          <w:rFonts w:hint="eastAsia"/>
          <w:lang w:val="en-US"/>
        </w:rPr>
        <w:t>і</w:t>
      </w:r>
      <w:r w:rsidRPr="000267A7">
        <w:rPr>
          <w:lang w:val="en-US"/>
        </w:rPr>
        <w:t></w:t>
      </w:r>
      <w:r w:rsidRPr="000267A7">
        <w:rPr>
          <w:rFonts w:hint="eastAsia"/>
          <w:lang w:val="en-US"/>
        </w:rPr>
        <w:t>свободи</w:t>
      </w:r>
      <w:r w:rsidRPr="000267A7">
        <w:rPr>
          <w:lang w:val="en-US"/>
        </w:rPr>
        <w:t></w:t>
      </w:r>
      <w:r w:rsidRPr="000267A7">
        <w:rPr>
          <w:rFonts w:hint="eastAsia"/>
          <w:lang w:val="en-US"/>
        </w:rPr>
        <w:t>торгівлі</w:t>
      </w:r>
      <w:r w:rsidRPr="000267A7">
        <w:rPr>
          <w:lang w:val="en-US"/>
        </w:rPr>
        <w:t></w:t>
      </w:r>
      <w:r w:rsidRPr="000267A7">
        <w:rPr>
          <w:lang w:val="en-US"/>
        </w:rPr>
        <w:t></w:t>
      </w:r>
      <w:r w:rsidRPr="000267A7">
        <w:rPr>
          <w:rFonts w:hint="eastAsia"/>
          <w:lang w:val="en-US"/>
        </w:rPr>
        <w:t>але</w:t>
      </w:r>
      <w:r w:rsidRPr="000267A7">
        <w:rPr>
          <w:lang w:val="en-US"/>
        </w:rPr>
        <w:t></w:t>
      </w:r>
      <w:r w:rsidRPr="000267A7">
        <w:rPr>
          <w:rFonts w:hint="eastAsia"/>
          <w:lang w:val="en-US"/>
        </w:rPr>
        <w:t>й</w:t>
      </w:r>
    </w:p>
    <w:p w:rsidR="000267A7" w:rsidRPr="000267A7" w:rsidRDefault="000267A7" w:rsidP="000267A7">
      <w:pPr>
        <w:rPr>
          <w:lang w:val="en-US"/>
        </w:rPr>
      </w:pPr>
      <w:r w:rsidRPr="000267A7">
        <w:rPr>
          <w:rFonts w:hint="eastAsia"/>
          <w:lang w:val="en-US"/>
        </w:rPr>
        <w:t>обмежать</w:t>
      </w:r>
      <w:r w:rsidRPr="000267A7">
        <w:rPr>
          <w:lang w:val="en-US"/>
        </w:rPr>
        <w:t></w:t>
      </w:r>
      <w:r w:rsidRPr="000267A7">
        <w:rPr>
          <w:rFonts w:hint="eastAsia"/>
          <w:lang w:val="en-US"/>
        </w:rPr>
        <w:t>внутрішньодержавне</w:t>
      </w:r>
      <w:r w:rsidRPr="000267A7">
        <w:rPr>
          <w:lang w:val="en-US"/>
        </w:rPr>
        <w:t></w:t>
      </w:r>
      <w:r w:rsidRPr="000267A7">
        <w:rPr>
          <w:rFonts w:hint="eastAsia"/>
          <w:lang w:val="en-US"/>
        </w:rPr>
        <w:t>економічне</w:t>
      </w:r>
      <w:r w:rsidRPr="000267A7">
        <w:rPr>
          <w:lang w:val="en-US"/>
        </w:rPr>
        <w:t></w:t>
      </w:r>
      <w:r w:rsidRPr="000267A7">
        <w:rPr>
          <w:rFonts w:hint="eastAsia"/>
          <w:lang w:val="en-US"/>
        </w:rPr>
        <w:t>регулювання</w:t>
      </w:r>
      <w:r w:rsidRPr="000267A7">
        <w:rPr>
          <w:lang w:val="en-US"/>
        </w:rPr>
        <w:t></w:t>
      </w:r>
      <w:r w:rsidRPr="000267A7">
        <w:rPr>
          <w:lang w:val="en-US"/>
        </w:rPr>
        <w:t></w:t>
      </w:r>
      <w:r w:rsidRPr="000267A7">
        <w:rPr>
          <w:rFonts w:hint="eastAsia"/>
          <w:lang w:val="en-US"/>
        </w:rPr>
        <w:t>створять</w:t>
      </w:r>
      <w:r w:rsidRPr="000267A7">
        <w:rPr>
          <w:lang w:val="en-US"/>
        </w:rPr>
        <w:t></w:t>
      </w:r>
      <w:r w:rsidRPr="000267A7">
        <w:rPr>
          <w:rFonts w:hint="eastAsia"/>
          <w:lang w:val="en-US"/>
        </w:rPr>
        <w:t>оптимальні</w:t>
      </w:r>
    </w:p>
    <w:p w:rsidR="000267A7" w:rsidRPr="000267A7" w:rsidRDefault="000267A7" w:rsidP="000267A7">
      <w:pPr>
        <w:rPr>
          <w:lang w:val="en-US"/>
        </w:rPr>
      </w:pPr>
      <w:r w:rsidRPr="000267A7">
        <w:rPr>
          <w:rFonts w:hint="eastAsia"/>
          <w:lang w:val="en-US"/>
        </w:rPr>
        <w:t>можливості</w:t>
      </w:r>
      <w:r w:rsidRPr="000267A7">
        <w:rPr>
          <w:lang w:val="en-US"/>
        </w:rPr>
        <w:t></w:t>
      </w:r>
      <w:r w:rsidRPr="000267A7">
        <w:rPr>
          <w:rFonts w:hint="eastAsia"/>
          <w:lang w:val="en-US"/>
        </w:rPr>
        <w:t>для</w:t>
      </w:r>
      <w:r w:rsidRPr="000267A7">
        <w:rPr>
          <w:lang w:val="en-US"/>
        </w:rPr>
        <w:t></w:t>
      </w:r>
      <w:r w:rsidRPr="000267A7">
        <w:rPr>
          <w:rFonts w:hint="eastAsia"/>
          <w:lang w:val="en-US"/>
        </w:rPr>
        <w:t>функціонування</w:t>
      </w:r>
      <w:r w:rsidRPr="000267A7">
        <w:rPr>
          <w:lang w:val="en-US"/>
        </w:rPr>
        <w:t></w:t>
      </w:r>
      <w:r w:rsidRPr="000267A7">
        <w:rPr>
          <w:rFonts w:hint="eastAsia"/>
          <w:lang w:val="en-US"/>
        </w:rPr>
        <w:t>складних</w:t>
      </w:r>
      <w:r w:rsidRPr="000267A7">
        <w:rPr>
          <w:lang w:val="en-US"/>
        </w:rPr>
        <w:t></w:t>
      </w:r>
      <w:r w:rsidRPr="000267A7">
        <w:rPr>
          <w:rFonts w:hint="eastAsia"/>
          <w:lang w:val="en-US"/>
        </w:rPr>
        <w:t>виробничих</w:t>
      </w:r>
      <w:r w:rsidRPr="000267A7">
        <w:rPr>
          <w:lang w:val="en-US"/>
        </w:rPr>
        <w:t></w:t>
      </w:r>
      <w:r w:rsidRPr="000267A7">
        <w:rPr>
          <w:rFonts w:hint="eastAsia"/>
          <w:lang w:val="en-US"/>
        </w:rPr>
        <w:t>взаємозв</w:t>
      </w:r>
      <w:r w:rsidRPr="000267A7">
        <w:rPr>
          <w:lang w:val="en-US"/>
        </w:rPr>
        <w:t></w:t>
      </w:r>
      <w:r w:rsidRPr="000267A7">
        <w:rPr>
          <w:rFonts w:hint="eastAsia"/>
          <w:lang w:val="en-US"/>
        </w:rPr>
        <w:t>язків</w:t>
      </w:r>
      <w:r w:rsidRPr="000267A7">
        <w:rPr>
          <w:lang w:val="en-US"/>
        </w:rPr>
        <w:t></w:t>
      </w:r>
      <w:r w:rsidRPr="000267A7">
        <w:rPr>
          <w:lang w:val="en-US"/>
        </w:rPr>
        <w:t></w:t>
      </w:r>
      <w:r w:rsidRPr="000267A7">
        <w:rPr>
          <w:rFonts w:hint="eastAsia"/>
          <w:lang w:val="en-US"/>
        </w:rPr>
        <w:t>Такі</w:t>
      </w:r>
    </w:p>
    <w:p w:rsidR="000267A7" w:rsidRPr="000267A7" w:rsidRDefault="000267A7" w:rsidP="000267A7">
      <w:pPr>
        <w:rPr>
          <w:lang w:val="en-US"/>
        </w:rPr>
      </w:pPr>
      <w:r w:rsidRPr="000267A7">
        <w:rPr>
          <w:rFonts w:hint="eastAsia"/>
          <w:lang w:val="en-US"/>
        </w:rPr>
        <w:t>ланцюжки</w:t>
      </w:r>
      <w:r w:rsidRPr="000267A7">
        <w:rPr>
          <w:lang w:val="en-US"/>
        </w:rPr>
        <w:t></w:t>
      </w:r>
      <w:r w:rsidRPr="000267A7">
        <w:rPr>
          <w:rFonts w:hint="eastAsia"/>
          <w:lang w:val="en-US"/>
        </w:rPr>
        <w:t>потрібні</w:t>
      </w:r>
      <w:r w:rsidRPr="000267A7">
        <w:rPr>
          <w:lang w:val="en-US"/>
        </w:rPr>
        <w:t></w:t>
      </w:r>
      <w:r w:rsidRPr="000267A7">
        <w:rPr>
          <w:rFonts w:hint="eastAsia"/>
          <w:lang w:val="en-US"/>
        </w:rPr>
        <w:t>країнам</w:t>
      </w:r>
      <w:r w:rsidRPr="000267A7">
        <w:rPr>
          <w:lang w:val="en-US"/>
        </w:rPr>
        <w:t></w:t>
      </w:r>
      <w:r w:rsidRPr="000267A7">
        <w:rPr>
          <w:rFonts w:hint="eastAsia"/>
          <w:lang w:val="en-US"/>
        </w:rPr>
        <w:t>технологічно</w:t>
      </w:r>
      <w:r w:rsidRPr="000267A7">
        <w:rPr>
          <w:lang w:val="en-US"/>
        </w:rPr>
        <w:t></w:t>
      </w:r>
      <w:r w:rsidRPr="000267A7">
        <w:rPr>
          <w:rFonts w:hint="eastAsia"/>
          <w:lang w:val="en-US"/>
        </w:rPr>
        <w:t>розвиненого</w:t>
      </w:r>
      <w:r w:rsidRPr="000267A7">
        <w:rPr>
          <w:lang w:val="en-US"/>
        </w:rPr>
        <w:t></w:t>
      </w:r>
      <w:r w:rsidRPr="000267A7">
        <w:rPr>
          <w:rFonts w:hint="eastAsia"/>
          <w:lang w:val="en-US"/>
        </w:rPr>
        <w:t>ядра</w:t>
      </w:r>
      <w:r w:rsidRPr="000267A7">
        <w:rPr>
          <w:lang w:val="en-US"/>
        </w:rPr>
        <w:t></w:t>
      </w:r>
      <w:r w:rsidRPr="000267A7">
        <w:rPr>
          <w:rFonts w:hint="eastAsia"/>
          <w:lang w:val="en-US"/>
        </w:rPr>
        <w:t>світової</w:t>
      </w:r>
      <w:r w:rsidRPr="000267A7">
        <w:rPr>
          <w:lang w:val="en-US"/>
        </w:rPr>
        <w:t></w:t>
      </w:r>
      <w:r w:rsidRPr="000267A7">
        <w:rPr>
          <w:rFonts w:hint="eastAsia"/>
          <w:lang w:val="en-US"/>
        </w:rPr>
        <w:t>системи</w:t>
      </w:r>
      <w:r w:rsidRPr="000267A7">
        <w:rPr>
          <w:lang w:val="en-US"/>
        </w:rPr>
        <w:t></w:t>
      </w:r>
      <w:r w:rsidRPr="000267A7">
        <w:rPr>
          <w:rFonts w:hint="eastAsia"/>
          <w:lang w:val="en-US"/>
        </w:rPr>
        <w:t>для</w:t>
      </w:r>
    </w:p>
    <w:p w:rsidR="000267A7" w:rsidRPr="000267A7" w:rsidRDefault="000267A7" w:rsidP="000267A7">
      <w:pPr>
        <w:rPr>
          <w:lang w:val="en-US"/>
        </w:rPr>
      </w:pPr>
      <w:r w:rsidRPr="000267A7">
        <w:rPr>
          <w:rFonts w:hint="eastAsia"/>
          <w:lang w:val="en-US"/>
        </w:rPr>
        <w:t>того</w:t>
      </w:r>
      <w:r w:rsidRPr="000267A7">
        <w:rPr>
          <w:lang w:val="en-US"/>
        </w:rPr>
        <w:t></w:t>
      </w:r>
      <w:r w:rsidRPr="000267A7">
        <w:rPr>
          <w:lang w:val="en-US"/>
        </w:rPr>
        <w:t></w:t>
      </w:r>
      <w:r w:rsidRPr="000267A7">
        <w:rPr>
          <w:rFonts w:hint="eastAsia"/>
          <w:lang w:val="en-US"/>
        </w:rPr>
        <w:t>щоб</w:t>
      </w:r>
      <w:r w:rsidRPr="000267A7">
        <w:rPr>
          <w:lang w:val="en-US"/>
        </w:rPr>
        <w:t></w:t>
      </w:r>
      <w:r w:rsidRPr="000267A7">
        <w:rPr>
          <w:rFonts w:hint="eastAsia"/>
          <w:lang w:val="en-US"/>
        </w:rPr>
        <w:t>здійснювати</w:t>
      </w:r>
      <w:r w:rsidRPr="000267A7">
        <w:rPr>
          <w:lang w:val="en-US"/>
        </w:rPr>
        <w:t></w:t>
      </w:r>
      <w:r w:rsidRPr="000267A7">
        <w:rPr>
          <w:rFonts w:hint="eastAsia"/>
          <w:lang w:val="en-US"/>
        </w:rPr>
        <w:t>виведення</w:t>
      </w:r>
      <w:r w:rsidRPr="000267A7">
        <w:rPr>
          <w:lang w:val="en-US"/>
        </w:rPr>
        <w:t></w:t>
      </w:r>
      <w:r w:rsidRPr="000267A7">
        <w:rPr>
          <w:rFonts w:hint="eastAsia"/>
          <w:lang w:val="en-US"/>
        </w:rPr>
        <w:t>власних</w:t>
      </w:r>
      <w:r w:rsidRPr="000267A7">
        <w:rPr>
          <w:lang w:val="en-US"/>
        </w:rPr>
        <w:t></w:t>
      </w:r>
      <w:r w:rsidRPr="000267A7">
        <w:rPr>
          <w:rFonts w:hint="eastAsia"/>
          <w:lang w:val="en-US"/>
        </w:rPr>
        <w:t>виробництв</w:t>
      </w:r>
      <w:r w:rsidRPr="000267A7">
        <w:rPr>
          <w:lang w:val="en-US"/>
        </w:rPr>
        <w:t></w:t>
      </w:r>
      <w:r w:rsidRPr="000267A7">
        <w:rPr>
          <w:rFonts w:hint="eastAsia"/>
          <w:lang w:val="en-US"/>
        </w:rPr>
        <w:t>за</w:t>
      </w:r>
      <w:r w:rsidRPr="000267A7">
        <w:rPr>
          <w:lang w:val="en-US"/>
        </w:rPr>
        <w:t></w:t>
      </w:r>
      <w:r w:rsidRPr="000267A7">
        <w:rPr>
          <w:rFonts w:hint="eastAsia"/>
          <w:lang w:val="en-US"/>
        </w:rPr>
        <w:t>межі</w:t>
      </w:r>
      <w:r w:rsidRPr="000267A7">
        <w:rPr>
          <w:lang w:val="en-US"/>
        </w:rPr>
        <w:t></w:t>
      </w:r>
      <w:r w:rsidRPr="000267A7">
        <w:rPr>
          <w:rFonts w:hint="eastAsia"/>
          <w:lang w:val="en-US"/>
        </w:rPr>
        <w:t>країн</w:t>
      </w:r>
      <w:r w:rsidRPr="000267A7">
        <w:rPr>
          <w:lang w:val="en-US"/>
        </w:rPr>
        <w:t></w:t>
      </w:r>
      <w:r w:rsidRPr="000267A7">
        <w:rPr>
          <w:rFonts w:hint="eastAsia"/>
          <w:lang w:val="en-US"/>
        </w:rPr>
        <w:t>без</w:t>
      </w:r>
      <w:r w:rsidRPr="000267A7">
        <w:rPr>
          <w:lang w:val="en-US"/>
        </w:rPr>
        <w:t></w:t>
      </w:r>
      <w:r w:rsidRPr="000267A7">
        <w:rPr>
          <w:rFonts w:hint="eastAsia"/>
          <w:lang w:val="en-US"/>
        </w:rPr>
        <w:t>втрати</w:t>
      </w:r>
    </w:p>
    <w:p w:rsidR="000267A7" w:rsidRPr="000267A7" w:rsidRDefault="000267A7" w:rsidP="000267A7">
      <w:pPr>
        <w:rPr>
          <w:lang w:val="en-US"/>
        </w:rPr>
      </w:pPr>
      <w:r w:rsidRPr="000267A7">
        <w:rPr>
          <w:rFonts w:hint="eastAsia"/>
          <w:lang w:val="en-US"/>
        </w:rPr>
        <w:t>інноваційного</w:t>
      </w:r>
      <w:r w:rsidRPr="000267A7">
        <w:rPr>
          <w:lang w:val="en-US"/>
        </w:rPr>
        <w:t></w:t>
      </w:r>
      <w:r w:rsidRPr="000267A7">
        <w:rPr>
          <w:rFonts w:hint="eastAsia"/>
          <w:lang w:val="en-US"/>
        </w:rPr>
        <w:t>лідерства</w:t>
      </w:r>
      <w:r w:rsidRPr="000267A7">
        <w:rPr>
          <w:lang w:val="en-US"/>
        </w:rPr>
        <w:t></w:t>
      </w:r>
      <w:r w:rsidRPr="000267A7">
        <w:rPr>
          <w:rFonts w:hint="eastAsia"/>
          <w:lang w:val="en-US"/>
        </w:rPr>
        <w:t>та</w:t>
      </w:r>
      <w:r w:rsidRPr="000267A7">
        <w:rPr>
          <w:lang w:val="en-US"/>
        </w:rPr>
        <w:t></w:t>
      </w:r>
      <w:r w:rsidRPr="000267A7">
        <w:rPr>
          <w:rFonts w:hint="eastAsia"/>
          <w:lang w:val="en-US"/>
        </w:rPr>
        <w:t>зберегти</w:t>
      </w:r>
      <w:r w:rsidRPr="000267A7">
        <w:rPr>
          <w:lang w:val="en-US"/>
        </w:rPr>
        <w:t></w:t>
      </w:r>
      <w:r w:rsidRPr="000267A7">
        <w:rPr>
          <w:rFonts w:hint="eastAsia"/>
          <w:lang w:val="en-US"/>
        </w:rPr>
        <w:t>домінування</w:t>
      </w:r>
      <w:r w:rsidRPr="000267A7">
        <w:rPr>
          <w:lang w:val="en-US"/>
        </w:rPr>
        <w:t></w:t>
      </w:r>
      <w:r w:rsidRPr="000267A7">
        <w:rPr>
          <w:rFonts w:hint="eastAsia"/>
          <w:lang w:val="en-US"/>
        </w:rPr>
        <w:t>у</w:t>
      </w:r>
      <w:r w:rsidRPr="000267A7">
        <w:rPr>
          <w:lang w:val="en-US"/>
        </w:rPr>
        <w:t></w:t>
      </w:r>
      <w:r w:rsidRPr="000267A7">
        <w:rPr>
          <w:rFonts w:hint="eastAsia"/>
          <w:lang w:val="en-US"/>
        </w:rPr>
        <w:t>глобальній</w:t>
      </w:r>
      <w:r w:rsidRPr="000267A7">
        <w:rPr>
          <w:lang w:val="en-US"/>
        </w:rPr>
        <w:t></w:t>
      </w:r>
      <w:r w:rsidRPr="000267A7">
        <w:rPr>
          <w:rFonts w:hint="eastAsia"/>
          <w:lang w:val="en-US"/>
        </w:rPr>
        <w:t>економіці</w:t>
      </w:r>
      <w:r w:rsidRPr="000267A7">
        <w:rPr>
          <w:lang w:val="en-US"/>
        </w:rPr>
        <w:t></w:t>
      </w:r>
    </w:p>
    <w:p w:rsidR="000267A7" w:rsidRPr="000267A7" w:rsidRDefault="000267A7" w:rsidP="000267A7">
      <w:pPr>
        <w:rPr>
          <w:lang w:val="en-US"/>
        </w:rPr>
      </w:pPr>
      <w:r w:rsidRPr="000267A7">
        <w:rPr>
          <w:lang w:val="en-US"/>
        </w:rPr>
        <w:t></w:t>
      </w:r>
      <w:r w:rsidRPr="000267A7">
        <w:rPr>
          <w:lang w:val="en-US"/>
        </w:rPr>
        <w:t></w:t>
      </w:r>
      <w:r w:rsidRPr="000267A7">
        <w:rPr>
          <w:lang w:val="en-US"/>
        </w:rPr>
        <w:t></w:t>
      </w:r>
      <w:r w:rsidRPr="000267A7">
        <w:rPr>
          <w:rFonts w:hint="eastAsia"/>
          <w:lang w:val="en-US"/>
        </w:rPr>
        <w:t>Регіональна</w:t>
      </w:r>
      <w:r w:rsidRPr="000267A7">
        <w:rPr>
          <w:lang w:val="en-US"/>
        </w:rPr>
        <w:t></w:t>
      </w:r>
      <w:r w:rsidRPr="000267A7">
        <w:rPr>
          <w:rFonts w:hint="eastAsia"/>
          <w:lang w:val="en-US"/>
        </w:rPr>
        <w:t>модель</w:t>
      </w:r>
      <w:r w:rsidRPr="000267A7">
        <w:rPr>
          <w:lang w:val="en-US"/>
        </w:rPr>
        <w:t></w:t>
      </w:r>
      <w:r w:rsidRPr="000267A7">
        <w:rPr>
          <w:rFonts w:hint="eastAsia"/>
          <w:lang w:val="en-US"/>
        </w:rPr>
        <w:t>модернізації</w:t>
      </w:r>
      <w:r w:rsidRPr="000267A7">
        <w:rPr>
          <w:lang w:val="en-US"/>
        </w:rPr>
        <w:t></w:t>
      </w:r>
      <w:r w:rsidRPr="000267A7">
        <w:rPr>
          <w:rFonts w:hint="eastAsia"/>
          <w:lang w:val="en-US"/>
        </w:rPr>
        <w:t>справила</w:t>
      </w:r>
      <w:r w:rsidRPr="000267A7">
        <w:rPr>
          <w:lang w:val="en-US"/>
        </w:rPr>
        <w:t></w:t>
      </w:r>
      <w:r w:rsidRPr="000267A7">
        <w:rPr>
          <w:rFonts w:hint="eastAsia"/>
          <w:lang w:val="en-US"/>
        </w:rPr>
        <w:t>суттєвий</w:t>
      </w:r>
      <w:r w:rsidRPr="000267A7">
        <w:rPr>
          <w:lang w:val="en-US"/>
        </w:rPr>
        <w:t></w:t>
      </w:r>
      <w:r w:rsidRPr="000267A7">
        <w:rPr>
          <w:rFonts w:hint="eastAsia"/>
          <w:lang w:val="en-US"/>
        </w:rPr>
        <w:t>вплив</w:t>
      </w:r>
      <w:r w:rsidRPr="000267A7">
        <w:rPr>
          <w:lang w:val="en-US"/>
        </w:rPr>
        <w:t></w:t>
      </w:r>
      <w:r w:rsidRPr="000267A7">
        <w:rPr>
          <w:rFonts w:hint="eastAsia"/>
          <w:lang w:val="en-US"/>
        </w:rPr>
        <w:t>на</w:t>
      </w:r>
      <w:r w:rsidRPr="000267A7">
        <w:rPr>
          <w:lang w:val="en-US"/>
        </w:rPr>
        <w:t></w:t>
      </w:r>
      <w:r w:rsidRPr="000267A7">
        <w:rPr>
          <w:rFonts w:hint="eastAsia"/>
          <w:lang w:val="en-US"/>
        </w:rPr>
        <w:t>парадигму</w:t>
      </w:r>
    </w:p>
    <w:p w:rsidR="000267A7" w:rsidRPr="000267A7" w:rsidRDefault="000267A7" w:rsidP="000267A7">
      <w:pPr>
        <w:rPr>
          <w:lang w:val="en-US"/>
        </w:rPr>
      </w:pPr>
      <w:r w:rsidRPr="000267A7">
        <w:rPr>
          <w:rFonts w:hint="eastAsia"/>
          <w:lang w:val="en-US"/>
        </w:rPr>
        <w:t>інтеграції</w:t>
      </w:r>
      <w:r w:rsidRPr="000267A7">
        <w:rPr>
          <w:lang w:val="en-US"/>
        </w:rPr>
        <w:t></w:t>
      </w:r>
      <w:r w:rsidRPr="000267A7">
        <w:rPr>
          <w:rFonts w:hint="eastAsia"/>
          <w:lang w:val="en-US"/>
        </w:rPr>
        <w:t>у</w:t>
      </w:r>
      <w:r w:rsidRPr="000267A7">
        <w:rPr>
          <w:lang w:val="en-US"/>
        </w:rPr>
        <w:t></w:t>
      </w:r>
      <w:r w:rsidRPr="000267A7">
        <w:rPr>
          <w:rFonts w:hint="eastAsia"/>
          <w:lang w:val="en-US"/>
        </w:rPr>
        <w:t>регіоні</w:t>
      </w:r>
      <w:r w:rsidRPr="000267A7">
        <w:rPr>
          <w:lang w:val="en-US"/>
        </w:rPr>
        <w:t></w:t>
      </w:r>
      <w:r w:rsidRPr="000267A7">
        <w:rPr>
          <w:lang w:val="en-US"/>
        </w:rPr>
        <w:t></w:t>
      </w:r>
      <w:r w:rsidRPr="000267A7">
        <w:rPr>
          <w:rFonts w:hint="eastAsia"/>
          <w:lang w:val="en-US"/>
        </w:rPr>
        <w:t>принципи</w:t>
      </w:r>
      <w:r w:rsidRPr="000267A7">
        <w:rPr>
          <w:lang w:val="en-US"/>
        </w:rPr>
        <w:t></w:t>
      </w:r>
      <w:r w:rsidRPr="000267A7">
        <w:rPr>
          <w:rFonts w:hint="eastAsia"/>
          <w:lang w:val="en-US"/>
        </w:rPr>
        <w:t>її</w:t>
      </w:r>
      <w:r w:rsidRPr="000267A7">
        <w:rPr>
          <w:lang w:val="en-US"/>
        </w:rPr>
        <w:t></w:t>
      </w:r>
      <w:r w:rsidRPr="000267A7">
        <w:rPr>
          <w:rFonts w:hint="eastAsia"/>
          <w:lang w:val="en-US"/>
        </w:rPr>
        <w:t>організації</w:t>
      </w:r>
      <w:r w:rsidRPr="000267A7">
        <w:rPr>
          <w:lang w:val="en-US"/>
        </w:rPr>
        <w:t></w:t>
      </w:r>
      <w:r w:rsidRPr="000267A7">
        <w:rPr>
          <w:rFonts w:hint="eastAsia"/>
          <w:lang w:val="en-US"/>
        </w:rPr>
        <w:t>було</w:t>
      </w:r>
      <w:r w:rsidRPr="000267A7">
        <w:rPr>
          <w:lang w:val="en-US"/>
        </w:rPr>
        <w:t></w:t>
      </w:r>
      <w:r w:rsidRPr="000267A7">
        <w:rPr>
          <w:rFonts w:hint="eastAsia"/>
          <w:lang w:val="en-US"/>
        </w:rPr>
        <w:t>кодифіковано</w:t>
      </w:r>
      <w:r w:rsidRPr="000267A7">
        <w:rPr>
          <w:lang w:val="en-US"/>
        </w:rPr>
        <w:t></w:t>
      </w:r>
      <w:r w:rsidRPr="000267A7">
        <w:rPr>
          <w:rFonts w:hint="eastAsia"/>
          <w:lang w:val="en-US"/>
        </w:rPr>
        <w:t>АСЕАН</w:t>
      </w:r>
      <w:r w:rsidRPr="000267A7">
        <w:rPr>
          <w:lang w:val="en-US"/>
        </w:rPr>
        <w:t></w:t>
      </w:r>
      <w:r w:rsidRPr="000267A7">
        <w:rPr>
          <w:lang w:val="en-US"/>
        </w:rPr>
        <w:t></w:t>
      </w:r>
      <w:r w:rsidRPr="000267A7">
        <w:rPr>
          <w:rFonts w:hint="eastAsia"/>
          <w:lang w:val="en-US"/>
        </w:rPr>
        <w:t>Завдяки</w:t>
      </w:r>
    </w:p>
    <w:p w:rsidR="000267A7" w:rsidRPr="000267A7" w:rsidRDefault="000267A7" w:rsidP="000267A7">
      <w:pPr>
        <w:rPr>
          <w:lang w:val="en-US"/>
        </w:rPr>
      </w:pPr>
      <w:r w:rsidRPr="000267A7">
        <w:rPr>
          <w:rFonts w:hint="eastAsia"/>
          <w:lang w:val="en-US"/>
        </w:rPr>
        <w:t>такій</w:t>
      </w:r>
      <w:r w:rsidRPr="000267A7">
        <w:rPr>
          <w:lang w:val="en-US"/>
        </w:rPr>
        <w:t></w:t>
      </w:r>
      <w:r w:rsidRPr="000267A7">
        <w:rPr>
          <w:rFonts w:hint="eastAsia"/>
          <w:lang w:val="en-US"/>
        </w:rPr>
        <w:t>моделі</w:t>
      </w:r>
      <w:r w:rsidRPr="000267A7">
        <w:rPr>
          <w:lang w:val="en-US"/>
        </w:rPr>
        <w:t></w:t>
      </w:r>
      <w:r w:rsidRPr="000267A7">
        <w:rPr>
          <w:rFonts w:hint="eastAsia"/>
          <w:lang w:val="en-US"/>
        </w:rPr>
        <w:t>інтеграційних</w:t>
      </w:r>
      <w:r w:rsidRPr="000267A7">
        <w:rPr>
          <w:lang w:val="en-US"/>
        </w:rPr>
        <w:t></w:t>
      </w:r>
      <w:r w:rsidRPr="000267A7">
        <w:rPr>
          <w:rFonts w:hint="eastAsia"/>
          <w:lang w:val="en-US"/>
        </w:rPr>
        <w:t>зв</w:t>
      </w:r>
      <w:r w:rsidRPr="000267A7">
        <w:rPr>
          <w:lang w:val="en-US"/>
        </w:rPr>
        <w:t></w:t>
      </w:r>
      <w:r w:rsidRPr="000267A7">
        <w:rPr>
          <w:rFonts w:hint="eastAsia"/>
          <w:lang w:val="en-US"/>
        </w:rPr>
        <w:t>язків</w:t>
      </w:r>
      <w:r w:rsidRPr="000267A7">
        <w:rPr>
          <w:lang w:val="en-US"/>
        </w:rPr>
        <w:t></w:t>
      </w:r>
      <w:r w:rsidRPr="000267A7">
        <w:rPr>
          <w:rFonts w:hint="eastAsia"/>
          <w:lang w:val="en-US"/>
        </w:rPr>
        <w:t>країнам</w:t>
      </w:r>
      <w:r w:rsidRPr="000267A7">
        <w:rPr>
          <w:lang w:val="en-US"/>
        </w:rPr>
        <w:t></w:t>
      </w:r>
      <w:r w:rsidRPr="000267A7">
        <w:rPr>
          <w:rFonts w:hint="eastAsia"/>
          <w:lang w:val="en-US"/>
        </w:rPr>
        <w:t>Південно</w:t>
      </w:r>
      <w:r w:rsidRPr="000267A7">
        <w:rPr>
          <w:lang w:val="en-US"/>
        </w:rPr>
        <w:t></w:t>
      </w:r>
      <w:r w:rsidRPr="000267A7">
        <w:rPr>
          <w:rFonts w:hint="eastAsia"/>
          <w:lang w:val="en-US"/>
        </w:rPr>
        <w:t>Східної</w:t>
      </w:r>
      <w:r w:rsidRPr="000267A7">
        <w:rPr>
          <w:lang w:val="en-US"/>
        </w:rPr>
        <w:t></w:t>
      </w:r>
      <w:r w:rsidRPr="000267A7">
        <w:rPr>
          <w:rFonts w:hint="eastAsia"/>
          <w:lang w:val="en-US"/>
        </w:rPr>
        <w:t>Азії</w:t>
      </w:r>
      <w:r w:rsidRPr="000267A7">
        <w:rPr>
          <w:lang w:val="en-US"/>
        </w:rPr>
        <w:t></w:t>
      </w:r>
      <w:r w:rsidRPr="000267A7">
        <w:rPr>
          <w:rFonts w:hint="eastAsia"/>
          <w:lang w:val="en-US"/>
        </w:rPr>
        <w:t>вдається</w:t>
      </w:r>
    </w:p>
    <w:p w:rsidR="000267A7" w:rsidRPr="000267A7" w:rsidRDefault="000267A7" w:rsidP="000267A7">
      <w:pPr>
        <w:rPr>
          <w:lang w:val="en-US"/>
        </w:rPr>
      </w:pPr>
      <w:r w:rsidRPr="000267A7">
        <w:rPr>
          <w:rFonts w:hint="eastAsia"/>
          <w:lang w:val="en-US"/>
        </w:rPr>
        <w:t>уникнути</w:t>
      </w:r>
      <w:r w:rsidRPr="000267A7">
        <w:rPr>
          <w:lang w:val="en-US"/>
        </w:rPr>
        <w:t></w:t>
      </w:r>
      <w:r w:rsidRPr="000267A7">
        <w:rPr>
          <w:rFonts w:hint="eastAsia"/>
          <w:lang w:val="en-US"/>
        </w:rPr>
        <w:t>низки</w:t>
      </w:r>
      <w:r w:rsidRPr="000267A7">
        <w:rPr>
          <w:lang w:val="en-US"/>
        </w:rPr>
        <w:t></w:t>
      </w:r>
      <w:r w:rsidRPr="000267A7">
        <w:rPr>
          <w:rFonts w:hint="eastAsia"/>
          <w:lang w:val="en-US"/>
        </w:rPr>
        <w:t>ефектів</w:t>
      </w:r>
      <w:r w:rsidRPr="000267A7">
        <w:rPr>
          <w:lang w:val="en-US"/>
        </w:rPr>
        <w:t></w:t>
      </w:r>
      <w:r w:rsidRPr="000267A7">
        <w:rPr>
          <w:lang w:val="en-US"/>
        </w:rPr>
        <w:t></w:t>
      </w:r>
      <w:r w:rsidRPr="000267A7">
        <w:rPr>
          <w:rFonts w:hint="eastAsia"/>
          <w:lang w:val="en-US"/>
        </w:rPr>
        <w:t>які</w:t>
      </w:r>
      <w:r w:rsidRPr="000267A7">
        <w:rPr>
          <w:lang w:val="en-US"/>
        </w:rPr>
        <w:t></w:t>
      </w:r>
      <w:r w:rsidRPr="000267A7">
        <w:rPr>
          <w:rFonts w:hint="eastAsia"/>
          <w:lang w:val="en-US"/>
        </w:rPr>
        <w:t>негативно</w:t>
      </w:r>
      <w:r w:rsidRPr="000267A7">
        <w:rPr>
          <w:lang w:val="en-US"/>
        </w:rPr>
        <w:t></w:t>
      </w:r>
      <w:r w:rsidRPr="000267A7">
        <w:rPr>
          <w:rFonts w:hint="eastAsia"/>
          <w:lang w:val="en-US"/>
        </w:rPr>
        <w:t>позначаються</w:t>
      </w:r>
      <w:r w:rsidRPr="000267A7">
        <w:rPr>
          <w:lang w:val="en-US"/>
        </w:rPr>
        <w:t></w:t>
      </w:r>
      <w:r w:rsidRPr="000267A7">
        <w:rPr>
          <w:rFonts w:hint="eastAsia"/>
          <w:lang w:val="en-US"/>
        </w:rPr>
        <w:t>на</w:t>
      </w:r>
      <w:r w:rsidRPr="000267A7">
        <w:rPr>
          <w:lang w:val="en-US"/>
        </w:rPr>
        <w:t></w:t>
      </w:r>
      <w:r w:rsidRPr="000267A7">
        <w:rPr>
          <w:rFonts w:hint="eastAsia"/>
          <w:lang w:val="en-US"/>
        </w:rPr>
        <w:t>стабільності</w:t>
      </w:r>
      <w:r w:rsidRPr="000267A7">
        <w:rPr>
          <w:lang w:val="en-US"/>
        </w:rPr>
        <w:t></w:t>
      </w:r>
      <w:r w:rsidRPr="000267A7">
        <w:rPr>
          <w:rFonts w:hint="eastAsia"/>
          <w:lang w:val="en-US"/>
        </w:rPr>
        <w:t>і</w:t>
      </w:r>
      <w:r w:rsidRPr="000267A7">
        <w:rPr>
          <w:lang w:val="en-US"/>
        </w:rPr>
        <w:t></w:t>
      </w:r>
      <w:r w:rsidRPr="000267A7">
        <w:rPr>
          <w:rFonts w:hint="eastAsia"/>
          <w:lang w:val="en-US"/>
        </w:rPr>
        <w:t>динаміці</w:t>
      </w:r>
    </w:p>
    <w:p w:rsidR="000267A7" w:rsidRPr="000267A7" w:rsidRDefault="000267A7" w:rsidP="000267A7">
      <w:pPr>
        <w:rPr>
          <w:lang w:val="en-US"/>
        </w:rPr>
      </w:pPr>
      <w:r w:rsidRPr="000267A7">
        <w:rPr>
          <w:rFonts w:hint="eastAsia"/>
          <w:lang w:val="en-US"/>
        </w:rPr>
        <w:t>національного</w:t>
      </w:r>
      <w:r w:rsidRPr="000267A7">
        <w:rPr>
          <w:lang w:val="en-US"/>
        </w:rPr>
        <w:t></w:t>
      </w:r>
      <w:r w:rsidRPr="000267A7">
        <w:rPr>
          <w:rFonts w:hint="eastAsia"/>
          <w:lang w:val="en-US"/>
        </w:rPr>
        <w:t>розвитку</w:t>
      </w:r>
      <w:r w:rsidRPr="000267A7">
        <w:rPr>
          <w:lang w:val="en-US"/>
        </w:rPr>
        <w:t></w:t>
      </w:r>
      <w:r w:rsidRPr="000267A7">
        <w:rPr>
          <w:rFonts w:hint="eastAsia"/>
          <w:lang w:val="en-US"/>
        </w:rPr>
        <w:t>і</w:t>
      </w:r>
      <w:r w:rsidRPr="000267A7">
        <w:rPr>
          <w:lang w:val="en-US"/>
        </w:rPr>
        <w:t></w:t>
      </w:r>
      <w:r w:rsidRPr="000267A7">
        <w:rPr>
          <w:rFonts w:hint="eastAsia"/>
          <w:lang w:val="en-US"/>
        </w:rPr>
        <w:t>розвитку</w:t>
      </w:r>
      <w:r w:rsidRPr="000267A7">
        <w:rPr>
          <w:lang w:val="en-US"/>
        </w:rPr>
        <w:t></w:t>
      </w:r>
      <w:r w:rsidRPr="000267A7">
        <w:rPr>
          <w:rFonts w:hint="eastAsia"/>
          <w:lang w:val="en-US"/>
        </w:rPr>
        <w:t>інтеграційного</w:t>
      </w:r>
      <w:r w:rsidRPr="000267A7">
        <w:rPr>
          <w:lang w:val="en-US"/>
        </w:rPr>
        <w:t></w:t>
      </w:r>
      <w:r w:rsidRPr="000267A7">
        <w:rPr>
          <w:rFonts w:hint="eastAsia"/>
          <w:lang w:val="en-US"/>
        </w:rPr>
        <w:t>об</w:t>
      </w:r>
      <w:r w:rsidRPr="000267A7">
        <w:rPr>
          <w:lang w:val="en-US"/>
        </w:rPr>
        <w:t></w:t>
      </w:r>
      <w:r w:rsidRPr="000267A7">
        <w:rPr>
          <w:rFonts w:hint="eastAsia"/>
          <w:lang w:val="en-US"/>
        </w:rPr>
        <w:t>єднання</w:t>
      </w:r>
      <w:r w:rsidRPr="000267A7">
        <w:rPr>
          <w:lang w:val="en-US"/>
        </w:rPr>
        <w:t></w:t>
      </w:r>
      <w:r w:rsidRPr="000267A7">
        <w:rPr>
          <w:rFonts w:hint="eastAsia"/>
          <w:lang w:val="en-US"/>
        </w:rPr>
        <w:t>АСЕАН</w:t>
      </w:r>
      <w:r w:rsidRPr="000267A7">
        <w:rPr>
          <w:lang w:val="en-US"/>
        </w:rPr>
        <w:t></w:t>
      </w:r>
      <w:r w:rsidRPr="000267A7">
        <w:rPr>
          <w:rFonts w:hint="eastAsia"/>
          <w:lang w:val="en-US"/>
        </w:rPr>
        <w:t>в</w:t>
      </w:r>
      <w:r w:rsidRPr="000267A7">
        <w:rPr>
          <w:lang w:val="en-US"/>
        </w:rPr>
        <w:t></w:t>
      </w:r>
      <w:r w:rsidRPr="000267A7">
        <w:rPr>
          <w:rFonts w:hint="eastAsia"/>
          <w:lang w:val="en-US"/>
        </w:rPr>
        <w:t>цілому</w:t>
      </w:r>
      <w:r w:rsidRPr="000267A7">
        <w:rPr>
          <w:lang w:val="en-US"/>
        </w:rPr>
        <w:t></w:t>
      </w:r>
    </w:p>
    <w:p w:rsidR="000267A7" w:rsidRPr="000267A7" w:rsidRDefault="000267A7" w:rsidP="000267A7">
      <w:pPr>
        <w:rPr>
          <w:lang w:val="en-US"/>
        </w:rPr>
      </w:pPr>
      <w:r w:rsidRPr="000267A7">
        <w:rPr>
          <w:rFonts w:hint="eastAsia"/>
          <w:lang w:val="en-US"/>
        </w:rPr>
        <w:t>–</w:t>
      </w:r>
      <w:r w:rsidRPr="000267A7">
        <w:rPr>
          <w:lang w:val="en-US"/>
        </w:rPr>
        <w:t></w:t>
      </w:r>
      <w:r w:rsidRPr="000267A7">
        <w:rPr>
          <w:rFonts w:hint="eastAsia"/>
          <w:lang w:val="en-US"/>
        </w:rPr>
        <w:t>ефекту</w:t>
      </w:r>
      <w:r w:rsidRPr="000267A7">
        <w:rPr>
          <w:lang w:val="en-US"/>
        </w:rPr>
        <w:t></w:t>
      </w:r>
      <w:r w:rsidRPr="000267A7">
        <w:rPr>
          <w:rFonts w:hint="eastAsia"/>
          <w:lang w:val="en-US"/>
        </w:rPr>
        <w:t>диференціації</w:t>
      </w:r>
      <w:r w:rsidRPr="000267A7">
        <w:rPr>
          <w:lang w:val="en-US"/>
        </w:rPr>
        <w:t></w:t>
      </w:r>
      <w:r w:rsidRPr="000267A7">
        <w:rPr>
          <w:rFonts w:hint="eastAsia"/>
          <w:lang w:val="en-US"/>
        </w:rPr>
        <w:t>–</w:t>
      </w:r>
      <w:r w:rsidRPr="000267A7">
        <w:rPr>
          <w:lang w:val="en-US"/>
        </w:rPr>
        <w:t></w:t>
      </w:r>
      <w:r w:rsidRPr="000267A7">
        <w:rPr>
          <w:rFonts w:hint="eastAsia"/>
          <w:lang w:val="en-US"/>
        </w:rPr>
        <w:t>утворення</w:t>
      </w:r>
      <w:r w:rsidRPr="000267A7">
        <w:rPr>
          <w:lang w:val="en-US"/>
        </w:rPr>
        <w:t></w:t>
      </w:r>
      <w:r w:rsidRPr="000267A7">
        <w:rPr>
          <w:rFonts w:hint="eastAsia"/>
          <w:lang w:val="en-US"/>
        </w:rPr>
        <w:t>ядра</w:t>
      </w:r>
      <w:r w:rsidRPr="000267A7">
        <w:rPr>
          <w:lang w:val="en-US"/>
        </w:rPr>
        <w:t></w:t>
      </w:r>
      <w:r w:rsidRPr="000267A7">
        <w:rPr>
          <w:rFonts w:hint="eastAsia"/>
          <w:lang w:val="en-US"/>
        </w:rPr>
        <w:t>лідерів</w:t>
      </w:r>
      <w:r w:rsidRPr="000267A7">
        <w:rPr>
          <w:lang w:val="en-US"/>
        </w:rPr>
        <w:t></w:t>
      </w:r>
      <w:r w:rsidRPr="000267A7">
        <w:rPr>
          <w:lang w:val="en-US"/>
        </w:rPr>
        <w:t></w:t>
      </w:r>
      <w:r w:rsidRPr="000267A7">
        <w:rPr>
          <w:rFonts w:hint="eastAsia"/>
          <w:lang w:val="en-US"/>
        </w:rPr>
        <w:t>які</w:t>
      </w:r>
      <w:r w:rsidRPr="000267A7">
        <w:rPr>
          <w:lang w:val="en-US"/>
        </w:rPr>
        <w:t></w:t>
      </w:r>
      <w:r w:rsidRPr="000267A7">
        <w:rPr>
          <w:rFonts w:hint="eastAsia"/>
          <w:lang w:val="en-US"/>
        </w:rPr>
        <w:t>вирішують</w:t>
      </w:r>
      <w:r w:rsidRPr="000267A7">
        <w:rPr>
          <w:lang w:val="en-US"/>
        </w:rPr>
        <w:t></w:t>
      </w:r>
      <w:r w:rsidRPr="000267A7">
        <w:rPr>
          <w:rFonts w:hint="eastAsia"/>
          <w:lang w:val="en-US"/>
        </w:rPr>
        <w:t>долю</w:t>
      </w:r>
      <w:r w:rsidRPr="000267A7">
        <w:rPr>
          <w:lang w:val="en-US"/>
        </w:rPr>
        <w:t></w:t>
      </w:r>
      <w:r w:rsidRPr="000267A7">
        <w:rPr>
          <w:rFonts w:hint="eastAsia"/>
          <w:lang w:val="en-US"/>
        </w:rPr>
        <w:t>країнчленів</w:t>
      </w:r>
      <w:r w:rsidRPr="000267A7">
        <w:rPr>
          <w:lang w:val="en-US"/>
        </w:rPr>
        <w:t></w:t>
      </w:r>
      <w:r w:rsidRPr="000267A7">
        <w:rPr>
          <w:rFonts w:hint="eastAsia"/>
          <w:lang w:val="en-US"/>
        </w:rPr>
        <w:t>угрупування</w:t>
      </w:r>
      <w:r w:rsidRPr="000267A7">
        <w:rPr>
          <w:lang w:val="en-US"/>
        </w:rPr>
        <w:t></w:t>
      </w:r>
    </w:p>
    <w:p w:rsidR="000267A7" w:rsidRPr="000267A7" w:rsidRDefault="000267A7" w:rsidP="000267A7">
      <w:pPr>
        <w:rPr>
          <w:lang w:val="en-US"/>
        </w:rPr>
      </w:pPr>
      <w:r w:rsidRPr="000267A7">
        <w:rPr>
          <w:rFonts w:hint="eastAsia"/>
          <w:lang w:val="en-US"/>
        </w:rPr>
        <w:t>–</w:t>
      </w:r>
      <w:r w:rsidRPr="000267A7">
        <w:rPr>
          <w:lang w:val="en-US"/>
        </w:rPr>
        <w:t></w:t>
      </w:r>
      <w:r w:rsidRPr="000267A7">
        <w:rPr>
          <w:rFonts w:hint="eastAsia"/>
          <w:lang w:val="en-US"/>
        </w:rPr>
        <w:t>ефекту</w:t>
      </w:r>
      <w:r w:rsidRPr="000267A7">
        <w:rPr>
          <w:lang w:val="en-US"/>
        </w:rPr>
        <w:t></w:t>
      </w:r>
      <w:r w:rsidRPr="000267A7">
        <w:rPr>
          <w:rFonts w:hint="eastAsia"/>
          <w:lang w:val="en-US"/>
        </w:rPr>
        <w:t>концентричних</w:t>
      </w:r>
      <w:r w:rsidRPr="000267A7">
        <w:rPr>
          <w:lang w:val="en-US"/>
        </w:rPr>
        <w:t></w:t>
      </w:r>
      <w:r w:rsidRPr="000267A7">
        <w:rPr>
          <w:rFonts w:hint="eastAsia"/>
          <w:lang w:val="en-US"/>
        </w:rPr>
        <w:t>кіл</w:t>
      </w:r>
      <w:r w:rsidRPr="000267A7">
        <w:rPr>
          <w:lang w:val="en-US"/>
        </w:rPr>
        <w:t></w:t>
      </w:r>
      <w:r w:rsidRPr="000267A7">
        <w:rPr>
          <w:lang w:val="en-US"/>
        </w:rPr>
        <w:t></w:t>
      </w:r>
      <w:r w:rsidRPr="000267A7">
        <w:rPr>
          <w:rFonts w:hint="eastAsia"/>
          <w:lang w:val="en-US"/>
        </w:rPr>
        <w:t>коли</w:t>
      </w:r>
      <w:r w:rsidRPr="000267A7">
        <w:rPr>
          <w:lang w:val="en-US"/>
        </w:rPr>
        <w:t></w:t>
      </w:r>
      <w:r w:rsidRPr="000267A7">
        <w:rPr>
          <w:rFonts w:hint="eastAsia"/>
          <w:lang w:val="en-US"/>
        </w:rPr>
        <w:t>країни</w:t>
      </w:r>
      <w:r w:rsidRPr="000267A7">
        <w:rPr>
          <w:lang w:val="en-US"/>
        </w:rPr>
        <w:t></w:t>
      </w:r>
      <w:r w:rsidRPr="000267A7">
        <w:rPr>
          <w:rFonts w:hint="eastAsia"/>
          <w:lang w:val="en-US"/>
        </w:rPr>
        <w:t>диференціюються</w:t>
      </w:r>
      <w:r w:rsidRPr="000267A7">
        <w:rPr>
          <w:lang w:val="en-US"/>
        </w:rPr>
        <w:t></w:t>
      </w:r>
      <w:r w:rsidRPr="000267A7">
        <w:rPr>
          <w:rFonts w:hint="eastAsia"/>
          <w:lang w:val="en-US"/>
        </w:rPr>
        <w:t>за</w:t>
      </w:r>
      <w:r w:rsidRPr="000267A7">
        <w:rPr>
          <w:lang w:val="en-US"/>
        </w:rPr>
        <w:t></w:t>
      </w:r>
      <w:r w:rsidRPr="000267A7">
        <w:rPr>
          <w:rFonts w:hint="eastAsia"/>
          <w:lang w:val="en-US"/>
        </w:rPr>
        <w:t>ознаками</w:t>
      </w:r>
    </w:p>
    <w:p w:rsidR="000267A7" w:rsidRPr="000267A7" w:rsidRDefault="000267A7" w:rsidP="000267A7">
      <w:pPr>
        <w:rPr>
          <w:lang w:val="en-US"/>
        </w:rPr>
      </w:pPr>
      <w:r w:rsidRPr="000267A7">
        <w:rPr>
          <w:rFonts w:hint="eastAsia"/>
          <w:lang w:val="en-US"/>
        </w:rPr>
        <w:t>домінуючої</w:t>
      </w:r>
      <w:r w:rsidRPr="000267A7">
        <w:rPr>
          <w:lang w:val="en-US"/>
        </w:rPr>
        <w:t></w:t>
      </w:r>
      <w:r w:rsidRPr="000267A7">
        <w:rPr>
          <w:lang w:val="en-US"/>
        </w:rPr>
        <w:t></w:t>
      </w:r>
      <w:r w:rsidRPr="000267A7">
        <w:rPr>
          <w:rFonts w:hint="eastAsia"/>
          <w:lang w:val="en-US"/>
        </w:rPr>
        <w:t>супутньої</w:t>
      </w:r>
      <w:r w:rsidRPr="000267A7">
        <w:rPr>
          <w:lang w:val="en-US"/>
        </w:rPr>
        <w:t></w:t>
      </w:r>
      <w:r w:rsidRPr="000267A7">
        <w:rPr>
          <w:rFonts w:hint="eastAsia"/>
          <w:lang w:val="en-US"/>
        </w:rPr>
        <w:t>і</w:t>
      </w:r>
      <w:r w:rsidRPr="000267A7">
        <w:rPr>
          <w:lang w:val="en-US"/>
        </w:rPr>
        <w:t></w:t>
      </w:r>
      <w:r w:rsidRPr="000267A7">
        <w:rPr>
          <w:rFonts w:hint="eastAsia"/>
          <w:lang w:val="en-US"/>
        </w:rPr>
        <w:t>периферійної</w:t>
      </w:r>
      <w:r w:rsidRPr="000267A7">
        <w:rPr>
          <w:lang w:val="en-US"/>
        </w:rPr>
        <w:t></w:t>
      </w:r>
    </w:p>
    <w:p w:rsidR="000267A7" w:rsidRPr="000267A7" w:rsidRDefault="000267A7" w:rsidP="000267A7">
      <w:pPr>
        <w:rPr>
          <w:lang w:val="en-US"/>
        </w:rPr>
      </w:pPr>
      <w:r w:rsidRPr="000267A7">
        <w:rPr>
          <w:rFonts w:hint="eastAsia"/>
          <w:lang w:val="en-US"/>
        </w:rPr>
        <w:t>–</w:t>
      </w:r>
      <w:r w:rsidRPr="000267A7">
        <w:rPr>
          <w:lang w:val="en-US"/>
        </w:rPr>
        <w:t></w:t>
      </w:r>
      <w:r w:rsidRPr="000267A7">
        <w:rPr>
          <w:rFonts w:hint="eastAsia"/>
          <w:lang w:val="en-US"/>
        </w:rPr>
        <w:t>ефекту</w:t>
      </w:r>
      <w:r w:rsidRPr="000267A7">
        <w:rPr>
          <w:lang w:val="en-US"/>
        </w:rPr>
        <w:t></w:t>
      </w:r>
      <w:r w:rsidRPr="000267A7">
        <w:rPr>
          <w:rFonts w:hint="eastAsia"/>
          <w:lang w:val="en-US"/>
        </w:rPr>
        <w:t>доміно</w:t>
      </w:r>
      <w:r w:rsidRPr="000267A7">
        <w:rPr>
          <w:lang w:val="en-US"/>
        </w:rPr>
        <w:t></w:t>
      </w:r>
      <w:r w:rsidRPr="000267A7">
        <w:rPr>
          <w:rFonts w:hint="eastAsia"/>
          <w:lang w:val="en-US"/>
        </w:rPr>
        <w:t>–</w:t>
      </w:r>
      <w:r w:rsidRPr="000267A7">
        <w:rPr>
          <w:lang w:val="en-US"/>
        </w:rPr>
        <w:t></w:t>
      </w:r>
      <w:r w:rsidRPr="000267A7">
        <w:rPr>
          <w:rFonts w:hint="eastAsia"/>
          <w:lang w:val="en-US"/>
        </w:rPr>
        <w:t>коли</w:t>
      </w:r>
      <w:r w:rsidRPr="000267A7">
        <w:rPr>
          <w:lang w:val="en-US"/>
        </w:rPr>
        <w:t></w:t>
      </w:r>
      <w:r w:rsidRPr="000267A7">
        <w:rPr>
          <w:rFonts w:hint="eastAsia"/>
          <w:lang w:val="en-US"/>
        </w:rPr>
        <w:t>провали</w:t>
      </w:r>
      <w:r w:rsidRPr="000267A7">
        <w:rPr>
          <w:lang w:val="en-US"/>
        </w:rPr>
        <w:t></w:t>
      </w:r>
      <w:r w:rsidRPr="000267A7">
        <w:rPr>
          <w:rFonts w:hint="eastAsia"/>
          <w:lang w:val="en-US"/>
        </w:rPr>
        <w:t>в</w:t>
      </w:r>
      <w:r w:rsidRPr="000267A7">
        <w:rPr>
          <w:lang w:val="en-US"/>
        </w:rPr>
        <w:t></w:t>
      </w:r>
      <w:r w:rsidRPr="000267A7">
        <w:rPr>
          <w:rFonts w:hint="eastAsia"/>
          <w:lang w:val="en-US"/>
        </w:rPr>
        <w:t>політиці</w:t>
      </w:r>
      <w:r w:rsidRPr="000267A7">
        <w:rPr>
          <w:lang w:val="en-US"/>
        </w:rPr>
        <w:t></w:t>
      </w:r>
      <w:r w:rsidRPr="000267A7">
        <w:rPr>
          <w:rFonts w:hint="eastAsia"/>
          <w:lang w:val="en-US"/>
        </w:rPr>
        <w:t>і</w:t>
      </w:r>
      <w:r w:rsidRPr="000267A7">
        <w:rPr>
          <w:lang w:val="en-US"/>
        </w:rPr>
        <w:t></w:t>
      </w:r>
      <w:r w:rsidRPr="000267A7">
        <w:rPr>
          <w:rFonts w:hint="eastAsia"/>
          <w:lang w:val="en-US"/>
        </w:rPr>
        <w:t>економіці</w:t>
      </w:r>
      <w:r w:rsidRPr="000267A7">
        <w:rPr>
          <w:lang w:val="en-US"/>
        </w:rPr>
        <w:t></w:t>
      </w:r>
      <w:r w:rsidRPr="000267A7">
        <w:rPr>
          <w:rFonts w:hint="eastAsia"/>
          <w:lang w:val="en-US"/>
        </w:rPr>
        <w:t>однієї</w:t>
      </w:r>
      <w:r w:rsidRPr="000267A7">
        <w:rPr>
          <w:lang w:val="en-US"/>
        </w:rPr>
        <w:t></w:t>
      </w:r>
      <w:r w:rsidRPr="000267A7">
        <w:rPr>
          <w:rFonts w:hint="eastAsia"/>
          <w:lang w:val="en-US"/>
        </w:rPr>
        <w:t>країни</w:t>
      </w:r>
    </w:p>
    <w:p w:rsidR="000267A7" w:rsidRPr="000267A7" w:rsidRDefault="000267A7" w:rsidP="000267A7">
      <w:pPr>
        <w:rPr>
          <w:lang w:val="en-US"/>
        </w:rPr>
      </w:pPr>
      <w:r w:rsidRPr="000267A7">
        <w:rPr>
          <w:rFonts w:hint="eastAsia"/>
          <w:lang w:val="en-US"/>
        </w:rPr>
        <w:t>експортуються</w:t>
      </w:r>
      <w:r w:rsidRPr="000267A7">
        <w:rPr>
          <w:lang w:val="en-US"/>
        </w:rPr>
        <w:t></w:t>
      </w:r>
      <w:r w:rsidRPr="000267A7">
        <w:rPr>
          <w:rFonts w:hint="eastAsia"/>
          <w:lang w:val="en-US"/>
        </w:rPr>
        <w:t>до</w:t>
      </w:r>
      <w:r w:rsidRPr="000267A7">
        <w:rPr>
          <w:lang w:val="en-US"/>
        </w:rPr>
        <w:t></w:t>
      </w:r>
      <w:r w:rsidRPr="000267A7">
        <w:rPr>
          <w:rFonts w:hint="eastAsia"/>
          <w:lang w:val="en-US"/>
        </w:rPr>
        <w:t>іншої</w:t>
      </w:r>
      <w:r w:rsidRPr="000267A7">
        <w:rPr>
          <w:lang w:val="en-US"/>
        </w:rPr>
        <w:t></w:t>
      </w:r>
      <w:r w:rsidRPr="000267A7">
        <w:rPr>
          <w:rFonts w:hint="eastAsia"/>
          <w:lang w:val="en-US"/>
        </w:rPr>
        <w:t>країни</w:t>
      </w:r>
      <w:r w:rsidRPr="000267A7">
        <w:rPr>
          <w:lang w:val="en-US"/>
        </w:rPr>
        <w:t></w:t>
      </w:r>
      <w:r w:rsidRPr="000267A7">
        <w:rPr>
          <w:rFonts w:hint="eastAsia"/>
          <w:lang w:val="en-US"/>
        </w:rPr>
        <w:t>угрупування</w:t>
      </w:r>
      <w:r w:rsidRPr="000267A7">
        <w:rPr>
          <w:lang w:val="en-US"/>
        </w:rPr>
        <w:t></w:t>
      </w:r>
      <w:r w:rsidRPr="000267A7">
        <w:rPr>
          <w:rFonts w:hint="eastAsia"/>
          <w:lang w:val="en-US"/>
        </w:rPr>
        <w:t>і</w:t>
      </w:r>
      <w:r w:rsidRPr="000267A7">
        <w:rPr>
          <w:lang w:val="en-US"/>
        </w:rPr>
        <w:t></w:t>
      </w:r>
      <w:r w:rsidRPr="000267A7">
        <w:rPr>
          <w:rFonts w:hint="eastAsia"/>
          <w:lang w:val="en-US"/>
        </w:rPr>
        <w:t>завдають</w:t>
      </w:r>
      <w:r w:rsidRPr="000267A7">
        <w:rPr>
          <w:lang w:val="en-US"/>
        </w:rPr>
        <w:t></w:t>
      </w:r>
      <w:r w:rsidRPr="000267A7">
        <w:rPr>
          <w:rFonts w:hint="eastAsia"/>
          <w:lang w:val="en-US"/>
        </w:rPr>
        <w:t>їй</w:t>
      </w:r>
      <w:r w:rsidRPr="000267A7">
        <w:rPr>
          <w:lang w:val="en-US"/>
        </w:rPr>
        <w:t></w:t>
      </w:r>
      <w:r w:rsidRPr="000267A7">
        <w:rPr>
          <w:rFonts w:hint="eastAsia"/>
          <w:lang w:val="en-US"/>
        </w:rPr>
        <w:t>шкоди</w:t>
      </w:r>
      <w:r w:rsidRPr="000267A7">
        <w:rPr>
          <w:lang w:val="en-US"/>
        </w:rPr>
        <w:t></w:t>
      </w:r>
    </w:p>
    <w:p w:rsidR="000267A7" w:rsidRPr="000267A7" w:rsidRDefault="000267A7" w:rsidP="000267A7">
      <w:pPr>
        <w:rPr>
          <w:lang w:val="en-US"/>
        </w:rPr>
      </w:pPr>
      <w:r w:rsidRPr="000267A7">
        <w:rPr>
          <w:rFonts w:hint="eastAsia"/>
          <w:lang w:val="en-US"/>
        </w:rPr>
        <w:t>–</w:t>
      </w:r>
      <w:r w:rsidRPr="000267A7">
        <w:rPr>
          <w:lang w:val="en-US"/>
        </w:rPr>
        <w:t></w:t>
      </w:r>
      <w:r w:rsidRPr="000267A7">
        <w:rPr>
          <w:rFonts w:hint="eastAsia"/>
          <w:lang w:val="en-US"/>
        </w:rPr>
        <w:t>ефекту</w:t>
      </w:r>
      <w:r w:rsidRPr="000267A7">
        <w:rPr>
          <w:lang w:val="en-US"/>
        </w:rPr>
        <w:t></w:t>
      </w:r>
      <w:r w:rsidRPr="000267A7">
        <w:rPr>
          <w:rFonts w:hint="eastAsia"/>
          <w:lang w:val="en-US"/>
        </w:rPr>
        <w:t>зрощування</w:t>
      </w:r>
      <w:r w:rsidRPr="000267A7">
        <w:rPr>
          <w:lang w:val="en-US"/>
        </w:rPr>
        <w:t></w:t>
      </w:r>
      <w:r w:rsidRPr="000267A7">
        <w:rPr>
          <w:lang w:val="en-US"/>
        </w:rPr>
        <w:t></w:t>
      </w:r>
      <w:r w:rsidRPr="000267A7">
        <w:rPr>
          <w:rFonts w:hint="eastAsia"/>
          <w:lang w:val="en-US"/>
        </w:rPr>
        <w:t>коли</w:t>
      </w:r>
      <w:r w:rsidRPr="000267A7">
        <w:rPr>
          <w:lang w:val="en-US"/>
        </w:rPr>
        <w:t></w:t>
      </w:r>
      <w:r w:rsidRPr="000267A7">
        <w:rPr>
          <w:rFonts w:hint="eastAsia"/>
          <w:lang w:val="en-US"/>
        </w:rPr>
        <w:t>політика</w:t>
      </w:r>
      <w:r w:rsidRPr="000267A7">
        <w:rPr>
          <w:lang w:val="en-US"/>
        </w:rPr>
        <w:t></w:t>
      </w:r>
      <w:r w:rsidRPr="000267A7">
        <w:rPr>
          <w:rFonts w:hint="eastAsia"/>
          <w:lang w:val="en-US"/>
        </w:rPr>
        <w:t>і</w:t>
      </w:r>
      <w:r w:rsidRPr="000267A7">
        <w:rPr>
          <w:lang w:val="en-US"/>
        </w:rPr>
        <w:t></w:t>
      </w:r>
      <w:r w:rsidRPr="000267A7">
        <w:rPr>
          <w:rFonts w:hint="eastAsia"/>
          <w:lang w:val="en-US"/>
        </w:rPr>
        <w:t>економіки</w:t>
      </w:r>
      <w:r w:rsidRPr="000267A7">
        <w:rPr>
          <w:lang w:val="en-US"/>
        </w:rPr>
        <w:t></w:t>
      </w:r>
      <w:r w:rsidRPr="000267A7">
        <w:rPr>
          <w:rFonts w:hint="eastAsia"/>
          <w:lang w:val="en-US"/>
        </w:rPr>
        <w:t>і</w:t>
      </w:r>
      <w:r w:rsidRPr="000267A7">
        <w:rPr>
          <w:lang w:val="en-US"/>
        </w:rPr>
        <w:t></w:t>
      </w:r>
      <w:r w:rsidRPr="000267A7">
        <w:rPr>
          <w:rFonts w:hint="eastAsia"/>
          <w:lang w:val="en-US"/>
        </w:rPr>
        <w:t>країни</w:t>
      </w:r>
      <w:r w:rsidRPr="000267A7">
        <w:rPr>
          <w:lang w:val="en-US"/>
        </w:rPr>
        <w:t></w:t>
      </w:r>
      <w:r w:rsidRPr="000267A7">
        <w:rPr>
          <w:rFonts w:hint="eastAsia"/>
          <w:lang w:val="en-US"/>
        </w:rPr>
        <w:t>в</w:t>
      </w:r>
      <w:r w:rsidRPr="000267A7">
        <w:rPr>
          <w:lang w:val="en-US"/>
        </w:rPr>
        <w:t></w:t>
      </w:r>
      <w:r w:rsidRPr="000267A7">
        <w:rPr>
          <w:rFonts w:hint="eastAsia"/>
          <w:lang w:val="en-US"/>
        </w:rPr>
        <w:t>цілому</w:t>
      </w:r>
      <w:r w:rsidRPr="000267A7">
        <w:rPr>
          <w:lang w:val="en-US"/>
        </w:rPr>
        <w:t></w:t>
      </w:r>
      <w:r w:rsidRPr="000267A7">
        <w:rPr>
          <w:rFonts w:hint="eastAsia"/>
          <w:lang w:val="en-US"/>
        </w:rPr>
        <w:t>стають</w:t>
      </w:r>
    </w:p>
    <w:p w:rsidR="000267A7" w:rsidRPr="000267A7" w:rsidRDefault="000267A7" w:rsidP="000267A7">
      <w:pPr>
        <w:rPr>
          <w:lang w:val="en-US"/>
        </w:rPr>
      </w:pPr>
      <w:r w:rsidRPr="000267A7">
        <w:rPr>
          <w:rFonts w:hint="eastAsia"/>
          <w:lang w:val="en-US"/>
        </w:rPr>
        <w:t>занадто</w:t>
      </w:r>
      <w:r w:rsidRPr="000267A7">
        <w:rPr>
          <w:lang w:val="en-US"/>
        </w:rPr>
        <w:t></w:t>
      </w:r>
      <w:r w:rsidRPr="000267A7">
        <w:rPr>
          <w:rFonts w:hint="eastAsia"/>
          <w:lang w:val="en-US"/>
        </w:rPr>
        <w:t>залежними</w:t>
      </w:r>
      <w:r w:rsidRPr="000267A7">
        <w:rPr>
          <w:lang w:val="en-US"/>
        </w:rPr>
        <w:t></w:t>
      </w:r>
      <w:r w:rsidRPr="000267A7">
        <w:rPr>
          <w:rFonts w:hint="eastAsia"/>
          <w:lang w:val="en-US"/>
        </w:rPr>
        <w:t>одна</w:t>
      </w:r>
      <w:r w:rsidRPr="000267A7">
        <w:rPr>
          <w:lang w:val="en-US"/>
        </w:rPr>
        <w:t></w:t>
      </w:r>
      <w:r w:rsidRPr="000267A7">
        <w:rPr>
          <w:rFonts w:hint="eastAsia"/>
          <w:lang w:val="en-US"/>
        </w:rPr>
        <w:t>від</w:t>
      </w:r>
      <w:r w:rsidRPr="000267A7">
        <w:rPr>
          <w:lang w:val="en-US"/>
        </w:rPr>
        <w:t></w:t>
      </w:r>
      <w:r w:rsidRPr="000267A7">
        <w:rPr>
          <w:rFonts w:hint="eastAsia"/>
          <w:lang w:val="en-US"/>
        </w:rPr>
        <w:t>одної</w:t>
      </w:r>
      <w:r w:rsidRPr="000267A7">
        <w:rPr>
          <w:lang w:val="en-US"/>
        </w:rPr>
        <w:t></w:t>
      </w:r>
    </w:p>
    <w:p w:rsidR="000267A7" w:rsidRPr="000267A7" w:rsidRDefault="000267A7" w:rsidP="000267A7">
      <w:pPr>
        <w:rPr>
          <w:lang w:val="en-US"/>
        </w:rPr>
      </w:pPr>
      <w:r w:rsidRPr="000267A7">
        <w:rPr>
          <w:rFonts w:hint="eastAsia"/>
          <w:lang w:val="en-US"/>
        </w:rPr>
        <w:t>–</w:t>
      </w:r>
      <w:r w:rsidRPr="000267A7">
        <w:rPr>
          <w:lang w:val="en-US"/>
        </w:rPr>
        <w:t></w:t>
      </w:r>
      <w:r w:rsidRPr="000267A7">
        <w:rPr>
          <w:rFonts w:hint="eastAsia"/>
          <w:lang w:val="en-US"/>
        </w:rPr>
        <w:t>ефекту</w:t>
      </w:r>
      <w:r w:rsidRPr="000267A7">
        <w:rPr>
          <w:lang w:val="en-US"/>
        </w:rPr>
        <w:t></w:t>
      </w:r>
      <w:r w:rsidRPr="000267A7">
        <w:rPr>
          <w:rFonts w:hint="eastAsia"/>
          <w:lang w:val="en-US"/>
        </w:rPr>
        <w:t>посилення</w:t>
      </w:r>
      <w:r w:rsidRPr="000267A7">
        <w:rPr>
          <w:lang w:val="en-US"/>
        </w:rPr>
        <w:t></w:t>
      </w:r>
      <w:r w:rsidRPr="000267A7">
        <w:rPr>
          <w:rFonts w:hint="eastAsia"/>
          <w:lang w:val="en-US"/>
        </w:rPr>
        <w:t>суперництва</w:t>
      </w:r>
      <w:r w:rsidRPr="000267A7">
        <w:rPr>
          <w:lang w:val="en-US"/>
        </w:rPr>
        <w:t></w:t>
      </w:r>
      <w:r w:rsidRPr="000267A7">
        <w:rPr>
          <w:lang w:val="en-US"/>
        </w:rPr>
        <w:t></w:t>
      </w:r>
      <w:r w:rsidRPr="000267A7">
        <w:rPr>
          <w:rFonts w:hint="eastAsia"/>
          <w:lang w:val="en-US"/>
        </w:rPr>
        <w:t>коли</w:t>
      </w:r>
      <w:r w:rsidRPr="000267A7">
        <w:rPr>
          <w:lang w:val="en-US"/>
        </w:rPr>
        <w:t></w:t>
      </w:r>
      <w:r w:rsidRPr="000267A7">
        <w:rPr>
          <w:rFonts w:hint="eastAsia"/>
          <w:lang w:val="en-US"/>
        </w:rPr>
        <w:t>конкуренція</w:t>
      </w:r>
      <w:r w:rsidRPr="000267A7">
        <w:rPr>
          <w:lang w:val="en-US"/>
        </w:rPr>
        <w:t></w:t>
      </w:r>
      <w:r w:rsidRPr="000267A7">
        <w:rPr>
          <w:rFonts w:hint="eastAsia"/>
          <w:lang w:val="en-US"/>
        </w:rPr>
        <w:t>між</w:t>
      </w:r>
      <w:r w:rsidRPr="000267A7">
        <w:rPr>
          <w:lang w:val="en-US"/>
        </w:rPr>
        <w:t></w:t>
      </w:r>
      <w:r w:rsidRPr="000267A7">
        <w:rPr>
          <w:rFonts w:hint="eastAsia"/>
          <w:lang w:val="en-US"/>
        </w:rPr>
        <w:t>країнами</w:t>
      </w:r>
      <w:r w:rsidRPr="000267A7">
        <w:rPr>
          <w:lang w:val="en-US"/>
        </w:rPr>
        <w:t></w:t>
      </w:r>
      <w:r w:rsidRPr="000267A7">
        <w:rPr>
          <w:rFonts w:hint="eastAsia"/>
          <w:lang w:val="en-US"/>
        </w:rPr>
        <w:t>переростає</w:t>
      </w:r>
      <w:r w:rsidRPr="000267A7">
        <w:rPr>
          <w:lang w:val="en-US"/>
        </w:rPr>
        <w:t></w:t>
      </w:r>
      <w:r w:rsidRPr="000267A7">
        <w:rPr>
          <w:rFonts w:hint="eastAsia"/>
          <w:lang w:val="en-US"/>
        </w:rPr>
        <w:t>у</w:t>
      </w:r>
    </w:p>
    <w:p w:rsidR="000267A7" w:rsidRPr="000267A7" w:rsidRDefault="000267A7" w:rsidP="000267A7">
      <w:pPr>
        <w:rPr>
          <w:lang w:val="en-US"/>
        </w:rPr>
      </w:pPr>
      <w:r w:rsidRPr="000267A7">
        <w:rPr>
          <w:rFonts w:hint="eastAsia"/>
          <w:lang w:val="en-US"/>
        </w:rPr>
        <w:t>відкрите</w:t>
      </w:r>
      <w:r w:rsidRPr="000267A7">
        <w:rPr>
          <w:lang w:val="en-US"/>
        </w:rPr>
        <w:t></w:t>
      </w:r>
      <w:r w:rsidRPr="000267A7">
        <w:rPr>
          <w:rFonts w:hint="eastAsia"/>
          <w:lang w:val="en-US"/>
        </w:rPr>
        <w:t>політичне</w:t>
      </w:r>
      <w:r w:rsidRPr="000267A7">
        <w:rPr>
          <w:lang w:val="en-US"/>
        </w:rPr>
        <w:t></w:t>
      </w:r>
      <w:r w:rsidRPr="000267A7">
        <w:rPr>
          <w:rFonts w:hint="eastAsia"/>
          <w:lang w:val="en-US"/>
        </w:rPr>
        <w:t>протистояння</w:t>
      </w:r>
      <w:r w:rsidRPr="000267A7">
        <w:rPr>
          <w:lang w:val="en-US"/>
        </w:rPr>
        <w:t></w:t>
      </w:r>
    </w:p>
    <w:p w:rsidR="000267A7" w:rsidRPr="000267A7" w:rsidRDefault="000267A7" w:rsidP="000267A7">
      <w:pPr>
        <w:rPr>
          <w:lang w:val="en-US"/>
        </w:rPr>
      </w:pPr>
      <w:r w:rsidRPr="000267A7">
        <w:rPr>
          <w:rFonts w:hint="eastAsia"/>
          <w:lang w:val="en-US"/>
        </w:rPr>
        <w:t>–</w:t>
      </w:r>
      <w:r w:rsidRPr="000267A7">
        <w:rPr>
          <w:lang w:val="en-US"/>
        </w:rPr>
        <w:t></w:t>
      </w:r>
      <w:r w:rsidRPr="000267A7">
        <w:rPr>
          <w:rFonts w:hint="eastAsia"/>
          <w:lang w:val="en-US"/>
        </w:rPr>
        <w:t>ефекту</w:t>
      </w:r>
      <w:r w:rsidRPr="000267A7">
        <w:rPr>
          <w:lang w:val="en-US"/>
        </w:rPr>
        <w:t></w:t>
      </w:r>
      <w:r w:rsidRPr="000267A7">
        <w:rPr>
          <w:rFonts w:hint="eastAsia"/>
          <w:lang w:val="en-US"/>
        </w:rPr>
        <w:t>розширення</w:t>
      </w:r>
      <w:r w:rsidRPr="000267A7">
        <w:rPr>
          <w:lang w:val="en-US"/>
        </w:rPr>
        <w:t></w:t>
      </w:r>
      <w:r w:rsidRPr="000267A7">
        <w:rPr>
          <w:lang w:val="en-US"/>
        </w:rPr>
        <w:t></w:t>
      </w:r>
      <w:r w:rsidRPr="000267A7">
        <w:rPr>
          <w:rFonts w:hint="eastAsia"/>
          <w:lang w:val="en-US"/>
        </w:rPr>
        <w:t>коли</w:t>
      </w:r>
      <w:r w:rsidRPr="000267A7">
        <w:rPr>
          <w:lang w:val="en-US"/>
        </w:rPr>
        <w:t></w:t>
      </w:r>
      <w:r w:rsidRPr="000267A7">
        <w:rPr>
          <w:rFonts w:hint="eastAsia"/>
          <w:lang w:val="en-US"/>
        </w:rPr>
        <w:t>більш</w:t>
      </w:r>
      <w:r w:rsidRPr="000267A7">
        <w:rPr>
          <w:lang w:val="en-US"/>
        </w:rPr>
        <w:t></w:t>
      </w:r>
      <w:r w:rsidRPr="000267A7">
        <w:rPr>
          <w:rFonts w:hint="eastAsia"/>
          <w:lang w:val="en-US"/>
        </w:rPr>
        <w:t>розвинені</w:t>
      </w:r>
      <w:r w:rsidRPr="000267A7">
        <w:rPr>
          <w:lang w:val="en-US"/>
        </w:rPr>
        <w:t></w:t>
      </w:r>
      <w:r w:rsidRPr="000267A7">
        <w:rPr>
          <w:rFonts w:hint="eastAsia"/>
          <w:lang w:val="en-US"/>
        </w:rPr>
        <w:t>країни</w:t>
      </w:r>
      <w:r w:rsidRPr="000267A7">
        <w:rPr>
          <w:lang w:val="en-US"/>
        </w:rPr>
        <w:t></w:t>
      </w:r>
      <w:r w:rsidRPr="000267A7">
        <w:rPr>
          <w:rFonts w:hint="eastAsia"/>
          <w:lang w:val="en-US"/>
        </w:rPr>
        <w:t>поглинають</w:t>
      </w:r>
      <w:r w:rsidRPr="000267A7">
        <w:rPr>
          <w:lang w:val="en-US"/>
        </w:rPr>
        <w:t></w:t>
      </w:r>
      <w:r w:rsidRPr="000267A7">
        <w:rPr>
          <w:rFonts w:hint="eastAsia"/>
          <w:lang w:val="en-US"/>
        </w:rPr>
        <w:t>слабші</w:t>
      </w:r>
      <w:r w:rsidRPr="000267A7">
        <w:rPr>
          <w:lang w:val="en-US"/>
        </w:rPr>
        <w:t></w:t>
      </w:r>
    </w:p>
    <w:p w:rsidR="000267A7" w:rsidRPr="000267A7" w:rsidRDefault="000267A7" w:rsidP="000267A7">
      <w:pPr>
        <w:rPr>
          <w:lang w:val="en-US"/>
        </w:rPr>
      </w:pPr>
      <w:r w:rsidRPr="000267A7">
        <w:rPr>
          <w:rFonts w:hint="eastAsia"/>
          <w:lang w:val="en-US"/>
        </w:rPr>
        <w:t>–</w:t>
      </w:r>
      <w:r w:rsidRPr="000267A7">
        <w:rPr>
          <w:lang w:val="en-US"/>
        </w:rPr>
        <w:t></w:t>
      </w:r>
      <w:r w:rsidRPr="000267A7">
        <w:rPr>
          <w:rFonts w:hint="eastAsia"/>
          <w:lang w:val="en-US"/>
        </w:rPr>
        <w:t>ефекту</w:t>
      </w:r>
      <w:r w:rsidRPr="000267A7">
        <w:rPr>
          <w:lang w:val="en-US"/>
        </w:rPr>
        <w:t></w:t>
      </w:r>
      <w:r w:rsidRPr="000267A7">
        <w:rPr>
          <w:rFonts w:hint="eastAsia"/>
          <w:lang w:val="en-US"/>
        </w:rPr>
        <w:t>звуження</w:t>
      </w:r>
      <w:r w:rsidRPr="000267A7">
        <w:rPr>
          <w:lang w:val="en-US"/>
        </w:rPr>
        <w:t></w:t>
      </w:r>
      <w:r w:rsidRPr="000267A7">
        <w:rPr>
          <w:lang w:val="en-US"/>
        </w:rPr>
        <w:t></w:t>
      </w:r>
      <w:r w:rsidRPr="000267A7">
        <w:rPr>
          <w:rFonts w:hint="eastAsia"/>
          <w:lang w:val="en-US"/>
        </w:rPr>
        <w:t>коли</w:t>
      </w:r>
      <w:r w:rsidRPr="000267A7">
        <w:rPr>
          <w:lang w:val="en-US"/>
        </w:rPr>
        <w:t></w:t>
      </w:r>
      <w:r w:rsidRPr="000267A7">
        <w:rPr>
          <w:rFonts w:hint="eastAsia"/>
          <w:lang w:val="en-US"/>
        </w:rPr>
        <w:t>країни</w:t>
      </w:r>
      <w:r w:rsidRPr="000267A7">
        <w:rPr>
          <w:lang w:val="en-US"/>
        </w:rPr>
        <w:t></w:t>
      </w:r>
      <w:r w:rsidRPr="000267A7">
        <w:rPr>
          <w:rFonts w:hint="eastAsia"/>
          <w:lang w:val="en-US"/>
        </w:rPr>
        <w:t>шантажують</w:t>
      </w:r>
      <w:r w:rsidRPr="000267A7">
        <w:rPr>
          <w:lang w:val="en-US"/>
        </w:rPr>
        <w:t></w:t>
      </w:r>
      <w:r w:rsidRPr="000267A7">
        <w:rPr>
          <w:rFonts w:hint="eastAsia"/>
          <w:lang w:val="en-US"/>
        </w:rPr>
        <w:t>партнерів</w:t>
      </w:r>
      <w:r w:rsidRPr="000267A7">
        <w:rPr>
          <w:lang w:val="en-US"/>
        </w:rPr>
        <w:t></w:t>
      </w:r>
      <w:r w:rsidRPr="000267A7">
        <w:rPr>
          <w:rFonts w:hint="eastAsia"/>
          <w:lang w:val="en-US"/>
        </w:rPr>
        <w:t>по</w:t>
      </w:r>
      <w:r w:rsidRPr="000267A7">
        <w:rPr>
          <w:lang w:val="en-US"/>
        </w:rPr>
        <w:t></w:t>
      </w:r>
      <w:r w:rsidRPr="000267A7">
        <w:rPr>
          <w:rFonts w:hint="eastAsia"/>
          <w:lang w:val="en-US"/>
        </w:rPr>
        <w:t>угрупуванню</w:t>
      </w:r>
    </w:p>
    <w:p w:rsidR="000267A7" w:rsidRPr="000267A7" w:rsidRDefault="000267A7" w:rsidP="000267A7">
      <w:pPr>
        <w:rPr>
          <w:lang w:val="en-US"/>
        </w:rPr>
      </w:pPr>
      <w:r w:rsidRPr="000267A7">
        <w:rPr>
          <w:rFonts w:hint="eastAsia"/>
          <w:lang w:val="en-US"/>
        </w:rPr>
        <w:t>виходом</w:t>
      </w:r>
      <w:r w:rsidRPr="000267A7">
        <w:rPr>
          <w:lang w:val="en-US"/>
        </w:rPr>
        <w:t></w:t>
      </w:r>
      <w:r w:rsidRPr="000267A7">
        <w:rPr>
          <w:rFonts w:hint="eastAsia"/>
          <w:lang w:val="en-US"/>
        </w:rPr>
        <w:t>із</w:t>
      </w:r>
      <w:r w:rsidRPr="000267A7">
        <w:rPr>
          <w:lang w:val="en-US"/>
        </w:rPr>
        <w:t></w:t>
      </w:r>
      <w:r w:rsidRPr="000267A7">
        <w:rPr>
          <w:rFonts w:hint="eastAsia"/>
          <w:lang w:val="en-US"/>
        </w:rPr>
        <w:t>кооперації</w:t>
      </w:r>
      <w:r w:rsidRPr="000267A7">
        <w:rPr>
          <w:lang w:val="en-US"/>
        </w:rPr>
        <w:t></w:t>
      </w:r>
      <w:r w:rsidRPr="000267A7">
        <w:rPr>
          <w:rFonts w:hint="eastAsia"/>
          <w:lang w:val="en-US"/>
        </w:rPr>
        <w:t>чи</w:t>
      </w:r>
      <w:r w:rsidRPr="000267A7">
        <w:rPr>
          <w:lang w:val="en-US"/>
        </w:rPr>
        <w:t></w:t>
      </w:r>
      <w:r w:rsidRPr="000267A7">
        <w:rPr>
          <w:rFonts w:hint="eastAsia"/>
          <w:lang w:val="en-US"/>
        </w:rPr>
        <w:t>політичних</w:t>
      </w:r>
      <w:r w:rsidRPr="000267A7">
        <w:rPr>
          <w:lang w:val="en-US"/>
        </w:rPr>
        <w:t></w:t>
      </w:r>
      <w:r w:rsidRPr="000267A7">
        <w:rPr>
          <w:rFonts w:hint="eastAsia"/>
          <w:lang w:val="en-US"/>
        </w:rPr>
        <w:t>угод</w:t>
      </w:r>
      <w:r w:rsidRPr="000267A7">
        <w:rPr>
          <w:lang w:val="en-US"/>
        </w:rPr>
        <w:t></w:t>
      </w:r>
    </w:p>
    <w:p w:rsidR="000267A7" w:rsidRPr="000267A7" w:rsidRDefault="000267A7" w:rsidP="000267A7">
      <w:pPr>
        <w:rPr>
          <w:lang w:val="en-US"/>
        </w:rPr>
      </w:pPr>
      <w:r w:rsidRPr="000267A7">
        <w:rPr>
          <w:lang w:val="en-US"/>
        </w:rPr>
        <w:t></w:t>
      </w:r>
      <w:r w:rsidRPr="000267A7">
        <w:rPr>
          <w:lang w:val="en-US"/>
        </w:rPr>
        <w:t></w:t>
      </w:r>
      <w:r w:rsidRPr="000267A7">
        <w:rPr>
          <w:lang w:val="en-US"/>
        </w:rPr>
        <w:t></w:t>
      </w:r>
    </w:p>
    <w:p w:rsidR="000267A7" w:rsidRPr="000267A7" w:rsidRDefault="000267A7" w:rsidP="000267A7">
      <w:pPr>
        <w:rPr>
          <w:lang w:val="en-US"/>
        </w:rPr>
      </w:pPr>
      <w:r w:rsidRPr="000267A7">
        <w:rPr>
          <w:lang w:val="en-US"/>
        </w:rPr>
        <w:t></w:t>
      </w:r>
      <w:r w:rsidRPr="000267A7">
        <w:rPr>
          <w:lang w:val="en-US"/>
        </w:rPr>
        <w:t></w:t>
      </w:r>
      <w:r w:rsidRPr="000267A7">
        <w:rPr>
          <w:lang w:val="en-US"/>
        </w:rPr>
        <w:t></w:t>
      </w:r>
      <w:r w:rsidRPr="000267A7">
        <w:rPr>
          <w:rFonts w:hint="eastAsia"/>
          <w:lang w:val="en-US"/>
        </w:rPr>
        <w:t>Динаміка</w:t>
      </w:r>
      <w:r w:rsidRPr="000267A7">
        <w:rPr>
          <w:lang w:val="en-US"/>
        </w:rPr>
        <w:t></w:t>
      </w:r>
      <w:r w:rsidRPr="000267A7">
        <w:rPr>
          <w:rFonts w:hint="eastAsia"/>
          <w:lang w:val="en-US"/>
        </w:rPr>
        <w:t>регіональної</w:t>
      </w:r>
      <w:r w:rsidRPr="000267A7">
        <w:rPr>
          <w:lang w:val="en-US"/>
        </w:rPr>
        <w:t></w:t>
      </w:r>
      <w:r w:rsidRPr="000267A7">
        <w:rPr>
          <w:rFonts w:hint="eastAsia"/>
          <w:lang w:val="en-US"/>
        </w:rPr>
        <w:t>інтеграції</w:t>
      </w:r>
      <w:r w:rsidRPr="000267A7">
        <w:rPr>
          <w:lang w:val="en-US"/>
        </w:rPr>
        <w:t></w:t>
      </w:r>
      <w:r w:rsidRPr="000267A7">
        <w:rPr>
          <w:rFonts w:hint="eastAsia"/>
          <w:lang w:val="en-US"/>
        </w:rPr>
        <w:t>відрізняється</w:t>
      </w:r>
      <w:r w:rsidRPr="000267A7">
        <w:rPr>
          <w:lang w:val="en-US"/>
        </w:rPr>
        <w:t></w:t>
      </w:r>
      <w:r w:rsidRPr="000267A7">
        <w:rPr>
          <w:rFonts w:hint="eastAsia"/>
          <w:lang w:val="en-US"/>
        </w:rPr>
        <w:t>двома</w:t>
      </w:r>
      <w:r w:rsidRPr="000267A7">
        <w:rPr>
          <w:lang w:val="en-US"/>
        </w:rPr>
        <w:t></w:t>
      </w:r>
      <w:r w:rsidRPr="000267A7">
        <w:rPr>
          <w:rFonts w:hint="eastAsia"/>
          <w:lang w:val="en-US"/>
        </w:rPr>
        <w:t>ключовими</w:t>
      </w:r>
    </w:p>
    <w:p w:rsidR="000267A7" w:rsidRPr="000267A7" w:rsidRDefault="000267A7" w:rsidP="000267A7">
      <w:pPr>
        <w:rPr>
          <w:lang w:val="en-US"/>
        </w:rPr>
      </w:pPr>
      <w:r w:rsidRPr="000267A7">
        <w:rPr>
          <w:rFonts w:hint="eastAsia"/>
          <w:lang w:val="en-US"/>
        </w:rPr>
        <w:t>тенденціями</w:t>
      </w:r>
      <w:r w:rsidRPr="000267A7">
        <w:rPr>
          <w:lang w:val="en-US"/>
        </w:rPr>
        <w:t></w:t>
      </w:r>
      <w:r w:rsidRPr="000267A7">
        <w:rPr>
          <w:lang w:val="en-US"/>
        </w:rPr>
        <w:t></w:t>
      </w:r>
      <w:r w:rsidRPr="000267A7">
        <w:rPr>
          <w:rFonts w:hint="eastAsia"/>
          <w:lang w:val="en-US"/>
        </w:rPr>
        <w:t>По</w:t>
      </w:r>
      <w:r w:rsidRPr="000267A7">
        <w:rPr>
          <w:lang w:val="en-US"/>
        </w:rPr>
        <w:t></w:t>
      </w:r>
      <w:r w:rsidRPr="000267A7">
        <w:rPr>
          <w:rFonts w:hint="eastAsia"/>
          <w:lang w:val="en-US"/>
        </w:rPr>
        <w:t>перше</w:t>
      </w:r>
      <w:r w:rsidRPr="000267A7">
        <w:rPr>
          <w:lang w:val="en-US"/>
        </w:rPr>
        <w:t></w:t>
      </w:r>
      <w:r w:rsidRPr="000267A7">
        <w:rPr>
          <w:lang w:val="en-US"/>
        </w:rPr>
        <w:t></w:t>
      </w:r>
      <w:r w:rsidRPr="000267A7">
        <w:rPr>
          <w:rFonts w:hint="eastAsia"/>
          <w:lang w:val="en-US"/>
        </w:rPr>
        <w:t>в</w:t>
      </w:r>
      <w:r w:rsidRPr="000267A7">
        <w:rPr>
          <w:lang w:val="en-US"/>
        </w:rPr>
        <w:t></w:t>
      </w:r>
      <w:r w:rsidRPr="000267A7">
        <w:rPr>
          <w:rFonts w:hint="eastAsia"/>
          <w:lang w:val="en-US"/>
        </w:rPr>
        <w:t>регіональному</w:t>
      </w:r>
      <w:r w:rsidRPr="000267A7">
        <w:rPr>
          <w:lang w:val="en-US"/>
        </w:rPr>
        <w:t></w:t>
      </w:r>
      <w:r w:rsidRPr="000267A7">
        <w:rPr>
          <w:rFonts w:hint="eastAsia"/>
          <w:lang w:val="en-US"/>
        </w:rPr>
        <w:t>просторі</w:t>
      </w:r>
      <w:r w:rsidRPr="000267A7">
        <w:rPr>
          <w:lang w:val="en-US"/>
        </w:rPr>
        <w:t></w:t>
      </w:r>
      <w:r w:rsidRPr="000267A7">
        <w:rPr>
          <w:rFonts w:hint="eastAsia"/>
          <w:lang w:val="en-US"/>
        </w:rPr>
        <w:t>зберігається</w:t>
      </w:r>
      <w:r w:rsidRPr="000267A7">
        <w:rPr>
          <w:lang w:val="en-US"/>
        </w:rPr>
        <w:t></w:t>
      </w:r>
      <w:r w:rsidRPr="000267A7">
        <w:rPr>
          <w:rFonts w:hint="eastAsia"/>
          <w:lang w:val="en-US"/>
        </w:rPr>
        <w:t>високий</w:t>
      </w:r>
      <w:r w:rsidRPr="000267A7">
        <w:rPr>
          <w:lang w:val="en-US"/>
        </w:rPr>
        <w:t></w:t>
      </w:r>
      <w:r w:rsidRPr="000267A7">
        <w:rPr>
          <w:rFonts w:hint="eastAsia"/>
          <w:lang w:val="en-US"/>
        </w:rPr>
        <w:t>рівень</w:t>
      </w:r>
    </w:p>
    <w:p w:rsidR="000267A7" w:rsidRPr="000267A7" w:rsidRDefault="000267A7" w:rsidP="000267A7">
      <w:pPr>
        <w:rPr>
          <w:lang w:val="en-US"/>
        </w:rPr>
      </w:pPr>
      <w:r w:rsidRPr="000267A7">
        <w:rPr>
          <w:rFonts w:hint="eastAsia"/>
          <w:lang w:val="en-US"/>
        </w:rPr>
        <w:t>регіональної</w:t>
      </w:r>
      <w:r w:rsidRPr="000267A7">
        <w:rPr>
          <w:lang w:val="en-US"/>
        </w:rPr>
        <w:t></w:t>
      </w:r>
      <w:r w:rsidRPr="000267A7">
        <w:rPr>
          <w:rFonts w:hint="eastAsia"/>
          <w:lang w:val="en-US"/>
        </w:rPr>
        <w:t>інтравертності</w:t>
      </w:r>
      <w:r w:rsidRPr="000267A7">
        <w:rPr>
          <w:lang w:val="en-US"/>
        </w:rPr>
        <w:t></w:t>
      </w:r>
      <w:r w:rsidRPr="000267A7">
        <w:rPr>
          <w:rFonts w:hint="eastAsia"/>
          <w:lang w:val="en-US"/>
        </w:rPr>
        <w:t>та</w:t>
      </w:r>
      <w:r w:rsidRPr="000267A7">
        <w:rPr>
          <w:lang w:val="en-US"/>
        </w:rPr>
        <w:t></w:t>
      </w:r>
      <w:r w:rsidRPr="000267A7">
        <w:rPr>
          <w:rFonts w:hint="eastAsia"/>
          <w:lang w:val="en-US"/>
        </w:rPr>
        <w:t>інтрацентризму</w:t>
      </w:r>
      <w:r w:rsidRPr="000267A7">
        <w:rPr>
          <w:lang w:val="en-US"/>
        </w:rPr>
        <w:t></w:t>
      </w:r>
      <w:r w:rsidRPr="000267A7">
        <w:rPr>
          <w:lang w:val="en-US"/>
        </w:rPr>
        <w:t></w:t>
      </w:r>
      <w:r w:rsidRPr="000267A7">
        <w:rPr>
          <w:rFonts w:hint="eastAsia"/>
          <w:lang w:val="en-US"/>
        </w:rPr>
        <w:t>Ці</w:t>
      </w:r>
      <w:r w:rsidRPr="000267A7">
        <w:rPr>
          <w:lang w:val="en-US"/>
        </w:rPr>
        <w:t></w:t>
      </w:r>
      <w:r w:rsidRPr="000267A7">
        <w:rPr>
          <w:rFonts w:hint="eastAsia"/>
          <w:lang w:val="en-US"/>
        </w:rPr>
        <w:t>тенденції</w:t>
      </w:r>
      <w:r w:rsidRPr="000267A7">
        <w:rPr>
          <w:lang w:val="en-US"/>
        </w:rPr>
        <w:t></w:t>
      </w:r>
      <w:r w:rsidRPr="000267A7">
        <w:rPr>
          <w:rFonts w:hint="eastAsia"/>
          <w:lang w:val="en-US"/>
        </w:rPr>
        <w:t>в</w:t>
      </w:r>
      <w:r w:rsidRPr="000267A7">
        <w:rPr>
          <w:lang w:val="en-US"/>
        </w:rPr>
        <w:t></w:t>
      </w:r>
      <w:r w:rsidRPr="000267A7">
        <w:rPr>
          <w:rFonts w:hint="eastAsia"/>
          <w:lang w:val="en-US"/>
        </w:rPr>
        <w:t>міжнародному</w:t>
      </w:r>
    </w:p>
    <w:p w:rsidR="000267A7" w:rsidRPr="000267A7" w:rsidRDefault="000267A7" w:rsidP="000267A7">
      <w:pPr>
        <w:rPr>
          <w:lang w:val="en-US"/>
        </w:rPr>
      </w:pPr>
      <w:r w:rsidRPr="000267A7">
        <w:rPr>
          <w:rFonts w:hint="eastAsia"/>
          <w:lang w:val="en-US"/>
        </w:rPr>
        <w:t>середовищі</w:t>
      </w:r>
      <w:r w:rsidRPr="000267A7">
        <w:rPr>
          <w:lang w:val="en-US"/>
        </w:rPr>
        <w:t></w:t>
      </w:r>
      <w:r w:rsidRPr="000267A7">
        <w:rPr>
          <w:rFonts w:hint="eastAsia"/>
          <w:lang w:val="en-US"/>
        </w:rPr>
        <w:t>є</w:t>
      </w:r>
      <w:r w:rsidRPr="000267A7">
        <w:rPr>
          <w:lang w:val="en-US"/>
        </w:rPr>
        <w:t></w:t>
      </w:r>
      <w:r w:rsidRPr="000267A7">
        <w:rPr>
          <w:rFonts w:hint="eastAsia"/>
          <w:lang w:val="en-US"/>
        </w:rPr>
        <w:t>проекцією</w:t>
      </w:r>
      <w:r w:rsidRPr="000267A7">
        <w:rPr>
          <w:lang w:val="en-US"/>
        </w:rPr>
        <w:t></w:t>
      </w:r>
      <w:r w:rsidRPr="000267A7">
        <w:rPr>
          <w:rFonts w:hint="eastAsia"/>
          <w:lang w:val="en-US"/>
        </w:rPr>
        <w:t>моделі</w:t>
      </w:r>
      <w:r w:rsidRPr="000267A7">
        <w:rPr>
          <w:lang w:val="en-US"/>
        </w:rPr>
        <w:t></w:t>
      </w:r>
      <w:r w:rsidRPr="000267A7">
        <w:rPr>
          <w:rFonts w:hint="eastAsia"/>
          <w:lang w:val="en-US"/>
        </w:rPr>
        <w:t>економічної</w:t>
      </w:r>
      <w:r w:rsidRPr="000267A7">
        <w:rPr>
          <w:lang w:val="en-US"/>
        </w:rPr>
        <w:t></w:t>
      </w:r>
      <w:r w:rsidRPr="000267A7">
        <w:rPr>
          <w:rFonts w:hint="eastAsia"/>
          <w:lang w:val="en-US"/>
        </w:rPr>
        <w:t>політики</w:t>
      </w:r>
      <w:r w:rsidRPr="000267A7">
        <w:rPr>
          <w:lang w:val="en-US"/>
        </w:rPr>
        <w:t></w:t>
      </w:r>
      <w:r w:rsidRPr="000267A7">
        <w:rPr>
          <w:lang w:val="en-US"/>
        </w:rPr>
        <w:t></w:t>
      </w:r>
      <w:r w:rsidRPr="000267A7">
        <w:rPr>
          <w:rFonts w:hint="eastAsia"/>
          <w:lang w:val="en-US"/>
        </w:rPr>
        <w:t>що</w:t>
      </w:r>
      <w:r w:rsidRPr="000267A7">
        <w:rPr>
          <w:lang w:val="en-US"/>
        </w:rPr>
        <w:t></w:t>
      </w:r>
      <w:r w:rsidRPr="000267A7">
        <w:rPr>
          <w:rFonts w:hint="eastAsia"/>
          <w:lang w:val="en-US"/>
        </w:rPr>
        <w:t>склалася</w:t>
      </w:r>
      <w:r w:rsidRPr="000267A7">
        <w:rPr>
          <w:lang w:val="en-US"/>
        </w:rPr>
        <w:t></w:t>
      </w:r>
      <w:r w:rsidRPr="000267A7">
        <w:rPr>
          <w:rFonts w:hint="eastAsia"/>
          <w:lang w:val="en-US"/>
        </w:rPr>
        <w:t>у</w:t>
      </w:r>
      <w:r w:rsidRPr="000267A7">
        <w:rPr>
          <w:lang w:val="en-US"/>
        </w:rPr>
        <w:t></w:t>
      </w:r>
      <w:r w:rsidRPr="000267A7">
        <w:rPr>
          <w:rFonts w:hint="eastAsia"/>
          <w:lang w:val="en-US"/>
        </w:rPr>
        <w:t>більшості</w:t>
      </w:r>
    </w:p>
    <w:p w:rsidR="000267A7" w:rsidRPr="000267A7" w:rsidRDefault="000267A7" w:rsidP="000267A7">
      <w:pPr>
        <w:rPr>
          <w:lang w:val="en-US"/>
        </w:rPr>
      </w:pPr>
      <w:r w:rsidRPr="000267A7">
        <w:rPr>
          <w:rFonts w:hint="eastAsia"/>
          <w:lang w:val="en-US"/>
        </w:rPr>
        <w:t>країн</w:t>
      </w:r>
      <w:r w:rsidRPr="000267A7">
        <w:rPr>
          <w:lang w:val="en-US"/>
        </w:rPr>
        <w:t></w:t>
      </w:r>
      <w:r w:rsidRPr="000267A7">
        <w:rPr>
          <w:rFonts w:hint="eastAsia"/>
          <w:lang w:val="en-US"/>
        </w:rPr>
        <w:t>АСЕАН</w:t>
      </w:r>
      <w:r w:rsidRPr="000267A7">
        <w:rPr>
          <w:lang w:val="en-US"/>
        </w:rPr>
        <w:t></w:t>
      </w:r>
      <w:r w:rsidRPr="000267A7">
        <w:rPr>
          <w:lang w:val="en-US"/>
        </w:rPr>
        <w:t></w:t>
      </w:r>
      <w:r w:rsidRPr="000267A7">
        <w:rPr>
          <w:rFonts w:hint="eastAsia"/>
          <w:lang w:val="en-US"/>
        </w:rPr>
        <w:t>на</w:t>
      </w:r>
      <w:r w:rsidRPr="000267A7">
        <w:rPr>
          <w:lang w:val="en-US"/>
        </w:rPr>
        <w:t></w:t>
      </w:r>
      <w:r w:rsidRPr="000267A7">
        <w:rPr>
          <w:rFonts w:hint="eastAsia"/>
          <w:lang w:val="en-US"/>
        </w:rPr>
        <w:t>тлі</w:t>
      </w:r>
      <w:r w:rsidRPr="000267A7">
        <w:rPr>
          <w:lang w:val="en-US"/>
        </w:rPr>
        <w:t></w:t>
      </w:r>
      <w:r w:rsidRPr="000267A7">
        <w:rPr>
          <w:rFonts w:hint="eastAsia"/>
          <w:lang w:val="en-US"/>
        </w:rPr>
        <w:t>слабкої</w:t>
      </w:r>
      <w:r w:rsidRPr="000267A7">
        <w:rPr>
          <w:lang w:val="en-US"/>
        </w:rPr>
        <w:t></w:t>
      </w:r>
      <w:r w:rsidRPr="000267A7">
        <w:rPr>
          <w:rFonts w:hint="eastAsia"/>
          <w:lang w:val="en-US"/>
        </w:rPr>
        <w:t>системи</w:t>
      </w:r>
      <w:r w:rsidRPr="000267A7">
        <w:rPr>
          <w:lang w:val="en-US"/>
        </w:rPr>
        <w:t></w:t>
      </w:r>
      <w:r w:rsidRPr="000267A7">
        <w:rPr>
          <w:rFonts w:hint="eastAsia"/>
          <w:lang w:val="en-US"/>
        </w:rPr>
        <w:t>політичного</w:t>
      </w:r>
      <w:r w:rsidRPr="000267A7">
        <w:rPr>
          <w:lang w:val="en-US"/>
        </w:rPr>
        <w:t></w:t>
      </w:r>
      <w:r w:rsidRPr="000267A7">
        <w:rPr>
          <w:rFonts w:hint="eastAsia"/>
          <w:lang w:val="en-US"/>
        </w:rPr>
        <w:t>представництва</w:t>
      </w:r>
      <w:r w:rsidRPr="000267A7">
        <w:rPr>
          <w:lang w:val="en-US"/>
        </w:rPr>
        <w:t></w:t>
      </w:r>
      <w:r w:rsidRPr="000267A7">
        <w:rPr>
          <w:rFonts w:hint="eastAsia"/>
          <w:lang w:val="en-US"/>
        </w:rPr>
        <w:t>вона</w:t>
      </w:r>
      <w:r w:rsidRPr="000267A7">
        <w:rPr>
          <w:lang w:val="en-US"/>
        </w:rPr>
        <w:t></w:t>
      </w:r>
      <w:r w:rsidRPr="000267A7">
        <w:rPr>
          <w:rFonts w:hint="eastAsia"/>
          <w:lang w:val="en-US"/>
        </w:rPr>
        <w:t>успішна</w:t>
      </w:r>
    </w:p>
    <w:p w:rsidR="000267A7" w:rsidRPr="000267A7" w:rsidRDefault="000267A7" w:rsidP="000267A7">
      <w:pPr>
        <w:rPr>
          <w:lang w:val="en-US"/>
        </w:rPr>
      </w:pPr>
      <w:r w:rsidRPr="000267A7">
        <w:rPr>
          <w:rFonts w:hint="eastAsia"/>
          <w:lang w:val="en-US"/>
        </w:rPr>
        <w:t>тому</w:t>
      </w:r>
      <w:r w:rsidRPr="000267A7">
        <w:rPr>
          <w:lang w:val="en-US"/>
        </w:rPr>
        <w:t></w:t>
      </w:r>
      <w:r w:rsidRPr="000267A7">
        <w:rPr>
          <w:lang w:val="en-US"/>
        </w:rPr>
        <w:t></w:t>
      </w:r>
      <w:r w:rsidRPr="000267A7">
        <w:rPr>
          <w:rFonts w:hint="eastAsia"/>
          <w:lang w:val="en-US"/>
        </w:rPr>
        <w:t>що</w:t>
      </w:r>
      <w:r w:rsidRPr="000267A7">
        <w:rPr>
          <w:lang w:val="en-US"/>
        </w:rPr>
        <w:t></w:t>
      </w:r>
      <w:r w:rsidRPr="000267A7">
        <w:rPr>
          <w:rFonts w:hint="eastAsia"/>
          <w:lang w:val="en-US"/>
        </w:rPr>
        <w:t>реалізує</w:t>
      </w:r>
      <w:r w:rsidRPr="000267A7">
        <w:rPr>
          <w:lang w:val="en-US"/>
        </w:rPr>
        <w:t></w:t>
      </w:r>
      <w:r w:rsidRPr="000267A7">
        <w:rPr>
          <w:rFonts w:hint="eastAsia"/>
          <w:lang w:val="en-US"/>
        </w:rPr>
        <w:t>прагматичний</w:t>
      </w:r>
      <w:r w:rsidRPr="000267A7">
        <w:rPr>
          <w:lang w:val="en-US"/>
        </w:rPr>
        <w:t></w:t>
      </w:r>
      <w:r w:rsidRPr="000267A7">
        <w:rPr>
          <w:lang w:val="en-US"/>
        </w:rPr>
        <w:t></w:t>
      </w:r>
      <w:r w:rsidRPr="000267A7">
        <w:rPr>
          <w:rFonts w:hint="eastAsia"/>
          <w:lang w:val="en-US"/>
        </w:rPr>
        <w:t>не</w:t>
      </w:r>
      <w:r w:rsidRPr="000267A7">
        <w:rPr>
          <w:lang w:val="en-US"/>
        </w:rPr>
        <w:t></w:t>
      </w:r>
      <w:r w:rsidRPr="000267A7">
        <w:rPr>
          <w:rFonts w:hint="eastAsia"/>
          <w:lang w:val="en-US"/>
        </w:rPr>
        <w:t>заідеологізований</w:t>
      </w:r>
      <w:r w:rsidRPr="000267A7">
        <w:rPr>
          <w:lang w:val="en-US"/>
        </w:rPr>
        <w:t></w:t>
      </w:r>
      <w:r w:rsidRPr="000267A7">
        <w:rPr>
          <w:lang w:val="en-US"/>
        </w:rPr>
        <w:t></w:t>
      </w:r>
      <w:r w:rsidRPr="000267A7">
        <w:rPr>
          <w:rFonts w:hint="eastAsia"/>
          <w:lang w:val="en-US"/>
        </w:rPr>
        <w:t>чи</w:t>
      </w:r>
      <w:r w:rsidRPr="000267A7">
        <w:rPr>
          <w:lang w:val="en-US"/>
        </w:rPr>
        <w:t></w:t>
      </w:r>
      <w:r w:rsidRPr="000267A7">
        <w:rPr>
          <w:lang w:val="en-US"/>
        </w:rPr>
        <w:t></w:t>
      </w:r>
      <w:r w:rsidRPr="000267A7">
        <w:rPr>
          <w:rFonts w:hint="eastAsia"/>
          <w:lang w:val="en-US"/>
        </w:rPr>
        <w:t>завестернізований</w:t>
      </w:r>
      <w:r w:rsidRPr="000267A7">
        <w:rPr>
          <w:lang w:val="en-US"/>
        </w:rPr>
        <w:t></w:t>
      </w:r>
      <w:r w:rsidRPr="000267A7">
        <w:rPr>
          <w:lang w:val="en-US"/>
        </w:rPr>
        <w:t></w:t>
      </w:r>
    </w:p>
    <w:p w:rsidR="000267A7" w:rsidRPr="000267A7" w:rsidRDefault="000267A7" w:rsidP="000267A7">
      <w:pPr>
        <w:rPr>
          <w:lang w:val="en-US"/>
        </w:rPr>
      </w:pPr>
      <w:r w:rsidRPr="000267A7">
        <w:rPr>
          <w:rFonts w:hint="eastAsia"/>
          <w:lang w:val="en-US"/>
        </w:rPr>
        <w:t>підхід</w:t>
      </w:r>
      <w:r w:rsidRPr="000267A7">
        <w:rPr>
          <w:lang w:val="en-US"/>
        </w:rPr>
        <w:t></w:t>
      </w:r>
      <w:r w:rsidRPr="000267A7">
        <w:rPr>
          <w:rFonts w:hint="eastAsia"/>
          <w:lang w:val="en-US"/>
        </w:rPr>
        <w:t>до</w:t>
      </w:r>
      <w:r w:rsidRPr="000267A7">
        <w:rPr>
          <w:lang w:val="en-US"/>
        </w:rPr>
        <w:t></w:t>
      </w:r>
      <w:r w:rsidRPr="000267A7">
        <w:rPr>
          <w:rFonts w:hint="eastAsia"/>
          <w:lang w:val="en-US"/>
        </w:rPr>
        <w:t>модернізації</w:t>
      </w:r>
      <w:r w:rsidRPr="000267A7">
        <w:rPr>
          <w:lang w:val="en-US"/>
        </w:rPr>
        <w:t></w:t>
      </w:r>
      <w:r w:rsidRPr="000267A7">
        <w:rPr>
          <w:rFonts w:hint="eastAsia"/>
          <w:lang w:val="en-US"/>
        </w:rPr>
        <w:t>–</w:t>
      </w:r>
      <w:r w:rsidRPr="000267A7">
        <w:rPr>
          <w:lang w:val="en-US"/>
        </w:rPr>
        <w:t></w:t>
      </w:r>
      <w:r w:rsidRPr="000267A7">
        <w:rPr>
          <w:rFonts w:hint="eastAsia"/>
          <w:lang w:val="en-US"/>
        </w:rPr>
        <w:t>залучення</w:t>
      </w:r>
      <w:r w:rsidRPr="000267A7">
        <w:rPr>
          <w:lang w:val="en-US"/>
        </w:rPr>
        <w:t></w:t>
      </w:r>
      <w:r w:rsidRPr="000267A7">
        <w:rPr>
          <w:rFonts w:hint="eastAsia"/>
          <w:lang w:val="en-US"/>
        </w:rPr>
        <w:t>всього</w:t>
      </w:r>
      <w:r w:rsidRPr="000267A7">
        <w:rPr>
          <w:lang w:val="en-US"/>
        </w:rPr>
        <w:t></w:t>
      </w:r>
      <w:r w:rsidRPr="000267A7">
        <w:rPr>
          <w:rFonts w:hint="eastAsia"/>
          <w:lang w:val="en-US"/>
        </w:rPr>
        <w:t>суспільства</w:t>
      </w:r>
      <w:r w:rsidRPr="000267A7">
        <w:rPr>
          <w:lang w:val="en-US"/>
        </w:rPr>
        <w:t></w:t>
      </w:r>
      <w:r w:rsidRPr="000267A7">
        <w:rPr>
          <w:rFonts w:hint="eastAsia"/>
          <w:lang w:val="en-US"/>
        </w:rPr>
        <w:t>в</w:t>
      </w:r>
      <w:r w:rsidRPr="000267A7">
        <w:rPr>
          <w:lang w:val="en-US"/>
        </w:rPr>
        <w:t></w:t>
      </w:r>
      <w:r w:rsidRPr="000267A7">
        <w:rPr>
          <w:rFonts w:hint="eastAsia"/>
          <w:lang w:val="en-US"/>
        </w:rPr>
        <w:t>процес</w:t>
      </w:r>
      <w:r w:rsidRPr="000267A7">
        <w:rPr>
          <w:lang w:val="en-US"/>
        </w:rPr>
        <w:t></w:t>
      </w:r>
      <w:r w:rsidRPr="000267A7">
        <w:rPr>
          <w:rFonts w:hint="eastAsia"/>
          <w:lang w:val="en-US"/>
        </w:rPr>
        <w:t>економічного</w:t>
      </w:r>
    </w:p>
    <w:p w:rsidR="000267A7" w:rsidRPr="000267A7" w:rsidRDefault="000267A7" w:rsidP="000267A7">
      <w:pPr>
        <w:rPr>
          <w:lang w:val="en-US"/>
        </w:rPr>
      </w:pPr>
      <w:r w:rsidRPr="000267A7">
        <w:rPr>
          <w:rFonts w:hint="eastAsia"/>
          <w:lang w:val="en-US"/>
        </w:rPr>
        <w:t>зростання</w:t>
      </w:r>
      <w:r w:rsidRPr="000267A7">
        <w:rPr>
          <w:lang w:val="en-US"/>
        </w:rPr>
        <w:t></w:t>
      </w:r>
      <w:r w:rsidRPr="000267A7">
        <w:rPr>
          <w:lang w:val="en-US"/>
        </w:rPr>
        <w:t></w:t>
      </w:r>
      <w:r w:rsidRPr="000267A7">
        <w:rPr>
          <w:rFonts w:hint="eastAsia"/>
          <w:lang w:val="en-US"/>
        </w:rPr>
        <w:t>За</w:t>
      </w:r>
      <w:r w:rsidRPr="000267A7">
        <w:rPr>
          <w:lang w:val="en-US"/>
        </w:rPr>
        <w:t></w:t>
      </w:r>
      <w:r w:rsidRPr="000267A7">
        <w:rPr>
          <w:rFonts w:hint="eastAsia"/>
          <w:lang w:val="en-US"/>
        </w:rPr>
        <w:t>всіма</w:t>
      </w:r>
      <w:r w:rsidRPr="000267A7">
        <w:rPr>
          <w:lang w:val="en-US"/>
        </w:rPr>
        <w:t></w:t>
      </w:r>
      <w:r w:rsidRPr="000267A7">
        <w:rPr>
          <w:rFonts w:hint="eastAsia"/>
          <w:lang w:val="en-US"/>
        </w:rPr>
        <w:t>ознаками</w:t>
      </w:r>
      <w:r w:rsidRPr="000267A7">
        <w:rPr>
          <w:lang w:val="en-US"/>
        </w:rPr>
        <w:t></w:t>
      </w:r>
      <w:r w:rsidRPr="000267A7">
        <w:rPr>
          <w:rFonts w:hint="eastAsia"/>
          <w:lang w:val="en-US"/>
        </w:rPr>
        <w:t>–</w:t>
      </w:r>
      <w:r w:rsidRPr="000267A7">
        <w:rPr>
          <w:lang w:val="en-US"/>
        </w:rPr>
        <w:t></w:t>
      </w:r>
      <w:r w:rsidRPr="000267A7">
        <w:rPr>
          <w:rFonts w:hint="eastAsia"/>
          <w:lang w:val="en-US"/>
        </w:rPr>
        <w:t>це</w:t>
      </w:r>
      <w:r w:rsidRPr="000267A7">
        <w:rPr>
          <w:lang w:val="en-US"/>
        </w:rPr>
        <w:t></w:t>
      </w:r>
      <w:r w:rsidRPr="000267A7">
        <w:rPr>
          <w:rFonts w:hint="eastAsia"/>
          <w:lang w:val="en-US"/>
        </w:rPr>
        <w:t>мобілізаційна</w:t>
      </w:r>
      <w:r w:rsidRPr="000267A7">
        <w:rPr>
          <w:lang w:val="en-US"/>
        </w:rPr>
        <w:t></w:t>
      </w:r>
      <w:r w:rsidRPr="000267A7">
        <w:rPr>
          <w:rFonts w:hint="eastAsia"/>
          <w:lang w:val="en-US"/>
        </w:rPr>
        <w:t>модель</w:t>
      </w:r>
      <w:r w:rsidRPr="000267A7">
        <w:rPr>
          <w:lang w:val="en-US"/>
        </w:rPr>
        <w:t></w:t>
      </w:r>
      <w:r w:rsidRPr="000267A7">
        <w:rPr>
          <w:rFonts w:hint="eastAsia"/>
          <w:lang w:val="en-US"/>
        </w:rPr>
        <w:t>розвитку</w:t>
      </w:r>
      <w:r w:rsidRPr="000267A7">
        <w:rPr>
          <w:lang w:val="en-US"/>
        </w:rPr>
        <w:t></w:t>
      </w:r>
      <w:r w:rsidRPr="000267A7">
        <w:rPr>
          <w:lang w:val="en-US"/>
        </w:rPr>
        <w:t></w:t>
      </w:r>
      <w:r w:rsidRPr="000267A7">
        <w:rPr>
          <w:rFonts w:hint="eastAsia"/>
          <w:lang w:val="en-US"/>
        </w:rPr>
        <w:t>яка</w:t>
      </w:r>
      <w:r w:rsidRPr="000267A7">
        <w:rPr>
          <w:lang w:val="en-US"/>
        </w:rPr>
        <w:t></w:t>
      </w:r>
      <w:r w:rsidRPr="000267A7">
        <w:rPr>
          <w:rFonts w:hint="eastAsia"/>
          <w:lang w:val="en-US"/>
        </w:rPr>
        <w:t>багато</w:t>
      </w:r>
      <w:r w:rsidRPr="000267A7">
        <w:rPr>
          <w:lang w:val="en-US"/>
        </w:rPr>
        <w:t></w:t>
      </w:r>
      <w:r w:rsidRPr="000267A7">
        <w:rPr>
          <w:rFonts w:hint="eastAsia"/>
          <w:lang w:val="en-US"/>
        </w:rPr>
        <w:t>в</w:t>
      </w:r>
      <w:r w:rsidRPr="000267A7">
        <w:rPr>
          <w:lang w:val="en-US"/>
        </w:rPr>
        <w:t></w:t>
      </w:r>
      <w:r w:rsidRPr="000267A7">
        <w:rPr>
          <w:rFonts w:hint="eastAsia"/>
          <w:lang w:val="en-US"/>
        </w:rPr>
        <w:t>чому</w:t>
      </w:r>
    </w:p>
    <w:p w:rsidR="000267A7" w:rsidRPr="000267A7" w:rsidRDefault="000267A7" w:rsidP="000267A7">
      <w:pPr>
        <w:rPr>
          <w:lang w:val="en-US"/>
        </w:rPr>
      </w:pPr>
      <w:r w:rsidRPr="000267A7">
        <w:rPr>
          <w:rFonts w:hint="eastAsia"/>
          <w:lang w:val="en-US"/>
        </w:rPr>
        <w:t>зумовила</w:t>
      </w:r>
      <w:r w:rsidRPr="000267A7">
        <w:rPr>
          <w:lang w:val="en-US"/>
        </w:rPr>
        <w:t></w:t>
      </w:r>
      <w:r w:rsidRPr="000267A7">
        <w:rPr>
          <w:rFonts w:hint="eastAsia"/>
          <w:lang w:val="en-US"/>
        </w:rPr>
        <w:t>існуючу</w:t>
      </w:r>
      <w:r w:rsidRPr="000267A7">
        <w:rPr>
          <w:lang w:val="en-US"/>
        </w:rPr>
        <w:t></w:t>
      </w:r>
      <w:r w:rsidRPr="000267A7">
        <w:rPr>
          <w:rFonts w:hint="eastAsia"/>
          <w:lang w:val="en-US"/>
        </w:rPr>
        <w:t>модель</w:t>
      </w:r>
      <w:r w:rsidRPr="000267A7">
        <w:rPr>
          <w:lang w:val="en-US"/>
        </w:rPr>
        <w:t></w:t>
      </w:r>
      <w:r w:rsidRPr="000267A7">
        <w:rPr>
          <w:rFonts w:hint="eastAsia"/>
          <w:lang w:val="en-US"/>
        </w:rPr>
        <w:t>міжнародних</w:t>
      </w:r>
      <w:r w:rsidRPr="000267A7">
        <w:rPr>
          <w:lang w:val="en-US"/>
        </w:rPr>
        <w:t></w:t>
      </w:r>
      <w:r w:rsidRPr="000267A7">
        <w:rPr>
          <w:rFonts w:hint="eastAsia"/>
          <w:lang w:val="en-US"/>
        </w:rPr>
        <w:t>зв</w:t>
      </w:r>
      <w:r w:rsidRPr="000267A7">
        <w:rPr>
          <w:lang w:val="en-US"/>
        </w:rPr>
        <w:t></w:t>
      </w:r>
      <w:r w:rsidRPr="000267A7">
        <w:rPr>
          <w:rFonts w:hint="eastAsia"/>
          <w:lang w:val="en-US"/>
        </w:rPr>
        <w:t>язків</w:t>
      </w:r>
      <w:r w:rsidRPr="000267A7">
        <w:rPr>
          <w:lang w:val="en-US"/>
        </w:rPr>
        <w:t></w:t>
      </w:r>
      <w:r w:rsidRPr="000267A7">
        <w:rPr>
          <w:rFonts w:hint="eastAsia"/>
          <w:lang w:val="en-US"/>
        </w:rPr>
        <w:t>країн</w:t>
      </w:r>
      <w:r w:rsidRPr="000267A7">
        <w:rPr>
          <w:lang w:val="en-US"/>
        </w:rPr>
        <w:t></w:t>
      </w:r>
      <w:r w:rsidRPr="000267A7">
        <w:rPr>
          <w:rFonts w:hint="eastAsia"/>
          <w:lang w:val="en-US"/>
        </w:rPr>
        <w:t>Південно</w:t>
      </w:r>
      <w:r w:rsidRPr="000267A7">
        <w:rPr>
          <w:lang w:val="en-US"/>
        </w:rPr>
        <w:t></w:t>
      </w:r>
      <w:r w:rsidRPr="000267A7">
        <w:rPr>
          <w:rFonts w:hint="eastAsia"/>
          <w:lang w:val="en-US"/>
        </w:rPr>
        <w:t>Східної</w:t>
      </w:r>
      <w:r w:rsidRPr="000267A7">
        <w:rPr>
          <w:lang w:val="en-US"/>
        </w:rPr>
        <w:t></w:t>
      </w:r>
      <w:r w:rsidRPr="000267A7">
        <w:rPr>
          <w:rFonts w:hint="eastAsia"/>
          <w:lang w:val="en-US"/>
        </w:rPr>
        <w:t>Азії</w:t>
      </w:r>
      <w:r w:rsidRPr="000267A7">
        <w:rPr>
          <w:lang w:val="en-US"/>
        </w:rPr>
        <w:t></w:t>
      </w:r>
    </w:p>
    <w:p w:rsidR="000267A7" w:rsidRPr="000267A7" w:rsidRDefault="000267A7" w:rsidP="000267A7">
      <w:pPr>
        <w:rPr>
          <w:lang w:val="en-US"/>
        </w:rPr>
      </w:pPr>
      <w:r w:rsidRPr="000267A7">
        <w:rPr>
          <w:rFonts w:hint="eastAsia"/>
          <w:lang w:val="en-US"/>
        </w:rPr>
        <w:t>зокрема</w:t>
      </w:r>
      <w:r w:rsidRPr="000267A7">
        <w:rPr>
          <w:lang w:val="en-US"/>
        </w:rPr>
        <w:t></w:t>
      </w:r>
      <w:r w:rsidRPr="000267A7">
        <w:rPr>
          <w:rFonts w:hint="eastAsia"/>
          <w:lang w:val="en-US"/>
        </w:rPr>
        <w:t>регіональної</w:t>
      </w:r>
      <w:r w:rsidRPr="000267A7">
        <w:rPr>
          <w:lang w:val="en-US"/>
        </w:rPr>
        <w:t></w:t>
      </w:r>
      <w:r w:rsidRPr="000267A7">
        <w:rPr>
          <w:rFonts w:hint="eastAsia"/>
          <w:lang w:val="en-US"/>
        </w:rPr>
        <w:t>інтеграції</w:t>
      </w:r>
      <w:r w:rsidRPr="000267A7">
        <w:rPr>
          <w:lang w:val="en-US"/>
        </w:rPr>
        <w:t></w:t>
      </w:r>
      <w:r w:rsidRPr="000267A7">
        <w:rPr>
          <w:lang w:val="en-US"/>
        </w:rPr>
        <w:t></w:t>
      </w:r>
      <w:r w:rsidRPr="000267A7">
        <w:rPr>
          <w:rFonts w:hint="eastAsia"/>
          <w:lang w:val="en-US"/>
        </w:rPr>
        <w:t>Ця</w:t>
      </w:r>
      <w:r w:rsidRPr="000267A7">
        <w:rPr>
          <w:lang w:val="en-US"/>
        </w:rPr>
        <w:t></w:t>
      </w:r>
      <w:r w:rsidRPr="000267A7">
        <w:rPr>
          <w:rFonts w:hint="eastAsia"/>
          <w:lang w:val="en-US"/>
        </w:rPr>
        <w:t>модель</w:t>
      </w:r>
      <w:r w:rsidRPr="000267A7">
        <w:rPr>
          <w:lang w:val="en-US"/>
        </w:rPr>
        <w:t></w:t>
      </w:r>
      <w:r w:rsidRPr="000267A7">
        <w:rPr>
          <w:rFonts w:hint="eastAsia"/>
          <w:lang w:val="en-US"/>
        </w:rPr>
        <w:t>характеризується</w:t>
      </w:r>
      <w:r w:rsidRPr="000267A7">
        <w:rPr>
          <w:lang w:val="en-US"/>
        </w:rPr>
        <w:t></w:t>
      </w:r>
      <w:r w:rsidRPr="000267A7">
        <w:rPr>
          <w:rFonts w:hint="eastAsia"/>
          <w:lang w:val="en-US"/>
        </w:rPr>
        <w:t>пріоритетністю</w:t>
      </w:r>
    </w:p>
    <w:p w:rsidR="000267A7" w:rsidRPr="000267A7" w:rsidRDefault="000267A7" w:rsidP="000267A7">
      <w:pPr>
        <w:rPr>
          <w:lang w:val="en-US"/>
        </w:rPr>
      </w:pPr>
      <w:r w:rsidRPr="000267A7">
        <w:rPr>
          <w:rFonts w:hint="eastAsia"/>
          <w:lang w:val="en-US"/>
        </w:rPr>
        <w:t>спільних</w:t>
      </w:r>
      <w:r w:rsidRPr="000267A7">
        <w:rPr>
          <w:lang w:val="en-US"/>
        </w:rPr>
        <w:t></w:t>
      </w:r>
      <w:r w:rsidRPr="000267A7">
        <w:rPr>
          <w:rFonts w:hint="eastAsia"/>
          <w:lang w:val="en-US"/>
        </w:rPr>
        <w:t>інтересів</w:t>
      </w:r>
      <w:r w:rsidRPr="000267A7">
        <w:rPr>
          <w:lang w:val="en-US"/>
        </w:rPr>
        <w:t></w:t>
      </w:r>
      <w:r w:rsidRPr="000267A7">
        <w:rPr>
          <w:rFonts w:hint="eastAsia"/>
          <w:lang w:val="en-US"/>
        </w:rPr>
        <w:t>щодо</w:t>
      </w:r>
      <w:r w:rsidRPr="000267A7">
        <w:rPr>
          <w:lang w:val="en-US"/>
        </w:rPr>
        <w:t></w:t>
      </w:r>
      <w:r w:rsidRPr="000267A7">
        <w:rPr>
          <w:rFonts w:hint="eastAsia"/>
          <w:lang w:val="en-US"/>
        </w:rPr>
        <w:t>глобальних</w:t>
      </w:r>
      <w:r w:rsidRPr="000267A7">
        <w:rPr>
          <w:lang w:val="en-US"/>
        </w:rPr>
        <w:t></w:t>
      </w:r>
      <w:r w:rsidRPr="000267A7">
        <w:rPr>
          <w:lang w:val="en-US"/>
        </w:rPr>
        <w:t></w:t>
      </w:r>
      <w:r w:rsidRPr="000267A7">
        <w:rPr>
          <w:rFonts w:hint="eastAsia"/>
          <w:lang w:val="en-US"/>
        </w:rPr>
        <w:t>інтроцентричністю</w:t>
      </w:r>
      <w:r w:rsidRPr="000267A7">
        <w:rPr>
          <w:lang w:val="en-US"/>
        </w:rPr>
        <w:t></w:t>
      </w:r>
      <w:r w:rsidRPr="000267A7">
        <w:rPr>
          <w:rFonts w:hint="eastAsia"/>
          <w:lang w:val="en-US"/>
        </w:rPr>
        <w:t>і</w:t>
      </w:r>
      <w:r w:rsidRPr="000267A7">
        <w:rPr>
          <w:lang w:val="en-US"/>
        </w:rPr>
        <w:t></w:t>
      </w:r>
      <w:r w:rsidRPr="000267A7">
        <w:rPr>
          <w:rFonts w:hint="eastAsia"/>
          <w:lang w:val="en-US"/>
        </w:rPr>
        <w:t>локалізацією</w:t>
      </w:r>
    </w:p>
    <w:p w:rsidR="000267A7" w:rsidRPr="000267A7" w:rsidRDefault="000267A7" w:rsidP="000267A7">
      <w:pPr>
        <w:rPr>
          <w:lang w:val="en-US"/>
        </w:rPr>
      </w:pPr>
      <w:r w:rsidRPr="000267A7">
        <w:rPr>
          <w:lang w:val="en-US"/>
        </w:rPr>
        <w:t></w:t>
      </w:r>
      <w:r w:rsidRPr="000267A7">
        <w:rPr>
          <w:rFonts w:hint="eastAsia"/>
          <w:lang w:val="en-US"/>
        </w:rPr>
        <w:t>зосередженістю</w:t>
      </w:r>
      <w:r w:rsidRPr="000267A7">
        <w:rPr>
          <w:lang w:val="en-US"/>
        </w:rPr>
        <w:t></w:t>
      </w:r>
      <w:r w:rsidRPr="000267A7">
        <w:rPr>
          <w:rFonts w:hint="eastAsia"/>
          <w:lang w:val="en-US"/>
        </w:rPr>
        <w:t>спочатку</w:t>
      </w:r>
      <w:r w:rsidRPr="000267A7">
        <w:rPr>
          <w:lang w:val="en-US"/>
        </w:rPr>
        <w:t></w:t>
      </w:r>
      <w:r w:rsidRPr="000267A7">
        <w:rPr>
          <w:rFonts w:hint="eastAsia"/>
          <w:lang w:val="en-US"/>
        </w:rPr>
        <w:t>на</w:t>
      </w:r>
      <w:r w:rsidRPr="000267A7">
        <w:rPr>
          <w:lang w:val="en-US"/>
        </w:rPr>
        <w:t></w:t>
      </w:r>
      <w:r w:rsidRPr="000267A7">
        <w:rPr>
          <w:rFonts w:hint="eastAsia"/>
          <w:lang w:val="en-US"/>
        </w:rPr>
        <w:t>проблемах</w:t>
      </w:r>
      <w:r w:rsidRPr="000267A7">
        <w:rPr>
          <w:lang w:val="en-US"/>
        </w:rPr>
        <w:t></w:t>
      </w:r>
      <w:r w:rsidRPr="000267A7">
        <w:rPr>
          <w:rFonts w:hint="eastAsia"/>
          <w:lang w:val="en-US"/>
        </w:rPr>
        <w:t>країни</w:t>
      </w:r>
      <w:r w:rsidRPr="000267A7">
        <w:rPr>
          <w:lang w:val="en-US"/>
        </w:rPr>
        <w:t></w:t>
      </w:r>
      <w:r w:rsidRPr="000267A7">
        <w:rPr>
          <w:lang w:val="en-US"/>
        </w:rPr>
        <w:t></w:t>
      </w:r>
      <w:r w:rsidRPr="000267A7">
        <w:rPr>
          <w:rFonts w:hint="eastAsia"/>
          <w:lang w:val="en-US"/>
        </w:rPr>
        <w:t>далі</w:t>
      </w:r>
      <w:r w:rsidRPr="000267A7">
        <w:rPr>
          <w:lang w:val="en-US"/>
        </w:rPr>
        <w:t></w:t>
      </w:r>
      <w:r w:rsidRPr="000267A7">
        <w:rPr>
          <w:rFonts w:hint="eastAsia"/>
          <w:lang w:val="en-US"/>
        </w:rPr>
        <w:t>–</w:t>
      </w:r>
      <w:r w:rsidRPr="000267A7">
        <w:rPr>
          <w:lang w:val="en-US"/>
        </w:rPr>
        <w:t></w:t>
      </w:r>
      <w:r w:rsidRPr="000267A7">
        <w:rPr>
          <w:rFonts w:hint="eastAsia"/>
          <w:lang w:val="en-US"/>
        </w:rPr>
        <w:t>регіональних</w:t>
      </w:r>
      <w:r w:rsidRPr="000267A7">
        <w:rPr>
          <w:lang w:val="en-US"/>
        </w:rPr>
        <w:t></w:t>
      </w:r>
      <w:r w:rsidRPr="000267A7">
        <w:rPr>
          <w:lang w:val="en-US"/>
        </w:rPr>
        <w:t></w:t>
      </w:r>
      <w:r w:rsidRPr="000267A7">
        <w:rPr>
          <w:rFonts w:hint="eastAsia"/>
          <w:lang w:val="en-US"/>
        </w:rPr>
        <w:t>і</w:t>
      </w:r>
      <w:r w:rsidRPr="000267A7">
        <w:rPr>
          <w:lang w:val="en-US"/>
        </w:rPr>
        <w:t></w:t>
      </w:r>
      <w:r w:rsidRPr="000267A7">
        <w:rPr>
          <w:rFonts w:hint="eastAsia"/>
          <w:lang w:val="en-US"/>
        </w:rPr>
        <w:t>вже</w:t>
      </w:r>
      <w:r w:rsidRPr="000267A7">
        <w:rPr>
          <w:lang w:val="en-US"/>
        </w:rPr>
        <w:t></w:t>
      </w:r>
      <w:r w:rsidRPr="000267A7">
        <w:rPr>
          <w:rFonts w:hint="eastAsia"/>
          <w:lang w:val="en-US"/>
        </w:rPr>
        <w:t>потім</w:t>
      </w:r>
    </w:p>
    <w:p w:rsidR="000267A7" w:rsidRPr="000267A7" w:rsidRDefault="000267A7" w:rsidP="000267A7">
      <w:pPr>
        <w:rPr>
          <w:lang w:val="en-US"/>
        </w:rPr>
      </w:pPr>
      <w:r w:rsidRPr="000267A7">
        <w:rPr>
          <w:rFonts w:hint="eastAsia"/>
          <w:lang w:val="en-US"/>
        </w:rPr>
        <w:t>глобальних</w:t>
      </w:r>
      <w:r w:rsidRPr="000267A7">
        <w:rPr>
          <w:lang w:val="en-US"/>
        </w:rPr>
        <w:t></w:t>
      </w:r>
      <w:r w:rsidRPr="000267A7">
        <w:rPr>
          <w:rFonts w:hint="eastAsia"/>
          <w:lang w:val="en-US"/>
        </w:rPr>
        <w:t>проблемах</w:t>
      </w:r>
      <w:r w:rsidRPr="000267A7">
        <w:rPr>
          <w:lang w:val="en-US"/>
        </w:rPr>
        <w:t></w:t>
      </w:r>
      <w:r w:rsidRPr="000267A7">
        <w:rPr>
          <w:lang w:val="en-US"/>
        </w:rPr>
        <w:t></w:t>
      </w:r>
      <w:r w:rsidRPr="000267A7">
        <w:rPr>
          <w:lang w:val="en-US"/>
        </w:rPr>
        <w:t></w:t>
      </w:r>
      <w:r w:rsidRPr="000267A7">
        <w:rPr>
          <w:rFonts w:hint="eastAsia"/>
          <w:lang w:val="en-US"/>
        </w:rPr>
        <w:t>авторитаризмом</w:t>
      </w:r>
      <w:r w:rsidRPr="000267A7">
        <w:rPr>
          <w:lang w:val="en-US"/>
        </w:rPr>
        <w:t></w:t>
      </w:r>
      <w:r w:rsidRPr="000267A7">
        <w:rPr>
          <w:rFonts w:hint="eastAsia"/>
          <w:lang w:val="en-US"/>
        </w:rPr>
        <w:t>і</w:t>
      </w:r>
      <w:r w:rsidRPr="000267A7">
        <w:rPr>
          <w:lang w:val="en-US"/>
        </w:rPr>
        <w:t></w:t>
      </w:r>
      <w:r w:rsidRPr="000267A7">
        <w:rPr>
          <w:rFonts w:hint="eastAsia"/>
          <w:lang w:val="en-US"/>
        </w:rPr>
        <w:t>частковим</w:t>
      </w:r>
      <w:r w:rsidRPr="000267A7">
        <w:rPr>
          <w:lang w:val="en-US"/>
        </w:rPr>
        <w:t></w:t>
      </w:r>
      <w:r w:rsidRPr="000267A7">
        <w:rPr>
          <w:rFonts w:hint="eastAsia"/>
          <w:lang w:val="en-US"/>
        </w:rPr>
        <w:t>автаркізмом</w:t>
      </w:r>
      <w:r w:rsidRPr="000267A7">
        <w:rPr>
          <w:lang w:val="en-US"/>
        </w:rPr>
        <w:t></w:t>
      </w:r>
      <w:r w:rsidRPr="000267A7">
        <w:rPr>
          <w:rFonts w:hint="eastAsia"/>
          <w:lang w:val="en-US"/>
        </w:rPr>
        <w:t>щодо</w:t>
      </w:r>
    </w:p>
    <w:p w:rsidR="000267A7" w:rsidRPr="000267A7" w:rsidRDefault="000267A7" w:rsidP="000267A7">
      <w:pPr>
        <w:rPr>
          <w:lang w:val="en-US"/>
        </w:rPr>
      </w:pPr>
      <w:r w:rsidRPr="000267A7">
        <w:rPr>
          <w:rFonts w:hint="eastAsia"/>
          <w:lang w:val="en-US"/>
        </w:rPr>
        <w:t>зовнішнього</w:t>
      </w:r>
      <w:r w:rsidRPr="000267A7">
        <w:rPr>
          <w:lang w:val="en-US"/>
        </w:rPr>
        <w:t></w:t>
      </w:r>
      <w:r w:rsidRPr="000267A7">
        <w:rPr>
          <w:lang w:val="en-US"/>
        </w:rPr>
        <w:t></w:t>
      </w:r>
      <w:r w:rsidRPr="000267A7">
        <w:rPr>
          <w:rFonts w:hint="eastAsia"/>
          <w:lang w:val="en-US"/>
        </w:rPr>
        <w:t>глобального</w:t>
      </w:r>
      <w:r w:rsidRPr="000267A7">
        <w:rPr>
          <w:lang w:val="en-US"/>
        </w:rPr>
        <w:t></w:t>
      </w:r>
      <w:r w:rsidRPr="000267A7">
        <w:rPr>
          <w:rFonts w:hint="eastAsia"/>
          <w:lang w:val="en-US"/>
        </w:rPr>
        <w:t>середовища</w:t>
      </w:r>
      <w:r w:rsidRPr="000267A7">
        <w:rPr>
          <w:lang w:val="en-US"/>
        </w:rPr>
        <w:t></w:t>
      </w:r>
      <w:r w:rsidRPr="000267A7">
        <w:rPr>
          <w:lang w:val="en-US"/>
        </w:rPr>
        <w:t></w:t>
      </w:r>
      <w:r w:rsidRPr="000267A7">
        <w:rPr>
          <w:rFonts w:hint="eastAsia"/>
          <w:lang w:val="en-US"/>
        </w:rPr>
        <w:t>ступінчастістю</w:t>
      </w:r>
      <w:r w:rsidRPr="000267A7">
        <w:rPr>
          <w:lang w:val="en-US"/>
        </w:rPr>
        <w:t></w:t>
      </w:r>
      <w:r w:rsidRPr="000267A7">
        <w:rPr>
          <w:lang w:val="en-US"/>
        </w:rPr>
        <w:t></w:t>
      </w:r>
      <w:r w:rsidRPr="000267A7">
        <w:rPr>
          <w:rFonts w:hint="eastAsia"/>
          <w:lang w:val="en-US"/>
        </w:rPr>
        <w:t>різношвидкісністю</w:t>
      </w:r>
      <w:r w:rsidRPr="000267A7">
        <w:rPr>
          <w:lang w:val="en-US"/>
        </w:rPr>
        <w:t></w:t>
      </w:r>
    </w:p>
    <w:p w:rsidR="000267A7" w:rsidRPr="000267A7" w:rsidRDefault="000267A7" w:rsidP="000267A7">
      <w:pPr>
        <w:rPr>
          <w:lang w:val="en-US"/>
        </w:rPr>
      </w:pPr>
      <w:r w:rsidRPr="000267A7">
        <w:rPr>
          <w:rFonts w:hint="eastAsia"/>
          <w:lang w:val="en-US"/>
        </w:rPr>
        <w:t>включення</w:t>
      </w:r>
      <w:r w:rsidRPr="000267A7">
        <w:rPr>
          <w:lang w:val="en-US"/>
        </w:rPr>
        <w:t></w:t>
      </w:r>
      <w:r w:rsidRPr="000267A7">
        <w:rPr>
          <w:rFonts w:hint="eastAsia"/>
          <w:lang w:val="en-US"/>
        </w:rPr>
        <w:t>різних</w:t>
      </w:r>
      <w:r w:rsidRPr="000267A7">
        <w:rPr>
          <w:lang w:val="en-US"/>
        </w:rPr>
        <w:t></w:t>
      </w:r>
      <w:r w:rsidRPr="000267A7">
        <w:rPr>
          <w:rFonts w:hint="eastAsia"/>
          <w:lang w:val="en-US"/>
        </w:rPr>
        <w:t>країн</w:t>
      </w:r>
      <w:r w:rsidRPr="000267A7">
        <w:rPr>
          <w:lang w:val="en-US"/>
        </w:rPr>
        <w:t></w:t>
      </w:r>
      <w:r w:rsidRPr="000267A7">
        <w:rPr>
          <w:rFonts w:hint="eastAsia"/>
          <w:lang w:val="en-US"/>
        </w:rPr>
        <w:t>до</w:t>
      </w:r>
      <w:r w:rsidRPr="000267A7">
        <w:rPr>
          <w:lang w:val="en-US"/>
        </w:rPr>
        <w:t></w:t>
      </w:r>
      <w:r w:rsidRPr="000267A7">
        <w:rPr>
          <w:rFonts w:hint="eastAsia"/>
          <w:lang w:val="en-US"/>
        </w:rPr>
        <w:t>регіонального</w:t>
      </w:r>
      <w:r w:rsidRPr="000267A7">
        <w:rPr>
          <w:lang w:val="en-US"/>
        </w:rPr>
        <w:t></w:t>
      </w:r>
      <w:r w:rsidRPr="000267A7">
        <w:rPr>
          <w:rFonts w:hint="eastAsia"/>
          <w:lang w:val="en-US"/>
        </w:rPr>
        <w:t>інтеграційного</w:t>
      </w:r>
      <w:r w:rsidRPr="000267A7">
        <w:rPr>
          <w:lang w:val="en-US"/>
        </w:rPr>
        <w:t></w:t>
      </w:r>
      <w:r w:rsidRPr="000267A7">
        <w:rPr>
          <w:rFonts w:hint="eastAsia"/>
          <w:lang w:val="en-US"/>
        </w:rPr>
        <w:t>поля</w:t>
      </w:r>
      <w:r w:rsidRPr="000267A7">
        <w:rPr>
          <w:lang w:val="en-US"/>
        </w:rPr>
        <w:t></w:t>
      </w:r>
      <w:r w:rsidRPr="000267A7">
        <w:rPr>
          <w:lang w:val="en-US"/>
        </w:rPr>
        <w:t></w:t>
      </w:r>
      <w:r w:rsidRPr="000267A7">
        <w:rPr>
          <w:rFonts w:hint="eastAsia"/>
          <w:lang w:val="en-US"/>
        </w:rPr>
        <w:t>селективністю</w:t>
      </w:r>
      <w:r w:rsidRPr="000267A7">
        <w:rPr>
          <w:lang w:val="en-US"/>
        </w:rPr>
        <w:t></w:t>
      </w:r>
      <w:r w:rsidRPr="000267A7">
        <w:rPr>
          <w:rFonts w:hint="eastAsia"/>
          <w:lang w:val="en-US"/>
        </w:rPr>
        <w:t>–</w:t>
      </w:r>
    </w:p>
    <w:p w:rsidR="000267A7" w:rsidRPr="000267A7" w:rsidRDefault="000267A7" w:rsidP="000267A7">
      <w:pPr>
        <w:rPr>
          <w:lang w:val="en-US"/>
        </w:rPr>
      </w:pPr>
      <w:r w:rsidRPr="000267A7">
        <w:rPr>
          <w:rFonts w:hint="eastAsia"/>
          <w:lang w:val="en-US"/>
        </w:rPr>
        <w:t>повагою</w:t>
      </w:r>
      <w:r w:rsidRPr="000267A7">
        <w:rPr>
          <w:lang w:val="en-US"/>
        </w:rPr>
        <w:t></w:t>
      </w:r>
      <w:r w:rsidRPr="000267A7">
        <w:rPr>
          <w:rFonts w:hint="eastAsia"/>
          <w:lang w:val="en-US"/>
        </w:rPr>
        <w:t>до</w:t>
      </w:r>
      <w:r w:rsidRPr="000267A7">
        <w:rPr>
          <w:lang w:val="en-US"/>
        </w:rPr>
        <w:t></w:t>
      </w:r>
      <w:r w:rsidRPr="000267A7">
        <w:rPr>
          <w:rFonts w:hint="eastAsia"/>
          <w:lang w:val="en-US"/>
        </w:rPr>
        <w:t>національних</w:t>
      </w:r>
      <w:r w:rsidRPr="000267A7">
        <w:rPr>
          <w:lang w:val="en-US"/>
        </w:rPr>
        <w:t></w:t>
      </w:r>
      <w:r w:rsidRPr="000267A7">
        <w:rPr>
          <w:rFonts w:hint="eastAsia"/>
          <w:lang w:val="en-US"/>
        </w:rPr>
        <w:t>пріоритетів</w:t>
      </w:r>
      <w:r w:rsidRPr="000267A7">
        <w:rPr>
          <w:lang w:val="en-US"/>
        </w:rPr>
        <w:t></w:t>
      </w:r>
      <w:r w:rsidRPr="000267A7">
        <w:rPr>
          <w:rFonts w:hint="eastAsia"/>
          <w:lang w:val="en-US"/>
        </w:rPr>
        <w:t>і</w:t>
      </w:r>
      <w:r w:rsidRPr="000267A7">
        <w:rPr>
          <w:lang w:val="en-US"/>
        </w:rPr>
        <w:t></w:t>
      </w:r>
      <w:r w:rsidRPr="000267A7">
        <w:rPr>
          <w:rFonts w:hint="eastAsia"/>
          <w:lang w:val="en-US"/>
        </w:rPr>
        <w:t>визнанням</w:t>
      </w:r>
      <w:r w:rsidRPr="000267A7">
        <w:rPr>
          <w:lang w:val="en-US"/>
        </w:rPr>
        <w:t></w:t>
      </w:r>
      <w:r w:rsidRPr="000267A7">
        <w:rPr>
          <w:rFonts w:hint="eastAsia"/>
          <w:lang w:val="en-US"/>
        </w:rPr>
        <w:t>суверенного</w:t>
      </w:r>
      <w:r w:rsidRPr="000267A7">
        <w:rPr>
          <w:lang w:val="en-US"/>
        </w:rPr>
        <w:t></w:t>
      </w:r>
      <w:r w:rsidRPr="000267A7">
        <w:rPr>
          <w:rFonts w:hint="eastAsia"/>
          <w:lang w:val="en-US"/>
        </w:rPr>
        <w:t>права</w:t>
      </w:r>
      <w:r w:rsidRPr="000267A7">
        <w:rPr>
          <w:lang w:val="en-US"/>
        </w:rPr>
        <w:t></w:t>
      </w:r>
      <w:r w:rsidRPr="000267A7">
        <w:rPr>
          <w:rFonts w:hint="eastAsia"/>
          <w:lang w:val="en-US"/>
        </w:rPr>
        <w:t>на</w:t>
      </w:r>
      <w:r w:rsidRPr="000267A7">
        <w:rPr>
          <w:lang w:val="en-US"/>
        </w:rPr>
        <w:t></w:t>
      </w:r>
      <w:r w:rsidRPr="000267A7">
        <w:rPr>
          <w:rFonts w:hint="eastAsia"/>
          <w:lang w:val="en-US"/>
        </w:rPr>
        <w:t>обрання</w:t>
      </w:r>
    </w:p>
    <w:p w:rsidR="000267A7" w:rsidRPr="000267A7" w:rsidRDefault="000267A7" w:rsidP="000267A7">
      <w:pPr>
        <w:rPr>
          <w:lang w:val="en-US"/>
        </w:rPr>
      </w:pPr>
      <w:r w:rsidRPr="000267A7">
        <w:rPr>
          <w:rFonts w:hint="eastAsia"/>
          <w:lang w:val="en-US"/>
        </w:rPr>
        <w:t>партнерів</w:t>
      </w:r>
      <w:r w:rsidRPr="000267A7">
        <w:rPr>
          <w:lang w:val="en-US"/>
        </w:rPr>
        <w:t></w:t>
      </w:r>
      <w:r w:rsidRPr="000267A7">
        <w:rPr>
          <w:rFonts w:hint="eastAsia"/>
          <w:lang w:val="en-US"/>
        </w:rPr>
        <w:t>та</w:t>
      </w:r>
      <w:r w:rsidRPr="000267A7">
        <w:rPr>
          <w:lang w:val="en-US"/>
        </w:rPr>
        <w:t></w:t>
      </w:r>
      <w:r w:rsidRPr="000267A7">
        <w:rPr>
          <w:rFonts w:hint="eastAsia"/>
          <w:lang w:val="en-US"/>
        </w:rPr>
        <w:t>визначення</w:t>
      </w:r>
      <w:r w:rsidRPr="000267A7">
        <w:rPr>
          <w:lang w:val="en-US"/>
        </w:rPr>
        <w:t></w:t>
      </w:r>
      <w:r w:rsidRPr="000267A7">
        <w:rPr>
          <w:rFonts w:hint="eastAsia"/>
          <w:lang w:val="en-US"/>
        </w:rPr>
        <w:t>напрямків</w:t>
      </w:r>
      <w:r w:rsidRPr="000267A7">
        <w:rPr>
          <w:lang w:val="en-US"/>
        </w:rPr>
        <w:t></w:t>
      </w:r>
      <w:r w:rsidRPr="000267A7">
        <w:rPr>
          <w:rFonts w:hint="eastAsia"/>
          <w:lang w:val="en-US"/>
        </w:rPr>
        <w:t>взаємодії</w:t>
      </w:r>
      <w:r w:rsidRPr="000267A7">
        <w:rPr>
          <w:lang w:val="en-US"/>
        </w:rPr>
        <w:t></w:t>
      </w:r>
      <w:r w:rsidRPr="000267A7">
        <w:rPr>
          <w:rFonts w:hint="eastAsia"/>
          <w:lang w:val="en-US"/>
        </w:rPr>
        <w:t>з</w:t>
      </w:r>
      <w:r w:rsidRPr="000267A7">
        <w:rPr>
          <w:lang w:val="en-US"/>
        </w:rPr>
        <w:t></w:t>
      </w:r>
      <w:r w:rsidRPr="000267A7">
        <w:rPr>
          <w:rFonts w:hint="eastAsia"/>
          <w:lang w:val="en-US"/>
        </w:rPr>
        <w:t>ними</w:t>
      </w:r>
      <w:r w:rsidRPr="000267A7">
        <w:rPr>
          <w:lang w:val="en-US"/>
        </w:rPr>
        <w:t></w:t>
      </w:r>
      <w:r w:rsidRPr="000267A7">
        <w:rPr>
          <w:lang w:val="en-US"/>
        </w:rPr>
        <w:t></w:t>
      </w:r>
      <w:r w:rsidRPr="000267A7">
        <w:rPr>
          <w:rFonts w:hint="eastAsia"/>
          <w:lang w:val="en-US"/>
        </w:rPr>
        <w:t>взаємодоповненням</w:t>
      </w:r>
      <w:r w:rsidRPr="000267A7">
        <w:rPr>
          <w:lang w:val="en-US"/>
        </w:rPr>
        <w:t></w:t>
      </w:r>
      <w:r w:rsidRPr="000267A7">
        <w:rPr>
          <w:rFonts w:hint="eastAsia"/>
          <w:lang w:val="en-US"/>
        </w:rPr>
        <w:t>і</w:t>
      </w:r>
    </w:p>
    <w:p w:rsidR="000267A7" w:rsidRPr="000267A7" w:rsidRDefault="000267A7" w:rsidP="000267A7">
      <w:pPr>
        <w:rPr>
          <w:lang w:val="en-US"/>
        </w:rPr>
      </w:pPr>
      <w:r w:rsidRPr="000267A7">
        <w:rPr>
          <w:rFonts w:hint="eastAsia"/>
          <w:lang w:val="en-US"/>
        </w:rPr>
        <w:t>кластерізацією</w:t>
      </w:r>
      <w:r w:rsidRPr="000267A7">
        <w:rPr>
          <w:lang w:val="en-US"/>
        </w:rPr>
        <w:t></w:t>
      </w:r>
      <w:r w:rsidRPr="000267A7">
        <w:rPr>
          <w:rFonts w:hint="eastAsia"/>
          <w:lang w:val="en-US"/>
        </w:rPr>
        <w:t>в</w:t>
      </w:r>
      <w:r w:rsidRPr="000267A7">
        <w:rPr>
          <w:lang w:val="en-US"/>
        </w:rPr>
        <w:t></w:t>
      </w:r>
      <w:r w:rsidRPr="000267A7">
        <w:rPr>
          <w:rFonts w:hint="eastAsia"/>
          <w:lang w:val="en-US"/>
        </w:rPr>
        <w:t>економічній</w:t>
      </w:r>
      <w:r w:rsidRPr="000267A7">
        <w:rPr>
          <w:lang w:val="en-US"/>
        </w:rPr>
        <w:t></w:t>
      </w:r>
      <w:r w:rsidRPr="000267A7">
        <w:rPr>
          <w:rFonts w:hint="eastAsia"/>
          <w:lang w:val="en-US"/>
        </w:rPr>
        <w:t>діяльності</w:t>
      </w:r>
      <w:r w:rsidRPr="000267A7">
        <w:rPr>
          <w:lang w:val="en-US"/>
        </w:rPr>
        <w:t></w:t>
      </w:r>
      <w:r w:rsidRPr="000267A7">
        <w:rPr>
          <w:lang w:val="en-US"/>
        </w:rPr>
        <w:t></w:t>
      </w:r>
      <w:r w:rsidRPr="000267A7">
        <w:rPr>
          <w:rFonts w:hint="eastAsia"/>
          <w:lang w:val="en-US"/>
        </w:rPr>
        <w:t>а</w:t>
      </w:r>
      <w:r w:rsidRPr="000267A7">
        <w:rPr>
          <w:lang w:val="en-US"/>
        </w:rPr>
        <w:t></w:t>
      </w:r>
      <w:r w:rsidRPr="000267A7">
        <w:rPr>
          <w:rFonts w:hint="eastAsia"/>
          <w:lang w:val="en-US"/>
        </w:rPr>
        <w:t>також</w:t>
      </w:r>
      <w:r w:rsidRPr="000267A7">
        <w:rPr>
          <w:lang w:val="en-US"/>
        </w:rPr>
        <w:t></w:t>
      </w:r>
      <w:r w:rsidRPr="000267A7">
        <w:rPr>
          <w:rFonts w:hint="eastAsia"/>
          <w:lang w:val="en-US"/>
        </w:rPr>
        <w:t>колегіальністю</w:t>
      </w:r>
      <w:r w:rsidRPr="000267A7">
        <w:rPr>
          <w:lang w:val="en-US"/>
        </w:rPr>
        <w:t></w:t>
      </w:r>
      <w:r w:rsidRPr="000267A7">
        <w:rPr>
          <w:rFonts w:hint="eastAsia"/>
          <w:lang w:val="en-US"/>
        </w:rPr>
        <w:t>в</w:t>
      </w:r>
      <w:r w:rsidRPr="000267A7">
        <w:rPr>
          <w:lang w:val="en-US"/>
        </w:rPr>
        <w:t></w:t>
      </w:r>
      <w:r w:rsidRPr="000267A7">
        <w:rPr>
          <w:rFonts w:hint="eastAsia"/>
          <w:lang w:val="en-US"/>
        </w:rPr>
        <w:t>прийнятті</w:t>
      </w:r>
    </w:p>
    <w:p w:rsidR="000267A7" w:rsidRPr="000267A7" w:rsidRDefault="000267A7" w:rsidP="000267A7">
      <w:pPr>
        <w:rPr>
          <w:lang w:val="en-US"/>
        </w:rPr>
      </w:pPr>
      <w:r w:rsidRPr="000267A7">
        <w:rPr>
          <w:rFonts w:hint="eastAsia"/>
          <w:lang w:val="en-US"/>
        </w:rPr>
        <w:t>рішень</w:t>
      </w:r>
      <w:r w:rsidRPr="000267A7">
        <w:rPr>
          <w:lang w:val="en-US"/>
        </w:rPr>
        <w:t></w:t>
      </w:r>
    </w:p>
    <w:p w:rsidR="000267A7" w:rsidRPr="000267A7" w:rsidRDefault="000267A7" w:rsidP="000267A7">
      <w:pPr>
        <w:rPr>
          <w:lang w:val="en-US"/>
        </w:rPr>
      </w:pPr>
      <w:r w:rsidRPr="000267A7">
        <w:rPr>
          <w:lang w:val="en-US"/>
        </w:rPr>
        <w:t></w:t>
      </w:r>
      <w:r w:rsidRPr="000267A7">
        <w:rPr>
          <w:lang w:val="en-US"/>
        </w:rPr>
        <w:t></w:t>
      </w:r>
      <w:r w:rsidRPr="000267A7">
        <w:rPr>
          <w:lang w:val="en-US"/>
        </w:rPr>
        <w:t></w:t>
      </w:r>
      <w:r w:rsidRPr="000267A7">
        <w:rPr>
          <w:rFonts w:hint="eastAsia"/>
          <w:lang w:val="en-US"/>
        </w:rPr>
        <w:t>Проблема</w:t>
      </w:r>
      <w:r w:rsidRPr="000267A7">
        <w:rPr>
          <w:lang w:val="en-US"/>
        </w:rPr>
        <w:t></w:t>
      </w:r>
      <w:r w:rsidRPr="000267A7">
        <w:rPr>
          <w:rFonts w:hint="eastAsia"/>
          <w:lang w:val="en-US"/>
        </w:rPr>
        <w:t>регіональної</w:t>
      </w:r>
      <w:r w:rsidRPr="000267A7">
        <w:rPr>
          <w:lang w:val="en-US"/>
        </w:rPr>
        <w:t></w:t>
      </w:r>
      <w:r w:rsidRPr="000267A7">
        <w:rPr>
          <w:rFonts w:hint="eastAsia"/>
          <w:lang w:val="en-US"/>
        </w:rPr>
        <w:t>безпеки</w:t>
      </w:r>
      <w:r w:rsidRPr="000267A7">
        <w:rPr>
          <w:lang w:val="en-US"/>
        </w:rPr>
        <w:t></w:t>
      </w:r>
      <w:r w:rsidRPr="000267A7">
        <w:rPr>
          <w:rFonts w:hint="eastAsia"/>
          <w:lang w:val="en-US"/>
        </w:rPr>
        <w:t>залишається</w:t>
      </w:r>
      <w:r w:rsidRPr="000267A7">
        <w:rPr>
          <w:lang w:val="en-US"/>
        </w:rPr>
        <w:t></w:t>
      </w:r>
      <w:r w:rsidRPr="000267A7">
        <w:rPr>
          <w:rFonts w:hint="eastAsia"/>
          <w:lang w:val="en-US"/>
        </w:rPr>
        <w:t>найбільш</w:t>
      </w:r>
      <w:r w:rsidRPr="000267A7">
        <w:rPr>
          <w:lang w:val="en-US"/>
        </w:rPr>
        <w:t></w:t>
      </w:r>
      <w:r w:rsidRPr="000267A7">
        <w:rPr>
          <w:rFonts w:hint="eastAsia"/>
          <w:lang w:val="en-US"/>
        </w:rPr>
        <w:t>контраверсійним</w:t>
      </w:r>
    </w:p>
    <w:p w:rsidR="000267A7" w:rsidRPr="000267A7" w:rsidRDefault="000267A7" w:rsidP="000267A7">
      <w:pPr>
        <w:rPr>
          <w:lang w:val="en-US"/>
        </w:rPr>
      </w:pPr>
      <w:r w:rsidRPr="000267A7">
        <w:rPr>
          <w:rFonts w:hint="eastAsia"/>
          <w:lang w:val="en-US"/>
        </w:rPr>
        <w:t>елементом</w:t>
      </w:r>
      <w:r w:rsidRPr="000267A7">
        <w:rPr>
          <w:lang w:val="en-US"/>
        </w:rPr>
        <w:t></w:t>
      </w:r>
      <w:r w:rsidRPr="000267A7">
        <w:rPr>
          <w:rFonts w:hint="eastAsia"/>
          <w:lang w:val="en-US"/>
        </w:rPr>
        <w:t>інтеграції</w:t>
      </w:r>
      <w:r w:rsidRPr="000267A7">
        <w:rPr>
          <w:lang w:val="en-US"/>
        </w:rPr>
        <w:t></w:t>
      </w:r>
      <w:r w:rsidRPr="000267A7">
        <w:rPr>
          <w:lang w:val="en-US"/>
        </w:rPr>
        <w:t></w:t>
      </w:r>
      <w:r w:rsidRPr="000267A7">
        <w:rPr>
          <w:rFonts w:hint="eastAsia"/>
          <w:lang w:val="en-US"/>
        </w:rPr>
        <w:t>вплив</w:t>
      </w:r>
      <w:r w:rsidRPr="000267A7">
        <w:rPr>
          <w:lang w:val="en-US"/>
        </w:rPr>
        <w:t></w:t>
      </w:r>
      <w:r w:rsidRPr="000267A7">
        <w:rPr>
          <w:rFonts w:hint="eastAsia"/>
          <w:lang w:val="en-US"/>
        </w:rPr>
        <w:t>позарегіональних</w:t>
      </w:r>
      <w:r w:rsidRPr="000267A7">
        <w:rPr>
          <w:lang w:val="en-US"/>
        </w:rPr>
        <w:t></w:t>
      </w:r>
      <w:r w:rsidRPr="000267A7">
        <w:rPr>
          <w:rFonts w:hint="eastAsia"/>
          <w:lang w:val="en-US"/>
        </w:rPr>
        <w:t>акторів</w:t>
      </w:r>
      <w:r w:rsidRPr="000267A7">
        <w:rPr>
          <w:lang w:val="en-US"/>
        </w:rPr>
        <w:t></w:t>
      </w:r>
      <w:r w:rsidRPr="000267A7">
        <w:rPr>
          <w:rFonts w:hint="eastAsia"/>
          <w:lang w:val="en-US"/>
        </w:rPr>
        <w:t>у</w:t>
      </w:r>
      <w:r w:rsidRPr="000267A7">
        <w:rPr>
          <w:lang w:val="en-US"/>
        </w:rPr>
        <w:t></w:t>
      </w:r>
      <w:r w:rsidRPr="000267A7">
        <w:rPr>
          <w:rFonts w:hint="eastAsia"/>
          <w:lang w:val="en-US"/>
        </w:rPr>
        <w:t>цій</w:t>
      </w:r>
      <w:r w:rsidRPr="000267A7">
        <w:rPr>
          <w:lang w:val="en-US"/>
        </w:rPr>
        <w:t></w:t>
      </w:r>
      <w:r w:rsidRPr="000267A7">
        <w:rPr>
          <w:rFonts w:hint="eastAsia"/>
          <w:lang w:val="en-US"/>
        </w:rPr>
        <w:t>сфері</w:t>
      </w:r>
      <w:r w:rsidRPr="000267A7">
        <w:rPr>
          <w:lang w:val="en-US"/>
        </w:rPr>
        <w:t></w:t>
      </w:r>
      <w:r w:rsidRPr="000267A7">
        <w:rPr>
          <w:rFonts w:hint="eastAsia"/>
          <w:lang w:val="en-US"/>
        </w:rPr>
        <w:t>залишається</w:t>
      </w:r>
    </w:p>
    <w:p w:rsidR="000267A7" w:rsidRPr="000267A7" w:rsidRDefault="000267A7" w:rsidP="000267A7">
      <w:pPr>
        <w:rPr>
          <w:lang w:val="en-US"/>
        </w:rPr>
      </w:pPr>
      <w:r w:rsidRPr="000267A7">
        <w:rPr>
          <w:rFonts w:hint="eastAsia"/>
          <w:lang w:val="en-US"/>
        </w:rPr>
        <w:t>домінуючим</w:t>
      </w:r>
      <w:r w:rsidRPr="000267A7">
        <w:rPr>
          <w:lang w:val="en-US"/>
        </w:rPr>
        <w:t></w:t>
      </w:r>
      <w:r w:rsidRPr="000267A7">
        <w:rPr>
          <w:lang w:val="en-US"/>
        </w:rPr>
        <w:t></w:t>
      </w:r>
      <w:r w:rsidRPr="000267A7">
        <w:rPr>
          <w:rFonts w:hint="eastAsia"/>
          <w:lang w:val="en-US"/>
        </w:rPr>
        <w:t>й</w:t>
      </w:r>
      <w:r w:rsidRPr="000267A7">
        <w:rPr>
          <w:lang w:val="en-US"/>
        </w:rPr>
        <w:t></w:t>
      </w:r>
      <w:r w:rsidRPr="000267A7">
        <w:rPr>
          <w:rFonts w:hint="eastAsia"/>
          <w:lang w:val="en-US"/>
        </w:rPr>
        <w:t>окремі</w:t>
      </w:r>
      <w:r w:rsidRPr="000267A7">
        <w:rPr>
          <w:lang w:val="en-US"/>
        </w:rPr>
        <w:t></w:t>
      </w:r>
      <w:r w:rsidRPr="000267A7">
        <w:rPr>
          <w:rFonts w:hint="eastAsia"/>
          <w:lang w:val="en-US"/>
        </w:rPr>
        <w:t>держави</w:t>
      </w:r>
      <w:r w:rsidRPr="000267A7">
        <w:rPr>
          <w:lang w:val="en-US"/>
        </w:rPr>
        <w:t></w:t>
      </w:r>
      <w:r w:rsidRPr="000267A7">
        <w:rPr>
          <w:rFonts w:hint="eastAsia"/>
          <w:lang w:val="en-US"/>
        </w:rPr>
        <w:t>АСЕАН</w:t>
      </w:r>
      <w:r w:rsidRPr="000267A7">
        <w:rPr>
          <w:lang w:val="en-US"/>
        </w:rPr>
        <w:t></w:t>
      </w:r>
      <w:r w:rsidRPr="000267A7">
        <w:rPr>
          <w:rFonts w:hint="eastAsia"/>
          <w:lang w:val="en-US"/>
        </w:rPr>
        <w:t>фактично</w:t>
      </w:r>
      <w:r w:rsidRPr="000267A7">
        <w:rPr>
          <w:lang w:val="en-US"/>
        </w:rPr>
        <w:t></w:t>
      </w:r>
      <w:r w:rsidRPr="000267A7">
        <w:rPr>
          <w:rFonts w:hint="eastAsia"/>
          <w:lang w:val="en-US"/>
        </w:rPr>
        <w:t>підтримують</w:t>
      </w:r>
      <w:r w:rsidRPr="000267A7">
        <w:rPr>
          <w:lang w:val="en-US"/>
        </w:rPr>
        <w:t></w:t>
      </w:r>
      <w:r w:rsidRPr="000267A7">
        <w:rPr>
          <w:rFonts w:hint="eastAsia"/>
          <w:lang w:val="en-US"/>
        </w:rPr>
        <w:t>такий</w:t>
      </w:r>
      <w:r w:rsidRPr="000267A7">
        <w:rPr>
          <w:lang w:val="en-US"/>
        </w:rPr>
        <w:t></w:t>
      </w:r>
      <w:r w:rsidRPr="000267A7">
        <w:rPr>
          <w:rFonts w:hint="eastAsia"/>
          <w:lang w:val="en-US"/>
        </w:rPr>
        <w:t>стан</w:t>
      </w:r>
      <w:r w:rsidRPr="000267A7">
        <w:rPr>
          <w:lang w:val="en-US"/>
        </w:rPr>
        <w:t></w:t>
      </w:r>
      <w:r w:rsidRPr="000267A7">
        <w:rPr>
          <w:rFonts w:hint="eastAsia"/>
          <w:lang w:val="en-US"/>
        </w:rPr>
        <w:t>справ</w:t>
      </w:r>
      <w:r w:rsidRPr="000267A7">
        <w:rPr>
          <w:lang w:val="en-US"/>
        </w:rPr>
        <w:t></w:t>
      </w:r>
      <w:r w:rsidRPr="000267A7">
        <w:rPr>
          <w:rFonts w:hint="eastAsia"/>
          <w:lang w:val="en-US"/>
        </w:rPr>
        <w:t>–</w:t>
      </w:r>
    </w:p>
    <w:p w:rsidR="000267A7" w:rsidRPr="000267A7" w:rsidRDefault="000267A7" w:rsidP="000267A7">
      <w:pPr>
        <w:rPr>
          <w:lang w:val="en-US"/>
        </w:rPr>
      </w:pPr>
      <w:r w:rsidRPr="000267A7">
        <w:rPr>
          <w:rFonts w:hint="eastAsia"/>
          <w:lang w:val="en-US"/>
        </w:rPr>
        <w:t>або</w:t>
      </w:r>
      <w:r w:rsidRPr="000267A7">
        <w:rPr>
          <w:lang w:val="en-US"/>
        </w:rPr>
        <w:t></w:t>
      </w:r>
      <w:r w:rsidRPr="000267A7">
        <w:rPr>
          <w:rFonts w:hint="eastAsia"/>
          <w:lang w:val="en-US"/>
        </w:rPr>
        <w:t>через</w:t>
      </w:r>
      <w:r w:rsidRPr="000267A7">
        <w:rPr>
          <w:lang w:val="en-US"/>
        </w:rPr>
        <w:t></w:t>
      </w:r>
      <w:r w:rsidRPr="000267A7">
        <w:rPr>
          <w:rFonts w:hint="eastAsia"/>
          <w:lang w:val="en-US"/>
        </w:rPr>
        <w:t>партнерські</w:t>
      </w:r>
      <w:r w:rsidRPr="000267A7">
        <w:rPr>
          <w:lang w:val="en-US"/>
        </w:rPr>
        <w:t></w:t>
      </w:r>
      <w:r w:rsidRPr="000267A7">
        <w:rPr>
          <w:rFonts w:hint="eastAsia"/>
          <w:lang w:val="en-US"/>
        </w:rPr>
        <w:t>відносини</w:t>
      </w:r>
      <w:r w:rsidRPr="000267A7">
        <w:rPr>
          <w:lang w:val="en-US"/>
        </w:rPr>
        <w:t></w:t>
      </w:r>
      <w:r w:rsidRPr="000267A7">
        <w:rPr>
          <w:rFonts w:hint="eastAsia"/>
          <w:lang w:val="en-US"/>
        </w:rPr>
        <w:t>із</w:t>
      </w:r>
      <w:r w:rsidRPr="000267A7">
        <w:rPr>
          <w:lang w:val="en-US"/>
        </w:rPr>
        <w:t></w:t>
      </w:r>
      <w:r w:rsidRPr="000267A7">
        <w:rPr>
          <w:rFonts w:hint="eastAsia"/>
          <w:lang w:val="en-US"/>
        </w:rPr>
        <w:t>великими</w:t>
      </w:r>
      <w:r w:rsidRPr="000267A7">
        <w:rPr>
          <w:lang w:val="en-US"/>
        </w:rPr>
        <w:t></w:t>
      </w:r>
      <w:r w:rsidRPr="000267A7">
        <w:rPr>
          <w:rFonts w:hint="eastAsia"/>
          <w:lang w:val="en-US"/>
        </w:rPr>
        <w:t>державами</w:t>
      </w:r>
      <w:r w:rsidRPr="000267A7">
        <w:rPr>
          <w:lang w:val="en-US"/>
        </w:rPr>
        <w:t></w:t>
      </w:r>
      <w:r w:rsidRPr="000267A7">
        <w:rPr>
          <w:lang w:val="en-US"/>
        </w:rPr>
        <w:t></w:t>
      </w:r>
      <w:r w:rsidRPr="000267A7">
        <w:rPr>
          <w:rFonts w:hint="eastAsia"/>
          <w:lang w:val="en-US"/>
        </w:rPr>
        <w:t>або</w:t>
      </w:r>
      <w:r w:rsidRPr="000267A7">
        <w:rPr>
          <w:lang w:val="en-US"/>
        </w:rPr>
        <w:t></w:t>
      </w:r>
      <w:r w:rsidRPr="000267A7">
        <w:rPr>
          <w:rFonts w:hint="eastAsia"/>
          <w:lang w:val="en-US"/>
        </w:rPr>
        <w:t>внаслідок</w:t>
      </w:r>
      <w:r w:rsidRPr="000267A7">
        <w:rPr>
          <w:lang w:val="en-US"/>
        </w:rPr>
        <w:t></w:t>
      </w:r>
      <w:r w:rsidRPr="000267A7">
        <w:rPr>
          <w:rFonts w:hint="eastAsia"/>
          <w:lang w:val="en-US"/>
        </w:rPr>
        <w:t>відчуття</w:t>
      </w:r>
    </w:p>
    <w:p w:rsidR="000267A7" w:rsidRPr="000267A7" w:rsidRDefault="000267A7" w:rsidP="000267A7">
      <w:pPr>
        <w:rPr>
          <w:lang w:val="en-US"/>
        </w:rPr>
      </w:pPr>
      <w:r w:rsidRPr="000267A7">
        <w:rPr>
          <w:rFonts w:hint="eastAsia"/>
          <w:lang w:val="en-US"/>
        </w:rPr>
        <w:t>власної</w:t>
      </w:r>
      <w:r w:rsidRPr="000267A7">
        <w:rPr>
          <w:lang w:val="en-US"/>
        </w:rPr>
        <w:t></w:t>
      </w:r>
      <w:r w:rsidRPr="000267A7">
        <w:rPr>
          <w:rFonts w:hint="eastAsia"/>
          <w:lang w:val="en-US"/>
        </w:rPr>
        <w:t>уразливості</w:t>
      </w:r>
      <w:r w:rsidRPr="000267A7">
        <w:rPr>
          <w:lang w:val="en-US"/>
        </w:rPr>
        <w:t></w:t>
      </w:r>
      <w:r w:rsidRPr="000267A7">
        <w:rPr>
          <w:rFonts w:hint="eastAsia"/>
          <w:lang w:val="en-US"/>
        </w:rPr>
        <w:t>через</w:t>
      </w:r>
      <w:r w:rsidRPr="000267A7">
        <w:rPr>
          <w:lang w:val="en-US"/>
        </w:rPr>
        <w:t></w:t>
      </w:r>
      <w:r w:rsidRPr="000267A7">
        <w:rPr>
          <w:rFonts w:hint="eastAsia"/>
          <w:lang w:val="en-US"/>
        </w:rPr>
        <w:t>слабкість</w:t>
      </w:r>
      <w:r w:rsidRPr="000267A7">
        <w:rPr>
          <w:lang w:val="en-US"/>
        </w:rPr>
        <w:t></w:t>
      </w:r>
      <w:r w:rsidRPr="000267A7">
        <w:rPr>
          <w:rFonts w:hint="eastAsia"/>
          <w:lang w:val="en-US"/>
        </w:rPr>
        <w:t>та</w:t>
      </w:r>
      <w:r w:rsidRPr="000267A7">
        <w:rPr>
          <w:lang w:val="en-US"/>
        </w:rPr>
        <w:t></w:t>
      </w:r>
      <w:r w:rsidRPr="000267A7">
        <w:rPr>
          <w:rFonts w:hint="eastAsia"/>
          <w:lang w:val="en-US"/>
        </w:rPr>
        <w:t>наявність</w:t>
      </w:r>
      <w:r w:rsidRPr="000267A7">
        <w:rPr>
          <w:lang w:val="en-US"/>
        </w:rPr>
        <w:t></w:t>
      </w:r>
      <w:r w:rsidRPr="000267A7">
        <w:rPr>
          <w:rFonts w:hint="eastAsia"/>
          <w:lang w:val="en-US"/>
        </w:rPr>
        <w:t>конфліктів</w:t>
      </w:r>
      <w:r w:rsidRPr="000267A7">
        <w:rPr>
          <w:lang w:val="en-US"/>
        </w:rPr>
        <w:t></w:t>
      </w:r>
      <w:r w:rsidRPr="000267A7">
        <w:rPr>
          <w:rFonts w:hint="eastAsia"/>
          <w:lang w:val="en-US"/>
        </w:rPr>
        <w:t>із</w:t>
      </w:r>
      <w:r w:rsidRPr="000267A7">
        <w:rPr>
          <w:lang w:val="en-US"/>
        </w:rPr>
        <w:t></w:t>
      </w:r>
      <w:r w:rsidRPr="000267A7">
        <w:rPr>
          <w:rFonts w:hint="eastAsia"/>
          <w:lang w:val="en-US"/>
        </w:rPr>
        <w:t>сильнішими</w:t>
      </w:r>
    </w:p>
    <w:p w:rsidR="000267A7" w:rsidRPr="000267A7" w:rsidRDefault="000267A7" w:rsidP="000267A7">
      <w:pPr>
        <w:rPr>
          <w:lang w:val="en-US"/>
        </w:rPr>
      </w:pPr>
      <w:r w:rsidRPr="000267A7">
        <w:rPr>
          <w:rFonts w:hint="eastAsia"/>
          <w:lang w:val="en-US"/>
        </w:rPr>
        <w:t>сусідами</w:t>
      </w:r>
      <w:r w:rsidRPr="000267A7">
        <w:rPr>
          <w:lang w:val="en-US"/>
        </w:rPr>
        <w:t></w:t>
      </w:r>
    </w:p>
    <w:p w:rsidR="000267A7" w:rsidRPr="000267A7" w:rsidRDefault="000267A7" w:rsidP="000267A7">
      <w:pPr>
        <w:rPr>
          <w:lang w:val="en-US"/>
        </w:rPr>
      </w:pPr>
      <w:r w:rsidRPr="000267A7">
        <w:rPr>
          <w:rFonts w:hint="eastAsia"/>
          <w:lang w:val="en-US"/>
        </w:rPr>
        <w:t>У</w:t>
      </w:r>
      <w:r w:rsidRPr="000267A7">
        <w:rPr>
          <w:lang w:val="en-US"/>
        </w:rPr>
        <w:t></w:t>
      </w:r>
      <w:r w:rsidRPr="000267A7">
        <w:rPr>
          <w:rFonts w:hint="eastAsia"/>
          <w:lang w:val="en-US"/>
        </w:rPr>
        <w:t>військово</w:t>
      </w:r>
      <w:r w:rsidRPr="000267A7">
        <w:rPr>
          <w:lang w:val="en-US"/>
        </w:rPr>
        <w:t></w:t>
      </w:r>
      <w:r w:rsidRPr="000267A7">
        <w:rPr>
          <w:rFonts w:hint="eastAsia"/>
          <w:lang w:val="en-US"/>
        </w:rPr>
        <w:t>стратегічному</w:t>
      </w:r>
      <w:r w:rsidRPr="000267A7">
        <w:rPr>
          <w:lang w:val="en-US"/>
        </w:rPr>
        <w:t></w:t>
      </w:r>
      <w:r w:rsidRPr="000267A7">
        <w:rPr>
          <w:rFonts w:hint="eastAsia"/>
          <w:lang w:val="en-US"/>
        </w:rPr>
        <w:t>плані</w:t>
      </w:r>
      <w:r w:rsidRPr="000267A7">
        <w:rPr>
          <w:lang w:val="en-US"/>
        </w:rPr>
        <w:t></w:t>
      </w:r>
      <w:r w:rsidRPr="000267A7">
        <w:rPr>
          <w:rFonts w:hint="eastAsia"/>
          <w:lang w:val="en-US"/>
        </w:rPr>
        <w:t>США</w:t>
      </w:r>
      <w:r w:rsidRPr="000267A7">
        <w:rPr>
          <w:lang w:val="en-US"/>
        </w:rPr>
        <w:t></w:t>
      </w:r>
      <w:r w:rsidRPr="000267A7">
        <w:rPr>
          <w:rFonts w:hint="eastAsia"/>
          <w:lang w:val="en-US"/>
        </w:rPr>
        <w:t>демонструють</w:t>
      </w:r>
      <w:r w:rsidRPr="000267A7">
        <w:rPr>
          <w:lang w:val="en-US"/>
        </w:rPr>
        <w:t></w:t>
      </w:r>
      <w:r w:rsidRPr="000267A7">
        <w:rPr>
          <w:rFonts w:hint="eastAsia"/>
          <w:lang w:val="en-US"/>
        </w:rPr>
        <w:t>особливу</w:t>
      </w:r>
    </w:p>
    <w:p w:rsidR="000267A7" w:rsidRPr="000267A7" w:rsidRDefault="000267A7" w:rsidP="000267A7">
      <w:pPr>
        <w:rPr>
          <w:lang w:val="en-US"/>
        </w:rPr>
      </w:pPr>
      <w:r w:rsidRPr="000267A7">
        <w:rPr>
          <w:rFonts w:hint="eastAsia"/>
          <w:lang w:val="en-US"/>
        </w:rPr>
        <w:t>зацікавленість</w:t>
      </w:r>
      <w:r w:rsidRPr="000267A7">
        <w:rPr>
          <w:lang w:val="en-US"/>
        </w:rPr>
        <w:t></w:t>
      </w:r>
      <w:r w:rsidRPr="000267A7">
        <w:rPr>
          <w:rFonts w:hint="eastAsia"/>
          <w:lang w:val="en-US"/>
        </w:rPr>
        <w:t>у</w:t>
      </w:r>
      <w:r w:rsidRPr="000267A7">
        <w:rPr>
          <w:lang w:val="en-US"/>
        </w:rPr>
        <w:t></w:t>
      </w:r>
      <w:r w:rsidRPr="000267A7">
        <w:rPr>
          <w:rFonts w:hint="eastAsia"/>
          <w:lang w:val="en-US"/>
        </w:rPr>
        <w:t>забезпеченні</w:t>
      </w:r>
      <w:r w:rsidRPr="000267A7">
        <w:rPr>
          <w:lang w:val="en-US"/>
        </w:rPr>
        <w:t></w:t>
      </w:r>
      <w:r w:rsidRPr="000267A7">
        <w:rPr>
          <w:rFonts w:hint="eastAsia"/>
          <w:lang w:val="en-US"/>
        </w:rPr>
        <w:t>свободи</w:t>
      </w:r>
      <w:r w:rsidRPr="000267A7">
        <w:rPr>
          <w:lang w:val="en-US"/>
        </w:rPr>
        <w:t></w:t>
      </w:r>
      <w:r w:rsidRPr="000267A7">
        <w:rPr>
          <w:rFonts w:hint="eastAsia"/>
          <w:lang w:val="en-US"/>
        </w:rPr>
        <w:t>навігації</w:t>
      </w:r>
      <w:r w:rsidRPr="000267A7">
        <w:rPr>
          <w:lang w:val="en-US"/>
        </w:rPr>
        <w:t></w:t>
      </w:r>
      <w:r w:rsidRPr="000267A7">
        <w:rPr>
          <w:rFonts w:hint="eastAsia"/>
          <w:lang w:val="en-US"/>
        </w:rPr>
        <w:t>на</w:t>
      </w:r>
      <w:r w:rsidRPr="000267A7">
        <w:rPr>
          <w:lang w:val="en-US"/>
        </w:rPr>
        <w:t></w:t>
      </w:r>
      <w:r w:rsidRPr="000267A7">
        <w:rPr>
          <w:rFonts w:hint="eastAsia"/>
          <w:lang w:val="en-US"/>
        </w:rPr>
        <w:t>всьому</w:t>
      </w:r>
      <w:r w:rsidRPr="000267A7">
        <w:rPr>
          <w:lang w:val="en-US"/>
        </w:rPr>
        <w:t></w:t>
      </w:r>
      <w:r w:rsidRPr="000267A7">
        <w:rPr>
          <w:rFonts w:hint="eastAsia"/>
          <w:lang w:val="en-US"/>
        </w:rPr>
        <w:t>просторі</w:t>
      </w:r>
      <w:r w:rsidRPr="000267A7">
        <w:rPr>
          <w:lang w:val="en-US"/>
        </w:rPr>
        <w:t></w:t>
      </w:r>
      <w:r w:rsidRPr="000267A7">
        <w:rPr>
          <w:rFonts w:hint="eastAsia"/>
          <w:lang w:val="en-US"/>
        </w:rPr>
        <w:t>від</w:t>
      </w:r>
      <w:r w:rsidRPr="000267A7">
        <w:rPr>
          <w:lang w:val="en-US"/>
        </w:rPr>
        <w:t></w:t>
      </w:r>
      <w:r w:rsidRPr="000267A7">
        <w:rPr>
          <w:rFonts w:hint="eastAsia"/>
          <w:lang w:val="en-US"/>
        </w:rPr>
        <w:t>Індійського</w:t>
      </w:r>
    </w:p>
    <w:p w:rsidR="000267A7" w:rsidRPr="000267A7" w:rsidRDefault="000267A7" w:rsidP="000267A7">
      <w:pPr>
        <w:rPr>
          <w:lang w:val="en-US"/>
        </w:rPr>
      </w:pPr>
      <w:r w:rsidRPr="000267A7">
        <w:rPr>
          <w:rFonts w:hint="eastAsia"/>
          <w:lang w:val="en-US"/>
        </w:rPr>
        <w:t>до</w:t>
      </w:r>
      <w:r w:rsidRPr="000267A7">
        <w:rPr>
          <w:lang w:val="en-US"/>
        </w:rPr>
        <w:t></w:t>
      </w:r>
      <w:r w:rsidRPr="000267A7">
        <w:rPr>
          <w:rFonts w:hint="eastAsia"/>
          <w:lang w:val="en-US"/>
        </w:rPr>
        <w:t>Тихого</w:t>
      </w:r>
      <w:r w:rsidRPr="000267A7">
        <w:rPr>
          <w:lang w:val="en-US"/>
        </w:rPr>
        <w:t></w:t>
      </w:r>
      <w:r w:rsidRPr="000267A7">
        <w:rPr>
          <w:rFonts w:hint="eastAsia"/>
          <w:lang w:val="en-US"/>
        </w:rPr>
        <w:t>океану</w:t>
      </w:r>
      <w:r w:rsidRPr="000267A7">
        <w:rPr>
          <w:lang w:val="en-US"/>
        </w:rPr>
        <w:t></w:t>
      </w:r>
      <w:r w:rsidRPr="000267A7">
        <w:rPr>
          <w:lang w:val="en-US"/>
        </w:rPr>
        <w:t></w:t>
      </w:r>
      <w:r w:rsidRPr="000267A7">
        <w:rPr>
          <w:rFonts w:hint="eastAsia"/>
          <w:lang w:val="en-US"/>
        </w:rPr>
        <w:t>включаючи</w:t>
      </w:r>
      <w:r w:rsidRPr="000267A7">
        <w:rPr>
          <w:lang w:val="en-US"/>
        </w:rPr>
        <w:t></w:t>
      </w:r>
      <w:r w:rsidRPr="000267A7">
        <w:rPr>
          <w:rFonts w:hint="eastAsia"/>
          <w:lang w:val="en-US"/>
        </w:rPr>
        <w:t>Південно</w:t>
      </w:r>
      <w:r w:rsidRPr="000267A7">
        <w:rPr>
          <w:lang w:val="en-US"/>
        </w:rPr>
        <w:t></w:t>
      </w:r>
      <w:r w:rsidRPr="000267A7">
        <w:rPr>
          <w:rFonts w:hint="eastAsia"/>
          <w:lang w:val="en-US"/>
        </w:rPr>
        <w:t>Китайське</w:t>
      </w:r>
      <w:r w:rsidRPr="000267A7">
        <w:rPr>
          <w:lang w:val="en-US"/>
        </w:rPr>
        <w:t></w:t>
      </w:r>
      <w:r w:rsidRPr="000267A7">
        <w:rPr>
          <w:rFonts w:hint="eastAsia"/>
          <w:lang w:val="en-US"/>
        </w:rPr>
        <w:t>море</w:t>
      </w:r>
      <w:r w:rsidRPr="000267A7">
        <w:rPr>
          <w:lang w:val="en-US"/>
        </w:rPr>
        <w:t></w:t>
      </w:r>
      <w:r w:rsidRPr="000267A7">
        <w:rPr>
          <w:lang w:val="en-US"/>
        </w:rPr>
        <w:t></w:t>
      </w:r>
      <w:r w:rsidRPr="000267A7">
        <w:rPr>
          <w:rFonts w:hint="eastAsia"/>
          <w:lang w:val="en-US"/>
        </w:rPr>
        <w:t>Мова</w:t>
      </w:r>
      <w:r w:rsidRPr="000267A7">
        <w:rPr>
          <w:lang w:val="en-US"/>
        </w:rPr>
        <w:t></w:t>
      </w:r>
      <w:r w:rsidRPr="000267A7">
        <w:rPr>
          <w:rFonts w:hint="eastAsia"/>
          <w:lang w:val="en-US"/>
        </w:rPr>
        <w:t>йде</w:t>
      </w:r>
      <w:r w:rsidRPr="000267A7">
        <w:rPr>
          <w:lang w:val="en-US"/>
        </w:rPr>
        <w:t></w:t>
      </w:r>
      <w:r w:rsidRPr="000267A7">
        <w:rPr>
          <w:lang w:val="en-US"/>
        </w:rPr>
        <w:t></w:t>
      </w:r>
      <w:r w:rsidRPr="000267A7">
        <w:rPr>
          <w:rFonts w:hint="eastAsia"/>
          <w:lang w:val="en-US"/>
        </w:rPr>
        <w:t>по</w:t>
      </w:r>
      <w:r w:rsidRPr="000267A7">
        <w:rPr>
          <w:lang w:val="en-US"/>
        </w:rPr>
        <w:t></w:t>
      </w:r>
      <w:r w:rsidRPr="000267A7">
        <w:rPr>
          <w:rFonts w:hint="eastAsia"/>
          <w:lang w:val="en-US"/>
        </w:rPr>
        <w:t>перше</w:t>
      </w:r>
      <w:r w:rsidRPr="000267A7">
        <w:rPr>
          <w:lang w:val="en-US"/>
        </w:rPr>
        <w:t></w:t>
      </w:r>
      <w:r w:rsidRPr="000267A7">
        <w:rPr>
          <w:lang w:val="en-US"/>
        </w:rPr>
        <w:t></w:t>
      </w:r>
      <w:r w:rsidRPr="000267A7">
        <w:rPr>
          <w:rFonts w:hint="eastAsia"/>
          <w:lang w:val="en-US"/>
        </w:rPr>
        <w:t>про</w:t>
      </w:r>
    </w:p>
    <w:p w:rsidR="000267A7" w:rsidRPr="000267A7" w:rsidRDefault="000267A7" w:rsidP="000267A7">
      <w:pPr>
        <w:rPr>
          <w:lang w:val="en-US"/>
        </w:rPr>
      </w:pPr>
      <w:r w:rsidRPr="000267A7">
        <w:rPr>
          <w:rFonts w:hint="eastAsia"/>
          <w:lang w:val="en-US"/>
        </w:rPr>
        <w:t>захист</w:t>
      </w:r>
      <w:r w:rsidRPr="000267A7">
        <w:rPr>
          <w:lang w:val="en-US"/>
        </w:rPr>
        <w:t></w:t>
      </w:r>
      <w:r w:rsidRPr="000267A7">
        <w:rPr>
          <w:rFonts w:hint="eastAsia"/>
          <w:lang w:val="en-US"/>
        </w:rPr>
        <w:t>інтересів</w:t>
      </w:r>
      <w:r w:rsidRPr="000267A7">
        <w:rPr>
          <w:lang w:val="en-US"/>
        </w:rPr>
        <w:t></w:t>
      </w:r>
      <w:r w:rsidRPr="000267A7">
        <w:rPr>
          <w:rFonts w:hint="eastAsia"/>
          <w:lang w:val="en-US"/>
        </w:rPr>
        <w:t>Сполучених</w:t>
      </w:r>
      <w:r w:rsidRPr="000267A7">
        <w:rPr>
          <w:lang w:val="en-US"/>
        </w:rPr>
        <w:t></w:t>
      </w:r>
      <w:r w:rsidRPr="000267A7">
        <w:rPr>
          <w:rFonts w:hint="eastAsia"/>
          <w:lang w:val="en-US"/>
        </w:rPr>
        <w:t>Штатів</w:t>
      </w:r>
      <w:r w:rsidRPr="000267A7">
        <w:rPr>
          <w:lang w:val="en-US"/>
        </w:rPr>
        <w:t></w:t>
      </w:r>
      <w:r w:rsidRPr="000267A7">
        <w:rPr>
          <w:rFonts w:hint="eastAsia"/>
          <w:lang w:val="en-US"/>
        </w:rPr>
        <w:t>на</w:t>
      </w:r>
      <w:r w:rsidRPr="000267A7">
        <w:rPr>
          <w:lang w:val="en-US"/>
        </w:rPr>
        <w:t></w:t>
      </w:r>
      <w:r w:rsidRPr="000267A7">
        <w:rPr>
          <w:rFonts w:hint="eastAsia"/>
          <w:lang w:val="en-US"/>
        </w:rPr>
        <w:t>цьому</w:t>
      </w:r>
      <w:r w:rsidRPr="000267A7">
        <w:rPr>
          <w:lang w:val="en-US"/>
        </w:rPr>
        <w:t></w:t>
      </w:r>
      <w:r w:rsidRPr="000267A7">
        <w:rPr>
          <w:rFonts w:hint="eastAsia"/>
          <w:lang w:val="en-US"/>
        </w:rPr>
        <w:t>просторі</w:t>
      </w:r>
      <w:r w:rsidRPr="000267A7">
        <w:rPr>
          <w:lang w:val="en-US"/>
        </w:rPr>
        <w:t></w:t>
      </w:r>
      <w:r w:rsidRPr="000267A7">
        <w:rPr>
          <w:lang w:val="en-US"/>
        </w:rPr>
        <w:t></w:t>
      </w:r>
      <w:r w:rsidRPr="000267A7">
        <w:rPr>
          <w:rFonts w:hint="eastAsia"/>
          <w:lang w:val="en-US"/>
        </w:rPr>
        <w:t>мета</w:t>
      </w:r>
      <w:r w:rsidRPr="000267A7">
        <w:rPr>
          <w:lang w:val="en-US"/>
        </w:rPr>
        <w:t></w:t>
      </w:r>
      <w:r w:rsidRPr="000267A7">
        <w:rPr>
          <w:rFonts w:hint="eastAsia"/>
          <w:lang w:val="en-US"/>
        </w:rPr>
        <w:t>–</w:t>
      </w:r>
      <w:r w:rsidRPr="000267A7">
        <w:rPr>
          <w:lang w:val="en-US"/>
        </w:rPr>
        <w:t></w:t>
      </w:r>
      <w:r w:rsidRPr="000267A7">
        <w:rPr>
          <w:rFonts w:hint="eastAsia"/>
          <w:lang w:val="en-US"/>
        </w:rPr>
        <w:t>не</w:t>
      </w:r>
      <w:r w:rsidRPr="000267A7">
        <w:rPr>
          <w:lang w:val="en-US"/>
        </w:rPr>
        <w:t></w:t>
      </w:r>
      <w:r w:rsidRPr="000267A7">
        <w:rPr>
          <w:rFonts w:hint="eastAsia"/>
          <w:lang w:val="en-US"/>
        </w:rPr>
        <w:t>допустити</w:t>
      </w:r>
      <w:r w:rsidRPr="000267A7">
        <w:rPr>
          <w:lang w:val="en-US"/>
        </w:rPr>
        <w:t></w:t>
      </w:r>
      <w:r w:rsidRPr="000267A7">
        <w:rPr>
          <w:rFonts w:hint="eastAsia"/>
          <w:lang w:val="en-US"/>
        </w:rPr>
        <w:t>появи</w:t>
      </w:r>
    </w:p>
    <w:p w:rsidR="000267A7" w:rsidRPr="000267A7" w:rsidRDefault="000267A7" w:rsidP="000267A7">
      <w:pPr>
        <w:rPr>
          <w:lang w:val="en-US"/>
        </w:rPr>
      </w:pPr>
      <w:r w:rsidRPr="000267A7">
        <w:rPr>
          <w:rFonts w:hint="eastAsia"/>
          <w:lang w:val="en-US"/>
        </w:rPr>
        <w:t>будь</w:t>
      </w:r>
      <w:r w:rsidRPr="000267A7">
        <w:rPr>
          <w:lang w:val="en-US"/>
        </w:rPr>
        <w:t></w:t>
      </w:r>
      <w:r w:rsidRPr="000267A7">
        <w:rPr>
          <w:rFonts w:hint="eastAsia"/>
          <w:lang w:val="en-US"/>
        </w:rPr>
        <w:t>яких</w:t>
      </w:r>
      <w:r w:rsidRPr="000267A7">
        <w:rPr>
          <w:lang w:val="en-US"/>
        </w:rPr>
        <w:t></w:t>
      </w:r>
      <w:r w:rsidRPr="000267A7">
        <w:rPr>
          <w:rFonts w:hint="eastAsia"/>
          <w:lang w:val="en-US"/>
        </w:rPr>
        <w:t>можливих</w:t>
      </w:r>
      <w:r w:rsidRPr="000267A7">
        <w:rPr>
          <w:lang w:val="en-US"/>
        </w:rPr>
        <w:t></w:t>
      </w:r>
      <w:r w:rsidRPr="000267A7">
        <w:rPr>
          <w:rFonts w:hint="eastAsia"/>
          <w:lang w:val="en-US"/>
        </w:rPr>
        <w:t>конкурентів</w:t>
      </w:r>
      <w:r w:rsidRPr="000267A7">
        <w:rPr>
          <w:lang w:val="en-US"/>
        </w:rPr>
        <w:t></w:t>
      </w:r>
      <w:r w:rsidRPr="000267A7">
        <w:rPr>
          <w:lang w:val="en-US"/>
        </w:rPr>
        <w:t></w:t>
      </w:r>
      <w:r w:rsidRPr="000267A7">
        <w:rPr>
          <w:lang w:val="en-US"/>
        </w:rPr>
        <w:t></w:t>
      </w:r>
      <w:r w:rsidRPr="000267A7">
        <w:rPr>
          <w:rFonts w:hint="eastAsia"/>
          <w:lang w:val="en-US"/>
        </w:rPr>
        <w:t>а</w:t>
      </w:r>
      <w:r w:rsidRPr="000267A7">
        <w:rPr>
          <w:lang w:val="en-US"/>
        </w:rPr>
        <w:t></w:t>
      </w:r>
      <w:r w:rsidRPr="000267A7">
        <w:rPr>
          <w:rFonts w:hint="eastAsia"/>
          <w:lang w:val="en-US"/>
        </w:rPr>
        <w:t>по</w:t>
      </w:r>
      <w:r w:rsidRPr="000267A7">
        <w:rPr>
          <w:lang w:val="en-US"/>
        </w:rPr>
        <w:t></w:t>
      </w:r>
      <w:r w:rsidRPr="000267A7">
        <w:rPr>
          <w:rFonts w:hint="eastAsia"/>
          <w:lang w:val="en-US"/>
        </w:rPr>
        <w:t>друге</w:t>
      </w:r>
      <w:r w:rsidRPr="000267A7">
        <w:rPr>
          <w:lang w:val="en-US"/>
        </w:rPr>
        <w:t></w:t>
      </w:r>
      <w:r w:rsidRPr="000267A7">
        <w:rPr>
          <w:lang w:val="en-US"/>
        </w:rPr>
        <w:t></w:t>
      </w:r>
      <w:r w:rsidRPr="000267A7">
        <w:rPr>
          <w:rFonts w:hint="eastAsia"/>
          <w:lang w:val="en-US"/>
        </w:rPr>
        <w:t>про</w:t>
      </w:r>
      <w:r w:rsidRPr="000267A7">
        <w:rPr>
          <w:lang w:val="en-US"/>
        </w:rPr>
        <w:t></w:t>
      </w:r>
      <w:r w:rsidRPr="000267A7">
        <w:rPr>
          <w:rFonts w:hint="eastAsia"/>
          <w:lang w:val="en-US"/>
        </w:rPr>
        <w:t>підтримку</w:t>
      </w:r>
      <w:r w:rsidRPr="000267A7">
        <w:rPr>
          <w:lang w:val="en-US"/>
        </w:rPr>
        <w:t></w:t>
      </w:r>
      <w:r w:rsidRPr="000267A7">
        <w:rPr>
          <w:rFonts w:hint="eastAsia"/>
          <w:lang w:val="en-US"/>
        </w:rPr>
        <w:t>умов</w:t>
      </w:r>
      <w:r w:rsidRPr="000267A7">
        <w:rPr>
          <w:lang w:val="en-US"/>
        </w:rPr>
        <w:t></w:t>
      </w:r>
      <w:r w:rsidRPr="000267A7">
        <w:rPr>
          <w:lang w:val="en-US"/>
        </w:rPr>
        <w:t></w:t>
      </w:r>
      <w:r w:rsidRPr="000267A7">
        <w:rPr>
          <w:rFonts w:hint="eastAsia"/>
          <w:lang w:val="en-US"/>
        </w:rPr>
        <w:t>за</w:t>
      </w:r>
      <w:r w:rsidRPr="000267A7">
        <w:rPr>
          <w:lang w:val="en-US"/>
        </w:rPr>
        <w:t></w:t>
      </w:r>
      <w:r w:rsidRPr="000267A7">
        <w:rPr>
          <w:rFonts w:hint="eastAsia"/>
          <w:lang w:val="en-US"/>
        </w:rPr>
        <w:t>яких</w:t>
      </w:r>
      <w:r w:rsidRPr="000267A7">
        <w:rPr>
          <w:lang w:val="en-US"/>
        </w:rPr>
        <w:t></w:t>
      </w:r>
      <w:r w:rsidRPr="000267A7">
        <w:rPr>
          <w:rFonts w:hint="eastAsia"/>
          <w:lang w:val="en-US"/>
        </w:rPr>
        <w:t>США</w:t>
      </w:r>
      <w:r w:rsidRPr="000267A7">
        <w:rPr>
          <w:lang w:val="en-US"/>
        </w:rPr>
        <w:t></w:t>
      </w:r>
    </w:p>
    <w:p w:rsidR="000267A7" w:rsidRPr="000267A7" w:rsidRDefault="000267A7" w:rsidP="000267A7">
      <w:pPr>
        <w:rPr>
          <w:lang w:val="en-US"/>
        </w:rPr>
      </w:pPr>
      <w:r w:rsidRPr="000267A7">
        <w:rPr>
          <w:lang w:val="en-US"/>
        </w:rPr>
        <w:t></w:t>
      </w:r>
      <w:r w:rsidRPr="000267A7">
        <w:rPr>
          <w:lang w:val="en-US"/>
        </w:rPr>
        <w:t></w:t>
      </w:r>
      <w:r w:rsidRPr="000267A7">
        <w:rPr>
          <w:lang w:val="en-US"/>
        </w:rPr>
        <w:t></w:t>
      </w:r>
    </w:p>
    <w:p w:rsidR="000267A7" w:rsidRPr="000267A7" w:rsidRDefault="000267A7" w:rsidP="000267A7">
      <w:pPr>
        <w:rPr>
          <w:lang w:val="en-US"/>
        </w:rPr>
      </w:pPr>
      <w:r w:rsidRPr="000267A7">
        <w:rPr>
          <w:rFonts w:hint="eastAsia"/>
          <w:lang w:val="en-US"/>
        </w:rPr>
        <w:t>мали</w:t>
      </w:r>
      <w:r w:rsidRPr="000267A7">
        <w:rPr>
          <w:lang w:val="en-US"/>
        </w:rPr>
        <w:t></w:t>
      </w:r>
      <w:r w:rsidRPr="000267A7">
        <w:rPr>
          <w:rFonts w:hint="eastAsia"/>
          <w:lang w:val="en-US"/>
        </w:rPr>
        <w:t>б</w:t>
      </w:r>
      <w:r w:rsidRPr="000267A7">
        <w:rPr>
          <w:lang w:val="en-US"/>
        </w:rPr>
        <w:t></w:t>
      </w:r>
      <w:r w:rsidRPr="000267A7">
        <w:rPr>
          <w:rFonts w:hint="eastAsia"/>
          <w:lang w:val="en-US"/>
        </w:rPr>
        <w:t>повною</w:t>
      </w:r>
      <w:r w:rsidRPr="000267A7">
        <w:rPr>
          <w:lang w:val="en-US"/>
        </w:rPr>
        <w:t></w:t>
      </w:r>
      <w:r w:rsidRPr="000267A7">
        <w:rPr>
          <w:rFonts w:hint="eastAsia"/>
          <w:lang w:val="en-US"/>
        </w:rPr>
        <w:t>свободою</w:t>
      </w:r>
      <w:r w:rsidRPr="000267A7">
        <w:rPr>
          <w:lang w:val="en-US"/>
        </w:rPr>
        <w:t></w:t>
      </w:r>
      <w:r w:rsidRPr="000267A7">
        <w:rPr>
          <w:rFonts w:hint="eastAsia"/>
          <w:lang w:val="en-US"/>
        </w:rPr>
        <w:t>маневру</w:t>
      </w:r>
      <w:r w:rsidRPr="000267A7">
        <w:rPr>
          <w:lang w:val="en-US"/>
        </w:rPr>
        <w:t></w:t>
      </w:r>
      <w:r w:rsidRPr="000267A7">
        <w:rPr>
          <w:rFonts w:hint="eastAsia"/>
          <w:lang w:val="en-US"/>
        </w:rPr>
        <w:t>на</w:t>
      </w:r>
      <w:r w:rsidRPr="000267A7">
        <w:rPr>
          <w:lang w:val="en-US"/>
        </w:rPr>
        <w:t></w:t>
      </w:r>
      <w:r w:rsidRPr="000267A7">
        <w:rPr>
          <w:rFonts w:hint="eastAsia"/>
          <w:lang w:val="en-US"/>
        </w:rPr>
        <w:t>всьому</w:t>
      </w:r>
      <w:r w:rsidRPr="000267A7">
        <w:rPr>
          <w:lang w:val="en-US"/>
        </w:rPr>
        <w:t></w:t>
      </w:r>
      <w:r w:rsidRPr="000267A7">
        <w:rPr>
          <w:rFonts w:hint="eastAsia"/>
          <w:lang w:val="en-US"/>
        </w:rPr>
        <w:t>протязі</w:t>
      </w:r>
      <w:r w:rsidRPr="000267A7">
        <w:rPr>
          <w:lang w:val="en-US"/>
        </w:rPr>
        <w:t></w:t>
      </w:r>
      <w:r w:rsidRPr="000267A7">
        <w:rPr>
          <w:rFonts w:hint="eastAsia"/>
          <w:lang w:val="en-US"/>
        </w:rPr>
        <w:t>морських</w:t>
      </w:r>
      <w:r w:rsidRPr="000267A7">
        <w:rPr>
          <w:lang w:val="en-US"/>
        </w:rPr>
        <w:t></w:t>
      </w:r>
      <w:r w:rsidRPr="000267A7">
        <w:rPr>
          <w:rFonts w:hint="eastAsia"/>
          <w:lang w:val="en-US"/>
        </w:rPr>
        <w:t>маршрутів</w:t>
      </w:r>
      <w:r w:rsidRPr="000267A7">
        <w:rPr>
          <w:lang w:val="en-US"/>
        </w:rPr>
        <w:t></w:t>
      </w:r>
      <w:r w:rsidRPr="000267A7">
        <w:rPr>
          <w:rFonts w:hint="eastAsia"/>
          <w:lang w:val="en-US"/>
        </w:rPr>
        <w:t>від</w:t>
      </w:r>
    </w:p>
    <w:p w:rsidR="000267A7" w:rsidRPr="000267A7" w:rsidRDefault="000267A7" w:rsidP="000267A7">
      <w:pPr>
        <w:rPr>
          <w:lang w:val="en-US"/>
        </w:rPr>
      </w:pPr>
      <w:r w:rsidRPr="000267A7">
        <w:rPr>
          <w:rFonts w:hint="eastAsia"/>
          <w:lang w:val="en-US"/>
        </w:rPr>
        <w:t>Європи</w:t>
      </w:r>
      <w:r w:rsidRPr="000267A7">
        <w:rPr>
          <w:lang w:val="en-US"/>
        </w:rPr>
        <w:t></w:t>
      </w:r>
      <w:r w:rsidRPr="000267A7">
        <w:rPr>
          <w:rFonts w:hint="eastAsia"/>
          <w:lang w:val="en-US"/>
        </w:rPr>
        <w:t>і</w:t>
      </w:r>
      <w:r w:rsidRPr="000267A7">
        <w:rPr>
          <w:lang w:val="en-US"/>
        </w:rPr>
        <w:t></w:t>
      </w:r>
      <w:r w:rsidRPr="000267A7">
        <w:rPr>
          <w:rFonts w:hint="eastAsia"/>
          <w:lang w:val="en-US"/>
        </w:rPr>
        <w:t>Близького</w:t>
      </w:r>
      <w:r w:rsidRPr="000267A7">
        <w:rPr>
          <w:lang w:val="en-US"/>
        </w:rPr>
        <w:t></w:t>
      </w:r>
      <w:r w:rsidRPr="000267A7">
        <w:rPr>
          <w:rFonts w:hint="eastAsia"/>
          <w:lang w:val="en-US"/>
        </w:rPr>
        <w:t>Сходу</w:t>
      </w:r>
      <w:r w:rsidRPr="000267A7">
        <w:rPr>
          <w:lang w:val="en-US"/>
        </w:rPr>
        <w:t></w:t>
      </w:r>
      <w:r w:rsidRPr="000267A7">
        <w:rPr>
          <w:rFonts w:hint="eastAsia"/>
          <w:lang w:val="en-US"/>
        </w:rPr>
        <w:t>до</w:t>
      </w:r>
      <w:r w:rsidRPr="000267A7">
        <w:rPr>
          <w:lang w:val="en-US"/>
        </w:rPr>
        <w:t></w:t>
      </w:r>
      <w:r w:rsidRPr="000267A7">
        <w:rPr>
          <w:rFonts w:hint="eastAsia"/>
          <w:lang w:val="en-US"/>
        </w:rPr>
        <w:t>Тихого</w:t>
      </w:r>
      <w:r w:rsidRPr="000267A7">
        <w:rPr>
          <w:lang w:val="en-US"/>
        </w:rPr>
        <w:t></w:t>
      </w:r>
      <w:r w:rsidRPr="000267A7">
        <w:rPr>
          <w:rFonts w:hint="eastAsia"/>
          <w:lang w:val="en-US"/>
        </w:rPr>
        <w:t>океану</w:t>
      </w:r>
      <w:r w:rsidRPr="000267A7">
        <w:rPr>
          <w:lang w:val="en-US"/>
        </w:rPr>
        <w:t></w:t>
      </w:r>
      <w:r w:rsidRPr="000267A7">
        <w:rPr>
          <w:lang w:val="en-US"/>
        </w:rPr>
        <w:t></w:t>
      </w:r>
      <w:r w:rsidRPr="000267A7">
        <w:rPr>
          <w:rFonts w:hint="eastAsia"/>
          <w:lang w:val="en-US"/>
        </w:rPr>
        <w:t>саме</w:t>
      </w:r>
      <w:r w:rsidRPr="000267A7">
        <w:rPr>
          <w:lang w:val="en-US"/>
        </w:rPr>
        <w:t></w:t>
      </w:r>
      <w:r w:rsidRPr="000267A7">
        <w:rPr>
          <w:rFonts w:hint="eastAsia"/>
          <w:lang w:val="en-US"/>
        </w:rPr>
        <w:t>тому</w:t>
      </w:r>
      <w:r w:rsidRPr="000267A7">
        <w:rPr>
          <w:lang w:val="en-US"/>
        </w:rPr>
        <w:t></w:t>
      </w:r>
      <w:r w:rsidRPr="000267A7">
        <w:rPr>
          <w:rFonts w:hint="eastAsia"/>
          <w:lang w:val="en-US"/>
        </w:rPr>
        <w:t>відбувається</w:t>
      </w:r>
      <w:r w:rsidRPr="000267A7">
        <w:rPr>
          <w:lang w:val="en-US"/>
        </w:rPr>
        <w:t></w:t>
      </w:r>
      <w:r w:rsidRPr="000267A7">
        <w:rPr>
          <w:rFonts w:hint="eastAsia"/>
          <w:lang w:val="en-US"/>
        </w:rPr>
        <w:t>технологічне</w:t>
      </w:r>
    </w:p>
    <w:p w:rsidR="000267A7" w:rsidRPr="000267A7" w:rsidRDefault="000267A7" w:rsidP="000267A7">
      <w:pPr>
        <w:rPr>
          <w:lang w:val="en-US"/>
        </w:rPr>
      </w:pPr>
      <w:r w:rsidRPr="000267A7">
        <w:rPr>
          <w:rFonts w:hint="eastAsia"/>
          <w:lang w:val="en-US"/>
        </w:rPr>
        <w:t>удосконалення</w:t>
      </w:r>
      <w:r w:rsidRPr="000267A7">
        <w:rPr>
          <w:lang w:val="en-US"/>
        </w:rPr>
        <w:t></w:t>
      </w:r>
      <w:r w:rsidRPr="000267A7">
        <w:rPr>
          <w:rFonts w:hint="eastAsia"/>
          <w:lang w:val="en-US"/>
        </w:rPr>
        <w:t>оснащення</w:t>
      </w:r>
      <w:r w:rsidRPr="000267A7">
        <w:rPr>
          <w:lang w:val="en-US"/>
        </w:rPr>
        <w:t></w:t>
      </w:r>
      <w:r w:rsidRPr="000267A7">
        <w:rPr>
          <w:rFonts w:hint="eastAsia"/>
          <w:lang w:val="en-US"/>
        </w:rPr>
        <w:t>американських</w:t>
      </w:r>
      <w:r w:rsidRPr="000267A7">
        <w:rPr>
          <w:lang w:val="en-US"/>
        </w:rPr>
        <w:t></w:t>
      </w:r>
      <w:r w:rsidRPr="000267A7">
        <w:rPr>
          <w:rFonts w:hint="eastAsia"/>
          <w:lang w:val="en-US"/>
        </w:rPr>
        <w:t>військово</w:t>
      </w:r>
      <w:r w:rsidRPr="000267A7">
        <w:rPr>
          <w:lang w:val="en-US"/>
        </w:rPr>
        <w:t></w:t>
      </w:r>
      <w:r w:rsidRPr="000267A7">
        <w:rPr>
          <w:rFonts w:hint="eastAsia"/>
          <w:lang w:val="en-US"/>
        </w:rPr>
        <w:t>морських</w:t>
      </w:r>
      <w:r w:rsidRPr="000267A7">
        <w:rPr>
          <w:lang w:val="en-US"/>
        </w:rPr>
        <w:t></w:t>
      </w:r>
      <w:r w:rsidRPr="000267A7">
        <w:rPr>
          <w:rFonts w:hint="eastAsia"/>
          <w:lang w:val="en-US"/>
        </w:rPr>
        <w:t>сил</w:t>
      </w:r>
      <w:r w:rsidRPr="000267A7">
        <w:rPr>
          <w:lang w:val="en-US"/>
        </w:rPr>
        <w:t></w:t>
      </w:r>
      <w:r w:rsidRPr="000267A7">
        <w:rPr>
          <w:rFonts w:hint="eastAsia"/>
          <w:lang w:val="en-US"/>
        </w:rPr>
        <w:t>у</w:t>
      </w:r>
      <w:r w:rsidRPr="000267A7">
        <w:rPr>
          <w:lang w:val="en-US"/>
        </w:rPr>
        <w:t></w:t>
      </w:r>
      <w:r w:rsidRPr="000267A7">
        <w:rPr>
          <w:rFonts w:hint="eastAsia"/>
          <w:lang w:val="en-US"/>
        </w:rPr>
        <w:t>цьому</w:t>
      </w:r>
      <w:r w:rsidRPr="000267A7">
        <w:rPr>
          <w:lang w:val="en-US"/>
        </w:rPr>
        <w:t></w:t>
      </w:r>
      <w:r w:rsidRPr="000267A7">
        <w:rPr>
          <w:rFonts w:hint="eastAsia"/>
          <w:lang w:val="en-US"/>
        </w:rPr>
        <w:t>регіоні</w:t>
      </w:r>
      <w:r w:rsidRPr="000267A7">
        <w:rPr>
          <w:lang w:val="en-US"/>
        </w:rPr>
        <w:t></w:t>
      </w:r>
    </w:p>
    <w:p w:rsidR="000267A7" w:rsidRPr="000267A7" w:rsidRDefault="000267A7" w:rsidP="000267A7">
      <w:pPr>
        <w:rPr>
          <w:lang w:val="en-US"/>
        </w:rPr>
      </w:pPr>
      <w:r w:rsidRPr="000267A7">
        <w:rPr>
          <w:rFonts w:hint="eastAsia"/>
          <w:lang w:val="en-US"/>
        </w:rPr>
        <w:t>Крім</w:t>
      </w:r>
      <w:r w:rsidRPr="000267A7">
        <w:rPr>
          <w:lang w:val="en-US"/>
        </w:rPr>
        <w:t></w:t>
      </w:r>
      <w:r w:rsidRPr="000267A7">
        <w:rPr>
          <w:rFonts w:hint="eastAsia"/>
          <w:lang w:val="en-US"/>
        </w:rPr>
        <w:t>того</w:t>
      </w:r>
      <w:r w:rsidRPr="000267A7">
        <w:rPr>
          <w:lang w:val="en-US"/>
        </w:rPr>
        <w:t></w:t>
      </w:r>
      <w:r w:rsidRPr="000267A7">
        <w:rPr>
          <w:lang w:val="en-US"/>
        </w:rPr>
        <w:t></w:t>
      </w:r>
      <w:r w:rsidRPr="000267A7">
        <w:rPr>
          <w:rFonts w:hint="eastAsia"/>
          <w:lang w:val="en-US"/>
        </w:rPr>
        <w:t>за</w:t>
      </w:r>
      <w:r w:rsidRPr="000267A7">
        <w:rPr>
          <w:lang w:val="en-US"/>
        </w:rPr>
        <w:t></w:t>
      </w:r>
      <w:r w:rsidRPr="000267A7">
        <w:rPr>
          <w:rFonts w:hint="eastAsia"/>
          <w:lang w:val="en-US"/>
        </w:rPr>
        <w:t>їхнього</w:t>
      </w:r>
      <w:r w:rsidRPr="000267A7">
        <w:rPr>
          <w:lang w:val="en-US"/>
        </w:rPr>
        <w:t></w:t>
      </w:r>
      <w:r w:rsidRPr="000267A7">
        <w:rPr>
          <w:rFonts w:hint="eastAsia"/>
          <w:lang w:val="en-US"/>
        </w:rPr>
        <w:t>втручання</w:t>
      </w:r>
      <w:r w:rsidRPr="000267A7">
        <w:rPr>
          <w:lang w:val="en-US"/>
        </w:rPr>
        <w:t></w:t>
      </w:r>
      <w:r w:rsidRPr="000267A7">
        <w:rPr>
          <w:rFonts w:hint="eastAsia"/>
          <w:lang w:val="en-US"/>
        </w:rPr>
        <w:t>розв’язуються</w:t>
      </w:r>
      <w:r w:rsidRPr="000267A7">
        <w:rPr>
          <w:lang w:val="en-US"/>
        </w:rPr>
        <w:t></w:t>
      </w:r>
      <w:r w:rsidRPr="000267A7">
        <w:rPr>
          <w:rFonts w:hint="eastAsia"/>
          <w:lang w:val="en-US"/>
        </w:rPr>
        <w:t>регіональні</w:t>
      </w:r>
      <w:r w:rsidRPr="000267A7">
        <w:rPr>
          <w:lang w:val="en-US"/>
        </w:rPr>
        <w:t></w:t>
      </w:r>
      <w:r w:rsidRPr="000267A7">
        <w:rPr>
          <w:rFonts w:hint="eastAsia"/>
          <w:lang w:val="en-US"/>
        </w:rPr>
        <w:t>конфлікти</w:t>
      </w:r>
      <w:r w:rsidRPr="000267A7">
        <w:rPr>
          <w:lang w:val="en-US"/>
        </w:rPr>
        <w:t></w:t>
      </w:r>
      <w:r w:rsidRPr="000267A7">
        <w:rPr>
          <w:lang w:val="en-US"/>
        </w:rPr>
        <w:t></w:t>
      </w:r>
      <w:r w:rsidRPr="000267A7">
        <w:rPr>
          <w:rFonts w:hint="eastAsia"/>
          <w:lang w:val="en-US"/>
        </w:rPr>
        <w:t>що</w:t>
      </w:r>
    </w:p>
    <w:p w:rsidR="000267A7" w:rsidRPr="000267A7" w:rsidRDefault="000267A7" w:rsidP="000267A7">
      <w:pPr>
        <w:rPr>
          <w:lang w:val="en-US"/>
        </w:rPr>
      </w:pPr>
      <w:r w:rsidRPr="000267A7">
        <w:rPr>
          <w:rFonts w:hint="eastAsia"/>
          <w:lang w:val="en-US"/>
        </w:rPr>
        <w:t>виникають</w:t>
      </w:r>
      <w:r w:rsidRPr="000267A7">
        <w:rPr>
          <w:lang w:val="en-US"/>
        </w:rPr>
        <w:t></w:t>
      </w:r>
      <w:r w:rsidRPr="000267A7">
        <w:rPr>
          <w:rFonts w:hint="eastAsia"/>
          <w:lang w:val="en-US"/>
        </w:rPr>
        <w:t>між</w:t>
      </w:r>
      <w:r w:rsidRPr="000267A7">
        <w:rPr>
          <w:lang w:val="en-US"/>
        </w:rPr>
        <w:t></w:t>
      </w:r>
      <w:r w:rsidRPr="000267A7">
        <w:rPr>
          <w:rFonts w:hint="eastAsia"/>
          <w:lang w:val="en-US"/>
        </w:rPr>
        <w:t>державами</w:t>
      </w:r>
      <w:r w:rsidRPr="000267A7">
        <w:rPr>
          <w:lang w:val="en-US"/>
        </w:rPr>
        <w:t></w:t>
      </w:r>
      <w:r w:rsidRPr="000267A7">
        <w:rPr>
          <w:rFonts w:hint="eastAsia"/>
          <w:lang w:val="en-US"/>
        </w:rPr>
        <w:t>і</w:t>
      </w:r>
      <w:r w:rsidRPr="000267A7">
        <w:rPr>
          <w:lang w:val="en-US"/>
        </w:rPr>
        <w:t></w:t>
      </w:r>
      <w:r w:rsidRPr="000267A7">
        <w:rPr>
          <w:rFonts w:hint="eastAsia"/>
          <w:lang w:val="en-US"/>
        </w:rPr>
        <w:t>недержавними</w:t>
      </w:r>
      <w:r w:rsidRPr="000267A7">
        <w:rPr>
          <w:lang w:val="en-US"/>
        </w:rPr>
        <w:t></w:t>
      </w:r>
      <w:r w:rsidRPr="000267A7">
        <w:rPr>
          <w:rFonts w:hint="eastAsia"/>
          <w:lang w:val="en-US"/>
        </w:rPr>
        <w:t>акторами</w:t>
      </w:r>
      <w:r w:rsidRPr="000267A7">
        <w:rPr>
          <w:lang w:val="en-US"/>
        </w:rPr>
        <w:t></w:t>
      </w:r>
      <w:r w:rsidRPr="000267A7">
        <w:rPr>
          <w:lang w:val="en-US"/>
        </w:rPr>
        <w:t></w:t>
      </w:r>
      <w:r w:rsidRPr="000267A7">
        <w:rPr>
          <w:rFonts w:hint="eastAsia"/>
          <w:lang w:val="en-US"/>
        </w:rPr>
        <w:t>Зокрема</w:t>
      </w:r>
      <w:r w:rsidRPr="000267A7">
        <w:rPr>
          <w:lang w:val="en-US"/>
        </w:rPr>
        <w:t></w:t>
      </w:r>
      <w:r w:rsidRPr="000267A7">
        <w:rPr>
          <w:lang w:val="en-US"/>
        </w:rPr>
        <w:t></w:t>
      </w:r>
      <w:r w:rsidRPr="000267A7">
        <w:rPr>
          <w:rFonts w:hint="eastAsia"/>
          <w:lang w:val="en-US"/>
        </w:rPr>
        <w:t>територіальна</w:t>
      </w:r>
    </w:p>
    <w:p w:rsidR="000267A7" w:rsidRPr="000267A7" w:rsidRDefault="000267A7" w:rsidP="000267A7">
      <w:pPr>
        <w:rPr>
          <w:lang w:val="en-US"/>
        </w:rPr>
      </w:pPr>
      <w:r w:rsidRPr="000267A7">
        <w:rPr>
          <w:rFonts w:hint="eastAsia"/>
          <w:lang w:val="en-US"/>
        </w:rPr>
        <w:t>суперечка</w:t>
      </w:r>
      <w:r w:rsidRPr="000267A7">
        <w:rPr>
          <w:lang w:val="en-US"/>
        </w:rPr>
        <w:t></w:t>
      </w:r>
      <w:r w:rsidRPr="000267A7">
        <w:rPr>
          <w:rFonts w:hint="eastAsia"/>
          <w:lang w:val="en-US"/>
        </w:rPr>
        <w:t>між</w:t>
      </w:r>
      <w:r w:rsidRPr="000267A7">
        <w:rPr>
          <w:lang w:val="en-US"/>
        </w:rPr>
        <w:t></w:t>
      </w:r>
      <w:r w:rsidRPr="000267A7">
        <w:rPr>
          <w:rFonts w:hint="eastAsia"/>
          <w:lang w:val="en-US"/>
        </w:rPr>
        <w:t>Китаєм</w:t>
      </w:r>
      <w:r w:rsidRPr="000267A7">
        <w:rPr>
          <w:lang w:val="en-US"/>
        </w:rPr>
        <w:t></w:t>
      </w:r>
      <w:r w:rsidRPr="000267A7">
        <w:rPr>
          <w:rFonts w:hint="eastAsia"/>
          <w:lang w:val="en-US"/>
        </w:rPr>
        <w:t>і</w:t>
      </w:r>
      <w:r w:rsidRPr="000267A7">
        <w:rPr>
          <w:lang w:val="en-US"/>
        </w:rPr>
        <w:t></w:t>
      </w:r>
      <w:r w:rsidRPr="000267A7">
        <w:rPr>
          <w:rFonts w:hint="eastAsia"/>
          <w:lang w:val="en-US"/>
        </w:rPr>
        <w:t>країнами</w:t>
      </w:r>
      <w:r w:rsidRPr="000267A7">
        <w:rPr>
          <w:lang w:val="en-US"/>
        </w:rPr>
        <w:t></w:t>
      </w:r>
      <w:r w:rsidRPr="000267A7">
        <w:rPr>
          <w:rFonts w:hint="eastAsia"/>
          <w:lang w:val="en-US"/>
        </w:rPr>
        <w:t>Південно</w:t>
      </w:r>
      <w:r w:rsidRPr="000267A7">
        <w:rPr>
          <w:lang w:val="en-US"/>
        </w:rPr>
        <w:t></w:t>
      </w:r>
      <w:r w:rsidRPr="000267A7">
        <w:rPr>
          <w:rFonts w:hint="eastAsia"/>
          <w:lang w:val="en-US"/>
        </w:rPr>
        <w:t>Східної</w:t>
      </w:r>
      <w:r w:rsidRPr="000267A7">
        <w:rPr>
          <w:lang w:val="en-US"/>
        </w:rPr>
        <w:t></w:t>
      </w:r>
      <w:r w:rsidRPr="000267A7">
        <w:rPr>
          <w:rFonts w:hint="eastAsia"/>
          <w:lang w:val="en-US"/>
        </w:rPr>
        <w:t>Азії</w:t>
      </w:r>
      <w:r w:rsidRPr="000267A7">
        <w:rPr>
          <w:lang w:val="en-US"/>
        </w:rPr>
        <w:t></w:t>
      </w:r>
      <w:r w:rsidRPr="000267A7">
        <w:rPr>
          <w:rFonts w:hint="eastAsia"/>
          <w:lang w:val="en-US"/>
        </w:rPr>
        <w:t>з</w:t>
      </w:r>
      <w:r w:rsidRPr="000267A7">
        <w:rPr>
          <w:lang w:val="en-US"/>
        </w:rPr>
        <w:t></w:t>
      </w:r>
      <w:r w:rsidRPr="000267A7">
        <w:rPr>
          <w:rFonts w:hint="eastAsia"/>
          <w:lang w:val="en-US"/>
        </w:rPr>
        <w:t>приводу</w:t>
      </w:r>
      <w:r w:rsidRPr="000267A7">
        <w:rPr>
          <w:lang w:val="en-US"/>
        </w:rPr>
        <w:t></w:t>
      </w:r>
      <w:r w:rsidRPr="000267A7">
        <w:rPr>
          <w:rFonts w:hint="eastAsia"/>
          <w:lang w:val="en-US"/>
        </w:rPr>
        <w:t>островів</w:t>
      </w:r>
      <w:r w:rsidRPr="000267A7">
        <w:rPr>
          <w:lang w:val="en-US"/>
        </w:rPr>
        <w:t></w:t>
      </w:r>
      <w:r w:rsidRPr="000267A7">
        <w:rPr>
          <w:rFonts w:hint="eastAsia"/>
          <w:lang w:val="en-US"/>
        </w:rPr>
        <w:t>Спратлі</w:t>
      </w:r>
    </w:p>
    <w:p w:rsidR="000267A7" w:rsidRPr="000267A7" w:rsidRDefault="000267A7" w:rsidP="000267A7">
      <w:pPr>
        <w:rPr>
          <w:lang w:val="en-US"/>
        </w:rPr>
      </w:pPr>
      <w:r w:rsidRPr="000267A7">
        <w:rPr>
          <w:rFonts w:hint="eastAsia"/>
          <w:lang w:val="en-US"/>
        </w:rPr>
        <w:t>вирішувалась</w:t>
      </w:r>
      <w:r w:rsidRPr="000267A7">
        <w:rPr>
          <w:lang w:val="en-US"/>
        </w:rPr>
        <w:t></w:t>
      </w:r>
      <w:r w:rsidRPr="000267A7">
        <w:rPr>
          <w:rFonts w:hint="eastAsia"/>
          <w:lang w:val="en-US"/>
        </w:rPr>
        <w:t>за</w:t>
      </w:r>
      <w:r w:rsidRPr="000267A7">
        <w:rPr>
          <w:lang w:val="en-US"/>
        </w:rPr>
        <w:t></w:t>
      </w:r>
      <w:r w:rsidRPr="000267A7">
        <w:rPr>
          <w:rFonts w:hint="eastAsia"/>
          <w:lang w:val="en-US"/>
        </w:rPr>
        <w:t>активної</w:t>
      </w:r>
      <w:r w:rsidRPr="000267A7">
        <w:rPr>
          <w:lang w:val="en-US"/>
        </w:rPr>
        <w:t></w:t>
      </w:r>
      <w:r w:rsidRPr="000267A7">
        <w:rPr>
          <w:rFonts w:hint="eastAsia"/>
          <w:lang w:val="en-US"/>
        </w:rPr>
        <w:t>участі</w:t>
      </w:r>
      <w:r w:rsidRPr="000267A7">
        <w:rPr>
          <w:lang w:val="en-US"/>
        </w:rPr>
        <w:t></w:t>
      </w:r>
      <w:r w:rsidRPr="000267A7">
        <w:rPr>
          <w:rFonts w:hint="eastAsia"/>
          <w:lang w:val="en-US"/>
        </w:rPr>
        <w:t>США</w:t>
      </w:r>
      <w:r w:rsidRPr="000267A7">
        <w:rPr>
          <w:lang w:val="en-US"/>
        </w:rPr>
        <w:t></w:t>
      </w:r>
      <w:r w:rsidRPr="000267A7">
        <w:rPr>
          <w:lang w:val="en-US"/>
        </w:rPr>
        <w:t></w:t>
      </w:r>
      <w:r w:rsidRPr="000267A7">
        <w:rPr>
          <w:rFonts w:hint="eastAsia"/>
          <w:lang w:val="en-US"/>
        </w:rPr>
        <w:t>чиї</w:t>
      </w:r>
      <w:r w:rsidRPr="000267A7">
        <w:rPr>
          <w:lang w:val="en-US"/>
        </w:rPr>
        <w:t></w:t>
      </w:r>
      <w:r w:rsidRPr="000267A7">
        <w:rPr>
          <w:rFonts w:hint="eastAsia"/>
          <w:lang w:val="en-US"/>
        </w:rPr>
        <w:t>кораблі</w:t>
      </w:r>
      <w:r w:rsidRPr="000267A7">
        <w:rPr>
          <w:lang w:val="en-US"/>
        </w:rPr>
        <w:t></w:t>
      </w:r>
      <w:r w:rsidRPr="000267A7">
        <w:rPr>
          <w:rFonts w:hint="eastAsia"/>
          <w:lang w:val="en-US"/>
        </w:rPr>
        <w:t>зайшли</w:t>
      </w:r>
      <w:r w:rsidRPr="000267A7">
        <w:rPr>
          <w:lang w:val="en-US"/>
        </w:rPr>
        <w:t></w:t>
      </w:r>
      <w:r w:rsidRPr="000267A7">
        <w:rPr>
          <w:rFonts w:hint="eastAsia"/>
          <w:lang w:val="en-US"/>
        </w:rPr>
        <w:t>у</w:t>
      </w:r>
      <w:r w:rsidRPr="000267A7">
        <w:rPr>
          <w:lang w:val="en-US"/>
        </w:rPr>
        <w:t></w:t>
      </w:r>
      <w:r w:rsidRPr="000267A7">
        <w:rPr>
          <w:rFonts w:hint="eastAsia"/>
          <w:lang w:val="en-US"/>
        </w:rPr>
        <w:t>виняткову</w:t>
      </w:r>
      <w:r w:rsidRPr="000267A7">
        <w:rPr>
          <w:lang w:val="en-US"/>
        </w:rPr>
        <w:t></w:t>
      </w:r>
      <w:r w:rsidRPr="000267A7">
        <w:rPr>
          <w:rFonts w:hint="eastAsia"/>
          <w:lang w:val="en-US"/>
        </w:rPr>
        <w:t>економічну</w:t>
      </w:r>
    </w:p>
    <w:p w:rsidR="000267A7" w:rsidRPr="000267A7" w:rsidRDefault="000267A7" w:rsidP="000267A7">
      <w:pPr>
        <w:rPr>
          <w:lang w:val="en-US"/>
        </w:rPr>
      </w:pPr>
      <w:r w:rsidRPr="000267A7">
        <w:rPr>
          <w:rFonts w:hint="eastAsia"/>
          <w:lang w:val="en-US"/>
        </w:rPr>
        <w:t>зону</w:t>
      </w:r>
      <w:r w:rsidRPr="000267A7">
        <w:rPr>
          <w:lang w:val="en-US"/>
        </w:rPr>
        <w:t></w:t>
      </w:r>
      <w:r w:rsidRPr="000267A7">
        <w:rPr>
          <w:rFonts w:hint="eastAsia"/>
          <w:lang w:val="en-US"/>
        </w:rPr>
        <w:t>Китаю</w:t>
      </w:r>
      <w:r w:rsidRPr="000267A7">
        <w:rPr>
          <w:lang w:val="en-US"/>
        </w:rPr>
        <w:t></w:t>
      </w:r>
      <w:r w:rsidRPr="000267A7">
        <w:rPr>
          <w:rFonts w:hint="eastAsia"/>
          <w:lang w:val="en-US"/>
        </w:rPr>
        <w:t>і</w:t>
      </w:r>
      <w:r w:rsidRPr="000267A7">
        <w:rPr>
          <w:lang w:val="en-US"/>
        </w:rPr>
        <w:t></w:t>
      </w:r>
      <w:r w:rsidRPr="000267A7">
        <w:rPr>
          <w:rFonts w:hint="eastAsia"/>
          <w:lang w:val="en-US"/>
        </w:rPr>
        <w:t>спонукали</w:t>
      </w:r>
      <w:r w:rsidRPr="000267A7">
        <w:rPr>
          <w:lang w:val="en-US"/>
        </w:rPr>
        <w:t></w:t>
      </w:r>
      <w:r w:rsidRPr="000267A7">
        <w:rPr>
          <w:rFonts w:hint="eastAsia"/>
          <w:lang w:val="en-US"/>
        </w:rPr>
        <w:t>китайську</w:t>
      </w:r>
      <w:r w:rsidRPr="000267A7">
        <w:rPr>
          <w:lang w:val="en-US"/>
        </w:rPr>
        <w:t></w:t>
      </w:r>
      <w:r w:rsidRPr="000267A7">
        <w:rPr>
          <w:rFonts w:hint="eastAsia"/>
          <w:lang w:val="en-US"/>
        </w:rPr>
        <w:t>сторону</w:t>
      </w:r>
      <w:r w:rsidRPr="000267A7">
        <w:rPr>
          <w:lang w:val="en-US"/>
        </w:rPr>
        <w:t></w:t>
      </w:r>
      <w:r w:rsidRPr="000267A7">
        <w:rPr>
          <w:rFonts w:hint="eastAsia"/>
          <w:lang w:val="en-US"/>
        </w:rPr>
        <w:t>на</w:t>
      </w:r>
      <w:r w:rsidRPr="000267A7">
        <w:rPr>
          <w:lang w:val="en-US"/>
        </w:rPr>
        <w:t></w:t>
      </w:r>
      <w:r w:rsidRPr="000267A7">
        <w:rPr>
          <w:rFonts w:hint="eastAsia"/>
          <w:lang w:val="en-US"/>
        </w:rPr>
        <w:t>відповідні</w:t>
      </w:r>
      <w:r w:rsidRPr="000267A7">
        <w:rPr>
          <w:lang w:val="en-US"/>
        </w:rPr>
        <w:t></w:t>
      </w:r>
      <w:r w:rsidRPr="000267A7">
        <w:rPr>
          <w:rFonts w:hint="eastAsia"/>
          <w:lang w:val="en-US"/>
        </w:rPr>
        <w:t>дії</w:t>
      </w:r>
      <w:r w:rsidRPr="000267A7">
        <w:rPr>
          <w:lang w:val="en-US"/>
        </w:rPr>
        <w:t></w:t>
      </w:r>
      <w:r w:rsidRPr="000267A7">
        <w:rPr>
          <w:rFonts w:hint="eastAsia"/>
          <w:lang w:val="en-US"/>
        </w:rPr>
        <w:t>та</w:t>
      </w:r>
      <w:r w:rsidRPr="000267A7">
        <w:rPr>
          <w:lang w:val="en-US"/>
        </w:rPr>
        <w:t></w:t>
      </w:r>
      <w:r w:rsidRPr="000267A7">
        <w:rPr>
          <w:rFonts w:hint="eastAsia"/>
          <w:lang w:val="en-US"/>
        </w:rPr>
        <w:t>заяви</w:t>
      </w:r>
      <w:r w:rsidRPr="000267A7">
        <w:rPr>
          <w:lang w:val="en-US"/>
        </w:rPr>
        <w:t></w:t>
      </w:r>
      <w:r w:rsidRPr="000267A7">
        <w:rPr>
          <w:rFonts w:hint="eastAsia"/>
          <w:lang w:val="en-US"/>
        </w:rPr>
        <w:t>про</w:t>
      </w:r>
    </w:p>
    <w:p w:rsidR="000267A7" w:rsidRPr="000267A7" w:rsidRDefault="000267A7" w:rsidP="000267A7">
      <w:pPr>
        <w:rPr>
          <w:lang w:val="en-US"/>
        </w:rPr>
      </w:pPr>
      <w:r w:rsidRPr="000267A7">
        <w:rPr>
          <w:lang w:val="en-US"/>
        </w:rPr>
        <w:t></w:t>
      </w:r>
      <w:r w:rsidRPr="000267A7">
        <w:rPr>
          <w:rFonts w:hint="eastAsia"/>
          <w:lang w:val="en-US"/>
        </w:rPr>
        <w:t>стрижневі</w:t>
      </w:r>
      <w:r w:rsidRPr="000267A7">
        <w:rPr>
          <w:lang w:val="en-US"/>
        </w:rPr>
        <w:t></w:t>
      </w:r>
      <w:r w:rsidRPr="000267A7">
        <w:rPr>
          <w:rFonts w:hint="eastAsia"/>
          <w:lang w:val="en-US"/>
        </w:rPr>
        <w:t>інтереси</w:t>
      </w:r>
      <w:r w:rsidRPr="000267A7">
        <w:rPr>
          <w:lang w:val="en-US"/>
        </w:rPr>
        <w:t></w:t>
      </w:r>
      <w:r w:rsidRPr="000267A7">
        <w:rPr>
          <w:lang w:val="en-US"/>
        </w:rPr>
        <w:t></w:t>
      </w:r>
      <w:r w:rsidRPr="000267A7">
        <w:rPr>
          <w:rFonts w:hint="eastAsia"/>
          <w:lang w:val="en-US"/>
        </w:rPr>
        <w:t>КНР</w:t>
      </w:r>
      <w:r w:rsidRPr="000267A7">
        <w:rPr>
          <w:lang w:val="en-US"/>
        </w:rPr>
        <w:t></w:t>
      </w:r>
      <w:r w:rsidRPr="000267A7">
        <w:rPr>
          <w:lang w:val="en-US"/>
        </w:rPr>
        <w:t></w:t>
      </w:r>
      <w:r w:rsidRPr="000267A7">
        <w:rPr>
          <w:rFonts w:hint="eastAsia"/>
          <w:lang w:val="en-US"/>
        </w:rPr>
        <w:t>які</w:t>
      </w:r>
      <w:r w:rsidRPr="000267A7">
        <w:rPr>
          <w:lang w:val="en-US"/>
        </w:rPr>
        <w:t></w:t>
      </w:r>
      <w:r w:rsidRPr="000267A7">
        <w:rPr>
          <w:rFonts w:hint="eastAsia"/>
          <w:lang w:val="en-US"/>
        </w:rPr>
        <w:t>поширюються</w:t>
      </w:r>
      <w:r w:rsidRPr="000267A7">
        <w:rPr>
          <w:lang w:val="en-US"/>
        </w:rPr>
        <w:t></w:t>
      </w:r>
      <w:r w:rsidRPr="000267A7">
        <w:rPr>
          <w:rFonts w:hint="eastAsia"/>
          <w:lang w:val="en-US"/>
        </w:rPr>
        <w:t>на</w:t>
      </w:r>
      <w:r w:rsidRPr="000267A7">
        <w:rPr>
          <w:lang w:val="en-US"/>
        </w:rPr>
        <w:t></w:t>
      </w:r>
      <w:r w:rsidRPr="000267A7">
        <w:rPr>
          <w:rFonts w:hint="eastAsia"/>
          <w:lang w:val="en-US"/>
        </w:rPr>
        <w:t>зону</w:t>
      </w:r>
      <w:r w:rsidRPr="000267A7">
        <w:rPr>
          <w:lang w:val="en-US"/>
        </w:rPr>
        <w:t></w:t>
      </w:r>
      <w:r w:rsidRPr="000267A7">
        <w:rPr>
          <w:rFonts w:hint="eastAsia"/>
          <w:lang w:val="en-US"/>
        </w:rPr>
        <w:t>Південно</w:t>
      </w:r>
      <w:r w:rsidRPr="000267A7">
        <w:rPr>
          <w:lang w:val="en-US"/>
        </w:rPr>
        <w:t></w:t>
      </w:r>
      <w:r w:rsidRPr="000267A7">
        <w:rPr>
          <w:rFonts w:hint="eastAsia"/>
          <w:lang w:val="en-US"/>
        </w:rPr>
        <w:t>Китайського</w:t>
      </w:r>
      <w:r w:rsidRPr="000267A7">
        <w:rPr>
          <w:lang w:val="en-US"/>
        </w:rPr>
        <w:t></w:t>
      </w:r>
      <w:r w:rsidRPr="000267A7">
        <w:rPr>
          <w:rFonts w:hint="eastAsia"/>
          <w:lang w:val="en-US"/>
        </w:rPr>
        <w:t>моря</w:t>
      </w:r>
      <w:r w:rsidRPr="000267A7">
        <w:rPr>
          <w:lang w:val="en-US"/>
        </w:rPr>
        <w:t></w:t>
      </w:r>
    </w:p>
    <w:p w:rsidR="000267A7" w:rsidRPr="000267A7" w:rsidRDefault="000267A7" w:rsidP="000267A7">
      <w:pPr>
        <w:rPr>
          <w:lang w:val="en-US"/>
        </w:rPr>
      </w:pPr>
      <w:r w:rsidRPr="000267A7">
        <w:rPr>
          <w:rFonts w:hint="eastAsia"/>
          <w:lang w:val="en-US"/>
        </w:rPr>
        <w:t>Це</w:t>
      </w:r>
      <w:r w:rsidRPr="000267A7">
        <w:rPr>
          <w:lang w:val="en-US"/>
        </w:rPr>
        <w:t></w:t>
      </w:r>
      <w:r w:rsidRPr="000267A7">
        <w:rPr>
          <w:rFonts w:hint="eastAsia"/>
          <w:lang w:val="en-US"/>
        </w:rPr>
        <w:t>спровокувало</w:t>
      </w:r>
      <w:r w:rsidRPr="000267A7">
        <w:rPr>
          <w:lang w:val="en-US"/>
        </w:rPr>
        <w:t></w:t>
      </w:r>
      <w:r w:rsidRPr="000267A7">
        <w:rPr>
          <w:rFonts w:hint="eastAsia"/>
          <w:lang w:val="en-US"/>
        </w:rPr>
        <w:t>подальшу</w:t>
      </w:r>
      <w:r w:rsidRPr="000267A7">
        <w:rPr>
          <w:lang w:val="en-US"/>
        </w:rPr>
        <w:t></w:t>
      </w:r>
      <w:r w:rsidRPr="000267A7">
        <w:rPr>
          <w:rFonts w:hint="eastAsia"/>
          <w:lang w:val="en-US"/>
        </w:rPr>
        <w:t>ескалацію</w:t>
      </w:r>
      <w:r w:rsidRPr="000267A7">
        <w:rPr>
          <w:lang w:val="en-US"/>
        </w:rPr>
        <w:t></w:t>
      </w:r>
      <w:r w:rsidRPr="000267A7">
        <w:rPr>
          <w:rFonts w:hint="eastAsia"/>
          <w:lang w:val="en-US"/>
        </w:rPr>
        <w:t>протиріч</w:t>
      </w:r>
      <w:r w:rsidRPr="000267A7">
        <w:rPr>
          <w:lang w:val="en-US"/>
        </w:rPr>
        <w:t></w:t>
      </w:r>
      <w:r w:rsidRPr="000267A7">
        <w:rPr>
          <w:rFonts w:hint="eastAsia"/>
          <w:lang w:val="en-US"/>
        </w:rPr>
        <w:t>між</w:t>
      </w:r>
      <w:r w:rsidRPr="000267A7">
        <w:rPr>
          <w:lang w:val="en-US"/>
        </w:rPr>
        <w:t></w:t>
      </w:r>
      <w:r w:rsidRPr="000267A7">
        <w:rPr>
          <w:rFonts w:hint="eastAsia"/>
          <w:lang w:val="en-US"/>
        </w:rPr>
        <w:t>Китаєм</w:t>
      </w:r>
      <w:r w:rsidRPr="000267A7">
        <w:rPr>
          <w:lang w:val="en-US"/>
        </w:rPr>
        <w:t></w:t>
      </w:r>
      <w:r w:rsidRPr="000267A7">
        <w:rPr>
          <w:rFonts w:hint="eastAsia"/>
          <w:lang w:val="en-US"/>
        </w:rPr>
        <w:t>і</w:t>
      </w:r>
      <w:r w:rsidRPr="000267A7">
        <w:rPr>
          <w:lang w:val="en-US"/>
        </w:rPr>
        <w:t></w:t>
      </w:r>
      <w:r w:rsidRPr="000267A7">
        <w:rPr>
          <w:rFonts w:hint="eastAsia"/>
          <w:lang w:val="en-US"/>
        </w:rPr>
        <w:t>Філіппінами</w:t>
      </w:r>
      <w:r w:rsidRPr="000267A7">
        <w:rPr>
          <w:lang w:val="en-US"/>
        </w:rPr>
        <w:t></w:t>
      </w:r>
      <w:r w:rsidRPr="000267A7">
        <w:rPr>
          <w:lang w:val="en-US"/>
        </w:rPr>
        <w:t></w:t>
      </w:r>
      <w:r w:rsidRPr="000267A7">
        <w:rPr>
          <w:rFonts w:hint="eastAsia"/>
          <w:lang w:val="en-US"/>
        </w:rPr>
        <w:t>Китаєм</w:t>
      </w:r>
      <w:r w:rsidRPr="000267A7">
        <w:rPr>
          <w:lang w:val="en-US"/>
        </w:rPr>
        <w:t></w:t>
      </w:r>
      <w:r w:rsidRPr="000267A7">
        <w:rPr>
          <w:rFonts w:hint="eastAsia"/>
          <w:lang w:val="en-US"/>
        </w:rPr>
        <w:t>і</w:t>
      </w:r>
    </w:p>
    <w:p w:rsidR="000267A7" w:rsidRPr="000267A7" w:rsidRDefault="000267A7" w:rsidP="000267A7">
      <w:pPr>
        <w:rPr>
          <w:lang w:val="en-US"/>
        </w:rPr>
      </w:pPr>
      <w:r w:rsidRPr="000267A7">
        <w:rPr>
          <w:rFonts w:hint="eastAsia"/>
          <w:lang w:val="en-US"/>
        </w:rPr>
        <w:t>В</w:t>
      </w:r>
      <w:r w:rsidRPr="000267A7">
        <w:rPr>
          <w:lang w:val="en-US"/>
        </w:rPr>
        <w:t></w:t>
      </w:r>
      <w:r w:rsidRPr="000267A7">
        <w:rPr>
          <w:rFonts w:hint="eastAsia"/>
          <w:lang w:val="en-US"/>
        </w:rPr>
        <w:t>єтнамом</w:t>
      </w:r>
      <w:r w:rsidRPr="000267A7">
        <w:rPr>
          <w:lang w:val="en-US"/>
        </w:rPr>
        <w:t></w:t>
      </w:r>
      <w:r w:rsidRPr="000267A7">
        <w:rPr>
          <w:lang w:val="en-US"/>
        </w:rPr>
        <w:t></w:t>
      </w:r>
      <w:r w:rsidRPr="000267A7">
        <w:rPr>
          <w:rFonts w:hint="eastAsia"/>
          <w:lang w:val="en-US"/>
        </w:rPr>
        <w:t>але</w:t>
      </w:r>
      <w:r w:rsidRPr="000267A7">
        <w:rPr>
          <w:lang w:val="en-US"/>
        </w:rPr>
        <w:t></w:t>
      </w:r>
      <w:r w:rsidRPr="000267A7">
        <w:rPr>
          <w:rFonts w:hint="eastAsia"/>
          <w:lang w:val="en-US"/>
        </w:rPr>
        <w:t>зміцнило</w:t>
      </w:r>
      <w:r w:rsidRPr="000267A7">
        <w:rPr>
          <w:lang w:val="en-US"/>
        </w:rPr>
        <w:t></w:t>
      </w:r>
      <w:r w:rsidRPr="000267A7">
        <w:rPr>
          <w:rFonts w:hint="eastAsia"/>
          <w:lang w:val="en-US"/>
        </w:rPr>
        <w:t>позиції</w:t>
      </w:r>
      <w:r w:rsidRPr="000267A7">
        <w:rPr>
          <w:lang w:val="en-US"/>
        </w:rPr>
        <w:t></w:t>
      </w:r>
      <w:r w:rsidRPr="000267A7">
        <w:rPr>
          <w:rFonts w:hint="eastAsia"/>
          <w:lang w:val="en-US"/>
        </w:rPr>
        <w:t>США</w:t>
      </w:r>
      <w:r w:rsidRPr="000267A7">
        <w:rPr>
          <w:lang w:val="en-US"/>
        </w:rPr>
        <w:t></w:t>
      </w:r>
      <w:r w:rsidRPr="000267A7">
        <w:rPr>
          <w:rFonts w:hint="eastAsia"/>
          <w:lang w:val="en-US"/>
        </w:rPr>
        <w:t>у</w:t>
      </w:r>
      <w:r w:rsidRPr="000267A7">
        <w:rPr>
          <w:lang w:val="en-US"/>
        </w:rPr>
        <w:t></w:t>
      </w:r>
      <w:r w:rsidRPr="000267A7">
        <w:rPr>
          <w:rFonts w:hint="eastAsia"/>
          <w:lang w:val="en-US"/>
        </w:rPr>
        <w:t>регіоні</w:t>
      </w:r>
      <w:r w:rsidRPr="000267A7">
        <w:rPr>
          <w:lang w:val="en-US"/>
        </w:rPr>
        <w:t></w:t>
      </w:r>
    </w:p>
    <w:p w:rsidR="000267A7" w:rsidRPr="000267A7" w:rsidRDefault="000267A7" w:rsidP="000267A7">
      <w:pPr>
        <w:rPr>
          <w:lang w:val="en-US"/>
        </w:rPr>
      </w:pPr>
      <w:r w:rsidRPr="000267A7">
        <w:rPr>
          <w:rFonts w:hint="eastAsia"/>
          <w:lang w:val="en-US"/>
        </w:rPr>
        <w:t>У</w:t>
      </w:r>
      <w:r w:rsidRPr="000267A7">
        <w:rPr>
          <w:lang w:val="en-US"/>
        </w:rPr>
        <w:t></w:t>
      </w:r>
      <w:r w:rsidRPr="000267A7">
        <w:rPr>
          <w:rFonts w:hint="eastAsia"/>
          <w:lang w:val="en-US"/>
        </w:rPr>
        <w:t>військово</w:t>
      </w:r>
      <w:r w:rsidRPr="000267A7">
        <w:rPr>
          <w:lang w:val="en-US"/>
        </w:rPr>
        <w:t></w:t>
      </w:r>
      <w:r w:rsidRPr="000267A7">
        <w:rPr>
          <w:rFonts w:hint="eastAsia"/>
          <w:lang w:val="en-US"/>
        </w:rPr>
        <w:t>політичній</w:t>
      </w:r>
      <w:r w:rsidRPr="000267A7">
        <w:rPr>
          <w:lang w:val="en-US"/>
        </w:rPr>
        <w:t></w:t>
      </w:r>
      <w:r w:rsidRPr="000267A7">
        <w:rPr>
          <w:rFonts w:hint="eastAsia"/>
          <w:lang w:val="en-US"/>
        </w:rPr>
        <w:t>сфері</w:t>
      </w:r>
      <w:r w:rsidRPr="000267A7">
        <w:rPr>
          <w:lang w:val="en-US"/>
        </w:rPr>
        <w:t></w:t>
      </w:r>
      <w:r w:rsidRPr="000267A7">
        <w:rPr>
          <w:rFonts w:hint="eastAsia"/>
          <w:lang w:val="en-US"/>
        </w:rPr>
        <w:t>дії</w:t>
      </w:r>
      <w:r w:rsidRPr="000267A7">
        <w:rPr>
          <w:lang w:val="en-US"/>
        </w:rPr>
        <w:t></w:t>
      </w:r>
      <w:r w:rsidRPr="000267A7">
        <w:rPr>
          <w:rFonts w:hint="eastAsia"/>
          <w:lang w:val="en-US"/>
        </w:rPr>
        <w:t>США</w:t>
      </w:r>
      <w:r w:rsidRPr="000267A7">
        <w:rPr>
          <w:lang w:val="en-US"/>
        </w:rPr>
        <w:t></w:t>
      </w:r>
      <w:r w:rsidRPr="000267A7">
        <w:rPr>
          <w:rFonts w:hint="eastAsia"/>
          <w:lang w:val="en-US"/>
        </w:rPr>
        <w:t>загострили</w:t>
      </w:r>
      <w:r w:rsidRPr="000267A7">
        <w:rPr>
          <w:lang w:val="en-US"/>
        </w:rPr>
        <w:t></w:t>
      </w:r>
      <w:r w:rsidRPr="000267A7">
        <w:rPr>
          <w:rFonts w:hint="eastAsia"/>
          <w:lang w:val="en-US"/>
        </w:rPr>
        <w:t>суперечності</w:t>
      </w:r>
      <w:r w:rsidRPr="000267A7">
        <w:rPr>
          <w:lang w:val="en-US"/>
        </w:rPr>
        <w:t></w:t>
      </w:r>
      <w:r w:rsidRPr="000267A7">
        <w:rPr>
          <w:rFonts w:hint="eastAsia"/>
          <w:lang w:val="en-US"/>
        </w:rPr>
        <w:t>між</w:t>
      </w:r>
    </w:p>
    <w:p w:rsidR="000267A7" w:rsidRPr="000267A7" w:rsidRDefault="000267A7" w:rsidP="000267A7">
      <w:pPr>
        <w:rPr>
          <w:lang w:val="en-US"/>
        </w:rPr>
      </w:pPr>
      <w:r w:rsidRPr="000267A7">
        <w:rPr>
          <w:rFonts w:hint="eastAsia"/>
          <w:lang w:val="en-US"/>
        </w:rPr>
        <w:t>державами</w:t>
      </w:r>
      <w:r w:rsidRPr="000267A7">
        <w:rPr>
          <w:lang w:val="en-US"/>
        </w:rPr>
        <w:t></w:t>
      </w:r>
      <w:r w:rsidRPr="000267A7">
        <w:rPr>
          <w:rFonts w:hint="eastAsia"/>
          <w:lang w:val="en-US"/>
        </w:rPr>
        <w:t>регіону</w:t>
      </w:r>
      <w:r w:rsidRPr="000267A7">
        <w:rPr>
          <w:lang w:val="en-US"/>
        </w:rPr>
        <w:t></w:t>
      </w:r>
      <w:r w:rsidRPr="000267A7">
        <w:rPr>
          <w:rFonts w:hint="eastAsia"/>
          <w:lang w:val="en-US"/>
        </w:rPr>
        <w:t>щодо</w:t>
      </w:r>
      <w:r w:rsidRPr="000267A7">
        <w:rPr>
          <w:lang w:val="en-US"/>
        </w:rPr>
        <w:t></w:t>
      </w:r>
      <w:r w:rsidRPr="000267A7">
        <w:rPr>
          <w:rFonts w:hint="eastAsia"/>
          <w:lang w:val="en-US"/>
        </w:rPr>
        <w:t>питань</w:t>
      </w:r>
      <w:r w:rsidRPr="000267A7">
        <w:rPr>
          <w:lang w:val="en-US"/>
        </w:rPr>
        <w:t></w:t>
      </w:r>
      <w:r w:rsidRPr="000267A7">
        <w:rPr>
          <w:lang w:val="en-US"/>
        </w:rPr>
        <w:t></w:t>
      </w:r>
      <w:r w:rsidRPr="000267A7">
        <w:rPr>
          <w:rFonts w:hint="eastAsia"/>
          <w:lang w:val="en-US"/>
        </w:rPr>
        <w:t>пов</w:t>
      </w:r>
      <w:r w:rsidRPr="000267A7">
        <w:rPr>
          <w:lang w:val="en-US"/>
        </w:rPr>
        <w:t></w:t>
      </w:r>
      <w:r w:rsidRPr="000267A7">
        <w:rPr>
          <w:rFonts w:hint="eastAsia"/>
          <w:lang w:val="en-US"/>
        </w:rPr>
        <w:t>язаних</w:t>
      </w:r>
      <w:r w:rsidRPr="000267A7">
        <w:rPr>
          <w:lang w:val="en-US"/>
        </w:rPr>
        <w:t></w:t>
      </w:r>
      <w:r w:rsidRPr="000267A7">
        <w:rPr>
          <w:rFonts w:hint="eastAsia"/>
          <w:lang w:val="en-US"/>
        </w:rPr>
        <w:t>з</w:t>
      </w:r>
      <w:r w:rsidRPr="000267A7">
        <w:rPr>
          <w:lang w:val="en-US"/>
        </w:rPr>
        <w:t></w:t>
      </w:r>
      <w:r w:rsidRPr="000267A7">
        <w:rPr>
          <w:rFonts w:hint="eastAsia"/>
          <w:lang w:val="en-US"/>
        </w:rPr>
        <w:t>територіальними</w:t>
      </w:r>
      <w:r w:rsidRPr="000267A7">
        <w:rPr>
          <w:lang w:val="en-US"/>
        </w:rPr>
        <w:t></w:t>
      </w:r>
      <w:r w:rsidRPr="000267A7">
        <w:rPr>
          <w:rFonts w:hint="eastAsia"/>
          <w:lang w:val="en-US"/>
        </w:rPr>
        <w:t>суперечками</w:t>
      </w:r>
      <w:r w:rsidRPr="000267A7">
        <w:rPr>
          <w:lang w:val="en-US"/>
        </w:rPr>
        <w:t></w:t>
      </w:r>
      <w:r w:rsidRPr="000267A7">
        <w:rPr>
          <w:rFonts w:hint="eastAsia"/>
          <w:lang w:val="en-US"/>
        </w:rPr>
        <w:t>в</w:t>
      </w:r>
    </w:p>
    <w:p w:rsidR="000267A7" w:rsidRPr="000267A7" w:rsidRDefault="000267A7" w:rsidP="000267A7">
      <w:pPr>
        <w:rPr>
          <w:lang w:val="en-US"/>
        </w:rPr>
      </w:pPr>
      <w:r w:rsidRPr="000267A7">
        <w:rPr>
          <w:rFonts w:hint="eastAsia"/>
          <w:lang w:val="en-US"/>
        </w:rPr>
        <w:t>Південно</w:t>
      </w:r>
      <w:r w:rsidRPr="000267A7">
        <w:rPr>
          <w:lang w:val="en-US"/>
        </w:rPr>
        <w:t></w:t>
      </w:r>
      <w:r w:rsidRPr="000267A7">
        <w:rPr>
          <w:rFonts w:hint="eastAsia"/>
          <w:lang w:val="en-US"/>
        </w:rPr>
        <w:t>Китайському</w:t>
      </w:r>
      <w:r w:rsidRPr="000267A7">
        <w:rPr>
          <w:lang w:val="en-US"/>
        </w:rPr>
        <w:t></w:t>
      </w:r>
      <w:r w:rsidRPr="000267A7">
        <w:rPr>
          <w:rFonts w:hint="eastAsia"/>
          <w:lang w:val="en-US"/>
        </w:rPr>
        <w:t>морі</w:t>
      </w:r>
      <w:r w:rsidRPr="000267A7">
        <w:rPr>
          <w:lang w:val="en-US"/>
        </w:rPr>
        <w:t></w:t>
      </w:r>
      <w:r w:rsidRPr="000267A7">
        <w:rPr>
          <w:rFonts w:hint="eastAsia"/>
          <w:lang w:val="en-US"/>
        </w:rPr>
        <w:t>і</w:t>
      </w:r>
      <w:r w:rsidRPr="000267A7">
        <w:rPr>
          <w:lang w:val="en-US"/>
        </w:rPr>
        <w:t></w:t>
      </w:r>
      <w:r w:rsidRPr="000267A7">
        <w:rPr>
          <w:rFonts w:hint="eastAsia"/>
          <w:lang w:val="en-US"/>
        </w:rPr>
        <w:t>принципами</w:t>
      </w:r>
      <w:r w:rsidRPr="000267A7">
        <w:rPr>
          <w:lang w:val="en-US"/>
        </w:rPr>
        <w:t></w:t>
      </w:r>
      <w:r w:rsidRPr="000267A7">
        <w:rPr>
          <w:rFonts w:hint="eastAsia"/>
          <w:lang w:val="en-US"/>
        </w:rPr>
        <w:t>свободи</w:t>
      </w:r>
      <w:r w:rsidRPr="000267A7">
        <w:rPr>
          <w:lang w:val="en-US"/>
        </w:rPr>
        <w:t></w:t>
      </w:r>
      <w:r w:rsidRPr="000267A7">
        <w:rPr>
          <w:rFonts w:hint="eastAsia"/>
          <w:lang w:val="en-US"/>
        </w:rPr>
        <w:t>навігації</w:t>
      </w:r>
      <w:r w:rsidRPr="000267A7">
        <w:rPr>
          <w:lang w:val="en-US"/>
        </w:rPr>
        <w:t></w:t>
      </w:r>
      <w:r w:rsidRPr="000267A7">
        <w:rPr>
          <w:lang w:val="en-US"/>
        </w:rPr>
        <w:t></w:t>
      </w:r>
      <w:r w:rsidRPr="000267A7">
        <w:rPr>
          <w:rFonts w:hint="eastAsia"/>
          <w:lang w:val="en-US"/>
        </w:rPr>
        <w:t>і</w:t>
      </w:r>
      <w:r w:rsidRPr="000267A7">
        <w:rPr>
          <w:lang w:val="en-US"/>
        </w:rPr>
        <w:t></w:t>
      </w:r>
      <w:r w:rsidRPr="000267A7">
        <w:rPr>
          <w:rFonts w:hint="eastAsia"/>
          <w:lang w:val="en-US"/>
        </w:rPr>
        <w:t>спровокували</w:t>
      </w:r>
      <w:r w:rsidRPr="000267A7">
        <w:rPr>
          <w:lang w:val="en-US"/>
        </w:rPr>
        <w:t></w:t>
      </w:r>
      <w:r w:rsidRPr="000267A7">
        <w:rPr>
          <w:lang w:val="en-US"/>
        </w:rPr>
        <w:t></w:t>
      </w:r>
      <w:r w:rsidRPr="000267A7">
        <w:rPr>
          <w:rFonts w:hint="eastAsia"/>
          <w:lang w:val="en-US"/>
        </w:rPr>
        <w:t>як</w:t>
      </w:r>
      <w:r w:rsidRPr="000267A7">
        <w:rPr>
          <w:lang w:val="en-US"/>
        </w:rPr>
        <w:t></w:t>
      </w:r>
      <w:r w:rsidRPr="000267A7">
        <w:rPr>
          <w:rFonts w:hint="eastAsia"/>
          <w:lang w:val="en-US"/>
        </w:rPr>
        <w:t>і</w:t>
      </w:r>
      <w:r w:rsidRPr="000267A7">
        <w:rPr>
          <w:lang w:val="en-US"/>
        </w:rPr>
        <w:t></w:t>
      </w:r>
      <w:r w:rsidRPr="000267A7">
        <w:rPr>
          <w:rFonts w:hint="eastAsia"/>
          <w:lang w:val="en-US"/>
        </w:rPr>
        <w:t>в</w:t>
      </w:r>
    </w:p>
    <w:p w:rsidR="000267A7" w:rsidRPr="000267A7" w:rsidRDefault="000267A7" w:rsidP="000267A7">
      <w:pPr>
        <w:rPr>
          <w:lang w:val="en-US"/>
        </w:rPr>
      </w:pPr>
      <w:r w:rsidRPr="000267A7">
        <w:rPr>
          <w:rFonts w:hint="eastAsia"/>
          <w:lang w:val="en-US"/>
        </w:rPr>
        <w:t>економічній</w:t>
      </w:r>
      <w:r w:rsidRPr="000267A7">
        <w:rPr>
          <w:lang w:val="en-US"/>
        </w:rPr>
        <w:t></w:t>
      </w:r>
      <w:r w:rsidRPr="000267A7">
        <w:rPr>
          <w:rFonts w:hint="eastAsia"/>
          <w:lang w:val="en-US"/>
        </w:rPr>
        <w:t>сфері</w:t>
      </w:r>
      <w:r w:rsidRPr="000267A7">
        <w:rPr>
          <w:lang w:val="en-US"/>
        </w:rPr>
        <w:t></w:t>
      </w:r>
      <w:r w:rsidRPr="000267A7">
        <w:rPr>
          <w:lang w:val="en-US"/>
        </w:rPr>
        <w:t></w:t>
      </w:r>
      <w:r w:rsidRPr="000267A7">
        <w:rPr>
          <w:rFonts w:hint="eastAsia"/>
          <w:lang w:val="en-US"/>
        </w:rPr>
        <w:t>певну</w:t>
      </w:r>
      <w:r w:rsidRPr="000267A7">
        <w:rPr>
          <w:lang w:val="en-US"/>
        </w:rPr>
        <w:t></w:t>
      </w:r>
      <w:r w:rsidRPr="000267A7">
        <w:rPr>
          <w:rFonts w:hint="eastAsia"/>
          <w:lang w:val="en-US"/>
        </w:rPr>
        <w:t>подвійність</w:t>
      </w:r>
      <w:r w:rsidRPr="000267A7">
        <w:rPr>
          <w:lang w:val="en-US"/>
        </w:rPr>
        <w:t></w:t>
      </w:r>
      <w:r w:rsidRPr="000267A7">
        <w:rPr>
          <w:rFonts w:hint="eastAsia"/>
          <w:lang w:val="en-US"/>
        </w:rPr>
        <w:t>регіональної</w:t>
      </w:r>
      <w:r w:rsidRPr="000267A7">
        <w:rPr>
          <w:lang w:val="en-US"/>
        </w:rPr>
        <w:t></w:t>
      </w:r>
      <w:r w:rsidRPr="000267A7">
        <w:rPr>
          <w:rFonts w:hint="eastAsia"/>
          <w:lang w:val="en-US"/>
        </w:rPr>
        <w:t>стратегічної</w:t>
      </w:r>
      <w:r w:rsidRPr="000267A7">
        <w:rPr>
          <w:lang w:val="en-US"/>
        </w:rPr>
        <w:t></w:t>
      </w:r>
      <w:r w:rsidRPr="000267A7">
        <w:rPr>
          <w:rFonts w:hint="eastAsia"/>
          <w:lang w:val="en-US"/>
        </w:rPr>
        <w:t>ситуації</w:t>
      </w:r>
      <w:r w:rsidRPr="000267A7">
        <w:rPr>
          <w:lang w:val="en-US"/>
        </w:rPr>
        <w:t></w:t>
      </w:r>
    </w:p>
    <w:p w:rsidR="000267A7" w:rsidRPr="000267A7" w:rsidRDefault="000267A7" w:rsidP="000267A7">
      <w:pPr>
        <w:rPr>
          <w:lang w:val="en-US"/>
        </w:rPr>
      </w:pPr>
      <w:r w:rsidRPr="000267A7">
        <w:rPr>
          <w:rFonts w:hint="eastAsia"/>
          <w:lang w:val="en-US"/>
        </w:rPr>
        <w:t>Аналіз</w:t>
      </w:r>
      <w:r w:rsidRPr="000267A7">
        <w:rPr>
          <w:lang w:val="en-US"/>
        </w:rPr>
        <w:t></w:t>
      </w:r>
      <w:r w:rsidRPr="000267A7">
        <w:rPr>
          <w:rFonts w:hint="eastAsia"/>
          <w:lang w:val="en-US"/>
        </w:rPr>
        <w:t>сучасного</w:t>
      </w:r>
      <w:r w:rsidRPr="000267A7">
        <w:rPr>
          <w:lang w:val="en-US"/>
        </w:rPr>
        <w:t></w:t>
      </w:r>
      <w:r w:rsidRPr="000267A7">
        <w:rPr>
          <w:rFonts w:hint="eastAsia"/>
          <w:lang w:val="en-US"/>
        </w:rPr>
        <w:t>курсу</w:t>
      </w:r>
      <w:r w:rsidRPr="000267A7">
        <w:rPr>
          <w:lang w:val="en-US"/>
        </w:rPr>
        <w:t></w:t>
      </w:r>
      <w:r w:rsidRPr="000267A7">
        <w:rPr>
          <w:rFonts w:hint="eastAsia"/>
          <w:lang w:val="en-US"/>
        </w:rPr>
        <w:t>Сполучених</w:t>
      </w:r>
      <w:r w:rsidRPr="000267A7">
        <w:rPr>
          <w:lang w:val="en-US"/>
        </w:rPr>
        <w:t></w:t>
      </w:r>
      <w:r w:rsidRPr="000267A7">
        <w:rPr>
          <w:rFonts w:hint="eastAsia"/>
          <w:lang w:val="en-US"/>
        </w:rPr>
        <w:t>Штатів</w:t>
      </w:r>
      <w:r w:rsidRPr="000267A7">
        <w:rPr>
          <w:lang w:val="en-US"/>
        </w:rPr>
        <w:t></w:t>
      </w:r>
      <w:r w:rsidRPr="000267A7">
        <w:rPr>
          <w:rFonts w:hint="eastAsia"/>
          <w:lang w:val="en-US"/>
        </w:rPr>
        <w:t>щодо</w:t>
      </w:r>
      <w:r w:rsidRPr="000267A7">
        <w:rPr>
          <w:lang w:val="en-US"/>
        </w:rPr>
        <w:t></w:t>
      </w:r>
      <w:r w:rsidRPr="000267A7">
        <w:rPr>
          <w:rFonts w:hint="eastAsia"/>
          <w:lang w:val="en-US"/>
        </w:rPr>
        <w:t>країн</w:t>
      </w:r>
      <w:r w:rsidRPr="000267A7">
        <w:rPr>
          <w:lang w:val="en-US"/>
        </w:rPr>
        <w:t></w:t>
      </w:r>
      <w:r w:rsidRPr="000267A7">
        <w:rPr>
          <w:rFonts w:hint="eastAsia"/>
          <w:lang w:val="en-US"/>
        </w:rPr>
        <w:t>Південно</w:t>
      </w:r>
      <w:r w:rsidRPr="000267A7">
        <w:rPr>
          <w:lang w:val="en-US"/>
        </w:rPr>
        <w:t></w:t>
      </w:r>
      <w:r w:rsidRPr="000267A7">
        <w:rPr>
          <w:rFonts w:hint="eastAsia"/>
          <w:lang w:val="en-US"/>
        </w:rPr>
        <w:t>Східної</w:t>
      </w:r>
    </w:p>
    <w:p w:rsidR="000267A7" w:rsidRPr="000267A7" w:rsidRDefault="000267A7" w:rsidP="000267A7">
      <w:pPr>
        <w:rPr>
          <w:lang w:val="en-US"/>
        </w:rPr>
      </w:pPr>
      <w:r w:rsidRPr="000267A7">
        <w:rPr>
          <w:rFonts w:hint="eastAsia"/>
          <w:lang w:val="en-US"/>
        </w:rPr>
        <w:t>Азії</w:t>
      </w:r>
      <w:r w:rsidRPr="000267A7">
        <w:rPr>
          <w:lang w:val="en-US"/>
        </w:rPr>
        <w:t></w:t>
      </w:r>
      <w:r w:rsidRPr="000267A7">
        <w:rPr>
          <w:rFonts w:hint="eastAsia"/>
          <w:lang w:val="en-US"/>
        </w:rPr>
        <w:t>і</w:t>
      </w:r>
      <w:r w:rsidRPr="000267A7">
        <w:rPr>
          <w:lang w:val="en-US"/>
        </w:rPr>
        <w:t></w:t>
      </w:r>
      <w:r w:rsidRPr="000267A7">
        <w:rPr>
          <w:rFonts w:hint="eastAsia"/>
          <w:lang w:val="en-US"/>
        </w:rPr>
        <w:t>АСЕАН</w:t>
      </w:r>
      <w:r w:rsidRPr="000267A7">
        <w:rPr>
          <w:lang w:val="en-US"/>
        </w:rPr>
        <w:t></w:t>
      </w:r>
      <w:r w:rsidRPr="000267A7">
        <w:rPr>
          <w:lang w:val="en-US"/>
        </w:rPr>
        <w:t></w:t>
      </w:r>
      <w:r w:rsidRPr="000267A7">
        <w:rPr>
          <w:rFonts w:hint="eastAsia"/>
          <w:lang w:val="en-US"/>
        </w:rPr>
        <w:t>як</w:t>
      </w:r>
      <w:r w:rsidRPr="000267A7">
        <w:rPr>
          <w:lang w:val="en-US"/>
        </w:rPr>
        <w:t></w:t>
      </w:r>
      <w:r w:rsidRPr="000267A7">
        <w:rPr>
          <w:rFonts w:hint="eastAsia"/>
          <w:lang w:val="en-US"/>
        </w:rPr>
        <w:t>інтеграційного</w:t>
      </w:r>
      <w:r w:rsidRPr="000267A7">
        <w:rPr>
          <w:lang w:val="en-US"/>
        </w:rPr>
        <w:t></w:t>
      </w:r>
      <w:r w:rsidRPr="000267A7">
        <w:rPr>
          <w:rFonts w:hint="eastAsia"/>
          <w:lang w:val="en-US"/>
        </w:rPr>
        <w:t>угрупування</w:t>
      </w:r>
      <w:r w:rsidRPr="000267A7">
        <w:rPr>
          <w:lang w:val="en-US"/>
        </w:rPr>
        <w:t></w:t>
      </w:r>
      <w:r w:rsidRPr="000267A7">
        <w:rPr>
          <w:lang w:val="en-US"/>
        </w:rPr>
        <w:t></w:t>
      </w:r>
      <w:r w:rsidRPr="000267A7">
        <w:rPr>
          <w:rFonts w:hint="eastAsia"/>
          <w:lang w:val="en-US"/>
        </w:rPr>
        <w:t>свідчить</w:t>
      </w:r>
      <w:r w:rsidRPr="000267A7">
        <w:rPr>
          <w:lang w:val="en-US"/>
        </w:rPr>
        <w:t></w:t>
      </w:r>
      <w:r w:rsidRPr="000267A7">
        <w:rPr>
          <w:lang w:val="en-US"/>
        </w:rPr>
        <w:t></w:t>
      </w:r>
      <w:r w:rsidRPr="000267A7">
        <w:rPr>
          <w:rFonts w:hint="eastAsia"/>
          <w:lang w:val="en-US"/>
        </w:rPr>
        <w:t>що</w:t>
      </w:r>
      <w:r w:rsidRPr="000267A7">
        <w:rPr>
          <w:lang w:val="en-US"/>
        </w:rPr>
        <w:t></w:t>
      </w:r>
      <w:r w:rsidRPr="000267A7">
        <w:rPr>
          <w:rFonts w:hint="eastAsia"/>
          <w:lang w:val="en-US"/>
        </w:rPr>
        <w:t>їхня</w:t>
      </w:r>
    </w:p>
    <w:p w:rsidR="000267A7" w:rsidRPr="000267A7" w:rsidRDefault="000267A7" w:rsidP="000267A7">
      <w:pPr>
        <w:rPr>
          <w:lang w:val="en-US"/>
        </w:rPr>
      </w:pPr>
      <w:r w:rsidRPr="000267A7">
        <w:rPr>
          <w:rFonts w:hint="eastAsia"/>
          <w:lang w:val="en-US"/>
        </w:rPr>
        <w:t>зовнішньополітична</w:t>
      </w:r>
      <w:r w:rsidRPr="000267A7">
        <w:rPr>
          <w:lang w:val="en-US"/>
        </w:rPr>
        <w:t></w:t>
      </w:r>
      <w:r w:rsidRPr="000267A7">
        <w:rPr>
          <w:rFonts w:hint="eastAsia"/>
          <w:lang w:val="en-US"/>
        </w:rPr>
        <w:t>і</w:t>
      </w:r>
      <w:r w:rsidRPr="000267A7">
        <w:rPr>
          <w:lang w:val="en-US"/>
        </w:rPr>
        <w:t></w:t>
      </w:r>
      <w:r w:rsidRPr="000267A7">
        <w:rPr>
          <w:rFonts w:hint="eastAsia"/>
          <w:lang w:val="en-US"/>
        </w:rPr>
        <w:t>зовнішньоекономічна</w:t>
      </w:r>
      <w:r w:rsidRPr="000267A7">
        <w:rPr>
          <w:lang w:val="en-US"/>
        </w:rPr>
        <w:t></w:t>
      </w:r>
      <w:r w:rsidRPr="000267A7">
        <w:rPr>
          <w:rFonts w:hint="eastAsia"/>
          <w:lang w:val="en-US"/>
        </w:rPr>
        <w:t>діяльність</w:t>
      </w:r>
      <w:r w:rsidRPr="000267A7">
        <w:rPr>
          <w:lang w:val="en-US"/>
        </w:rPr>
        <w:t></w:t>
      </w:r>
      <w:r w:rsidRPr="000267A7">
        <w:rPr>
          <w:rFonts w:hint="eastAsia"/>
          <w:lang w:val="en-US"/>
        </w:rPr>
        <w:t>враховує</w:t>
      </w:r>
      <w:r w:rsidRPr="000267A7">
        <w:rPr>
          <w:lang w:val="en-US"/>
        </w:rPr>
        <w:t></w:t>
      </w:r>
      <w:r w:rsidRPr="000267A7">
        <w:rPr>
          <w:rFonts w:hint="eastAsia"/>
          <w:lang w:val="en-US"/>
        </w:rPr>
        <w:t>нову</w:t>
      </w:r>
      <w:r w:rsidRPr="000267A7">
        <w:rPr>
          <w:lang w:val="en-US"/>
        </w:rPr>
        <w:t></w:t>
      </w:r>
      <w:r w:rsidRPr="000267A7">
        <w:rPr>
          <w:rFonts w:hint="eastAsia"/>
          <w:lang w:val="en-US"/>
        </w:rPr>
        <w:t>міжнародну</w:t>
      </w:r>
    </w:p>
    <w:p w:rsidR="000267A7" w:rsidRPr="000267A7" w:rsidRDefault="000267A7" w:rsidP="000267A7">
      <w:pPr>
        <w:rPr>
          <w:lang w:val="en-US"/>
        </w:rPr>
      </w:pPr>
      <w:r w:rsidRPr="000267A7">
        <w:rPr>
          <w:rFonts w:hint="eastAsia"/>
          <w:lang w:val="en-US"/>
        </w:rPr>
        <w:t>ситуацію</w:t>
      </w:r>
      <w:r w:rsidRPr="000267A7">
        <w:rPr>
          <w:lang w:val="en-US"/>
        </w:rPr>
        <w:t></w:t>
      </w:r>
      <w:r w:rsidRPr="000267A7">
        <w:rPr>
          <w:lang w:val="en-US"/>
        </w:rPr>
        <w:t></w:t>
      </w:r>
      <w:r w:rsidRPr="000267A7">
        <w:rPr>
          <w:rFonts w:hint="eastAsia"/>
          <w:lang w:val="en-US"/>
        </w:rPr>
        <w:t>проте</w:t>
      </w:r>
      <w:r w:rsidRPr="000267A7">
        <w:rPr>
          <w:lang w:val="en-US"/>
        </w:rPr>
        <w:t></w:t>
      </w:r>
      <w:r w:rsidRPr="000267A7">
        <w:rPr>
          <w:lang w:val="en-US"/>
        </w:rPr>
        <w:t></w:t>
      </w:r>
      <w:r w:rsidRPr="000267A7">
        <w:rPr>
          <w:rFonts w:hint="eastAsia"/>
          <w:lang w:val="en-US"/>
        </w:rPr>
        <w:t>цей</w:t>
      </w:r>
      <w:r w:rsidRPr="000267A7">
        <w:rPr>
          <w:lang w:val="en-US"/>
        </w:rPr>
        <w:t></w:t>
      </w:r>
      <w:r w:rsidRPr="000267A7">
        <w:rPr>
          <w:rFonts w:hint="eastAsia"/>
          <w:lang w:val="en-US"/>
        </w:rPr>
        <w:t>найпотужніший</w:t>
      </w:r>
      <w:r w:rsidRPr="000267A7">
        <w:rPr>
          <w:lang w:val="en-US"/>
        </w:rPr>
        <w:t></w:t>
      </w:r>
      <w:r w:rsidRPr="000267A7">
        <w:rPr>
          <w:rFonts w:hint="eastAsia"/>
          <w:lang w:val="en-US"/>
        </w:rPr>
        <w:t>глобальний</w:t>
      </w:r>
      <w:r w:rsidRPr="000267A7">
        <w:rPr>
          <w:lang w:val="en-US"/>
        </w:rPr>
        <w:t></w:t>
      </w:r>
      <w:r w:rsidRPr="000267A7">
        <w:rPr>
          <w:rFonts w:hint="eastAsia"/>
          <w:lang w:val="en-US"/>
        </w:rPr>
        <w:t>актор</w:t>
      </w:r>
      <w:r w:rsidRPr="000267A7">
        <w:rPr>
          <w:lang w:val="en-US"/>
        </w:rPr>
        <w:t></w:t>
      </w:r>
      <w:r w:rsidRPr="000267A7">
        <w:rPr>
          <w:rFonts w:hint="eastAsia"/>
          <w:lang w:val="en-US"/>
        </w:rPr>
        <w:t>не</w:t>
      </w:r>
      <w:r w:rsidRPr="000267A7">
        <w:rPr>
          <w:lang w:val="en-US"/>
        </w:rPr>
        <w:t></w:t>
      </w:r>
      <w:r w:rsidRPr="000267A7">
        <w:rPr>
          <w:rFonts w:hint="eastAsia"/>
          <w:lang w:val="en-US"/>
        </w:rPr>
        <w:t>відмовився</w:t>
      </w:r>
      <w:r w:rsidRPr="000267A7">
        <w:rPr>
          <w:lang w:val="en-US"/>
        </w:rPr>
        <w:t></w:t>
      </w:r>
      <w:r w:rsidRPr="000267A7">
        <w:rPr>
          <w:rFonts w:hint="eastAsia"/>
          <w:lang w:val="en-US"/>
        </w:rPr>
        <w:t>від</w:t>
      </w:r>
      <w:r w:rsidRPr="000267A7">
        <w:rPr>
          <w:lang w:val="en-US"/>
        </w:rPr>
        <w:t></w:t>
      </w:r>
      <w:r w:rsidRPr="000267A7">
        <w:rPr>
          <w:rFonts w:hint="eastAsia"/>
          <w:lang w:val="en-US"/>
        </w:rPr>
        <w:t>прямого</w:t>
      </w:r>
    </w:p>
    <w:p w:rsidR="000267A7" w:rsidRPr="000267A7" w:rsidRDefault="000267A7" w:rsidP="000267A7">
      <w:pPr>
        <w:rPr>
          <w:lang w:val="en-US"/>
        </w:rPr>
      </w:pPr>
      <w:r w:rsidRPr="000267A7">
        <w:rPr>
          <w:rFonts w:hint="eastAsia"/>
          <w:lang w:val="en-US"/>
        </w:rPr>
        <w:t>тиску</w:t>
      </w:r>
      <w:r w:rsidRPr="000267A7">
        <w:rPr>
          <w:lang w:val="en-US"/>
        </w:rPr>
        <w:t></w:t>
      </w:r>
      <w:r w:rsidRPr="000267A7">
        <w:rPr>
          <w:rFonts w:hint="eastAsia"/>
          <w:lang w:val="en-US"/>
        </w:rPr>
        <w:t>на</w:t>
      </w:r>
      <w:r w:rsidRPr="000267A7">
        <w:rPr>
          <w:lang w:val="en-US"/>
        </w:rPr>
        <w:t></w:t>
      </w:r>
      <w:r w:rsidRPr="000267A7">
        <w:rPr>
          <w:rFonts w:hint="eastAsia"/>
          <w:lang w:val="en-US"/>
        </w:rPr>
        <w:t>регіональних</w:t>
      </w:r>
      <w:r w:rsidRPr="000267A7">
        <w:rPr>
          <w:lang w:val="en-US"/>
        </w:rPr>
        <w:t></w:t>
      </w:r>
      <w:r w:rsidRPr="000267A7">
        <w:rPr>
          <w:rFonts w:hint="eastAsia"/>
          <w:lang w:val="en-US"/>
        </w:rPr>
        <w:t>гравців</w:t>
      </w:r>
      <w:r w:rsidRPr="000267A7">
        <w:rPr>
          <w:lang w:val="en-US"/>
        </w:rPr>
        <w:t></w:t>
      </w:r>
      <w:r w:rsidRPr="000267A7">
        <w:rPr>
          <w:lang w:val="en-US"/>
        </w:rPr>
        <w:t></w:t>
      </w:r>
      <w:r w:rsidRPr="000267A7">
        <w:rPr>
          <w:rFonts w:hint="eastAsia"/>
          <w:lang w:val="en-US"/>
        </w:rPr>
        <w:t>водночас</w:t>
      </w:r>
      <w:r w:rsidRPr="000267A7">
        <w:rPr>
          <w:lang w:val="en-US"/>
        </w:rPr>
        <w:t></w:t>
      </w:r>
      <w:r w:rsidRPr="000267A7">
        <w:rPr>
          <w:lang w:val="en-US"/>
        </w:rPr>
        <w:t></w:t>
      </w:r>
      <w:r w:rsidRPr="000267A7">
        <w:rPr>
          <w:rFonts w:hint="eastAsia"/>
          <w:lang w:val="en-US"/>
        </w:rPr>
        <w:t>декларуючи</w:t>
      </w:r>
      <w:r w:rsidRPr="000267A7">
        <w:rPr>
          <w:lang w:val="en-US"/>
        </w:rPr>
        <w:t></w:t>
      </w:r>
      <w:r w:rsidRPr="000267A7">
        <w:rPr>
          <w:rFonts w:hint="eastAsia"/>
          <w:lang w:val="en-US"/>
        </w:rPr>
        <w:t>миролюбні</w:t>
      </w:r>
      <w:r w:rsidRPr="000267A7">
        <w:rPr>
          <w:lang w:val="en-US"/>
        </w:rPr>
        <w:t></w:t>
      </w:r>
      <w:r w:rsidRPr="000267A7">
        <w:rPr>
          <w:rFonts w:hint="eastAsia"/>
          <w:lang w:val="en-US"/>
        </w:rPr>
        <w:t>наміри</w:t>
      </w:r>
      <w:r w:rsidRPr="000267A7">
        <w:rPr>
          <w:lang w:val="en-US"/>
        </w:rPr>
        <w:t></w:t>
      </w:r>
      <w:r w:rsidRPr="000267A7">
        <w:rPr>
          <w:lang w:val="en-US"/>
        </w:rPr>
        <w:t></w:t>
      </w:r>
      <w:r w:rsidRPr="000267A7">
        <w:rPr>
          <w:rFonts w:hint="eastAsia"/>
          <w:lang w:val="en-US"/>
        </w:rPr>
        <w:t>і</w:t>
      </w:r>
    </w:p>
    <w:p w:rsidR="000267A7" w:rsidRPr="000267A7" w:rsidRDefault="000267A7" w:rsidP="000267A7">
      <w:pPr>
        <w:rPr>
          <w:lang w:val="en-US"/>
        </w:rPr>
      </w:pPr>
      <w:r w:rsidRPr="000267A7">
        <w:rPr>
          <w:rFonts w:hint="eastAsia"/>
          <w:lang w:val="en-US"/>
        </w:rPr>
        <w:t>вирішення</w:t>
      </w:r>
      <w:r w:rsidRPr="000267A7">
        <w:rPr>
          <w:lang w:val="en-US"/>
        </w:rPr>
        <w:t></w:t>
      </w:r>
      <w:r w:rsidRPr="000267A7">
        <w:rPr>
          <w:rFonts w:hint="eastAsia"/>
          <w:lang w:val="en-US"/>
        </w:rPr>
        <w:t>основної</w:t>
      </w:r>
      <w:r w:rsidRPr="000267A7">
        <w:rPr>
          <w:lang w:val="en-US"/>
        </w:rPr>
        <w:t></w:t>
      </w:r>
      <w:r w:rsidRPr="000267A7">
        <w:rPr>
          <w:rFonts w:hint="eastAsia"/>
          <w:lang w:val="en-US"/>
        </w:rPr>
        <w:t>політико</w:t>
      </w:r>
      <w:r w:rsidRPr="000267A7">
        <w:rPr>
          <w:lang w:val="en-US"/>
        </w:rPr>
        <w:t></w:t>
      </w:r>
      <w:r w:rsidRPr="000267A7">
        <w:rPr>
          <w:rFonts w:hint="eastAsia"/>
          <w:lang w:val="en-US"/>
        </w:rPr>
        <w:t>економічної</w:t>
      </w:r>
      <w:r w:rsidRPr="000267A7">
        <w:rPr>
          <w:lang w:val="en-US"/>
        </w:rPr>
        <w:t></w:t>
      </w:r>
      <w:r w:rsidRPr="000267A7">
        <w:rPr>
          <w:rFonts w:hint="eastAsia"/>
          <w:lang w:val="en-US"/>
        </w:rPr>
        <w:t>проблеми</w:t>
      </w:r>
      <w:r w:rsidRPr="000267A7">
        <w:rPr>
          <w:lang w:val="en-US"/>
        </w:rPr>
        <w:t></w:t>
      </w:r>
      <w:r w:rsidRPr="000267A7">
        <w:rPr>
          <w:rFonts w:hint="eastAsia"/>
          <w:lang w:val="en-US"/>
        </w:rPr>
        <w:t>–</w:t>
      </w:r>
      <w:r w:rsidRPr="000267A7">
        <w:rPr>
          <w:lang w:val="en-US"/>
        </w:rPr>
        <w:t></w:t>
      </w:r>
      <w:r w:rsidRPr="000267A7">
        <w:rPr>
          <w:rFonts w:hint="eastAsia"/>
          <w:lang w:val="en-US"/>
        </w:rPr>
        <w:t>загострення</w:t>
      </w:r>
      <w:r w:rsidRPr="000267A7">
        <w:rPr>
          <w:lang w:val="en-US"/>
        </w:rPr>
        <w:t></w:t>
      </w:r>
      <w:r w:rsidRPr="000267A7">
        <w:rPr>
          <w:rFonts w:hint="eastAsia"/>
          <w:lang w:val="en-US"/>
        </w:rPr>
        <w:t>конкурентних</w:t>
      </w:r>
    </w:p>
    <w:p w:rsidR="000267A7" w:rsidRPr="000267A7" w:rsidRDefault="000267A7" w:rsidP="000267A7">
      <w:pPr>
        <w:rPr>
          <w:lang w:val="en-US"/>
        </w:rPr>
      </w:pPr>
      <w:r w:rsidRPr="000267A7">
        <w:rPr>
          <w:rFonts w:hint="eastAsia"/>
          <w:lang w:val="en-US"/>
        </w:rPr>
        <w:t>відносин</w:t>
      </w:r>
      <w:r w:rsidRPr="000267A7">
        <w:rPr>
          <w:lang w:val="en-US"/>
        </w:rPr>
        <w:t></w:t>
      </w:r>
      <w:r w:rsidRPr="000267A7">
        <w:rPr>
          <w:rFonts w:hint="eastAsia"/>
          <w:lang w:val="en-US"/>
        </w:rPr>
        <w:t>з</w:t>
      </w:r>
      <w:r w:rsidRPr="000267A7">
        <w:rPr>
          <w:lang w:val="en-US"/>
        </w:rPr>
        <w:t></w:t>
      </w:r>
      <w:r w:rsidRPr="000267A7">
        <w:rPr>
          <w:rFonts w:hint="eastAsia"/>
          <w:lang w:val="en-US"/>
        </w:rPr>
        <w:t>Китаєм</w:t>
      </w:r>
      <w:r w:rsidRPr="000267A7">
        <w:rPr>
          <w:lang w:val="en-US"/>
        </w:rPr>
        <w:t></w:t>
      </w:r>
      <w:r w:rsidRPr="000267A7">
        <w:rPr>
          <w:rFonts w:hint="eastAsia"/>
          <w:lang w:val="en-US"/>
        </w:rPr>
        <w:t>США</w:t>
      </w:r>
      <w:r w:rsidRPr="000267A7">
        <w:rPr>
          <w:lang w:val="en-US"/>
        </w:rPr>
        <w:t></w:t>
      </w:r>
      <w:r w:rsidRPr="000267A7">
        <w:rPr>
          <w:rFonts w:hint="eastAsia"/>
          <w:lang w:val="en-US"/>
        </w:rPr>
        <w:t>розглядають</w:t>
      </w:r>
      <w:r w:rsidRPr="000267A7">
        <w:rPr>
          <w:lang w:val="en-US"/>
        </w:rPr>
        <w:t></w:t>
      </w:r>
      <w:r w:rsidRPr="000267A7">
        <w:rPr>
          <w:rFonts w:hint="eastAsia"/>
          <w:lang w:val="en-US"/>
        </w:rPr>
        <w:t>у</w:t>
      </w:r>
      <w:r w:rsidRPr="000267A7">
        <w:rPr>
          <w:lang w:val="en-US"/>
        </w:rPr>
        <w:t></w:t>
      </w:r>
      <w:r w:rsidRPr="000267A7">
        <w:rPr>
          <w:rFonts w:hint="eastAsia"/>
          <w:lang w:val="en-US"/>
        </w:rPr>
        <w:t>контексті</w:t>
      </w:r>
      <w:r w:rsidRPr="000267A7">
        <w:rPr>
          <w:lang w:val="en-US"/>
        </w:rPr>
        <w:t></w:t>
      </w:r>
      <w:r w:rsidRPr="000267A7">
        <w:rPr>
          <w:rFonts w:hint="eastAsia"/>
          <w:lang w:val="en-US"/>
        </w:rPr>
        <w:t>посилення</w:t>
      </w:r>
      <w:r w:rsidRPr="000267A7">
        <w:rPr>
          <w:lang w:val="en-US"/>
        </w:rPr>
        <w:t></w:t>
      </w:r>
      <w:r w:rsidRPr="000267A7">
        <w:rPr>
          <w:rFonts w:hint="eastAsia"/>
          <w:lang w:val="en-US"/>
        </w:rPr>
        <w:t>їхньої</w:t>
      </w:r>
      <w:r w:rsidRPr="000267A7">
        <w:rPr>
          <w:lang w:val="en-US"/>
        </w:rPr>
        <w:t></w:t>
      </w:r>
      <w:r w:rsidRPr="000267A7">
        <w:rPr>
          <w:rFonts w:hint="eastAsia"/>
          <w:lang w:val="en-US"/>
        </w:rPr>
        <w:t>присутності</w:t>
      </w:r>
      <w:r w:rsidRPr="000267A7">
        <w:rPr>
          <w:lang w:val="en-US"/>
        </w:rPr>
        <w:t></w:t>
      </w:r>
      <w:r w:rsidRPr="000267A7">
        <w:rPr>
          <w:rFonts w:hint="eastAsia"/>
          <w:lang w:val="en-US"/>
        </w:rPr>
        <w:t>в</w:t>
      </w:r>
    </w:p>
    <w:p w:rsidR="000267A7" w:rsidRPr="000267A7" w:rsidRDefault="000267A7" w:rsidP="000267A7">
      <w:pPr>
        <w:rPr>
          <w:lang w:val="en-US"/>
        </w:rPr>
      </w:pPr>
      <w:r w:rsidRPr="000267A7">
        <w:rPr>
          <w:rFonts w:hint="eastAsia"/>
          <w:lang w:val="en-US"/>
        </w:rPr>
        <w:t>АТР</w:t>
      </w:r>
      <w:r w:rsidRPr="000267A7">
        <w:rPr>
          <w:lang w:val="en-US"/>
        </w:rPr>
        <w:t></w:t>
      </w:r>
    </w:p>
    <w:p w:rsidR="000267A7" w:rsidRPr="000267A7" w:rsidRDefault="000267A7" w:rsidP="000267A7">
      <w:pPr>
        <w:rPr>
          <w:lang w:val="en-US"/>
        </w:rPr>
      </w:pPr>
      <w:r w:rsidRPr="000267A7">
        <w:rPr>
          <w:rFonts w:hint="eastAsia"/>
          <w:lang w:val="en-US"/>
        </w:rPr>
        <w:t>З</w:t>
      </w:r>
      <w:r w:rsidRPr="000267A7">
        <w:rPr>
          <w:lang w:val="en-US"/>
        </w:rPr>
        <w:t></w:t>
      </w:r>
      <w:r w:rsidRPr="000267A7">
        <w:rPr>
          <w:rFonts w:hint="eastAsia"/>
          <w:lang w:val="en-US"/>
        </w:rPr>
        <w:t>метою</w:t>
      </w:r>
      <w:r w:rsidRPr="000267A7">
        <w:rPr>
          <w:lang w:val="en-US"/>
        </w:rPr>
        <w:t></w:t>
      </w:r>
      <w:r w:rsidRPr="000267A7">
        <w:rPr>
          <w:rFonts w:hint="eastAsia"/>
          <w:lang w:val="en-US"/>
        </w:rPr>
        <w:t>вирішення</w:t>
      </w:r>
      <w:r w:rsidRPr="000267A7">
        <w:rPr>
          <w:lang w:val="en-US"/>
        </w:rPr>
        <w:t></w:t>
      </w:r>
      <w:r w:rsidRPr="000267A7">
        <w:rPr>
          <w:rFonts w:hint="eastAsia"/>
          <w:lang w:val="en-US"/>
        </w:rPr>
        <w:t>своїх</w:t>
      </w:r>
      <w:r w:rsidRPr="000267A7">
        <w:rPr>
          <w:lang w:val="en-US"/>
        </w:rPr>
        <w:t></w:t>
      </w:r>
      <w:r w:rsidRPr="000267A7">
        <w:rPr>
          <w:rFonts w:hint="eastAsia"/>
          <w:lang w:val="en-US"/>
        </w:rPr>
        <w:t>політичних</w:t>
      </w:r>
      <w:r w:rsidRPr="000267A7">
        <w:rPr>
          <w:lang w:val="en-US"/>
        </w:rPr>
        <w:t></w:t>
      </w:r>
      <w:r w:rsidRPr="000267A7">
        <w:rPr>
          <w:rFonts w:hint="eastAsia"/>
          <w:lang w:val="en-US"/>
        </w:rPr>
        <w:t>і</w:t>
      </w:r>
      <w:r w:rsidRPr="000267A7">
        <w:rPr>
          <w:lang w:val="en-US"/>
        </w:rPr>
        <w:t></w:t>
      </w:r>
      <w:r w:rsidRPr="000267A7">
        <w:rPr>
          <w:rFonts w:hint="eastAsia"/>
          <w:lang w:val="en-US"/>
        </w:rPr>
        <w:t>економічних</w:t>
      </w:r>
      <w:r w:rsidRPr="000267A7">
        <w:rPr>
          <w:lang w:val="en-US"/>
        </w:rPr>
        <w:t></w:t>
      </w:r>
      <w:r w:rsidRPr="000267A7">
        <w:rPr>
          <w:rFonts w:hint="eastAsia"/>
          <w:lang w:val="en-US"/>
        </w:rPr>
        <w:t>завдань</w:t>
      </w:r>
      <w:r w:rsidRPr="000267A7">
        <w:rPr>
          <w:lang w:val="en-US"/>
        </w:rPr>
        <w:t></w:t>
      </w:r>
      <w:r w:rsidRPr="000267A7">
        <w:rPr>
          <w:rFonts w:hint="eastAsia"/>
          <w:lang w:val="en-US"/>
        </w:rPr>
        <w:t>США</w:t>
      </w:r>
      <w:r w:rsidRPr="000267A7">
        <w:rPr>
          <w:lang w:val="en-US"/>
        </w:rPr>
        <w:t></w:t>
      </w:r>
      <w:r w:rsidRPr="000267A7">
        <w:rPr>
          <w:lang w:val="en-US"/>
        </w:rPr>
        <w:t></w:t>
      </w:r>
      <w:r w:rsidRPr="000267A7">
        <w:rPr>
          <w:rFonts w:hint="eastAsia"/>
          <w:lang w:val="en-US"/>
        </w:rPr>
        <w:t>очевидно</w:t>
      </w:r>
      <w:r w:rsidRPr="000267A7">
        <w:rPr>
          <w:lang w:val="en-US"/>
        </w:rPr>
        <w:t></w:t>
      </w:r>
    </w:p>
    <w:p w:rsidR="000267A7" w:rsidRPr="000267A7" w:rsidRDefault="000267A7" w:rsidP="000267A7">
      <w:pPr>
        <w:rPr>
          <w:lang w:val="en-US"/>
        </w:rPr>
      </w:pPr>
      <w:r w:rsidRPr="000267A7">
        <w:rPr>
          <w:rFonts w:hint="eastAsia"/>
          <w:lang w:val="en-US"/>
        </w:rPr>
        <w:t>будуть</w:t>
      </w:r>
      <w:r w:rsidRPr="000267A7">
        <w:rPr>
          <w:lang w:val="en-US"/>
        </w:rPr>
        <w:t></w:t>
      </w:r>
      <w:r w:rsidRPr="000267A7">
        <w:rPr>
          <w:rFonts w:hint="eastAsia"/>
          <w:lang w:val="en-US"/>
        </w:rPr>
        <w:t>намагатись</w:t>
      </w:r>
      <w:r w:rsidRPr="000267A7">
        <w:rPr>
          <w:lang w:val="en-US"/>
        </w:rPr>
        <w:t></w:t>
      </w:r>
      <w:r w:rsidRPr="000267A7">
        <w:rPr>
          <w:rFonts w:hint="eastAsia"/>
          <w:lang w:val="en-US"/>
        </w:rPr>
        <w:t>обмежити</w:t>
      </w:r>
      <w:r w:rsidRPr="000267A7">
        <w:rPr>
          <w:lang w:val="en-US"/>
        </w:rPr>
        <w:t></w:t>
      </w:r>
      <w:r w:rsidRPr="000267A7">
        <w:rPr>
          <w:rFonts w:hint="eastAsia"/>
          <w:lang w:val="en-US"/>
        </w:rPr>
        <w:t>Китай</w:t>
      </w:r>
      <w:r w:rsidRPr="000267A7">
        <w:rPr>
          <w:lang w:val="en-US"/>
        </w:rPr>
        <w:t></w:t>
      </w:r>
      <w:r w:rsidRPr="000267A7">
        <w:rPr>
          <w:lang w:val="en-US"/>
        </w:rPr>
        <w:t></w:t>
      </w:r>
      <w:r w:rsidRPr="000267A7">
        <w:rPr>
          <w:rFonts w:hint="eastAsia"/>
          <w:lang w:val="en-US"/>
        </w:rPr>
        <w:t>особливо</w:t>
      </w:r>
      <w:r w:rsidRPr="000267A7">
        <w:rPr>
          <w:lang w:val="en-US"/>
        </w:rPr>
        <w:t></w:t>
      </w:r>
      <w:r w:rsidRPr="000267A7">
        <w:rPr>
          <w:rFonts w:hint="eastAsia"/>
          <w:lang w:val="en-US"/>
        </w:rPr>
        <w:t>у</w:t>
      </w:r>
      <w:r w:rsidRPr="000267A7">
        <w:rPr>
          <w:lang w:val="en-US"/>
        </w:rPr>
        <w:t></w:t>
      </w:r>
      <w:r w:rsidRPr="000267A7">
        <w:rPr>
          <w:rFonts w:hint="eastAsia"/>
          <w:lang w:val="en-US"/>
        </w:rPr>
        <w:t>військово</w:t>
      </w:r>
      <w:r w:rsidRPr="000267A7">
        <w:rPr>
          <w:lang w:val="en-US"/>
        </w:rPr>
        <w:t></w:t>
      </w:r>
      <w:r w:rsidRPr="000267A7">
        <w:rPr>
          <w:rFonts w:hint="eastAsia"/>
          <w:lang w:val="en-US"/>
        </w:rPr>
        <w:t>політичній</w:t>
      </w:r>
      <w:r w:rsidRPr="000267A7">
        <w:rPr>
          <w:lang w:val="en-US"/>
        </w:rPr>
        <w:t></w:t>
      </w:r>
      <w:r w:rsidRPr="000267A7">
        <w:rPr>
          <w:rFonts w:hint="eastAsia"/>
          <w:lang w:val="en-US"/>
        </w:rPr>
        <w:t>сфері</w:t>
      </w:r>
      <w:r w:rsidRPr="000267A7">
        <w:rPr>
          <w:lang w:val="en-US"/>
        </w:rPr>
        <w:t></w:t>
      </w:r>
      <w:r w:rsidRPr="000267A7">
        <w:rPr>
          <w:lang w:val="en-US"/>
        </w:rPr>
        <w:t></w:t>
      </w:r>
      <w:r w:rsidRPr="000267A7">
        <w:rPr>
          <w:rFonts w:hint="eastAsia"/>
          <w:lang w:val="en-US"/>
        </w:rPr>
        <w:t>В</w:t>
      </w:r>
    </w:p>
    <w:p w:rsidR="000267A7" w:rsidRPr="000267A7" w:rsidRDefault="000267A7" w:rsidP="000267A7">
      <w:pPr>
        <w:rPr>
          <w:lang w:val="en-US"/>
        </w:rPr>
      </w:pPr>
      <w:r w:rsidRPr="000267A7">
        <w:rPr>
          <w:rFonts w:hint="eastAsia"/>
          <w:lang w:val="en-US"/>
        </w:rPr>
        <w:t>регіоні</w:t>
      </w:r>
      <w:r w:rsidRPr="000267A7">
        <w:rPr>
          <w:lang w:val="en-US"/>
        </w:rPr>
        <w:t></w:t>
      </w:r>
      <w:r w:rsidRPr="000267A7">
        <w:rPr>
          <w:rFonts w:hint="eastAsia"/>
          <w:lang w:val="en-US"/>
        </w:rPr>
        <w:t>такими</w:t>
      </w:r>
      <w:r w:rsidRPr="000267A7">
        <w:rPr>
          <w:lang w:val="en-US"/>
        </w:rPr>
        <w:t></w:t>
      </w:r>
      <w:r w:rsidRPr="000267A7">
        <w:rPr>
          <w:rFonts w:hint="eastAsia"/>
          <w:lang w:val="en-US"/>
        </w:rPr>
        <w:t>ймовірними</w:t>
      </w:r>
      <w:r w:rsidRPr="000267A7">
        <w:rPr>
          <w:lang w:val="en-US"/>
        </w:rPr>
        <w:t></w:t>
      </w:r>
      <w:r w:rsidRPr="000267A7">
        <w:rPr>
          <w:lang w:val="en-US"/>
        </w:rPr>
        <w:t></w:t>
      </w:r>
      <w:r w:rsidRPr="000267A7">
        <w:rPr>
          <w:rFonts w:hint="eastAsia"/>
          <w:lang w:val="en-US"/>
        </w:rPr>
        <w:t>обмежниками</w:t>
      </w:r>
      <w:r w:rsidRPr="000267A7">
        <w:rPr>
          <w:lang w:val="en-US"/>
        </w:rPr>
        <w:t></w:t>
      </w:r>
      <w:r w:rsidRPr="000267A7">
        <w:rPr>
          <w:lang w:val="en-US"/>
        </w:rPr>
        <w:t></w:t>
      </w:r>
      <w:r w:rsidRPr="000267A7">
        <w:rPr>
          <w:lang w:val="en-US"/>
        </w:rPr>
        <w:t></w:t>
      </w:r>
      <w:r w:rsidRPr="000267A7">
        <w:rPr>
          <w:rFonts w:hint="eastAsia"/>
          <w:lang w:val="en-US"/>
        </w:rPr>
        <w:t>крім</w:t>
      </w:r>
      <w:r w:rsidRPr="000267A7">
        <w:rPr>
          <w:lang w:val="en-US"/>
        </w:rPr>
        <w:t></w:t>
      </w:r>
      <w:r w:rsidRPr="000267A7">
        <w:rPr>
          <w:rFonts w:hint="eastAsia"/>
          <w:lang w:val="en-US"/>
        </w:rPr>
        <w:t>традиційного</w:t>
      </w:r>
      <w:r w:rsidRPr="000267A7">
        <w:rPr>
          <w:lang w:val="en-US"/>
        </w:rPr>
        <w:t></w:t>
      </w:r>
      <w:r w:rsidRPr="000267A7">
        <w:rPr>
          <w:rFonts w:hint="eastAsia"/>
          <w:lang w:val="en-US"/>
        </w:rPr>
        <w:t>тайванського</w:t>
      </w:r>
    </w:p>
    <w:p w:rsidR="000267A7" w:rsidRPr="000267A7" w:rsidRDefault="000267A7" w:rsidP="000267A7">
      <w:pPr>
        <w:rPr>
          <w:lang w:val="en-US"/>
        </w:rPr>
      </w:pPr>
      <w:r w:rsidRPr="000267A7">
        <w:rPr>
          <w:rFonts w:hint="eastAsia"/>
          <w:lang w:val="en-US"/>
        </w:rPr>
        <w:t>питання</w:t>
      </w:r>
      <w:r w:rsidRPr="000267A7">
        <w:rPr>
          <w:lang w:val="en-US"/>
        </w:rPr>
        <w:t></w:t>
      </w:r>
      <w:r w:rsidRPr="000267A7">
        <w:rPr>
          <w:lang w:val="en-US"/>
        </w:rPr>
        <w:t></w:t>
      </w:r>
      <w:r w:rsidRPr="000267A7">
        <w:rPr>
          <w:rFonts w:hint="eastAsia"/>
          <w:lang w:val="en-US"/>
        </w:rPr>
        <w:t>стає</w:t>
      </w:r>
      <w:r w:rsidRPr="000267A7">
        <w:rPr>
          <w:lang w:val="en-US"/>
        </w:rPr>
        <w:t></w:t>
      </w:r>
      <w:r w:rsidRPr="000267A7">
        <w:rPr>
          <w:rFonts w:hint="eastAsia"/>
          <w:lang w:val="en-US"/>
        </w:rPr>
        <w:t>поточна</w:t>
      </w:r>
      <w:r w:rsidRPr="000267A7">
        <w:rPr>
          <w:lang w:val="en-US"/>
        </w:rPr>
        <w:t></w:t>
      </w:r>
      <w:r w:rsidRPr="000267A7">
        <w:rPr>
          <w:rFonts w:hint="eastAsia"/>
          <w:lang w:val="en-US"/>
        </w:rPr>
        <w:t>ситуація</w:t>
      </w:r>
      <w:r w:rsidRPr="000267A7">
        <w:rPr>
          <w:lang w:val="en-US"/>
        </w:rPr>
        <w:t></w:t>
      </w:r>
      <w:r w:rsidRPr="000267A7">
        <w:rPr>
          <w:rFonts w:hint="eastAsia"/>
          <w:lang w:val="en-US"/>
        </w:rPr>
        <w:t>в</w:t>
      </w:r>
      <w:r w:rsidRPr="000267A7">
        <w:rPr>
          <w:lang w:val="en-US"/>
        </w:rPr>
        <w:t></w:t>
      </w:r>
      <w:r w:rsidRPr="000267A7">
        <w:rPr>
          <w:rFonts w:hint="eastAsia"/>
          <w:lang w:val="en-US"/>
        </w:rPr>
        <w:t>Південно</w:t>
      </w:r>
      <w:r w:rsidRPr="000267A7">
        <w:rPr>
          <w:lang w:val="en-US"/>
        </w:rPr>
        <w:t></w:t>
      </w:r>
      <w:r w:rsidRPr="000267A7">
        <w:rPr>
          <w:rFonts w:hint="eastAsia"/>
          <w:lang w:val="en-US"/>
        </w:rPr>
        <w:t>Китайському</w:t>
      </w:r>
      <w:r w:rsidRPr="000267A7">
        <w:rPr>
          <w:lang w:val="en-US"/>
        </w:rPr>
        <w:t></w:t>
      </w:r>
      <w:r w:rsidRPr="000267A7">
        <w:rPr>
          <w:rFonts w:hint="eastAsia"/>
          <w:lang w:val="en-US"/>
        </w:rPr>
        <w:t>морі</w:t>
      </w:r>
      <w:r w:rsidRPr="000267A7">
        <w:rPr>
          <w:lang w:val="en-US"/>
        </w:rPr>
        <w:t></w:t>
      </w:r>
      <w:r w:rsidRPr="000267A7">
        <w:rPr>
          <w:lang w:val="en-US"/>
        </w:rPr>
        <w:t></w:t>
      </w:r>
      <w:r w:rsidRPr="000267A7">
        <w:rPr>
          <w:rFonts w:hint="eastAsia"/>
          <w:lang w:val="en-US"/>
        </w:rPr>
        <w:t>що</w:t>
      </w:r>
      <w:r w:rsidRPr="000267A7">
        <w:rPr>
          <w:lang w:val="en-US"/>
        </w:rPr>
        <w:t></w:t>
      </w:r>
      <w:r w:rsidRPr="000267A7">
        <w:rPr>
          <w:rFonts w:hint="eastAsia"/>
          <w:lang w:val="en-US"/>
        </w:rPr>
        <w:t>дозволяє</w:t>
      </w:r>
    </w:p>
    <w:p w:rsidR="000267A7" w:rsidRPr="000267A7" w:rsidRDefault="000267A7" w:rsidP="000267A7">
      <w:pPr>
        <w:rPr>
          <w:lang w:val="en-US"/>
        </w:rPr>
      </w:pPr>
      <w:r w:rsidRPr="000267A7">
        <w:rPr>
          <w:rFonts w:hint="eastAsia"/>
          <w:lang w:val="en-US"/>
        </w:rPr>
        <w:t>поглиблювати</w:t>
      </w:r>
      <w:r w:rsidRPr="000267A7">
        <w:rPr>
          <w:lang w:val="en-US"/>
        </w:rPr>
        <w:t></w:t>
      </w:r>
      <w:r w:rsidRPr="000267A7">
        <w:rPr>
          <w:rFonts w:hint="eastAsia"/>
          <w:lang w:val="en-US"/>
        </w:rPr>
        <w:t>суперечності</w:t>
      </w:r>
      <w:r w:rsidRPr="000267A7">
        <w:rPr>
          <w:lang w:val="en-US"/>
        </w:rPr>
        <w:t></w:t>
      </w:r>
      <w:r w:rsidRPr="000267A7">
        <w:rPr>
          <w:rFonts w:hint="eastAsia"/>
          <w:lang w:val="en-US"/>
        </w:rPr>
        <w:t>між</w:t>
      </w:r>
      <w:r w:rsidRPr="000267A7">
        <w:rPr>
          <w:lang w:val="en-US"/>
        </w:rPr>
        <w:t></w:t>
      </w:r>
      <w:r w:rsidRPr="000267A7">
        <w:rPr>
          <w:rFonts w:hint="eastAsia"/>
          <w:lang w:val="en-US"/>
        </w:rPr>
        <w:t>Китаєм</w:t>
      </w:r>
      <w:r w:rsidRPr="000267A7">
        <w:rPr>
          <w:lang w:val="en-US"/>
        </w:rPr>
        <w:t></w:t>
      </w:r>
      <w:r w:rsidRPr="000267A7">
        <w:rPr>
          <w:rFonts w:hint="eastAsia"/>
          <w:lang w:val="en-US"/>
        </w:rPr>
        <w:t>та</w:t>
      </w:r>
      <w:r w:rsidRPr="000267A7">
        <w:rPr>
          <w:lang w:val="en-US"/>
        </w:rPr>
        <w:t></w:t>
      </w:r>
      <w:r w:rsidRPr="000267A7">
        <w:rPr>
          <w:rFonts w:hint="eastAsia"/>
          <w:lang w:val="en-US"/>
        </w:rPr>
        <w:t>його</w:t>
      </w:r>
      <w:r w:rsidRPr="000267A7">
        <w:rPr>
          <w:lang w:val="en-US"/>
        </w:rPr>
        <w:t></w:t>
      </w:r>
      <w:r w:rsidRPr="000267A7">
        <w:rPr>
          <w:rFonts w:hint="eastAsia"/>
          <w:lang w:val="en-US"/>
        </w:rPr>
        <w:t>сусідами</w:t>
      </w:r>
      <w:r w:rsidRPr="000267A7">
        <w:rPr>
          <w:lang w:val="en-US"/>
        </w:rPr>
        <w:t></w:t>
      </w:r>
      <w:r w:rsidRPr="000267A7">
        <w:rPr>
          <w:lang w:val="en-US"/>
        </w:rPr>
        <w:t></w:t>
      </w:r>
      <w:r w:rsidRPr="000267A7">
        <w:rPr>
          <w:rFonts w:hint="eastAsia"/>
          <w:lang w:val="en-US"/>
        </w:rPr>
        <w:t>Разом</w:t>
      </w:r>
      <w:r w:rsidRPr="000267A7">
        <w:rPr>
          <w:lang w:val="en-US"/>
        </w:rPr>
        <w:t></w:t>
      </w:r>
      <w:r w:rsidRPr="000267A7">
        <w:rPr>
          <w:rFonts w:hint="eastAsia"/>
          <w:lang w:val="en-US"/>
        </w:rPr>
        <w:t>з</w:t>
      </w:r>
      <w:r w:rsidRPr="000267A7">
        <w:rPr>
          <w:lang w:val="en-US"/>
        </w:rPr>
        <w:t></w:t>
      </w:r>
      <w:r w:rsidRPr="000267A7">
        <w:rPr>
          <w:rFonts w:hint="eastAsia"/>
          <w:lang w:val="en-US"/>
        </w:rPr>
        <w:t>тим</w:t>
      </w:r>
      <w:r w:rsidRPr="000267A7">
        <w:rPr>
          <w:lang w:val="en-US"/>
        </w:rPr>
        <w:t></w:t>
      </w:r>
      <w:r w:rsidRPr="000267A7">
        <w:rPr>
          <w:lang w:val="en-US"/>
        </w:rPr>
        <w:t></w:t>
      </w:r>
      <w:r w:rsidRPr="000267A7">
        <w:rPr>
          <w:rFonts w:hint="eastAsia"/>
          <w:lang w:val="en-US"/>
        </w:rPr>
        <w:t>різке</w:t>
      </w:r>
    </w:p>
    <w:p w:rsidR="000267A7" w:rsidRPr="000267A7" w:rsidRDefault="000267A7" w:rsidP="000267A7">
      <w:pPr>
        <w:rPr>
          <w:lang w:val="en-US"/>
        </w:rPr>
      </w:pPr>
      <w:r w:rsidRPr="000267A7">
        <w:rPr>
          <w:rFonts w:hint="eastAsia"/>
          <w:lang w:val="en-US"/>
        </w:rPr>
        <w:t>ослаблення</w:t>
      </w:r>
      <w:r w:rsidRPr="000267A7">
        <w:rPr>
          <w:lang w:val="en-US"/>
        </w:rPr>
        <w:t></w:t>
      </w:r>
      <w:r w:rsidRPr="000267A7">
        <w:rPr>
          <w:rFonts w:hint="eastAsia"/>
          <w:lang w:val="en-US"/>
        </w:rPr>
        <w:t>Китаю</w:t>
      </w:r>
      <w:r w:rsidRPr="000267A7">
        <w:rPr>
          <w:lang w:val="en-US"/>
        </w:rPr>
        <w:t></w:t>
      </w:r>
      <w:r w:rsidRPr="000267A7">
        <w:rPr>
          <w:rFonts w:hint="eastAsia"/>
          <w:lang w:val="en-US"/>
        </w:rPr>
        <w:t>або</w:t>
      </w:r>
      <w:r w:rsidRPr="000267A7">
        <w:rPr>
          <w:lang w:val="en-US"/>
        </w:rPr>
        <w:t></w:t>
      </w:r>
      <w:r w:rsidRPr="000267A7">
        <w:rPr>
          <w:rFonts w:hint="eastAsia"/>
          <w:lang w:val="en-US"/>
        </w:rPr>
        <w:t>непередбачувані</w:t>
      </w:r>
      <w:r w:rsidRPr="000267A7">
        <w:rPr>
          <w:lang w:val="en-US"/>
        </w:rPr>
        <w:t></w:t>
      </w:r>
      <w:r w:rsidRPr="000267A7">
        <w:rPr>
          <w:rFonts w:hint="eastAsia"/>
          <w:lang w:val="en-US"/>
        </w:rPr>
        <w:t>політичні</w:t>
      </w:r>
      <w:r w:rsidRPr="000267A7">
        <w:rPr>
          <w:lang w:val="en-US"/>
        </w:rPr>
        <w:t></w:t>
      </w:r>
      <w:r w:rsidRPr="000267A7">
        <w:rPr>
          <w:rFonts w:hint="eastAsia"/>
          <w:lang w:val="en-US"/>
        </w:rPr>
        <w:t>зміни</w:t>
      </w:r>
      <w:r w:rsidRPr="000267A7">
        <w:rPr>
          <w:lang w:val="en-US"/>
        </w:rPr>
        <w:t></w:t>
      </w:r>
      <w:r w:rsidRPr="000267A7">
        <w:rPr>
          <w:rFonts w:hint="eastAsia"/>
          <w:lang w:val="en-US"/>
        </w:rPr>
        <w:t>в</w:t>
      </w:r>
      <w:r w:rsidRPr="000267A7">
        <w:rPr>
          <w:lang w:val="en-US"/>
        </w:rPr>
        <w:t></w:t>
      </w:r>
      <w:r w:rsidRPr="000267A7">
        <w:rPr>
          <w:rFonts w:hint="eastAsia"/>
          <w:lang w:val="en-US"/>
        </w:rPr>
        <w:t>КНР</w:t>
      </w:r>
      <w:r w:rsidRPr="000267A7">
        <w:rPr>
          <w:lang w:val="en-US"/>
        </w:rPr>
        <w:t></w:t>
      </w:r>
      <w:r w:rsidRPr="000267A7">
        <w:rPr>
          <w:rFonts w:hint="eastAsia"/>
          <w:lang w:val="en-US"/>
        </w:rPr>
        <w:t>не</w:t>
      </w:r>
      <w:r w:rsidRPr="000267A7">
        <w:rPr>
          <w:lang w:val="en-US"/>
        </w:rPr>
        <w:t></w:t>
      </w:r>
      <w:r w:rsidRPr="000267A7">
        <w:rPr>
          <w:rFonts w:hint="eastAsia"/>
          <w:lang w:val="en-US"/>
        </w:rPr>
        <w:t>відповідають</w:t>
      </w:r>
    </w:p>
    <w:p w:rsidR="000267A7" w:rsidRPr="000267A7" w:rsidRDefault="000267A7" w:rsidP="000267A7">
      <w:pPr>
        <w:rPr>
          <w:lang w:val="en-US"/>
        </w:rPr>
      </w:pPr>
      <w:r w:rsidRPr="000267A7">
        <w:rPr>
          <w:rFonts w:hint="eastAsia"/>
          <w:lang w:val="en-US"/>
        </w:rPr>
        <w:t>інтересам</w:t>
      </w:r>
      <w:r w:rsidRPr="000267A7">
        <w:rPr>
          <w:lang w:val="en-US"/>
        </w:rPr>
        <w:t></w:t>
      </w:r>
      <w:r w:rsidRPr="000267A7">
        <w:rPr>
          <w:rFonts w:hint="eastAsia"/>
          <w:lang w:val="en-US"/>
        </w:rPr>
        <w:t>США</w:t>
      </w:r>
      <w:r w:rsidRPr="000267A7">
        <w:rPr>
          <w:lang w:val="en-US"/>
        </w:rPr>
        <w:t></w:t>
      </w:r>
      <w:r w:rsidRPr="000267A7">
        <w:rPr>
          <w:lang w:val="en-US"/>
        </w:rPr>
        <w:t></w:t>
      </w:r>
      <w:r w:rsidRPr="000267A7">
        <w:rPr>
          <w:rFonts w:hint="eastAsia"/>
          <w:lang w:val="en-US"/>
        </w:rPr>
        <w:t>оскільки</w:t>
      </w:r>
      <w:r w:rsidRPr="000267A7">
        <w:rPr>
          <w:lang w:val="en-US"/>
        </w:rPr>
        <w:t></w:t>
      </w:r>
      <w:r w:rsidRPr="000267A7">
        <w:rPr>
          <w:lang w:val="en-US"/>
        </w:rPr>
        <w:t></w:t>
      </w:r>
      <w:r w:rsidRPr="000267A7">
        <w:rPr>
          <w:rFonts w:hint="eastAsia"/>
          <w:lang w:val="en-US"/>
        </w:rPr>
        <w:t>поряд</w:t>
      </w:r>
      <w:r w:rsidRPr="000267A7">
        <w:rPr>
          <w:lang w:val="en-US"/>
        </w:rPr>
        <w:t></w:t>
      </w:r>
      <w:r w:rsidRPr="000267A7">
        <w:rPr>
          <w:rFonts w:hint="eastAsia"/>
          <w:lang w:val="en-US"/>
        </w:rPr>
        <w:t>з</w:t>
      </w:r>
      <w:r w:rsidRPr="000267A7">
        <w:rPr>
          <w:lang w:val="en-US"/>
        </w:rPr>
        <w:t></w:t>
      </w:r>
      <w:r w:rsidRPr="000267A7">
        <w:rPr>
          <w:rFonts w:hint="eastAsia"/>
          <w:lang w:val="en-US"/>
        </w:rPr>
        <w:t>позитивним</w:t>
      </w:r>
      <w:r w:rsidRPr="000267A7">
        <w:rPr>
          <w:lang w:val="en-US"/>
        </w:rPr>
        <w:t></w:t>
      </w:r>
      <w:r w:rsidRPr="000267A7">
        <w:rPr>
          <w:rFonts w:hint="eastAsia"/>
          <w:lang w:val="en-US"/>
        </w:rPr>
        <w:t>для</w:t>
      </w:r>
      <w:r w:rsidRPr="000267A7">
        <w:rPr>
          <w:lang w:val="en-US"/>
        </w:rPr>
        <w:t></w:t>
      </w:r>
      <w:r w:rsidRPr="000267A7">
        <w:rPr>
          <w:rFonts w:hint="eastAsia"/>
          <w:lang w:val="en-US"/>
        </w:rPr>
        <w:t>США</w:t>
      </w:r>
      <w:r w:rsidRPr="000267A7">
        <w:rPr>
          <w:lang w:val="en-US"/>
        </w:rPr>
        <w:t></w:t>
      </w:r>
      <w:r w:rsidRPr="000267A7">
        <w:rPr>
          <w:rFonts w:hint="eastAsia"/>
          <w:lang w:val="en-US"/>
        </w:rPr>
        <w:t>зменшенням</w:t>
      </w:r>
      <w:r w:rsidRPr="000267A7">
        <w:rPr>
          <w:lang w:val="en-US"/>
        </w:rPr>
        <w:t></w:t>
      </w:r>
      <w:r w:rsidRPr="000267A7">
        <w:rPr>
          <w:rFonts w:hint="eastAsia"/>
          <w:lang w:val="en-US"/>
        </w:rPr>
        <w:t>його</w:t>
      </w:r>
      <w:r w:rsidRPr="000267A7">
        <w:rPr>
          <w:lang w:val="en-US"/>
        </w:rPr>
        <w:t></w:t>
      </w:r>
      <w:r w:rsidRPr="000267A7">
        <w:rPr>
          <w:rFonts w:hint="eastAsia"/>
          <w:lang w:val="en-US"/>
        </w:rPr>
        <w:t>впливу</w:t>
      </w:r>
      <w:r w:rsidRPr="000267A7">
        <w:rPr>
          <w:lang w:val="en-US"/>
        </w:rPr>
        <w:t></w:t>
      </w:r>
    </w:p>
    <w:p w:rsidR="000267A7" w:rsidRPr="000267A7" w:rsidRDefault="000267A7" w:rsidP="000267A7">
      <w:pPr>
        <w:rPr>
          <w:lang w:val="en-US"/>
        </w:rPr>
      </w:pPr>
      <w:r w:rsidRPr="000267A7">
        <w:rPr>
          <w:lang w:val="en-US"/>
        </w:rPr>
        <w:t></w:t>
      </w:r>
      <w:r w:rsidRPr="000267A7">
        <w:rPr>
          <w:lang w:val="en-US"/>
        </w:rPr>
        <w:t></w:t>
      </w:r>
      <w:r w:rsidRPr="000267A7">
        <w:rPr>
          <w:lang w:val="en-US"/>
        </w:rPr>
        <w:t></w:t>
      </w:r>
    </w:p>
    <w:p w:rsidR="000267A7" w:rsidRPr="000267A7" w:rsidRDefault="000267A7" w:rsidP="000267A7">
      <w:pPr>
        <w:rPr>
          <w:lang w:val="en-US"/>
        </w:rPr>
      </w:pPr>
      <w:r w:rsidRPr="000267A7">
        <w:rPr>
          <w:rFonts w:hint="eastAsia"/>
          <w:lang w:val="en-US"/>
        </w:rPr>
        <w:t>на</w:t>
      </w:r>
      <w:r w:rsidRPr="000267A7">
        <w:rPr>
          <w:lang w:val="en-US"/>
        </w:rPr>
        <w:t></w:t>
      </w:r>
      <w:r w:rsidRPr="000267A7">
        <w:rPr>
          <w:rFonts w:hint="eastAsia"/>
          <w:lang w:val="en-US"/>
        </w:rPr>
        <w:t>сусідів</w:t>
      </w:r>
      <w:r w:rsidRPr="000267A7">
        <w:rPr>
          <w:lang w:val="en-US"/>
        </w:rPr>
        <w:t></w:t>
      </w:r>
      <w:r w:rsidRPr="000267A7">
        <w:rPr>
          <w:rFonts w:hint="eastAsia"/>
          <w:lang w:val="en-US"/>
        </w:rPr>
        <w:t>по</w:t>
      </w:r>
      <w:r w:rsidRPr="000267A7">
        <w:rPr>
          <w:lang w:val="en-US"/>
        </w:rPr>
        <w:t></w:t>
      </w:r>
      <w:r w:rsidRPr="000267A7">
        <w:rPr>
          <w:rFonts w:hint="eastAsia"/>
          <w:lang w:val="en-US"/>
        </w:rPr>
        <w:t>регіону</w:t>
      </w:r>
      <w:r w:rsidRPr="000267A7">
        <w:rPr>
          <w:lang w:val="en-US"/>
        </w:rPr>
        <w:t></w:t>
      </w:r>
      <w:r w:rsidRPr="000267A7">
        <w:rPr>
          <w:lang w:val="en-US"/>
        </w:rPr>
        <w:t></w:t>
      </w:r>
      <w:r w:rsidRPr="000267A7">
        <w:rPr>
          <w:rFonts w:hint="eastAsia"/>
          <w:lang w:val="en-US"/>
        </w:rPr>
        <w:t>можливе</w:t>
      </w:r>
      <w:r w:rsidRPr="000267A7">
        <w:rPr>
          <w:lang w:val="en-US"/>
        </w:rPr>
        <w:t></w:t>
      </w:r>
      <w:r w:rsidRPr="000267A7">
        <w:rPr>
          <w:rFonts w:hint="eastAsia"/>
          <w:lang w:val="en-US"/>
        </w:rPr>
        <w:t>некероване</w:t>
      </w:r>
      <w:r w:rsidRPr="000267A7">
        <w:rPr>
          <w:lang w:val="en-US"/>
        </w:rPr>
        <w:t></w:t>
      </w:r>
      <w:r w:rsidRPr="000267A7">
        <w:rPr>
          <w:rFonts w:hint="eastAsia"/>
          <w:lang w:val="en-US"/>
        </w:rPr>
        <w:t>і</w:t>
      </w:r>
      <w:r w:rsidRPr="000267A7">
        <w:rPr>
          <w:lang w:val="en-US"/>
        </w:rPr>
        <w:t></w:t>
      </w:r>
      <w:r w:rsidRPr="000267A7">
        <w:rPr>
          <w:rFonts w:hint="eastAsia"/>
          <w:lang w:val="en-US"/>
        </w:rPr>
        <w:t>деструктивне</w:t>
      </w:r>
      <w:r w:rsidRPr="000267A7">
        <w:rPr>
          <w:lang w:val="en-US"/>
        </w:rPr>
        <w:t></w:t>
      </w:r>
      <w:r w:rsidRPr="000267A7">
        <w:rPr>
          <w:rFonts w:hint="eastAsia"/>
          <w:lang w:val="en-US"/>
        </w:rPr>
        <w:t>загострення</w:t>
      </w:r>
      <w:r w:rsidRPr="000267A7">
        <w:rPr>
          <w:lang w:val="en-US"/>
        </w:rPr>
        <w:t></w:t>
      </w:r>
      <w:r w:rsidRPr="000267A7">
        <w:rPr>
          <w:rFonts w:hint="eastAsia"/>
          <w:lang w:val="en-US"/>
        </w:rPr>
        <w:t>та</w:t>
      </w:r>
    </w:p>
    <w:p w:rsidR="000267A7" w:rsidRPr="000267A7" w:rsidRDefault="000267A7" w:rsidP="000267A7">
      <w:pPr>
        <w:rPr>
          <w:lang w:val="en-US"/>
        </w:rPr>
      </w:pPr>
      <w:r w:rsidRPr="000267A7">
        <w:rPr>
          <w:rFonts w:hint="eastAsia"/>
          <w:lang w:val="en-US"/>
        </w:rPr>
        <w:t>розбалансування</w:t>
      </w:r>
      <w:r w:rsidRPr="000267A7">
        <w:rPr>
          <w:lang w:val="en-US"/>
        </w:rPr>
        <w:t></w:t>
      </w:r>
      <w:r w:rsidRPr="000267A7">
        <w:rPr>
          <w:rFonts w:hint="eastAsia"/>
          <w:lang w:val="en-US"/>
        </w:rPr>
        <w:t>ситуації</w:t>
      </w:r>
      <w:r w:rsidRPr="000267A7">
        <w:rPr>
          <w:lang w:val="en-US"/>
        </w:rPr>
        <w:t></w:t>
      </w:r>
      <w:r w:rsidRPr="000267A7">
        <w:rPr>
          <w:rFonts w:hint="eastAsia"/>
          <w:lang w:val="en-US"/>
        </w:rPr>
        <w:t>у</w:t>
      </w:r>
      <w:r w:rsidRPr="000267A7">
        <w:rPr>
          <w:lang w:val="en-US"/>
        </w:rPr>
        <w:t></w:t>
      </w:r>
      <w:r w:rsidRPr="000267A7">
        <w:rPr>
          <w:rFonts w:hint="eastAsia"/>
          <w:lang w:val="en-US"/>
        </w:rPr>
        <w:t>регіоні</w:t>
      </w:r>
      <w:r w:rsidRPr="000267A7">
        <w:rPr>
          <w:lang w:val="en-US"/>
        </w:rPr>
        <w:t></w:t>
      </w:r>
      <w:r w:rsidRPr="000267A7">
        <w:rPr>
          <w:rFonts w:hint="eastAsia"/>
          <w:lang w:val="en-US"/>
        </w:rPr>
        <w:t>–</w:t>
      </w:r>
      <w:r w:rsidRPr="000267A7">
        <w:rPr>
          <w:lang w:val="en-US"/>
        </w:rPr>
        <w:t></w:t>
      </w:r>
      <w:r w:rsidRPr="000267A7">
        <w:rPr>
          <w:rFonts w:hint="eastAsia"/>
          <w:lang w:val="en-US"/>
        </w:rPr>
        <w:t>спалах</w:t>
      </w:r>
      <w:r w:rsidRPr="000267A7">
        <w:rPr>
          <w:lang w:val="en-US"/>
        </w:rPr>
        <w:t></w:t>
      </w:r>
      <w:r w:rsidRPr="000267A7">
        <w:rPr>
          <w:rFonts w:hint="eastAsia"/>
          <w:lang w:val="en-US"/>
        </w:rPr>
        <w:t>тероризму</w:t>
      </w:r>
      <w:r w:rsidRPr="000267A7">
        <w:rPr>
          <w:lang w:val="en-US"/>
        </w:rPr>
        <w:t></w:t>
      </w:r>
      <w:r w:rsidRPr="000267A7">
        <w:rPr>
          <w:rFonts w:hint="eastAsia"/>
          <w:lang w:val="en-US"/>
        </w:rPr>
        <w:t>і</w:t>
      </w:r>
      <w:r w:rsidRPr="000267A7">
        <w:rPr>
          <w:lang w:val="en-US"/>
        </w:rPr>
        <w:t></w:t>
      </w:r>
      <w:r w:rsidRPr="000267A7">
        <w:rPr>
          <w:rFonts w:hint="eastAsia"/>
          <w:lang w:val="en-US"/>
        </w:rPr>
        <w:t>локальних</w:t>
      </w:r>
      <w:r w:rsidRPr="000267A7">
        <w:rPr>
          <w:lang w:val="en-US"/>
        </w:rPr>
        <w:t></w:t>
      </w:r>
      <w:r w:rsidRPr="000267A7">
        <w:rPr>
          <w:rFonts w:hint="eastAsia"/>
          <w:lang w:val="en-US"/>
        </w:rPr>
        <w:t>війн</w:t>
      </w:r>
      <w:r w:rsidRPr="000267A7">
        <w:rPr>
          <w:lang w:val="en-US"/>
        </w:rPr>
        <w:t></w:t>
      </w:r>
      <w:r w:rsidRPr="000267A7">
        <w:rPr>
          <w:lang w:val="en-US"/>
        </w:rPr>
        <w:t></w:t>
      </w:r>
      <w:r w:rsidRPr="000267A7">
        <w:rPr>
          <w:rFonts w:hint="eastAsia"/>
          <w:lang w:val="en-US"/>
        </w:rPr>
        <w:t>а</w:t>
      </w:r>
      <w:r w:rsidRPr="000267A7">
        <w:rPr>
          <w:lang w:val="en-US"/>
        </w:rPr>
        <w:t></w:t>
      </w:r>
      <w:r w:rsidRPr="000267A7">
        <w:rPr>
          <w:lang w:val="en-US"/>
        </w:rPr>
        <w:t></w:t>
      </w:r>
      <w:r w:rsidRPr="000267A7">
        <w:rPr>
          <w:rFonts w:hint="eastAsia"/>
          <w:lang w:val="en-US"/>
        </w:rPr>
        <w:t>також</w:t>
      </w:r>
      <w:r w:rsidRPr="000267A7">
        <w:rPr>
          <w:lang w:val="en-US"/>
        </w:rPr>
        <w:t></w:t>
      </w:r>
    </w:p>
    <w:p w:rsidR="000267A7" w:rsidRPr="000267A7" w:rsidRDefault="000267A7" w:rsidP="000267A7">
      <w:pPr>
        <w:rPr>
          <w:lang w:val="en-US"/>
        </w:rPr>
      </w:pPr>
      <w:r w:rsidRPr="000267A7">
        <w:rPr>
          <w:rFonts w:hint="eastAsia"/>
          <w:lang w:val="en-US"/>
        </w:rPr>
        <w:t>зважаючи</w:t>
      </w:r>
      <w:r w:rsidRPr="000267A7">
        <w:rPr>
          <w:lang w:val="en-US"/>
        </w:rPr>
        <w:t></w:t>
      </w:r>
      <w:r w:rsidRPr="000267A7">
        <w:rPr>
          <w:rFonts w:hint="eastAsia"/>
          <w:lang w:val="en-US"/>
        </w:rPr>
        <w:t>на</w:t>
      </w:r>
      <w:r w:rsidRPr="000267A7">
        <w:rPr>
          <w:lang w:val="en-US"/>
        </w:rPr>
        <w:t></w:t>
      </w:r>
      <w:r w:rsidRPr="000267A7">
        <w:rPr>
          <w:rFonts w:hint="eastAsia"/>
          <w:lang w:val="en-US"/>
        </w:rPr>
        <w:t>військовий</w:t>
      </w:r>
      <w:r w:rsidRPr="000267A7">
        <w:rPr>
          <w:lang w:val="en-US"/>
        </w:rPr>
        <w:t></w:t>
      </w:r>
      <w:r w:rsidRPr="000267A7">
        <w:rPr>
          <w:rFonts w:hint="eastAsia"/>
          <w:lang w:val="en-US"/>
        </w:rPr>
        <w:t>потенціал</w:t>
      </w:r>
      <w:r w:rsidRPr="000267A7">
        <w:rPr>
          <w:lang w:val="en-US"/>
        </w:rPr>
        <w:t></w:t>
      </w:r>
      <w:r w:rsidRPr="000267A7">
        <w:rPr>
          <w:rFonts w:hint="eastAsia"/>
          <w:lang w:val="en-US"/>
        </w:rPr>
        <w:t>КНР</w:t>
      </w:r>
      <w:r w:rsidRPr="000267A7">
        <w:rPr>
          <w:lang w:val="en-US"/>
        </w:rPr>
        <w:t></w:t>
      </w:r>
      <w:r w:rsidRPr="000267A7">
        <w:rPr>
          <w:lang w:val="en-US"/>
        </w:rPr>
        <w:t></w:t>
      </w:r>
      <w:r w:rsidRPr="000267A7">
        <w:rPr>
          <w:rFonts w:hint="eastAsia"/>
          <w:lang w:val="en-US"/>
        </w:rPr>
        <w:t>загрожуватиме</w:t>
      </w:r>
      <w:r w:rsidRPr="000267A7">
        <w:rPr>
          <w:lang w:val="en-US"/>
        </w:rPr>
        <w:t></w:t>
      </w:r>
      <w:r w:rsidRPr="000267A7">
        <w:rPr>
          <w:rFonts w:hint="eastAsia"/>
          <w:lang w:val="en-US"/>
        </w:rPr>
        <w:t>безпосередньо</w:t>
      </w:r>
      <w:r w:rsidRPr="000267A7">
        <w:rPr>
          <w:lang w:val="en-US"/>
        </w:rPr>
        <w:t></w:t>
      </w:r>
      <w:r w:rsidRPr="000267A7">
        <w:rPr>
          <w:rFonts w:hint="eastAsia"/>
          <w:lang w:val="en-US"/>
        </w:rPr>
        <w:t>Сполученим</w:t>
      </w:r>
    </w:p>
    <w:p w:rsidR="000267A7" w:rsidRPr="000267A7" w:rsidRDefault="000267A7" w:rsidP="000267A7">
      <w:pPr>
        <w:rPr>
          <w:lang w:val="en-US"/>
        </w:rPr>
      </w:pPr>
      <w:r w:rsidRPr="000267A7">
        <w:rPr>
          <w:rFonts w:hint="eastAsia"/>
          <w:lang w:val="en-US"/>
        </w:rPr>
        <w:t>Штатам</w:t>
      </w:r>
      <w:r w:rsidRPr="000267A7">
        <w:rPr>
          <w:lang w:val="en-US"/>
        </w:rPr>
        <w:t></w:t>
      </w:r>
    </w:p>
    <w:p w:rsidR="000267A7" w:rsidRPr="000267A7" w:rsidRDefault="000267A7" w:rsidP="000267A7">
      <w:pPr>
        <w:rPr>
          <w:lang w:val="en-US"/>
        </w:rPr>
      </w:pPr>
      <w:r w:rsidRPr="000267A7">
        <w:rPr>
          <w:rFonts w:hint="eastAsia"/>
          <w:lang w:val="en-US"/>
        </w:rPr>
        <w:t>Фактично</w:t>
      </w:r>
      <w:r w:rsidRPr="000267A7">
        <w:rPr>
          <w:lang w:val="en-US"/>
        </w:rPr>
        <w:t></w:t>
      </w:r>
      <w:r w:rsidRPr="000267A7">
        <w:rPr>
          <w:lang w:val="en-US"/>
        </w:rPr>
        <w:t></w:t>
      </w:r>
      <w:r w:rsidRPr="000267A7">
        <w:rPr>
          <w:rFonts w:hint="eastAsia"/>
          <w:lang w:val="en-US"/>
        </w:rPr>
        <w:t>подальший</w:t>
      </w:r>
      <w:r w:rsidRPr="000267A7">
        <w:rPr>
          <w:lang w:val="en-US"/>
        </w:rPr>
        <w:t></w:t>
      </w:r>
      <w:r w:rsidRPr="000267A7">
        <w:rPr>
          <w:rFonts w:hint="eastAsia"/>
          <w:lang w:val="en-US"/>
        </w:rPr>
        <w:t>розвиток</w:t>
      </w:r>
      <w:r w:rsidRPr="000267A7">
        <w:rPr>
          <w:lang w:val="en-US"/>
        </w:rPr>
        <w:t></w:t>
      </w:r>
      <w:r w:rsidRPr="000267A7">
        <w:rPr>
          <w:rFonts w:hint="eastAsia"/>
          <w:lang w:val="en-US"/>
        </w:rPr>
        <w:t>безпекової</w:t>
      </w:r>
      <w:r w:rsidRPr="000267A7">
        <w:rPr>
          <w:lang w:val="en-US"/>
        </w:rPr>
        <w:t></w:t>
      </w:r>
      <w:r w:rsidRPr="000267A7">
        <w:rPr>
          <w:rFonts w:hint="eastAsia"/>
          <w:lang w:val="en-US"/>
        </w:rPr>
        <w:t>сфери</w:t>
      </w:r>
      <w:r w:rsidRPr="000267A7">
        <w:rPr>
          <w:lang w:val="en-US"/>
        </w:rPr>
        <w:t></w:t>
      </w:r>
      <w:r w:rsidRPr="000267A7">
        <w:rPr>
          <w:rFonts w:hint="eastAsia"/>
          <w:lang w:val="en-US"/>
        </w:rPr>
        <w:t>в</w:t>
      </w:r>
      <w:r w:rsidRPr="000267A7">
        <w:rPr>
          <w:lang w:val="en-US"/>
        </w:rPr>
        <w:t></w:t>
      </w:r>
      <w:r w:rsidRPr="000267A7">
        <w:rPr>
          <w:rFonts w:hint="eastAsia"/>
          <w:lang w:val="en-US"/>
        </w:rPr>
        <w:t>регіоні</w:t>
      </w:r>
      <w:r w:rsidRPr="000267A7">
        <w:rPr>
          <w:lang w:val="en-US"/>
        </w:rPr>
        <w:t></w:t>
      </w:r>
      <w:r w:rsidRPr="000267A7">
        <w:rPr>
          <w:rFonts w:hint="eastAsia"/>
          <w:lang w:val="en-US"/>
        </w:rPr>
        <w:t>залежить</w:t>
      </w:r>
      <w:r w:rsidRPr="000267A7">
        <w:rPr>
          <w:lang w:val="en-US"/>
        </w:rPr>
        <w:t></w:t>
      </w:r>
      <w:r w:rsidRPr="000267A7">
        <w:rPr>
          <w:rFonts w:hint="eastAsia"/>
          <w:lang w:val="en-US"/>
        </w:rPr>
        <w:t>від</w:t>
      </w:r>
    </w:p>
    <w:p w:rsidR="000267A7" w:rsidRPr="000267A7" w:rsidRDefault="000267A7" w:rsidP="000267A7">
      <w:pPr>
        <w:rPr>
          <w:lang w:val="en-US"/>
        </w:rPr>
      </w:pPr>
      <w:r w:rsidRPr="000267A7">
        <w:rPr>
          <w:rFonts w:hint="eastAsia"/>
          <w:lang w:val="en-US"/>
        </w:rPr>
        <w:t>перспектив</w:t>
      </w:r>
      <w:r w:rsidRPr="000267A7">
        <w:rPr>
          <w:lang w:val="en-US"/>
        </w:rPr>
        <w:t></w:t>
      </w:r>
      <w:r w:rsidRPr="000267A7">
        <w:rPr>
          <w:rFonts w:hint="eastAsia"/>
          <w:lang w:val="en-US"/>
        </w:rPr>
        <w:t>трансформації</w:t>
      </w:r>
      <w:r w:rsidRPr="000267A7">
        <w:rPr>
          <w:lang w:val="en-US"/>
        </w:rPr>
        <w:t></w:t>
      </w:r>
      <w:r w:rsidRPr="000267A7">
        <w:rPr>
          <w:rFonts w:hint="eastAsia"/>
          <w:lang w:val="en-US"/>
        </w:rPr>
        <w:t>регіональної</w:t>
      </w:r>
      <w:r w:rsidRPr="000267A7">
        <w:rPr>
          <w:lang w:val="en-US"/>
        </w:rPr>
        <w:t></w:t>
      </w:r>
      <w:r w:rsidRPr="000267A7">
        <w:rPr>
          <w:rFonts w:hint="eastAsia"/>
          <w:lang w:val="en-US"/>
        </w:rPr>
        <w:t>структури</w:t>
      </w:r>
      <w:r w:rsidRPr="000267A7">
        <w:rPr>
          <w:lang w:val="en-US"/>
        </w:rPr>
        <w:t></w:t>
      </w:r>
      <w:r w:rsidRPr="000267A7">
        <w:rPr>
          <w:rFonts w:hint="eastAsia"/>
          <w:lang w:val="en-US"/>
        </w:rPr>
        <w:t>з</w:t>
      </w:r>
      <w:r w:rsidRPr="000267A7">
        <w:rPr>
          <w:lang w:val="en-US"/>
        </w:rPr>
        <w:t></w:t>
      </w:r>
      <w:r w:rsidRPr="000267A7">
        <w:rPr>
          <w:rFonts w:hint="eastAsia"/>
          <w:lang w:val="en-US"/>
        </w:rPr>
        <w:t>просторової</w:t>
      </w:r>
      <w:r w:rsidRPr="000267A7">
        <w:rPr>
          <w:lang w:val="en-US"/>
        </w:rPr>
        <w:t></w:t>
      </w:r>
      <w:r w:rsidRPr="000267A7">
        <w:rPr>
          <w:rFonts w:hint="eastAsia"/>
          <w:lang w:val="en-US"/>
        </w:rPr>
        <w:t>у</w:t>
      </w:r>
      <w:r w:rsidRPr="000267A7">
        <w:rPr>
          <w:lang w:val="en-US"/>
        </w:rPr>
        <w:t></w:t>
      </w:r>
      <w:r w:rsidRPr="000267A7">
        <w:rPr>
          <w:rFonts w:hint="eastAsia"/>
          <w:lang w:val="en-US"/>
        </w:rPr>
        <w:t>лідерську</w:t>
      </w:r>
    </w:p>
    <w:p w:rsidR="000267A7" w:rsidRPr="000267A7" w:rsidRDefault="000267A7" w:rsidP="000267A7">
      <w:pPr>
        <w:rPr>
          <w:lang w:val="en-US"/>
        </w:rPr>
      </w:pPr>
      <w:r w:rsidRPr="000267A7">
        <w:rPr>
          <w:lang w:val="en-US"/>
        </w:rPr>
        <w:t></w:t>
      </w:r>
      <w:r w:rsidRPr="000267A7">
        <w:rPr>
          <w:rFonts w:hint="eastAsia"/>
          <w:lang w:val="en-US"/>
        </w:rPr>
        <w:t>наприклад</w:t>
      </w:r>
      <w:r w:rsidRPr="000267A7">
        <w:rPr>
          <w:lang w:val="en-US"/>
        </w:rPr>
        <w:t></w:t>
      </w:r>
      <w:r w:rsidRPr="000267A7">
        <w:rPr>
          <w:lang w:val="en-US"/>
        </w:rPr>
        <w:t></w:t>
      </w:r>
      <w:r w:rsidRPr="000267A7">
        <w:rPr>
          <w:rFonts w:hint="eastAsia"/>
          <w:lang w:val="en-US"/>
        </w:rPr>
        <w:t>за</w:t>
      </w:r>
      <w:r w:rsidRPr="000267A7">
        <w:rPr>
          <w:lang w:val="en-US"/>
        </w:rPr>
        <w:t></w:t>
      </w:r>
      <w:r w:rsidRPr="000267A7">
        <w:rPr>
          <w:rFonts w:hint="eastAsia"/>
          <w:lang w:val="en-US"/>
        </w:rPr>
        <w:t>умови</w:t>
      </w:r>
      <w:r w:rsidRPr="000267A7">
        <w:rPr>
          <w:lang w:val="en-US"/>
        </w:rPr>
        <w:t></w:t>
      </w:r>
      <w:r w:rsidRPr="000267A7">
        <w:rPr>
          <w:rFonts w:hint="eastAsia"/>
          <w:lang w:val="en-US"/>
        </w:rPr>
        <w:t>лідерства</w:t>
      </w:r>
      <w:r w:rsidRPr="000267A7">
        <w:rPr>
          <w:lang w:val="en-US"/>
        </w:rPr>
        <w:t></w:t>
      </w:r>
      <w:r w:rsidRPr="000267A7">
        <w:rPr>
          <w:rFonts w:hint="eastAsia"/>
          <w:lang w:val="en-US"/>
        </w:rPr>
        <w:t>Китаю</w:t>
      </w:r>
      <w:r w:rsidRPr="000267A7">
        <w:rPr>
          <w:lang w:val="en-US"/>
        </w:rPr>
        <w:t></w:t>
      </w:r>
      <w:r w:rsidRPr="000267A7">
        <w:rPr>
          <w:lang w:val="en-US"/>
        </w:rPr>
        <w:t></w:t>
      </w:r>
      <w:r w:rsidRPr="000267A7">
        <w:rPr>
          <w:lang w:val="en-US"/>
        </w:rPr>
        <w:t></w:t>
      </w:r>
      <w:r w:rsidRPr="000267A7">
        <w:rPr>
          <w:rFonts w:hint="eastAsia"/>
          <w:lang w:val="en-US"/>
        </w:rPr>
        <w:t>Один</w:t>
      </w:r>
      <w:r w:rsidRPr="000267A7">
        <w:rPr>
          <w:lang w:val="en-US"/>
        </w:rPr>
        <w:t></w:t>
      </w:r>
      <w:r w:rsidRPr="000267A7">
        <w:rPr>
          <w:rFonts w:hint="eastAsia"/>
          <w:lang w:val="en-US"/>
        </w:rPr>
        <w:t>із</w:t>
      </w:r>
      <w:r w:rsidRPr="000267A7">
        <w:rPr>
          <w:lang w:val="en-US"/>
        </w:rPr>
        <w:t></w:t>
      </w:r>
      <w:r w:rsidRPr="000267A7">
        <w:rPr>
          <w:rFonts w:hint="eastAsia"/>
          <w:lang w:val="en-US"/>
        </w:rPr>
        <w:t>сценаріїв</w:t>
      </w:r>
      <w:r w:rsidRPr="000267A7">
        <w:rPr>
          <w:lang w:val="en-US"/>
        </w:rPr>
        <w:t></w:t>
      </w:r>
      <w:r w:rsidRPr="000267A7">
        <w:rPr>
          <w:rFonts w:hint="eastAsia"/>
          <w:lang w:val="en-US"/>
        </w:rPr>
        <w:t>передбачає</w:t>
      </w:r>
      <w:r w:rsidRPr="000267A7">
        <w:rPr>
          <w:lang w:val="en-US"/>
        </w:rPr>
        <w:t></w:t>
      </w:r>
      <w:r w:rsidRPr="000267A7">
        <w:rPr>
          <w:rFonts w:hint="eastAsia"/>
          <w:lang w:val="en-US"/>
        </w:rPr>
        <w:t>формування</w:t>
      </w:r>
      <w:r w:rsidRPr="000267A7">
        <w:rPr>
          <w:lang w:val="en-US"/>
        </w:rPr>
        <w:t></w:t>
      </w:r>
      <w:r w:rsidRPr="000267A7">
        <w:rPr>
          <w:rFonts w:hint="eastAsia"/>
          <w:lang w:val="en-US"/>
        </w:rPr>
        <w:t>в</w:t>
      </w:r>
    </w:p>
    <w:p w:rsidR="000267A7" w:rsidRPr="000267A7" w:rsidRDefault="000267A7" w:rsidP="000267A7">
      <w:pPr>
        <w:rPr>
          <w:lang w:val="en-US"/>
        </w:rPr>
      </w:pPr>
      <w:r w:rsidRPr="000267A7">
        <w:rPr>
          <w:rFonts w:hint="eastAsia"/>
          <w:lang w:val="en-US"/>
        </w:rPr>
        <w:t>регіоні</w:t>
      </w:r>
      <w:r w:rsidRPr="000267A7">
        <w:rPr>
          <w:lang w:val="en-US"/>
        </w:rPr>
        <w:t></w:t>
      </w:r>
      <w:r w:rsidRPr="000267A7">
        <w:rPr>
          <w:rFonts w:hint="eastAsia"/>
          <w:lang w:val="en-US"/>
        </w:rPr>
        <w:t>моделі</w:t>
      </w:r>
      <w:r w:rsidRPr="000267A7">
        <w:rPr>
          <w:lang w:val="en-US"/>
        </w:rPr>
        <w:t></w:t>
      </w:r>
      <w:r w:rsidRPr="000267A7">
        <w:rPr>
          <w:rFonts w:hint="eastAsia"/>
          <w:lang w:val="en-US"/>
        </w:rPr>
        <w:t>відносин</w:t>
      </w:r>
      <w:r w:rsidRPr="000267A7">
        <w:rPr>
          <w:lang w:val="en-US"/>
        </w:rPr>
        <w:t></w:t>
      </w:r>
      <w:r w:rsidRPr="000267A7">
        <w:rPr>
          <w:rFonts w:hint="eastAsia"/>
          <w:lang w:val="en-US"/>
        </w:rPr>
        <w:t>згідно</w:t>
      </w:r>
      <w:r w:rsidRPr="000267A7">
        <w:rPr>
          <w:lang w:val="en-US"/>
        </w:rPr>
        <w:t></w:t>
      </w:r>
      <w:r w:rsidRPr="000267A7">
        <w:rPr>
          <w:lang w:val="en-US"/>
        </w:rPr>
        <w:t></w:t>
      </w:r>
      <w:r w:rsidRPr="000267A7">
        <w:rPr>
          <w:rFonts w:hint="eastAsia"/>
          <w:lang w:val="en-US"/>
        </w:rPr>
        <w:t>Пекінського</w:t>
      </w:r>
      <w:r w:rsidRPr="000267A7">
        <w:rPr>
          <w:lang w:val="en-US"/>
        </w:rPr>
        <w:t></w:t>
      </w:r>
      <w:r w:rsidRPr="000267A7">
        <w:rPr>
          <w:rFonts w:hint="eastAsia"/>
          <w:lang w:val="en-US"/>
        </w:rPr>
        <w:t>консенсусу</w:t>
      </w:r>
      <w:r w:rsidRPr="000267A7">
        <w:rPr>
          <w:lang w:val="en-US"/>
        </w:rPr>
        <w:t></w:t>
      </w:r>
      <w:r w:rsidRPr="000267A7">
        <w:rPr>
          <w:lang w:val="en-US"/>
        </w:rPr>
        <w:t></w:t>
      </w:r>
      <w:r w:rsidRPr="000267A7">
        <w:rPr>
          <w:rFonts w:hint="eastAsia"/>
          <w:lang w:val="en-US"/>
        </w:rPr>
        <w:t>і</w:t>
      </w:r>
      <w:r w:rsidRPr="000267A7">
        <w:rPr>
          <w:lang w:val="en-US"/>
        </w:rPr>
        <w:t></w:t>
      </w:r>
      <w:r w:rsidRPr="000267A7">
        <w:rPr>
          <w:lang w:val="en-US"/>
        </w:rPr>
        <w:t></w:t>
      </w:r>
      <w:r w:rsidRPr="000267A7">
        <w:rPr>
          <w:rFonts w:hint="eastAsia"/>
          <w:lang w:val="en-US"/>
        </w:rPr>
        <w:t>по</w:t>
      </w:r>
      <w:r w:rsidRPr="000267A7">
        <w:rPr>
          <w:lang w:val="en-US"/>
        </w:rPr>
        <w:t></w:t>
      </w:r>
      <w:r w:rsidRPr="000267A7">
        <w:rPr>
          <w:rFonts w:hint="eastAsia"/>
          <w:lang w:val="en-US"/>
        </w:rPr>
        <w:t>суті</w:t>
      </w:r>
      <w:r w:rsidRPr="000267A7">
        <w:rPr>
          <w:lang w:val="en-US"/>
        </w:rPr>
        <w:t></w:t>
      </w:r>
      <w:r w:rsidRPr="000267A7">
        <w:rPr>
          <w:lang w:val="en-US"/>
        </w:rPr>
        <w:t></w:t>
      </w:r>
      <w:r w:rsidRPr="000267A7">
        <w:rPr>
          <w:rFonts w:hint="eastAsia"/>
          <w:lang w:val="en-US"/>
        </w:rPr>
        <w:t>передбачає</w:t>
      </w:r>
    </w:p>
    <w:p w:rsidR="000267A7" w:rsidRPr="000267A7" w:rsidRDefault="000267A7" w:rsidP="000267A7">
      <w:pPr>
        <w:rPr>
          <w:lang w:val="en-US"/>
        </w:rPr>
      </w:pPr>
      <w:r w:rsidRPr="000267A7">
        <w:rPr>
          <w:rFonts w:hint="eastAsia"/>
          <w:lang w:val="en-US"/>
        </w:rPr>
        <w:t>сприйняття</w:t>
      </w:r>
      <w:r w:rsidRPr="000267A7">
        <w:rPr>
          <w:lang w:val="en-US"/>
        </w:rPr>
        <w:t></w:t>
      </w:r>
      <w:r w:rsidRPr="000267A7">
        <w:rPr>
          <w:rFonts w:hint="eastAsia"/>
          <w:lang w:val="en-US"/>
        </w:rPr>
        <w:t>малими</w:t>
      </w:r>
      <w:r w:rsidRPr="000267A7">
        <w:rPr>
          <w:lang w:val="en-US"/>
        </w:rPr>
        <w:t></w:t>
      </w:r>
      <w:r w:rsidRPr="000267A7">
        <w:rPr>
          <w:rFonts w:hint="eastAsia"/>
          <w:lang w:val="en-US"/>
        </w:rPr>
        <w:t>і</w:t>
      </w:r>
      <w:r w:rsidRPr="000267A7">
        <w:rPr>
          <w:lang w:val="en-US"/>
        </w:rPr>
        <w:t></w:t>
      </w:r>
      <w:r w:rsidRPr="000267A7">
        <w:rPr>
          <w:rFonts w:hint="eastAsia"/>
          <w:lang w:val="en-US"/>
        </w:rPr>
        <w:t>середніми</w:t>
      </w:r>
      <w:r w:rsidRPr="000267A7">
        <w:rPr>
          <w:lang w:val="en-US"/>
        </w:rPr>
        <w:t></w:t>
      </w:r>
      <w:r w:rsidRPr="000267A7">
        <w:rPr>
          <w:rFonts w:hint="eastAsia"/>
          <w:lang w:val="en-US"/>
        </w:rPr>
        <w:t>регіональними</w:t>
      </w:r>
      <w:r w:rsidRPr="000267A7">
        <w:rPr>
          <w:lang w:val="en-US"/>
        </w:rPr>
        <w:t></w:t>
      </w:r>
      <w:r w:rsidRPr="000267A7">
        <w:rPr>
          <w:rFonts w:hint="eastAsia"/>
          <w:lang w:val="en-US"/>
        </w:rPr>
        <w:t>гравцями</w:t>
      </w:r>
      <w:r w:rsidRPr="000267A7">
        <w:rPr>
          <w:lang w:val="en-US"/>
        </w:rPr>
        <w:t></w:t>
      </w:r>
      <w:r w:rsidRPr="000267A7">
        <w:rPr>
          <w:rFonts w:hint="eastAsia"/>
          <w:lang w:val="en-US"/>
        </w:rPr>
        <w:t>інтересів</w:t>
      </w:r>
      <w:r w:rsidRPr="000267A7">
        <w:rPr>
          <w:lang w:val="en-US"/>
        </w:rPr>
        <w:t></w:t>
      </w:r>
      <w:r w:rsidRPr="000267A7">
        <w:rPr>
          <w:rFonts w:hint="eastAsia"/>
          <w:lang w:val="en-US"/>
        </w:rPr>
        <w:t>Китаю</w:t>
      </w:r>
      <w:r w:rsidRPr="000267A7">
        <w:rPr>
          <w:lang w:val="en-US"/>
        </w:rPr>
        <w:t></w:t>
      </w:r>
      <w:r w:rsidRPr="000267A7">
        <w:rPr>
          <w:rFonts w:hint="eastAsia"/>
          <w:lang w:val="en-US"/>
        </w:rPr>
        <w:t>як</w:t>
      </w:r>
    </w:p>
    <w:p w:rsidR="000267A7" w:rsidRPr="000267A7" w:rsidRDefault="000267A7" w:rsidP="000267A7">
      <w:pPr>
        <w:rPr>
          <w:lang w:val="en-US"/>
        </w:rPr>
      </w:pPr>
      <w:r w:rsidRPr="000267A7">
        <w:rPr>
          <w:rFonts w:hint="eastAsia"/>
          <w:lang w:val="en-US"/>
        </w:rPr>
        <w:t>першорядних</w:t>
      </w:r>
      <w:r w:rsidRPr="000267A7">
        <w:rPr>
          <w:lang w:val="en-US"/>
        </w:rPr>
        <w:t></w:t>
      </w:r>
      <w:r w:rsidRPr="000267A7">
        <w:rPr>
          <w:lang w:val="en-US"/>
        </w:rPr>
        <w:t></w:t>
      </w:r>
      <w:r w:rsidRPr="000267A7">
        <w:rPr>
          <w:rFonts w:hint="eastAsia"/>
          <w:lang w:val="en-US"/>
        </w:rPr>
        <w:t>Другий</w:t>
      </w:r>
      <w:r w:rsidRPr="000267A7">
        <w:rPr>
          <w:lang w:val="en-US"/>
        </w:rPr>
        <w:t></w:t>
      </w:r>
      <w:r w:rsidRPr="000267A7">
        <w:rPr>
          <w:lang w:val="en-US"/>
        </w:rPr>
        <w:t></w:t>
      </w:r>
      <w:r w:rsidRPr="000267A7">
        <w:rPr>
          <w:rFonts w:hint="eastAsia"/>
          <w:lang w:val="en-US"/>
        </w:rPr>
        <w:t>в</w:t>
      </w:r>
      <w:r w:rsidRPr="000267A7">
        <w:rPr>
          <w:lang w:val="en-US"/>
        </w:rPr>
        <w:t></w:t>
      </w:r>
      <w:r w:rsidRPr="000267A7">
        <w:rPr>
          <w:rFonts w:hint="eastAsia"/>
          <w:lang w:val="en-US"/>
        </w:rPr>
        <w:t>його</w:t>
      </w:r>
      <w:r w:rsidRPr="000267A7">
        <w:rPr>
          <w:lang w:val="en-US"/>
        </w:rPr>
        <w:t></w:t>
      </w:r>
      <w:r w:rsidRPr="000267A7">
        <w:rPr>
          <w:rFonts w:hint="eastAsia"/>
          <w:lang w:val="en-US"/>
        </w:rPr>
        <w:t>конфронтаційному</w:t>
      </w:r>
      <w:r w:rsidRPr="000267A7">
        <w:rPr>
          <w:lang w:val="en-US"/>
        </w:rPr>
        <w:t></w:t>
      </w:r>
      <w:r w:rsidRPr="000267A7">
        <w:rPr>
          <w:rFonts w:hint="eastAsia"/>
          <w:lang w:val="en-US"/>
        </w:rPr>
        <w:t>варіанті</w:t>
      </w:r>
      <w:r w:rsidRPr="000267A7">
        <w:rPr>
          <w:lang w:val="en-US"/>
        </w:rPr>
        <w:t></w:t>
      </w:r>
      <w:r w:rsidRPr="000267A7">
        <w:rPr>
          <w:lang w:val="en-US"/>
        </w:rPr>
        <w:t></w:t>
      </w:r>
      <w:r w:rsidRPr="000267A7">
        <w:rPr>
          <w:rFonts w:hint="eastAsia"/>
          <w:lang w:val="en-US"/>
        </w:rPr>
        <w:t>означає</w:t>
      </w:r>
      <w:r w:rsidRPr="000267A7">
        <w:rPr>
          <w:lang w:val="en-US"/>
        </w:rPr>
        <w:t></w:t>
      </w:r>
      <w:r w:rsidRPr="000267A7">
        <w:rPr>
          <w:lang w:val="en-US"/>
        </w:rPr>
        <w:t></w:t>
      </w:r>
      <w:r w:rsidRPr="000267A7">
        <w:rPr>
          <w:rFonts w:hint="eastAsia"/>
          <w:lang w:val="en-US"/>
        </w:rPr>
        <w:t>що</w:t>
      </w:r>
      <w:r w:rsidRPr="000267A7">
        <w:rPr>
          <w:lang w:val="en-US"/>
        </w:rPr>
        <w:t></w:t>
      </w:r>
      <w:r w:rsidRPr="000267A7">
        <w:rPr>
          <w:rFonts w:hint="eastAsia"/>
          <w:lang w:val="en-US"/>
        </w:rPr>
        <w:t>існуючі</w:t>
      </w:r>
    </w:p>
    <w:p w:rsidR="000267A7" w:rsidRPr="000267A7" w:rsidRDefault="000267A7" w:rsidP="000267A7">
      <w:pPr>
        <w:rPr>
          <w:lang w:val="en-US"/>
        </w:rPr>
      </w:pPr>
      <w:r w:rsidRPr="000267A7">
        <w:rPr>
          <w:rFonts w:hint="eastAsia"/>
          <w:lang w:val="en-US"/>
        </w:rPr>
        <w:t>регіональні</w:t>
      </w:r>
      <w:r w:rsidRPr="000267A7">
        <w:rPr>
          <w:lang w:val="en-US"/>
        </w:rPr>
        <w:t></w:t>
      </w:r>
      <w:r w:rsidRPr="000267A7">
        <w:rPr>
          <w:rFonts w:hint="eastAsia"/>
          <w:lang w:val="en-US"/>
        </w:rPr>
        <w:t>механізми</w:t>
      </w:r>
      <w:r w:rsidRPr="000267A7">
        <w:rPr>
          <w:lang w:val="en-US"/>
        </w:rPr>
        <w:t></w:t>
      </w:r>
      <w:r w:rsidRPr="000267A7">
        <w:rPr>
          <w:rFonts w:hint="eastAsia"/>
          <w:lang w:val="en-US"/>
        </w:rPr>
        <w:t>вже</w:t>
      </w:r>
      <w:r w:rsidRPr="000267A7">
        <w:rPr>
          <w:lang w:val="en-US"/>
        </w:rPr>
        <w:t></w:t>
      </w:r>
      <w:r w:rsidRPr="000267A7">
        <w:rPr>
          <w:rFonts w:hint="eastAsia"/>
          <w:lang w:val="en-US"/>
        </w:rPr>
        <w:t>не</w:t>
      </w:r>
      <w:r w:rsidRPr="000267A7">
        <w:rPr>
          <w:lang w:val="en-US"/>
        </w:rPr>
        <w:t></w:t>
      </w:r>
      <w:r w:rsidRPr="000267A7">
        <w:rPr>
          <w:rFonts w:hint="eastAsia"/>
          <w:lang w:val="en-US"/>
        </w:rPr>
        <w:t>зможуть</w:t>
      </w:r>
      <w:r w:rsidRPr="000267A7">
        <w:rPr>
          <w:lang w:val="en-US"/>
        </w:rPr>
        <w:t></w:t>
      </w:r>
      <w:r w:rsidRPr="000267A7">
        <w:rPr>
          <w:rFonts w:hint="eastAsia"/>
          <w:lang w:val="en-US"/>
        </w:rPr>
        <w:t>повною</w:t>
      </w:r>
      <w:r w:rsidRPr="000267A7">
        <w:rPr>
          <w:lang w:val="en-US"/>
        </w:rPr>
        <w:t></w:t>
      </w:r>
      <w:r w:rsidRPr="000267A7">
        <w:rPr>
          <w:rFonts w:hint="eastAsia"/>
          <w:lang w:val="en-US"/>
        </w:rPr>
        <w:t>мірою</w:t>
      </w:r>
      <w:r w:rsidRPr="000267A7">
        <w:rPr>
          <w:lang w:val="en-US"/>
        </w:rPr>
        <w:t></w:t>
      </w:r>
      <w:r w:rsidRPr="000267A7">
        <w:rPr>
          <w:rFonts w:hint="eastAsia"/>
          <w:lang w:val="en-US"/>
        </w:rPr>
        <w:t>нівелювати</w:t>
      </w:r>
      <w:r w:rsidRPr="000267A7">
        <w:rPr>
          <w:lang w:val="en-US"/>
        </w:rPr>
        <w:t></w:t>
      </w:r>
      <w:r w:rsidRPr="000267A7">
        <w:rPr>
          <w:rFonts w:hint="eastAsia"/>
          <w:lang w:val="en-US"/>
        </w:rPr>
        <w:t>суперечності</w:t>
      </w:r>
      <w:r w:rsidRPr="000267A7">
        <w:rPr>
          <w:lang w:val="en-US"/>
        </w:rPr>
        <w:t></w:t>
      </w:r>
      <w:r w:rsidRPr="000267A7">
        <w:rPr>
          <w:lang w:val="en-US"/>
        </w:rPr>
        <w:t></w:t>
      </w:r>
      <w:r w:rsidRPr="000267A7">
        <w:rPr>
          <w:rFonts w:hint="eastAsia"/>
          <w:lang w:val="en-US"/>
        </w:rPr>
        <w:t>які</w:t>
      </w:r>
    </w:p>
    <w:p w:rsidR="000267A7" w:rsidRPr="000267A7" w:rsidRDefault="000267A7" w:rsidP="000267A7">
      <w:pPr>
        <w:rPr>
          <w:lang w:val="en-US"/>
        </w:rPr>
      </w:pPr>
      <w:r w:rsidRPr="000267A7">
        <w:rPr>
          <w:rFonts w:hint="eastAsia"/>
          <w:lang w:val="en-US"/>
        </w:rPr>
        <w:t>виникають</w:t>
      </w:r>
      <w:r w:rsidRPr="000267A7">
        <w:rPr>
          <w:lang w:val="en-US"/>
        </w:rPr>
        <w:t></w:t>
      </w:r>
      <w:r w:rsidRPr="000267A7">
        <w:rPr>
          <w:lang w:val="en-US"/>
        </w:rPr>
        <w:t></w:t>
      </w:r>
      <w:r w:rsidRPr="000267A7">
        <w:rPr>
          <w:rFonts w:hint="eastAsia"/>
          <w:lang w:val="en-US"/>
        </w:rPr>
        <w:t>і</w:t>
      </w:r>
      <w:r w:rsidRPr="000267A7">
        <w:rPr>
          <w:lang w:val="en-US"/>
        </w:rPr>
        <w:t></w:t>
      </w:r>
      <w:r w:rsidRPr="000267A7">
        <w:rPr>
          <w:rFonts w:hint="eastAsia"/>
          <w:lang w:val="en-US"/>
        </w:rPr>
        <w:t>на</w:t>
      </w:r>
      <w:r w:rsidRPr="000267A7">
        <w:rPr>
          <w:lang w:val="en-US"/>
        </w:rPr>
        <w:t></w:t>
      </w:r>
      <w:r w:rsidRPr="000267A7">
        <w:rPr>
          <w:rFonts w:hint="eastAsia"/>
          <w:lang w:val="en-US"/>
        </w:rPr>
        <w:t>перший</w:t>
      </w:r>
      <w:r w:rsidRPr="000267A7">
        <w:rPr>
          <w:lang w:val="en-US"/>
        </w:rPr>
        <w:t></w:t>
      </w:r>
      <w:r w:rsidRPr="000267A7">
        <w:rPr>
          <w:rFonts w:hint="eastAsia"/>
          <w:lang w:val="en-US"/>
        </w:rPr>
        <w:t>план</w:t>
      </w:r>
      <w:r w:rsidRPr="000267A7">
        <w:rPr>
          <w:lang w:val="en-US"/>
        </w:rPr>
        <w:t></w:t>
      </w:r>
      <w:r w:rsidRPr="000267A7">
        <w:rPr>
          <w:rFonts w:hint="eastAsia"/>
          <w:lang w:val="en-US"/>
        </w:rPr>
        <w:t>висуватимуться</w:t>
      </w:r>
      <w:r w:rsidRPr="000267A7">
        <w:rPr>
          <w:lang w:val="en-US"/>
        </w:rPr>
        <w:t></w:t>
      </w:r>
      <w:r w:rsidRPr="000267A7">
        <w:rPr>
          <w:rFonts w:hint="eastAsia"/>
          <w:lang w:val="en-US"/>
        </w:rPr>
        <w:t>військово</w:t>
      </w:r>
      <w:r w:rsidRPr="000267A7">
        <w:rPr>
          <w:lang w:val="en-US"/>
        </w:rPr>
        <w:t></w:t>
      </w:r>
      <w:r w:rsidRPr="000267A7">
        <w:rPr>
          <w:rFonts w:hint="eastAsia"/>
          <w:lang w:val="en-US"/>
        </w:rPr>
        <w:t>стратегічні</w:t>
      </w:r>
      <w:r w:rsidRPr="000267A7">
        <w:rPr>
          <w:lang w:val="en-US"/>
        </w:rPr>
        <w:t></w:t>
      </w:r>
      <w:r w:rsidRPr="000267A7">
        <w:rPr>
          <w:rFonts w:hint="eastAsia"/>
          <w:lang w:val="en-US"/>
        </w:rPr>
        <w:t>проблеми</w:t>
      </w:r>
      <w:r w:rsidRPr="000267A7">
        <w:rPr>
          <w:lang w:val="en-US"/>
        </w:rPr>
        <w:t></w:t>
      </w:r>
      <w:r w:rsidRPr="000267A7">
        <w:rPr>
          <w:lang w:val="en-US"/>
        </w:rPr>
        <w:t></w:t>
      </w:r>
      <w:r w:rsidRPr="000267A7">
        <w:rPr>
          <w:rFonts w:hint="eastAsia"/>
          <w:lang w:val="en-US"/>
        </w:rPr>
        <w:t>які</w:t>
      </w:r>
    </w:p>
    <w:p w:rsidR="000267A7" w:rsidRPr="000267A7" w:rsidRDefault="000267A7" w:rsidP="000267A7">
      <w:pPr>
        <w:rPr>
          <w:lang w:val="en-US"/>
        </w:rPr>
      </w:pPr>
      <w:r w:rsidRPr="000267A7">
        <w:rPr>
          <w:rFonts w:hint="eastAsia"/>
          <w:lang w:val="en-US"/>
        </w:rPr>
        <w:t>раніше</w:t>
      </w:r>
      <w:r w:rsidRPr="000267A7">
        <w:rPr>
          <w:lang w:val="en-US"/>
        </w:rPr>
        <w:t></w:t>
      </w:r>
      <w:r w:rsidRPr="000267A7">
        <w:rPr>
          <w:rFonts w:hint="eastAsia"/>
          <w:lang w:val="en-US"/>
        </w:rPr>
        <w:t>перебували</w:t>
      </w:r>
      <w:r w:rsidRPr="000267A7">
        <w:rPr>
          <w:lang w:val="en-US"/>
        </w:rPr>
        <w:t></w:t>
      </w:r>
      <w:r w:rsidRPr="000267A7">
        <w:rPr>
          <w:rFonts w:hint="eastAsia"/>
          <w:lang w:val="en-US"/>
        </w:rPr>
        <w:t>в</w:t>
      </w:r>
      <w:r w:rsidRPr="000267A7">
        <w:rPr>
          <w:lang w:val="en-US"/>
        </w:rPr>
        <w:t></w:t>
      </w:r>
      <w:r w:rsidRPr="000267A7">
        <w:rPr>
          <w:rFonts w:hint="eastAsia"/>
          <w:lang w:val="en-US"/>
        </w:rPr>
        <w:t>латентній</w:t>
      </w:r>
      <w:r w:rsidRPr="000267A7">
        <w:rPr>
          <w:lang w:val="en-US"/>
        </w:rPr>
        <w:t></w:t>
      </w:r>
      <w:r w:rsidRPr="000267A7">
        <w:rPr>
          <w:rFonts w:hint="eastAsia"/>
          <w:lang w:val="en-US"/>
        </w:rPr>
        <w:t>формі</w:t>
      </w:r>
      <w:r w:rsidRPr="000267A7">
        <w:rPr>
          <w:lang w:val="en-US"/>
        </w:rPr>
        <w:t></w:t>
      </w:r>
    </w:p>
    <w:p w:rsidR="000267A7" w:rsidRPr="000267A7" w:rsidRDefault="000267A7" w:rsidP="000267A7">
      <w:pPr>
        <w:rPr>
          <w:lang w:val="en-US"/>
        </w:rPr>
      </w:pPr>
      <w:r w:rsidRPr="000267A7">
        <w:rPr>
          <w:rFonts w:hint="eastAsia"/>
          <w:lang w:val="en-US"/>
        </w:rPr>
        <w:t>Дані</w:t>
      </w:r>
      <w:r w:rsidRPr="000267A7">
        <w:rPr>
          <w:lang w:val="en-US"/>
        </w:rPr>
        <w:t></w:t>
      </w:r>
      <w:r w:rsidRPr="000267A7">
        <w:rPr>
          <w:rFonts w:hint="eastAsia"/>
          <w:lang w:val="en-US"/>
        </w:rPr>
        <w:t>варіанти</w:t>
      </w:r>
      <w:r w:rsidRPr="000267A7">
        <w:rPr>
          <w:lang w:val="en-US"/>
        </w:rPr>
        <w:t></w:t>
      </w:r>
      <w:r w:rsidRPr="000267A7">
        <w:rPr>
          <w:rFonts w:hint="eastAsia"/>
          <w:lang w:val="en-US"/>
        </w:rPr>
        <w:t>не</w:t>
      </w:r>
      <w:r w:rsidRPr="000267A7">
        <w:rPr>
          <w:lang w:val="en-US"/>
        </w:rPr>
        <w:t></w:t>
      </w:r>
      <w:r w:rsidRPr="000267A7">
        <w:rPr>
          <w:rFonts w:hint="eastAsia"/>
          <w:lang w:val="en-US"/>
        </w:rPr>
        <w:t>відповідають</w:t>
      </w:r>
      <w:r w:rsidRPr="000267A7">
        <w:rPr>
          <w:lang w:val="en-US"/>
        </w:rPr>
        <w:t></w:t>
      </w:r>
      <w:r w:rsidRPr="000267A7">
        <w:rPr>
          <w:rFonts w:hint="eastAsia"/>
          <w:lang w:val="en-US"/>
        </w:rPr>
        <w:t>інтересам</w:t>
      </w:r>
      <w:r w:rsidRPr="000267A7">
        <w:rPr>
          <w:lang w:val="en-US"/>
        </w:rPr>
        <w:t></w:t>
      </w:r>
      <w:r w:rsidRPr="000267A7">
        <w:rPr>
          <w:rFonts w:hint="eastAsia"/>
          <w:lang w:val="en-US"/>
        </w:rPr>
        <w:t>більшості</w:t>
      </w:r>
      <w:r w:rsidRPr="000267A7">
        <w:rPr>
          <w:lang w:val="en-US"/>
        </w:rPr>
        <w:t></w:t>
      </w:r>
      <w:r w:rsidRPr="000267A7">
        <w:rPr>
          <w:rFonts w:hint="eastAsia"/>
          <w:lang w:val="en-US"/>
        </w:rPr>
        <w:t>країн</w:t>
      </w:r>
      <w:r w:rsidRPr="000267A7">
        <w:rPr>
          <w:lang w:val="en-US"/>
        </w:rPr>
        <w:t></w:t>
      </w:r>
      <w:r w:rsidRPr="000267A7">
        <w:rPr>
          <w:rFonts w:hint="eastAsia"/>
          <w:lang w:val="en-US"/>
        </w:rPr>
        <w:t>регіону</w:t>
      </w:r>
      <w:r w:rsidRPr="000267A7">
        <w:rPr>
          <w:lang w:val="en-US"/>
        </w:rPr>
        <w:t></w:t>
      </w:r>
      <w:r w:rsidRPr="000267A7">
        <w:rPr>
          <w:lang w:val="en-US"/>
        </w:rPr>
        <w:t></w:t>
      </w:r>
      <w:r w:rsidRPr="000267A7">
        <w:rPr>
          <w:rFonts w:hint="eastAsia"/>
          <w:lang w:val="en-US"/>
        </w:rPr>
        <w:t>Ситуація</w:t>
      </w:r>
      <w:r w:rsidRPr="000267A7">
        <w:rPr>
          <w:lang w:val="en-US"/>
        </w:rPr>
        <w:t></w:t>
      </w:r>
    </w:p>
    <w:p w:rsidR="000267A7" w:rsidRPr="000267A7" w:rsidRDefault="000267A7" w:rsidP="000267A7">
      <w:pPr>
        <w:rPr>
          <w:lang w:val="en-US"/>
        </w:rPr>
      </w:pPr>
      <w:r w:rsidRPr="000267A7">
        <w:rPr>
          <w:rFonts w:hint="eastAsia"/>
          <w:lang w:val="en-US"/>
        </w:rPr>
        <w:t>що</w:t>
      </w:r>
      <w:r w:rsidRPr="000267A7">
        <w:rPr>
          <w:lang w:val="en-US"/>
        </w:rPr>
        <w:t></w:t>
      </w:r>
      <w:r w:rsidRPr="000267A7">
        <w:rPr>
          <w:rFonts w:hint="eastAsia"/>
          <w:lang w:val="en-US"/>
        </w:rPr>
        <w:t>склалася</w:t>
      </w:r>
      <w:r w:rsidRPr="000267A7">
        <w:rPr>
          <w:lang w:val="en-US"/>
        </w:rPr>
        <w:t></w:t>
      </w:r>
      <w:r w:rsidRPr="000267A7">
        <w:rPr>
          <w:rFonts w:hint="eastAsia"/>
          <w:lang w:val="en-US"/>
        </w:rPr>
        <w:t>в</w:t>
      </w:r>
      <w:r w:rsidRPr="000267A7">
        <w:rPr>
          <w:lang w:val="en-US"/>
        </w:rPr>
        <w:t></w:t>
      </w:r>
      <w:r w:rsidRPr="000267A7">
        <w:rPr>
          <w:rFonts w:hint="eastAsia"/>
          <w:lang w:val="en-US"/>
        </w:rPr>
        <w:t>цілому</w:t>
      </w:r>
      <w:r w:rsidRPr="000267A7">
        <w:rPr>
          <w:lang w:val="en-US"/>
        </w:rPr>
        <w:t></w:t>
      </w:r>
      <w:r w:rsidRPr="000267A7">
        <w:rPr>
          <w:rFonts w:hint="eastAsia"/>
          <w:lang w:val="en-US"/>
        </w:rPr>
        <w:t>вимагає</w:t>
      </w:r>
      <w:r w:rsidRPr="000267A7">
        <w:rPr>
          <w:lang w:val="en-US"/>
        </w:rPr>
        <w:t></w:t>
      </w:r>
      <w:r w:rsidRPr="000267A7">
        <w:rPr>
          <w:rFonts w:hint="eastAsia"/>
          <w:lang w:val="en-US"/>
        </w:rPr>
        <w:t>вкрай</w:t>
      </w:r>
      <w:r w:rsidRPr="000267A7">
        <w:rPr>
          <w:lang w:val="en-US"/>
        </w:rPr>
        <w:t></w:t>
      </w:r>
      <w:r w:rsidRPr="000267A7">
        <w:rPr>
          <w:rFonts w:hint="eastAsia"/>
          <w:lang w:val="en-US"/>
        </w:rPr>
        <w:t>гнучкого</w:t>
      </w:r>
      <w:r w:rsidRPr="000267A7">
        <w:rPr>
          <w:lang w:val="en-US"/>
        </w:rPr>
        <w:t></w:t>
      </w:r>
      <w:r w:rsidRPr="000267A7">
        <w:rPr>
          <w:rFonts w:hint="eastAsia"/>
          <w:lang w:val="en-US"/>
        </w:rPr>
        <w:t>реагування</w:t>
      </w:r>
      <w:r w:rsidRPr="000267A7">
        <w:rPr>
          <w:lang w:val="en-US"/>
        </w:rPr>
        <w:t></w:t>
      </w:r>
      <w:r w:rsidRPr="000267A7">
        <w:rPr>
          <w:rFonts w:hint="eastAsia"/>
          <w:lang w:val="en-US"/>
        </w:rPr>
        <w:t>з</w:t>
      </w:r>
      <w:r w:rsidRPr="000267A7">
        <w:rPr>
          <w:lang w:val="en-US"/>
        </w:rPr>
        <w:t></w:t>
      </w:r>
      <w:r w:rsidRPr="000267A7">
        <w:rPr>
          <w:rFonts w:hint="eastAsia"/>
          <w:lang w:val="en-US"/>
        </w:rPr>
        <w:t>боку</w:t>
      </w:r>
      <w:r w:rsidRPr="000267A7">
        <w:rPr>
          <w:lang w:val="en-US"/>
        </w:rPr>
        <w:t></w:t>
      </w:r>
      <w:r w:rsidRPr="000267A7">
        <w:rPr>
          <w:rFonts w:hint="eastAsia"/>
          <w:lang w:val="en-US"/>
        </w:rPr>
        <w:t>АСЕАН</w:t>
      </w:r>
      <w:r w:rsidRPr="000267A7">
        <w:rPr>
          <w:lang w:val="en-US"/>
        </w:rPr>
        <w:t></w:t>
      </w:r>
      <w:r w:rsidRPr="000267A7">
        <w:rPr>
          <w:rFonts w:hint="eastAsia"/>
          <w:lang w:val="en-US"/>
        </w:rPr>
        <w:t>на</w:t>
      </w:r>
      <w:r w:rsidRPr="000267A7">
        <w:rPr>
          <w:lang w:val="en-US"/>
        </w:rPr>
        <w:t></w:t>
      </w:r>
      <w:r w:rsidRPr="000267A7">
        <w:rPr>
          <w:rFonts w:hint="eastAsia"/>
          <w:lang w:val="en-US"/>
        </w:rPr>
        <w:t>будьякі</w:t>
      </w:r>
      <w:r w:rsidRPr="000267A7">
        <w:rPr>
          <w:lang w:val="en-US"/>
        </w:rPr>
        <w:t></w:t>
      </w:r>
      <w:r w:rsidRPr="000267A7">
        <w:rPr>
          <w:rFonts w:hint="eastAsia"/>
          <w:lang w:val="en-US"/>
        </w:rPr>
        <w:t>прояви</w:t>
      </w:r>
      <w:r w:rsidRPr="000267A7">
        <w:rPr>
          <w:lang w:val="en-US"/>
        </w:rPr>
        <w:t></w:t>
      </w:r>
      <w:r w:rsidRPr="000267A7">
        <w:rPr>
          <w:rFonts w:hint="eastAsia"/>
          <w:lang w:val="en-US"/>
        </w:rPr>
        <w:t>суперечностей</w:t>
      </w:r>
      <w:r w:rsidRPr="000267A7">
        <w:rPr>
          <w:lang w:val="en-US"/>
        </w:rPr>
        <w:t></w:t>
      </w:r>
      <w:r w:rsidRPr="000267A7">
        <w:rPr>
          <w:rFonts w:hint="eastAsia"/>
          <w:lang w:val="en-US"/>
        </w:rPr>
        <w:t>між</w:t>
      </w:r>
      <w:r w:rsidRPr="000267A7">
        <w:rPr>
          <w:lang w:val="en-US"/>
        </w:rPr>
        <w:t></w:t>
      </w:r>
      <w:r w:rsidRPr="000267A7">
        <w:rPr>
          <w:rFonts w:hint="eastAsia"/>
          <w:lang w:val="en-US"/>
        </w:rPr>
        <w:t>Китаєм</w:t>
      </w:r>
      <w:r w:rsidRPr="000267A7">
        <w:rPr>
          <w:lang w:val="en-US"/>
        </w:rPr>
        <w:t></w:t>
      </w:r>
      <w:r w:rsidRPr="000267A7">
        <w:rPr>
          <w:rFonts w:hint="eastAsia"/>
          <w:lang w:val="en-US"/>
        </w:rPr>
        <w:t>і</w:t>
      </w:r>
      <w:r w:rsidRPr="000267A7">
        <w:rPr>
          <w:lang w:val="en-US"/>
        </w:rPr>
        <w:t></w:t>
      </w:r>
      <w:r w:rsidRPr="000267A7">
        <w:rPr>
          <w:rFonts w:hint="eastAsia"/>
          <w:lang w:val="en-US"/>
        </w:rPr>
        <w:t>США</w:t>
      </w:r>
      <w:r w:rsidRPr="000267A7">
        <w:rPr>
          <w:lang w:val="en-US"/>
        </w:rPr>
        <w:t></w:t>
      </w:r>
      <w:r w:rsidRPr="000267A7">
        <w:rPr>
          <w:lang w:val="en-US"/>
        </w:rPr>
        <w:t></w:t>
      </w:r>
      <w:r w:rsidRPr="000267A7">
        <w:rPr>
          <w:rFonts w:hint="eastAsia"/>
          <w:lang w:val="en-US"/>
        </w:rPr>
        <w:t>Але</w:t>
      </w:r>
      <w:r w:rsidRPr="000267A7">
        <w:rPr>
          <w:lang w:val="en-US"/>
        </w:rPr>
        <w:t></w:t>
      </w:r>
      <w:r w:rsidRPr="000267A7">
        <w:rPr>
          <w:rFonts w:hint="eastAsia"/>
          <w:lang w:val="en-US"/>
        </w:rPr>
        <w:t>основним</w:t>
      </w:r>
      <w:r w:rsidRPr="000267A7">
        <w:rPr>
          <w:lang w:val="en-US"/>
        </w:rPr>
        <w:t></w:t>
      </w:r>
      <w:r w:rsidRPr="000267A7">
        <w:rPr>
          <w:rFonts w:hint="eastAsia"/>
          <w:lang w:val="en-US"/>
        </w:rPr>
        <w:t>напрямком</w:t>
      </w:r>
      <w:r w:rsidRPr="000267A7">
        <w:rPr>
          <w:lang w:val="en-US"/>
        </w:rPr>
        <w:t></w:t>
      </w:r>
      <w:r w:rsidRPr="000267A7">
        <w:rPr>
          <w:lang w:val="en-US"/>
        </w:rPr>
        <w:t></w:t>
      </w:r>
      <w:r w:rsidRPr="000267A7">
        <w:rPr>
          <w:rFonts w:hint="eastAsia"/>
          <w:lang w:val="en-US"/>
        </w:rPr>
        <w:t>який</w:t>
      </w:r>
      <w:r w:rsidRPr="000267A7">
        <w:rPr>
          <w:lang w:val="en-US"/>
        </w:rPr>
        <w:t></w:t>
      </w:r>
      <w:r w:rsidRPr="000267A7">
        <w:rPr>
          <w:rFonts w:hint="eastAsia"/>
          <w:lang w:val="en-US"/>
        </w:rPr>
        <w:t>на</w:t>
      </w:r>
    </w:p>
    <w:p w:rsidR="000267A7" w:rsidRPr="000267A7" w:rsidRDefault="000267A7" w:rsidP="000267A7">
      <w:pPr>
        <w:rPr>
          <w:lang w:val="en-US"/>
        </w:rPr>
      </w:pPr>
      <w:r w:rsidRPr="000267A7">
        <w:rPr>
          <w:rFonts w:hint="eastAsia"/>
          <w:lang w:val="en-US"/>
        </w:rPr>
        <w:t>сьогодні</w:t>
      </w:r>
      <w:r w:rsidRPr="000267A7">
        <w:rPr>
          <w:lang w:val="en-US"/>
        </w:rPr>
        <w:t></w:t>
      </w:r>
      <w:r w:rsidRPr="000267A7">
        <w:rPr>
          <w:rFonts w:hint="eastAsia"/>
          <w:lang w:val="en-US"/>
        </w:rPr>
        <w:t>розглядається</w:t>
      </w:r>
      <w:r w:rsidRPr="000267A7">
        <w:rPr>
          <w:lang w:val="en-US"/>
        </w:rPr>
        <w:t></w:t>
      </w:r>
      <w:r w:rsidRPr="000267A7">
        <w:rPr>
          <w:rFonts w:hint="eastAsia"/>
          <w:lang w:val="en-US"/>
        </w:rPr>
        <w:t>АСЕАН</w:t>
      </w:r>
      <w:r w:rsidRPr="000267A7">
        <w:rPr>
          <w:lang w:val="en-US"/>
        </w:rPr>
        <w:t></w:t>
      </w:r>
      <w:r w:rsidRPr="000267A7">
        <w:rPr>
          <w:lang w:val="en-US"/>
        </w:rPr>
        <w:t></w:t>
      </w:r>
      <w:r w:rsidRPr="000267A7">
        <w:rPr>
          <w:rFonts w:hint="eastAsia"/>
          <w:lang w:val="en-US"/>
        </w:rPr>
        <w:t>є</w:t>
      </w:r>
      <w:r w:rsidRPr="000267A7">
        <w:rPr>
          <w:lang w:val="en-US"/>
        </w:rPr>
        <w:t></w:t>
      </w:r>
      <w:r w:rsidRPr="000267A7">
        <w:rPr>
          <w:rFonts w:hint="eastAsia"/>
          <w:lang w:val="en-US"/>
        </w:rPr>
        <w:t>посилення</w:t>
      </w:r>
      <w:r w:rsidRPr="000267A7">
        <w:rPr>
          <w:lang w:val="en-US"/>
        </w:rPr>
        <w:t></w:t>
      </w:r>
      <w:r w:rsidRPr="000267A7">
        <w:rPr>
          <w:rFonts w:hint="eastAsia"/>
          <w:lang w:val="en-US"/>
        </w:rPr>
        <w:t>єдності</w:t>
      </w:r>
      <w:r w:rsidRPr="000267A7">
        <w:rPr>
          <w:lang w:val="en-US"/>
        </w:rPr>
        <w:t></w:t>
      </w:r>
      <w:r w:rsidRPr="000267A7">
        <w:rPr>
          <w:rFonts w:hint="eastAsia"/>
          <w:lang w:val="en-US"/>
        </w:rPr>
        <w:t>і</w:t>
      </w:r>
      <w:r w:rsidRPr="000267A7">
        <w:rPr>
          <w:lang w:val="en-US"/>
        </w:rPr>
        <w:t></w:t>
      </w:r>
      <w:r w:rsidRPr="000267A7">
        <w:rPr>
          <w:rFonts w:hint="eastAsia"/>
          <w:lang w:val="en-US"/>
        </w:rPr>
        <w:t>регіональної</w:t>
      </w:r>
      <w:r w:rsidRPr="000267A7">
        <w:rPr>
          <w:lang w:val="en-US"/>
        </w:rPr>
        <w:t></w:t>
      </w:r>
      <w:r w:rsidRPr="000267A7">
        <w:rPr>
          <w:rFonts w:hint="eastAsia"/>
          <w:lang w:val="en-US"/>
        </w:rPr>
        <w:t>співпраці</w:t>
      </w:r>
      <w:r w:rsidRPr="000267A7">
        <w:rPr>
          <w:lang w:val="en-US"/>
        </w:rPr>
        <w:t></w:t>
      </w:r>
    </w:p>
    <w:p w:rsidR="000267A7" w:rsidRPr="000267A7" w:rsidRDefault="000267A7" w:rsidP="000267A7">
      <w:pPr>
        <w:rPr>
          <w:lang w:val="en-US"/>
        </w:rPr>
      </w:pPr>
      <w:r w:rsidRPr="000267A7">
        <w:rPr>
          <w:rFonts w:hint="eastAsia"/>
          <w:lang w:val="en-US"/>
        </w:rPr>
        <w:t>формування</w:t>
      </w:r>
      <w:r w:rsidRPr="000267A7">
        <w:rPr>
          <w:lang w:val="en-US"/>
        </w:rPr>
        <w:t></w:t>
      </w:r>
      <w:r w:rsidRPr="000267A7">
        <w:rPr>
          <w:rFonts w:hint="eastAsia"/>
          <w:lang w:val="en-US"/>
        </w:rPr>
        <w:t>спільного</w:t>
      </w:r>
      <w:r w:rsidRPr="000267A7">
        <w:rPr>
          <w:lang w:val="en-US"/>
        </w:rPr>
        <w:t></w:t>
      </w:r>
      <w:r w:rsidRPr="000267A7">
        <w:rPr>
          <w:rFonts w:hint="eastAsia"/>
          <w:lang w:val="en-US"/>
        </w:rPr>
        <w:t>економічного</w:t>
      </w:r>
      <w:r w:rsidRPr="000267A7">
        <w:rPr>
          <w:lang w:val="en-US"/>
        </w:rPr>
        <w:t></w:t>
      </w:r>
      <w:r w:rsidRPr="000267A7">
        <w:rPr>
          <w:rFonts w:hint="eastAsia"/>
          <w:lang w:val="en-US"/>
        </w:rPr>
        <w:t>комплексу</w:t>
      </w:r>
      <w:r w:rsidRPr="000267A7">
        <w:rPr>
          <w:lang w:val="en-US"/>
        </w:rPr>
        <w:t></w:t>
      </w:r>
      <w:r w:rsidRPr="000267A7">
        <w:rPr>
          <w:rFonts w:hint="eastAsia"/>
          <w:lang w:val="en-US"/>
        </w:rPr>
        <w:t>з</w:t>
      </w:r>
      <w:r w:rsidRPr="000267A7">
        <w:rPr>
          <w:lang w:val="en-US"/>
        </w:rPr>
        <w:t></w:t>
      </w:r>
      <w:r w:rsidRPr="000267A7">
        <w:rPr>
          <w:rFonts w:hint="eastAsia"/>
          <w:lang w:val="en-US"/>
        </w:rPr>
        <w:t>власною</w:t>
      </w:r>
      <w:r w:rsidRPr="000267A7">
        <w:rPr>
          <w:lang w:val="en-US"/>
        </w:rPr>
        <w:t></w:t>
      </w:r>
      <w:r w:rsidRPr="000267A7">
        <w:rPr>
          <w:rFonts w:hint="eastAsia"/>
          <w:lang w:val="en-US"/>
        </w:rPr>
        <w:t>стійкою</w:t>
      </w:r>
      <w:r w:rsidRPr="000267A7">
        <w:rPr>
          <w:lang w:val="en-US"/>
        </w:rPr>
        <w:t></w:t>
      </w:r>
      <w:r w:rsidRPr="000267A7">
        <w:rPr>
          <w:rFonts w:hint="eastAsia"/>
          <w:lang w:val="en-US"/>
        </w:rPr>
        <w:t>економічною</w:t>
      </w:r>
    </w:p>
    <w:p w:rsidR="000267A7" w:rsidRPr="000267A7" w:rsidRDefault="000267A7" w:rsidP="000267A7">
      <w:pPr>
        <w:rPr>
          <w:lang w:val="en-US"/>
        </w:rPr>
      </w:pPr>
      <w:r w:rsidRPr="000267A7">
        <w:rPr>
          <w:rFonts w:hint="eastAsia"/>
          <w:lang w:val="en-US"/>
        </w:rPr>
        <w:t>структурою</w:t>
      </w:r>
      <w:r w:rsidRPr="000267A7">
        <w:rPr>
          <w:lang w:val="en-US"/>
        </w:rPr>
        <w:t></w:t>
      </w:r>
      <w:r w:rsidRPr="000267A7">
        <w:rPr>
          <w:lang w:val="en-US"/>
        </w:rPr>
        <w:t></w:t>
      </w:r>
      <w:r w:rsidRPr="000267A7">
        <w:rPr>
          <w:rFonts w:hint="eastAsia"/>
          <w:lang w:val="en-US"/>
        </w:rPr>
        <w:t>задіяння</w:t>
      </w:r>
      <w:r w:rsidRPr="000267A7">
        <w:rPr>
          <w:lang w:val="en-US"/>
        </w:rPr>
        <w:t></w:t>
      </w:r>
      <w:r w:rsidRPr="000267A7">
        <w:rPr>
          <w:rFonts w:hint="eastAsia"/>
          <w:lang w:val="en-US"/>
        </w:rPr>
        <w:t>усіх</w:t>
      </w:r>
      <w:r w:rsidRPr="000267A7">
        <w:rPr>
          <w:lang w:val="en-US"/>
        </w:rPr>
        <w:t></w:t>
      </w:r>
      <w:r w:rsidRPr="000267A7">
        <w:rPr>
          <w:rFonts w:hint="eastAsia"/>
          <w:lang w:val="en-US"/>
        </w:rPr>
        <w:t>політичних</w:t>
      </w:r>
      <w:r w:rsidRPr="000267A7">
        <w:rPr>
          <w:lang w:val="en-US"/>
        </w:rPr>
        <w:t></w:t>
      </w:r>
      <w:r w:rsidRPr="000267A7">
        <w:rPr>
          <w:rFonts w:hint="eastAsia"/>
          <w:lang w:val="en-US"/>
        </w:rPr>
        <w:t>механізмів</w:t>
      </w:r>
      <w:r w:rsidRPr="000267A7">
        <w:rPr>
          <w:lang w:val="en-US"/>
        </w:rPr>
        <w:t></w:t>
      </w:r>
      <w:r w:rsidRPr="000267A7">
        <w:rPr>
          <w:rFonts w:hint="eastAsia"/>
          <w:lang w:val="en-US"/>
        </w:rPr>
        <w:t>і</w:t>
      </w:r>
      <w:r w:rsidRPr="000267A7">
        <w:rPr>
          <w:lang w:val="en-US"/>
        </w:rPr>
        <w:t></w:t>
      </w:r>
      <w:r w:rsidRPr="000267A7">
        <w:rPr>
          <w:rFonts w:hint="eastAsia"/>
          <w:lang w:val="en-US"/>
        </w:rPr>
        <w:t>ресурсів</w:t>
      </w:r>
      <w:r w:rsidRPr="000267A7">
        <w:rPr>
          <w:lang w:val="en-US"/>
        </w:rPr>
        <w:t></w:t>
      </w:r>
      <w:r w:rsidRPr="000267A7">
        <w:rPr>
          <w:rFonts w:hint="eastAsia"/>
          <w:lang w:val="en-US"/>
        </w:rPr>
        <w:t>всередині</w:t>
      </w:r>
      <w:r w:rsidRPr="000267A7">
        <w:rPr>
          <w:lang w:val="en-US"/>
        </w:rPr>
        <w:t></w:t>
      </w:r>
      <w:r w:rsidRPr="000267A7">
        <w:rPr>
          <w:rFonts w:hint="eastAsia"/>
          <w:lang w:val="en-US"/>
        </w:rPr>
        <w:t>угрупування</w:t>
      </w:r>
    </w:p>
    <w:p w:rsidR="000267A7" w:rsidRPr="000267A7" w:rsidRDefault="000267A7" w:rsidP="000267A7">
      <w:pPr>
        <w:rPr>
          <w:lang w:val="en-US"/>
        </w:rPr>
      </w:pPr>
      <w:r w:rsidRPr="000267A7">
        <w:rPr>
          <w:rFonts w:hint="eastAsia"/>
          <w:lang w:val="en-US"/>
        </w:rPr>
        <w:t>з</w:t>
      </w:r>
      <w:r w:rsidRPr="000267A7">
        <w:rPr>
          <w:lang w:val="en-US"/>
        </w:rPr>
        <w:t></w:t>
      </w:r>
      <w:r w:rsidRPr="000267A7">
        <w:rPr>
          <w:rFonts w:hint="eastAsia"/>
          <w:lang w:val="en-US"/>
        </w:rPr>
        <w:t>метою</w:t>
      </w:r>
      <w:r w:rsidRPr="000267A7">
        <w:rPr>
          <w:lang w:val="en-US"/>
        </w:rPr>
        <w:t></w:t>
      </w:r>
      <w:r w:rsidRPr="000267A7">
        <w:rPr>
          <w:rFonts w:hint="eastAsia"/>
          <w:lang w:val="en-US"/>
        </w:rPr>
        <w:t>обмеження</w:t>
      </w:r>
      <w:r w:rsidRPr="000267A7">
        <w:rPr>
          <w:lang w:val="en-US"/>
        </w:rPr>
        <w:t></w:t>
      </w:r>
      <w:r w:rsidRPr="000267A7">
        <w:rPr>
          <w:rFonts w:hint="eastAsia"/>
          <w:lang w:val="en-US"/>
        </w:rPr>
        <w:t>будь</w:t>
      </w:r>
      <w:r w:rsidRPr="000267A7">
        <w:rPr>
          <w:lang w:val="en-US"/>
        </w:rPr>
        <w:t></w:t>
      </w:r>
      <w:r w:rsidRPr="000267A7">
        <w:rPr>
          <w:rFonts w:hint="eastAsia"/>
          <w:lang w:val="en-US"/>
        </w:rPr>
        <w:t>яких</w:t>
      </w:r>
      <w:r w:rsidRPr="000267A7">
        <w:rPr>
          <w:lang w:val="en-US"/>
        </w:rPr>
        <w:t></w:t>
      </w:r>
      <w:r w:rsidRPr="000267A7">
        <w:rPr>
          <w:rFonts w:hint="eastAsia"/>
          <w:lang w:val="en-US"/>
        </w:rPr>
        <w:t>намагань</w:t>
      </w:r>
      <w:r w:rsidRPr="000267A7">
        <w:rPr>
          <w:lang w:val="en-US"/>
        </w:rPr>
        <w:t></w:t>
      </w:r>
      <w:r w:rsidRPr="000267A7">
        <w:rPr>
          <w:rFonts w:hint="eastAsia"/>
          <w:lang w:val="en-US"/>
        </w:rPr>
        <w:t>розколоти</w:t>
      </w:r>
      <w:r w:rsidRPr="000267A7">
        <w:rPr>
          <w:lang w:val="en-US"/>
        </w:rPr>
        <w:t></w:t>
      </w:r>
      <w:r w:rsidRPr="000267A7">
        <w:rPr>
          <w:rFonts w:hint="eastAsia"/>
          <w:lang w:val="en-US"/>
        </w:rPr>
        <w:t>спільноту</w:t>
      </w:r>
      <w:r w:rsidRPr="000267A7">
        <w:rPr>
          <w:lang w:val="en-US"/>
        </w:rPr>
        <w:t></w:t>
      </w:r>
    </w:p>
    <w:p w:rsidR="000267A7" w:rsidRPr="000267A7" w:rsidRDefault="000267A7" w:rsidP="000267A7">
      <w:pPr>
        <w:rPr>
          <w:lang w:val="en-US"/>
        </w:rPr>
      </w:pPr>
      <w:r w:rsidRPr="000267A7">
        <w:rPr>
          <w:lang w:val="en-US"/>
        </w:rPr>
        <w:t></w:t>
      </w:r>
      <w:r w:rsidRPr="000267A7">
        <w:rPr>
          <w:lang w:val="en-US"/>
        </w:rPr>
        <w:t></w:t>
      </w:r>
      <w:r w:rsidRPr="000267A7">
        <w:rPr>
          <w:lang w:val="en-US"/>
        </w:rPr>
        <w:t></w:t>
      </w:r>
      <w:r w:rsidRPr="000267A7">
        <w:rPr>
          <w:rFonts w:hint="eastAsia"/>
          <w:lang w:val="en-US"/>
        </w:rPr>
        <w:t>Особливістю</w:t>
      </w:r>
      <w:r w:rsidRPr="000267A7">
        <w:rPr>
          <w:lang w:val="en-US"/>
        </w:rPr>
        <w:t></w:t>
      </w:r>
      <w:r w:rsidRPr="000267A7">
        <w:rPr>
          <w:rFonts w:hint="eastAsia"/>
          <w:lang w:val="en-US"/>
        </w:rPr>
        <w:t>економічних</w:t>
      </w:r>
      <w:r w:rsidRPr="000267A7">
        <w:rPr>
          <w:lang w:val="en-US"/>
        </w:rPr>
        <w:t></w:t>
      </w:r>
      <w:r w:rsidRPr="000267A7">
        <w:rPr>
          <w:rFonts w:hint="eastAsia"/>
          <w:lang w:val="en-US"/>
        </w:rPr>
        <w:t>перетворень</w:t>
      </w:r>
      <w:r w:rsidRPr="000267A7">
        <w:rPr>
          <w:lang w:val="en-US"/>
        </w:rPr>
        <w:t></w:t>
      </w:r>
      <w:r w:rsidRPr="000267A7">
        <w:rPr>
          <w:rFonts w:hint="eastAsia"/>
          <w:lang w:val="en-US"/>
        </w:rPr>
        <w:t>у</w:t>
      </w:r>
      <w:r w:rsidRPr="000267A7">
        <w:rPr>
          <w:lang w:val="en-US"/>
        </w:rPr>
        <w:t></w:t>
      </w:r>
      <w:r w:rsidRPr="000267A7">
        <w:rPr>
          <w:rFonts w:hint="eastAsia"/>
          <w:lang w:val="en-US"/>
        </w:rPr>
        <w:t>порівнянні</w:t>
      </w:r>
      <w:r w:rsidRPr="000267A7">
        <w:rPr>
          <w:lang w:val="en-US"/>
        </w:rPr>
        <w:t></w:t>
      </w:r>
      <w:r w:rsidRPr="000267A7">
        <w:rPr>
          <w:rFonts w:hint="eastAsia"/>
          <w:lang w:val="en-US"/>
        </w:rPr>
        <w:t>з</w:t>
      </w:r>
      <w:r w:rsidRPr="000267A7">
        <w:rPr>
          <w:lang w:val="en-US"/>
        </w:rPr>
        <w:t></w:t>
      </w:r>
      <w:r w:rsidRPr="000267A7">
        <w:rPr>
          <w:rFonts w:hint="eastAsia"/>
          <w:lang w:val="en-US"/>
        </w:rPr>
        <w:t>ліберальними</w:t>
      </w:r>
    </w:p>
    <w:p w:rsidR="000267A7" w:rsidRPr="000267A7" w:rsidRDefault="000267A7" w:rsidP="000267A7">
      <w:pPr>
        <w:rPr>
          <w:lang w:val="en-US"/>
        </w:rPr>
      </w:pPr>
      <w:r w:rsidRPr="000267A7">
        <w:rPr>
          <w:rFonts w:hint="eastAsia"/>
          <w:lang w:val="en-US"/>
        </w:rPr>
        <w:t>стандартами</w:t>
      </w:r>
      <w:r w:rsidRPr="000267A7">
        <w:rPr>
          <w:lang w:val="en-US"/>
        </w:rPr>
        <w:t></w:t>
      </w:r>
      <w:r w:rsidRPr="000267A7">
        <w:rPr>
          <w:lang w:val="en-US"/>
        </w:rPr>
        <w:t></w:t>
      </w:r>
      <w:r w:rsidRPr="000267A7">
        <w:rPr>
          <w:rFonts w:hint="eastAsia"/>
          <w:lang w:val="en-US"/>
        </w:rPr>
        <w:t>денаціоналізація</w:t>
      </w:r>
      <w:r w:rsidRPr="000267A7">
        <w:rPr>
          <w:lang w:val="en-US"/>
        </w:rPr>
        <w:t></w:t>
      </w:r>
      <w:r w:rsidRPr="000267A7">
        <w:rPr>
          <w:lang w:val="en-US"/>
        </w:rPr>
        <w:t></w:t>
      </w:r>
      <w:r w:rsidRPr="000267A7">
        <w:rPr>
          <w:rFonts w:hint="eastAsia"/>
          <w:lang w:val="en-US"/>
        </w:rPr>
        <w:t>демонополізація</w:t>
      </w:r>
      <w:r w:rsidRPr="000267A7">
        <w:rPr>
          <w:lang w:val="en-US"/>
        </w:rPr>
        <w:t></w:t>
      </w:r>
      <w:r w:rsidRPr="000267A7">
        <w:rPr>
          <w:lang w:val="en-US"/>
        </w:rPr>
        <w:t></w:t>
      </w:r>
      <w:r w:rsidRPr="000267A7">
        <w:rPr>
          <w:rFonts w:hint="eastAsia"/>
          <w:lang w:val="en-US"/>
        </w:rPr>
        <w:t>приватизація</w:t>
      </w:r>
      <w:r w:rsidRPr="000267A7">
        <w:rPr>
          <w:lang w:val="en-US"/>
        </w:rPr>
        <w:t></w:t>
      </w:r>
      <w:r w:rsidRPr="000267A7">
        <w:rPr>
          <w:lang w:val="en-US"/>
        </w:rPr>
        <w:t></w:t>
      </w:r>
      <w:r w:rsidRPr="000267A7">
        <w:rPr>
          <w:rFonts w:hint="eastAsia"/>
          <w:lang w:val="en-US"/>
        </w:rPr>
        <w:t>в</w:t>
      </w:r>
      <w:r w:rsidRPr="000267A7">
        <w:rPr>
          <w:lang w:val="en-US"/>
        </w:rPr>
        <w:t></w:t>
      </w:r>
      <w:r w:rsidRPr="000267A7">
        <w:rPr>
          <w:rFonts w:hint="eastAsia"/>
          <w:lang w:val="en-US"/>
        </w:rPr>
        <w:t>таких</w:t>
      </w:r>
      <w:r w:rsidRPr="000267A7">
        <w:rPr>
          <w:lang w:val="en-US"/>
        </w:rPr>
        <w:t></w:t>
      </w:r>
      <w:r w:rsidRPr="000267A7">
        <w:rPr>
          <w:rFonts w:hint="eastAsia"/>
          <w:lang w:val="en-US"/>
        </w:rPr>
        <w:t>країнах</w:t>
      </w:r>
      <w:r w:rsidRPr="000267A7">
        <w:rPr>
          <w:lang w:val="en-US"/>
        </w:rPr>
        <w:t></w:t>
      </w:r>
      <w:r w:rsidRPr="000267A7">
        <w:rPr>
          <w:rFonts w:hint="eastAsia"/>
          <w:lang w:val="en-US"/>
        </w:rPr>
        <w:t>як</w:t>
      </w:r>
    </w:p>
    <w:p w:rsidR="000267A7" w:rsidRPr="000267A7" w:rsidRDefault="000267A7" w:rsidP="000267A7">
      <w:pPr>
        <w:rPr>
          <w:lang w:val="en-US"/>
        </w:rPr>
      </w:pPr>
      <w:r w:rsidRPr="000267A7">
        <w:rPr>
          <w:rFonts w:hint="eastAsia"/>
          <w:lang w:val="en-US"/>
        </w:rPr>
        <w:t>Сінгапур</w:t>
      </w:r>
      <w:r w:rsidRPr="000267A7">
        <w:rPr>
          <w:lang w:val="en-US"/>
        </w:rPr>
        <w:t></w:t>
      </w:r>
      <w:r w:rsidRPr="000267A7">
        <w:rPr>
          <w:lang w:val="en-US"/>
        </w:rPr>
        <w:t></w:t>
      </w:r>
      <w:r w:rsidRPr="000267A7">
        <w:rPr>
          <w:rFonts w:hint="eastAsia"/>
          <w:lang w:val="en-US"/>
        </w:rPr>
        <w:t>пізніше</w:t>
      </w:r>
      <w:r w:rsidRPr="000267A7">
        <w:rPr>
          <w:lang w:val="en-US"/>
        </w:rPr>
        <w:t></w:t>
      </w:r>
      <w:r w:rsidRPr="000267A7">
        <w:rPr>
          <w:rFonts w:hint="eastAsia"/>
          <w:lang w:val="en-US"/>
        </w:rPr>
        <w:t>–</w:t>
      </w:r>
      <w:r w:rsidRPr="000267A7">
        <w:rPr>
          <w:lang w:val="en-US"/>
        </w:rPr>
        <w:t></w:t>
      </w:r>
      <w:r w:rsidRPr="000267A7">
        <w:rPr>
          <w:rFonts w:hint="eastAsia"/>
          <w:lang w:val="en-US"/>
        </w:rPr>
        <w:t>Малайзія</w:t>
      </w:r>
      <w:r w:rsidRPr="000267A7">
        <w:rPr>
          <w:lang w:val="en-US"/>
        </w:rPr>
        <w:t></w:t>
      </w:r>
      <w:r w:rsidRPr="000267A7">
        <w:rPr>
          <w:lang w:val="en-US"/>
        </w:rPr>
        <w:t></w:t>
      </w:r>
      <w:r w:rsidRPr="000267A7">
        <w:rPr>
          <w:rFonts w:hint="eastAsia"/>
          <w:lang w:val="en-US"/>
        </w:rPr>
        <w:t>Індонезія</w:t>
      </w:r>
      <w:r w:rsidRPr="000267A7">
        <w:rPr>
          <w:lang w:val="en-US"/>
        </w:rPr>
        <w:t></w:t>
      </w:r>
      <w:r w:rsidRPr="000267A7">
        <w:rPr>
          <w:lang w:val="en-US"/>
        </w:rPr>
        <w:t></w:t>
      </w:r>
      <w:r w:rsidRPr="000267A7">
        <w:rPr>
          <w:rFonts w:hint="eastAsia"/>
          <w:lang w:val="en-US"/>
        </w:rPr>
        <w:t>В</w:t>
      </w:r>
      <w:r w:rsidRPr="000267A7">
        <w:rPr>
          <w:lang w:val="en-US"/>
        </w:rPr>
        <w:t></w:t>
      </w:r>
      <w:r w:rsidRPr="000267A7">
        <w:rPr>
          <w:rFonts w:hint="eastAsia"/>
          <w:lang w:val="en-US"/>
        </w:rPr>
        <w:t>єтнам</w:t>
      </w:r>
      <w:r w:rsidRPr="000267A7">
        <w:rPr>
          <w:lang w:val="en-US"/>
        </w:rPr>
        <w:t></w:t>
      </w:r>
      <w:r w:rsidRPr="000267A7">
        <w:rPr>
          <w:lang w:val="en-US"/>
        </w:rPr>
        <w:t></w:t>
      </w:r>
      <w:r w:rsidRPr="000267A7">
        <w:rPr>
          <w:rFonts w:hint="eastAsia"/>
          <w:lang w:val="en-US"/>
        </w:rPr>
        <w:t>було</w:t>
      </w:r>
      <w:r w:rsidRPr="000267A7">
        <w:rPr>
          <w:lang w:val="en-US"/>
        </w:rPr>
        <w:t></w:t>
      </w:r>
      <w:r w:rsidRPr="000267A7">
        <w:rPr>
          <w:rFonts w:hint="eastAsia"/>
          <w:lang w:val="en-US"/>
        </w:rPr>
        <w:t>те</w:t>
      </w:r>
      <w:r w:rsidRPr="000267A7">
        <w:rPr>
          <w:lang w:val="en-US"/>
        </w:rPr>
        <w:t></w:t>
      </w:r>
      <w:r w:rsidRPr="000267A7">
        <w:rPr>
          <w:lang w:val="en-US"/>
        </w:rPr>
        <w:t></w:t>
      </w:r>
      <w:r w:rsidRPr="000267A7">
        <w:rPr>
          <w:rFonts w:hint="eastAsia"/>
          <w:lang w:val="en-US"/>
        </w:rPr>
        <w:t>що</w:t>
      </w:r>
      <w:r w:rsidRPr="000267A7">
        <w:rPr>
          <w:lang w:val="en-US"/>
        </w:rPr>
        <w:t></w:t>
      </w:r>
      <w:r w:rsidRPr="000267A7">
        <w:rPr>
          <w:rFonts w:hint="eastAsia"/>
          <w:lang w:val="en-US"/>
        </w:rPr>
        <w:t>державне</w:t>
      </w:r>
    </w:p>
    <w:p w:rsidR="000267A7" w:rsidRPr="000267A7" w:rsidRDefault="000267A7" w:rsidP="000267A7">
      <w:pPr>
        <w:rPr>
          <w:lang w:val="en-US"/>
        </w:rPr>
      </w:pPr>
      <w:r w:rsidRPr="000267A7">
        <w:rPr>
          <w:rFonts w:hint="eastAsia"/>
          <w:lang w:val="en-US"/>
        </w:rPr>
        <w:t>керівництво</w:t>
      </w:r>
      <w:r w:rsidRPr="000267A7">
        <w:rPr>
          <w:lang w:val="en-US"/>
        </w:rPr>
        <w:t></w:t>
      </w:r>
      <w:r w:rsidRPr="000267A7">
        <w:rPr>
          <w:rFonts w:hint="eastAsia"/>
          <w:lang w:val="en-US"/>
        </w:rPr>
        <w:t>цими</w:t>
      </w:r>
      <w:r w:rsidRPr="000267A7">
        <w:rPr>
          <w:lang w:val="en-US"/>
        </w:rPr>
        <w:t></w:t>
      </w:r>
      <w:r w:rsidRPr="000267A7">
        <w:rPr>
          <w:rFonts w:hint="eastAsia"/>
          <w:lang w:val="en-US"/>
        </w:rPr>
        <w:t>процесами</w:t>
      </w:r>
      <w:r w:rsidRPr="000267A7">
        <w:rPr>
          <w:lang w:val="en-US"/>
        </w:rPr>
        <w:t></w:t>
      </w:r>
      <w:r w:rsidRPr="000267A7">
        <w:rPr>
          <w:rFonts w:hint="eastAsia"/>
          <w:lang w:val="en-US"/>
        </w:rPr>
        <w:t>спиралось</w:t>
      </w:r>
      <w:r w:rsidRPr="000267A7">
        <w:rPr>
          <w:lang w:val="en-US"/>
        </w:rPr>
        <w:t></w:t>
      </w:r>
      <w:r w:rsidRPr="000267A7">
        <w:rPr>
          <w:rFonts w:hint="eastAsia"/>
          <w:lang w:val="en-US"/>
        </w:rPr>
        <w:t>на</w:t>
      </w:r>
      <w:r w:rsidRPr="000267A7">
        <w:rPr>
          <w:lang w:val="en-US"/>
        </w:rPr>
        <w:t></w:t>
      </w:r>
      <w:r w:rsidRPr="000267A7">
        <w:rPr>
          <w:rFonts w:hint="eastAsia"/>
          <w:lang w:val="en-US"/>
        </w:rPr>
        <w:t>управління</w:t>
      </w:r>
      <w:r w:rsidRPr="000267A7">
        <w:rPr>
          <w:lang w:val="en-US"/>
        </w:rPr>
        <w:t></w:t>
      </w:r>
      <w:r w:rsidRPr="000267A7">
        <w:rPr>
          <w:rFonts w:hint="eastAsia"/>
          <w:lang w:val="en-US"/>
        </w:rPr>
        <w:t>діяльністю</w:t>
      </w:r>
      <w:r w:rsidRPr="000267A7">
        <w:rPr>
          <w:lang w:val="en-US"/>
        </w:rPr>
        <w:t></w:t>
      </w:r>
      <w:r w:rsidRPr="000267A7">
        <w:rPr>
          <w:rFonts w:hint="eastAsia"/>
          <w:lang w:val="en-US"/>
        </w:rPr>
        <w:t>державних</w:t>
      </w:r>
    </w:p>
    <w:p w:rsidR="000267A7" w:rsidRPr="000267A7" w:rsidRDefault="000267A7" w:rsidP="000267A7">
      <w:pPr>
        <w:rPr>
          <w:lang w:val="en-US"/>
        </w:rPr>
      </w:pPr>
      <w:r w:rsidRPr="000267A7">
        <w:rPr>
          <w:rFonts w:hint="eastAsia"/>
          <w:lang w:val="en-US"/>
        </w:rPr>
        <w:t>підприємств</w:t>
      </w:r>
      <w:r w:rsidRPr="000267A7">
        <w:rPr>
          <w:lang w:val="en-US"/>
        </w:rPr>
        <w:t></w:t>
      </w:r>
      <w:r w:rsidRPr="000267A7">
        <w:rPr>
          <w:rFonts w:hint="eastAsia"/>
          <w:lang w:val="en-US"/>
        </w:rPr>
        <w:t>і</w:t>
      </w:r>
      <w:r w:rsidRPr="000267A7">
        <w:rPr>
          <w:lang w:val="en-US"/>
        </w:rPr>
        <w:t></w:t>
      </w:r>
      <w:r w:rsidRPr="000267A7">
        <w:rPr>
          <w:rFonts w:hint="eastAsia"/>
          <w:lang w:val="en-US"/>
        </w:rPr>
        <w:t>великих</w:t>
      </w:r>
      <w:r w:rsidRPr="000267A7">
        <w:rPr>
          <w:lang w:val="en-US"/>
        </w:rPr>
        <w:t></w:t>
      </w:r>
      <w:r w:rsidRPr="000267A7">
        <w:rPr>
          <w:rFonts w:hint="eastAsia"/>
          <w:lang w:val="en-US"/>
        </w:rPr>
        <w:t>монополістичних</w:t>
      </w:r>
      <w:r w:rsidRPr="000267A7">
        <w:rPr>
          <w:lang w:val="en-US"/>
        </w:rPr>
        <w:t></w:t>
      </w:r>
      <w:r w:rsidRPr="000267A7">
        <w:rPr>
          <w:rFonts w:hint="eastAsia"/>
          <w:lang w:val="en-US"/>
        </w:rPr>
        <w:t>утворень</w:t>
      </w:r>
      <w:r w:rsidRPr="000267A7">
        <w:rPr>
          <w:lang w:val="en-US"/>
        </w:rPr>
        <w:t></w:t>
      </w:r>
      <w:r w:rsidRPr="000267A7">
        <w:rPr>
          <w:lang w:val="en-US"/>
        </w:rPr>
        <w:t></w:t>
      </w:r>
      <w:r w:rsidRPr="000267A7">
        <w:rPr>
          <w:rFonts w:hint="eastAsia"/>
          <w:lang w:val="en-US"/>
        </w:rPr>
        <w:t>які</w:t>
      </w:r>
      <w:r w:rsidRPr="000267A7">
        <w:rPr>
          <w:lang w:val="en-US"/>
        </w:rPr>
        <w:t></w:t>
      </w:r>
      <w:r w:rsidRPr="000267A7">
        <w:rPr>
          <w:rFonts w:hint="eastAsia"/>
          <w:lang w:val="en-US"/>
        </w:rPr>
        <w:t>володіли</w:t>
      </w:r>
      <w:r w:rsidRPr="000267A7">
        <w:rPr>
          <w:lang w:val="en-US"/>
        </w:rPr>
        <w:t></w:t>
      </w:r>
      <w:r w:rsidRPr="000267A7">
        <w:rPr>
          <w:rFonts w:hint="eastAsia"/>
          <w:lang w:val="en-US"/>
        </w:rPr>
        <w:t>значними</w:t>
      </w:r>
    </w:p>
    <w:p w:rsidR="000267A7" w:rsidRPr="000267A7" w:rsidRDefault="000267A7" w:rsidP="000267A7">
      <w:pPr>
        <w:rPr>
          <w:lang w:val="en-US"/>
        </w:rPr>
      </w:pPr>
      <w:r w:rsidRPr="000267A7">
        <w:rPr>
          <w:rFonts w:hint="eastAsia"/>
          <w:lang w:val="en-US"/>
        </w:rPr>
        <w:t>фінансовими</w:t>
      </w:r>
      <w:r w:rsidRPr="000267A7">
        <w:rPr>
          <w:lang w:val="en-US"/>
        </w:rPr>
        <w:t></w:t>
      </w:r>
      <w:r w:rsidRPr="000267A7">
        <w:rPr>
          <w:rFonts w:hint="eastAsia"/>
          <w:lang w:val="en-US"/>
        </w:rPr>
        <w:t>ресурсами</w:t>
      </w:r>
      <w:r w:rsidRPr="000267A7">
        <w:rPr>
          <w:lang w:val="en-US"/>
        </w:rPr>
        <w:t></w:t>
      </w:r>
      <w:r w:rsidRPr="000267A7">
        <w:rPr>
          <w:rFonts w:hint="eastAsia"/>
          <w:lang w:val="en-US"/>
        </w:rPr>
        <w:t>і</w:t>
      </w:r>
      <w:r w:rsidRPr="000267A7">
        <w:rPr>
          <w:lang w:val="en-US"/>
        </w:rPr>
        <w:t></w:t>
      </w:r>
      <w:r w:rsidRPr="000267A7">
        <w:rPr>
          <w:rFonts w:hint="eastAsia"/>
          <w:lang w:val="en-US"/>
        </w:rPr>
        <w:t>концентрованим</w:t>
      </w:r>
      <w:r w:rsidRPr="000267A7">
        <w:rPr>
          <w:lang w:val="en-US"/>
        </w:rPr>
        <w:t></w:t>
      </w:r>
      <w:r w:rsidRPr="000267A7">
        <w:rPr>
          <w:rFonts w:hint="eastAsia"/>
          <w:lang w:val="en-US"/>
        </w:rPr>
        <w:t>ієрархічним</w:t>
      </w:r>
      <w:r w:rsidRPr="000267A7">
        <w:rPr>
          <w:lang w:val="en-US"/>
        </w:rPr>
        <w:t></w:t>
      </w:r>
      <w:r w:rsidRPr="000267A7">
        <w:rPr>
          <w:rFonts w:hint="eastAsia"/>
          <w:lang w:val="en-US"/>
        </w:rPr>
        <w:t>каналом</w:t>
      </w:r>
      <w:r w:rsidRPr="000267A7">
        <w:rPr>
          <w:lang w:val="en-US"/>
        </w:rPr>
        <w:t></w:t>
      </w:r>
      <w:r w:rsidRPr="000267A7">
        <w:rPr>
          <w:rFonts w:hint="eastAsia"/>
          <w:lang w:val="en-US"/>
        </w:rPr>
        <w:t>управління</w:t>
      </w:r>
      <w:r w:rsidRPr="000267A7">
        <w:rPr>
          <w:lang w:val="en-US"/>
        </w:rPr>
        <w:t></w:t>
      </w:r>
      <w:r w:rsidRPr="000267A7">
        <w:rPr>
          <w:lang w:val="en-US"/>
        </w:rPr>
        <w:t></w:t>
      </w:r>
      <w:r w:rsidRPr="000267A7">
        <w:rPr>
          <w:rFonts w:hint="eastAsia"/>
          <w:lang w:val="en-US"/>
        </w:rPr>
        <w:t>Вони</w:t>
      </w:r>
    </w:p>
    <w:p w:rsidR="000267A7" w:rsidRPr="000267A7" w:rsidRDefault="000267A7" w:rsidP="000267A7">
      <w:pPr>
        <w:rPr>
          <w:lang w:val="en-US"/>
        </w:rPr>
      </w:pPr>
      <w:r w:rsidRPr="000267A7">
        <w:rPr>
          <w:rFonts w:hint="eastAsia"/>
          <w:lang w:val="en-US"/>
        </w:rPr>
        <w:t>ставились</w:t>
      </w:r>
      <w:r w:rsidRPr="000267A7">
        <w:rPr>
          <w:lang w:val="en-US"/>
        </w:rPr>
        <w:t></w:t>
      </w:r>
      <w:r w:rsidRPr="000267A7">
        <w:rPr>
          <w:rFonts w:hint="eastAsia"/>
          <w:lang w:val="en-US"/>
        </w:rPr>
        <w:t>під</w:t>
      </w:r>
      <w:r w:rsidRPr="000267A7">
        <w:rPr>
          <w:lang w:val="en-US"/>
        </w:rPr>
        <w:t></w:t>
      </w:r>
      <w:r w:rsidRPr="000267A7">
        <w:rPr>
          <w:rFonts w:hint="eastAsia"/>
          <w:lang w:val="en-US"/>
        </w:rPr>
        <w:t>контроль</w:t>
      </w:r>
      <w:r w:rsidRPr="000267A7">
        <w:rPr>
          <w:lang w:val="en-US"/>
        </w:rPr>
        <w:t></w:t>
      </w:r>
      <w:r w:rsidRPr="000267A7">
        <w:rPr>
          <w:rFonts w:hint="eastAsia"/>
          <w:lang w:val="en-US"/>
        </w:rPr>
        <w:t>держави</w:t>
      </w:r>
      <w:r w:rsidRPr="000267A7">
        <w:rPr>
          <w:lang w:val="en-US"/>
        </w:rPr>
        <w:t></w:t>
      </w:r>
      <w:r w:rsidRPr="000267A7">
        <w:rPr>
          <w:rFonts w:hint="eastAsia"/>
          <w:lang w:val="en-US"/>
        </w:rPr>
        <w:t>з</w:t>
      </w:r>
      <w:r w:rsidRPr="000267A7">
        <w:rPr>
          <w:lang w:val="en-US"/>
        </w:rPr>
        <w:t></w:t>
      </w:r>
      <w:r w:rsidRPr="000267A7">
        <w:rPr>
          <w:rFonts w:hint="eastAsia"/>
          <w:lang w:val="en-US"/>
        </w:rPr>
        <w:t>метою</w:t>
      </w:r>
      <w:r w:rsidRPr="000267A7">
        <w:rPr>
          <w:lang w:val="en-US"/>
        </w:rPr>
        <w:t></w:t>
      </w:r>
      <w:r w:rsidRPr="000267A7">
        <w:rPr>
          <w:rFonts w:hint="eastAsia"/>
          <w:lang w:val="en-US"/>
        </w:rPr>
        <w:t>розбудови</w:t>
      </w:r>
      <w:r w:rsidRPr="000267A7">
        <w:rPr>
          <w:lang w:val="en-US"/>
        </w:rPr>
        <w:t></w:t>
      </w:r>
      <w:r w:rsidRPr="000267A7">
        <w:rPr>
          <w:rFonts w:hint="eastAsia"/>
          <w:lang w:val="en-US"/>
        </w:rPr>
        <w:t>економічної</w:t>
      </w:r>
      <w:r w:rsidRPr="000267A7">
        <w:rPr>
          <w:lang w:val="en-US"/>
        </w:rPr>
        <w:t></w:t>
      </w:r>
      <w:r w:rsidRPr="000267A7">
        <w:rPr>
          <w:rFonts w:hint="eastAsia"/>
          <w:lang w:val="en-US"/>
        </w:rPr>
        <w:t>структури</w:t>
      </w:r>
      <w:r w:rsidRPr="000267A7">
        <w:rPr>
          <w:lang w:val="en-US"/>
        </w:rPr>
        <w:t></w:t>
      </w:r>
      <w:r w:rsidRPr="000267A7">
        <w:rPr>
          <w:lang w:val="en-US"/>
        </w:rPr>
        <w:t></w:t>
      </w:r>
      <w:r w:rsidRPr="000267A7">
        <w:rPr>
          <w:rFonts w:hint="eastAsia"/>
          <w:lang w:val="en-US"/>
        </w:rPr>
        <w:t>Більше</w:t>
      </w:r>
    </w:p>
    <w:p w:rsidR="000267A7" w:rsidRPr="000267A7" w:rsidRDefault="000267A7" w:rsidP="000267A7">
      <w:pPr>
        <w:rPr>
          <w:lang w:val="en-US"/>
        </w:rPr>
      </w:pPr>
      <w:r w:rsidRPr="000267A7">
        <w:rPr>
          <w:rFonts w:hint="eastAsia"/>
          <w:lang w:val="en-US"/>
        </w:rPr>
        <w:t>того</w:t>
      </w:r>
      <w:r w:rsidRPr="000267A7">
        <w:rPr>
          <w:lang w:val="en-US"/>
        </w:rPr>
        <w:t></w:t>
      </w:r>
      <w:r w:rsidRPr="000267A7">
        <w:rPr>
          <w:lang w:val="en-US"/>
        </w:rPr>
        <w:t></w:t>
      </w:r>
      <w:r w:rsidRPr="000267A7">
        <w:rPr>
          <w:rFonts w:hint="eastAsia"/>
          <w:lang w:val="en-US"/>
        </w:rPr>
        <w:t>для</w:t>
      </w:r>
      <w:r w:rsidRPr="000267A7">
        <w:rPr>
          <w:lang w:val="en-US"/>
        </w:rPr>
        <w:t></w:t>
      </w:r>
      <w:r w:rsidRPr="000267A7">
        <w:rPr>
          <w:rFonts w:hint="eastAsia"/>
          <w:lang w:val="en-US"/>
        </w:rPr>
        <w:t>формування</w:t>
      </w:r>
      <w:r w:rsidRPr="000267A7">
        <w:rPr>
          <w:lang w:val="en-US"/>
        </w:rPr>
        <w:t></w:t>
      </w:r>
      <w:r w:rsidRPr="000267A7">
        <w:rPr>
          <w:rFonts w:hint="eastAsia"/>
          <w:lang w:val="en-US"/>
        </w:rPr>
        <w:t>такої</w:t>
      </w:r>
      <w:r w:rsidRPr="000267A7">
        <w:rPr>
          <w:lang w:val="en-US"/>
        </w:rPr>
        <w:t></w:t>
      </w:r>
      <w:r w:rsidRPr="000267A7">
        <w:rPr>
          <w:rFonts w:hint="eastAsia"/>
          <w:lang w:val="en-US"/>
        </w:rPr>
        <w:t>структури</w:t>
      </w:r>
      <w:r w:rsidRPr="000267A7">
        <w:rPr>
          <w:lang w:val="en-US"/>
        </w:rPr>
        <w:t></w:t>
      </w:r>
      <w:r w:rsidRPr="000267A7">
        <w:rPr>
          <w:rFonts w:hint="eastAsia"/>
          <w:lang w:val="en-US"/>
        </w:rPr>
        <w:t>за</w:t>
      </w:r>
      <w:r w:rsidRPr="000267A7">
        <w:rPr>
          <w:lang w:val="en-US"/>
        </w:rPr>
        <w:t></w:t>
      </w:r>
      <w:r w:rsidRPr="000267A7">
        <w:rPr>
          <w:rFonts w:hint="eastAsia"/>
          <w:lang w:val="en-US"/>
        </w:rPr>
        <w:t>сприяння</w:t>
      </w:r>
      <w:r w:rsidRPr="000267A7">
        <w:rPr>
          <w:lang w:val="en-US"/>
        </w:rPr>
        <w:t></w:t>
      </w:r>
      <w:r w:rsidRPr="000267A7">
        <w:rPr>
          <w:rFonts w:hint="eastAsia"/>
          <w:lang w:val="en-US"/>
        </w:rPr>
        <w:t>держави</w:t>
      </w:r>
      <w:r w:rsidRPr="000267A7">
        <w:rPr>
          <w:lang w:val="en-US"/>
        </w:rPr>
        <w:t></w:t>
      </w:r>
      <w:r w:rsidRPr="000267A7">
        <w:rPr>
          <w:rFonts w:hint="eastAsia"/>
          <w:lang w:val="en-US"/>
        </w:rPr>
        <w:t>створювались</w:t>
      </w:r>
      <w:r w:rsidRPr="000267A7">
        <w:rPr>
          <w:lang w:val="en-US"/>
        </w:rPr>
        <w:t></w:t>
      </w:r>
      <w:r w:rsidRPr="000267A7">
        <w:rPr>
          <w:rFonts w:hint="eastAsia"/>
          <w:lang w:val="en-US"/>
        </w:rPr>
        <w:t>нові</w:t>
      </w:r>
    </w:p>
    <w:p w:rsidR="000267A7" w:rsidRPr="000267A7" w:rsidRDefault="000267A7" w:rsidP="000267A7">
      <w:pPr>
        <w:rPr>
          <w:lang w:val="en-US"/>
        </w:rPr>
      </w:pPr>
      <w:r w:rsidRPr="000267A7">
        <w:rPr>
          <w:rFonts w:hint="eastAsia"/>
          <w:lang w:val="en-US"/>
        </w:rPr>
        <w:t>монополістичні</w:t>
      </w:r>
      <w:r w:rsidRPr="000267A7">
        <w:rPr>
          <w:lang w:val="en-US"/>
        </w:rPr>
        <w:t></w:t>
      </w:r>
      <w:r w:rsidRPr="000267A7">
        <w:rPr>
          <w:rFonts w:hint="eastAsia"/>
          <w:lang w:val="en-US"/>
        </w:rPr>
        <w:t>об</w:t>
      </w:r>
      <w:r w:rsidRPr="000267A7">
        <w:rPr>
          <w:lang w:val="en-US"/>
        </w:rPr>
        <w:t></w:t>
      </w:r>
      <w:r w:rsidRPr="000267A7">
        <w:rPr>
          <w:rFonts w:hint="eastAsia"/>
          <w:lang w:val="en-US"/>
        </w:rPr>
        <w:t>єднання</w:t>
      </w:r>
      <w:r w:rsidRPr="000267A7">
        <w:rPr>
          <w:lang w:val="en-US"/>
        </w:rPr>
        <w:t></w:t>
      </w:r>
      <w:r w:rsidRPr="000267A7">
        <w:rPr>
          <w:lang w:val="en-US"/>
        </w:rPr>
        <w:t></w:t>
      </w:r>
      <w:r w:rsidRPr="000267A7">
        <w:rPr>
          <w:rFonts w:hint="eastAsia"/>
          <w:lang w:val="en-US"/>
        </w:rPr>
        <w:t>стимулювались</w:t>
      </w:r>
      <w:r w:rsidRPr="000267A7">
        <w:rPr>
          <w:lang w:val="en-US"/>
        </w:rPr>
        <w:t></w:t>
      </w:r>
      <w:r w:rsidRPr="000267A7">
        <w:rPr>
          <w:rFonts w:hint="eastAsia"/>
          <w:lang w:val="en-US"/>
        </w:rPr>
        <w:t>і</w:t>
      </w:r>
      <w:r w:rsidRPr="000267A7">
        <w:rPr>
          <w:lang w:val="en-US"/>
        </w:rPr>
        <w:t></w:t>
      </w:r>
      <w:r w:rsidRPr="000267A7">
        <w:rPr>
          <w:rFonts w:hint="eastAsia"/>
          <w:lang w:val="en-US"/>
        </w:rPr>
        <w:t>заохочувались</w:t>
      </w:r>
      <w:r w:rsidRPr="000267A7">
        <w:rPr>
          <w:lang w:val="en-US"/>
        </w:rPr>
        <w:t></w:t>
      </w:r>
      <w:r w:rsidRPr="000267A7">
        <w:rPr>
          <w:rFonts w:hint="eastAsia"/>
          <w:lang w:val="en-US"/>
        </w:rPr>
        <w:t>процеси</w:t>
      </w:r>
      <w:r w:rsidRPr="000267A7">
        <w:rPr>
          <w:lang w:val="en-US"/>
        </w:rPr>
        <w:t></w:t>
      </w:r>
      <w:r w:rsidRPr="000267A7">
        <w:rPr>
          <w:rFonts w:hint="eastAsia"/>
          <w:lang w:val="en-US"/>
        </w:rPr>
        <w:t>концентрації</w:t>
      </w:r>
      <w:r w:rsidRPr="000267A7">
        <w:rPr>
          <w:lang w:val="en-US"/>
        </w:rPr>
        <w:t></w:t>
      </w:r>
      <w:r w:rsidRPr="000267A7">
        <w:rPr>
          <w:rFonts w:hint="eastAsia"/>
          <w:lang w:val="en-US"/>
        </w:rPr>
        <w:t>і</w:t>
      </w:r>
    </w:p>
    <w:p w:rsidR="000267A7" w:rsidRPr="000267A7" w:rsidRDefault="000267A7" w:rsidP="000267A7">
      <w:pPr>
        <w:rPr>
          <w:lang w:val="en-US"/>
        </w:rPr>
      </w:pPr>
      <w:r w:rsidRPr="000267A7">
        <w:rPr>
          <w:rFonts w:hint="eastAsia"/>
          <w:lang w:val="en-US"/>
        </w:rPr>
        <w:t>централізації</w:t>
      </w:r>
      <w:r w:rsidRPr="000267A7">
        <w:rPr>
          <w:lang w:val="en-US"/>
        </w:rPr>
        <w:t></w:t>
      </w:r>
      <w:r w:rsidRPr="000267A7">
        <w:rPr>
          <w:rFonts w:hint="eastAsia"/>
          <w:lang w:val="en-US"/>
        </w:rPr>
        <w:t>капіталів</w:t>
      </w:r>
      <w:r w:rsidRPr="000267A7">
        <w:rPr>
          <w:lang w:val="en-US"/>
        </w:rPr>
        <w:t></w:t>
      </w:r>
      <w:r w:rsidRPr="000267A7">
        <w:rPr>
          <w:lang w:val="en-US"/>
        </w:rPr>
        <w:t></w:t>
      </w:r>
      <w:r w:rsidRPr="000267A7">
        <w:rPr>
          <w:rFonts w:hint="eastAsia"/>
          <w:lang w:val="en-US"/>
        </w:rPr>
        <w:t>Одним</w:t>
      </w:r>
      <w:r w:rsidRPr="000267A7">
        <w:rPr>
          <w:lang w:val="en-US"/>
        </w:rPr>
        <w:t></w:t>
      </w:r>
      <w:r w:rsidRPr="000267A7">
        <w:rPr>
          <w:rFonts w:hint="eastAsia"/>
          <w:lang w:val="en-US"/>
        </w:rPr>
        <w:t>із</w:t>
      </w:r>
      <w:r w:rsidRPr="000267A7">
        <w:rPr>
          <w:lang w:val="en-US"/>
        </w:rPr>
        <w:t></w:t>
      </w:r>
      <w:r w:rsidRPr="000267A7">
        <w:rPr>
          <w:rFonts w:hint="eastAsia"/>
          <w:lang w:val="en-US"/>
        </w:rPr>
        <w:t>головних</w:t>
      </w:r>
      <w:r w:rsidRPr="000267A7">
        <w:rPr>
          <w:lang w:val="en-US"/>
        </w:rPr>
        <w:t></w:t>
      </w:r>
      <w:r w:rsidRPr="000267A7">
        <w:rPr>
          <w:rFonts w:hint="eastAsia"/>
          <w:lang w:val="en-US"/>
        </w:rPr>
        <w:t>завдань</w:t>
      </w:r>
      <w:r w:rsidRPr="000267A7">
        <w:rPr>
          <w:lang w:val="en-US"/>
        </w:rPr>
        <w:t></w:t>
      </w:r>
      <w:r w:rsidRPr="000267A7">
        <w:rPr>
          <w:rFonts w:hint="eastAsia"/>
          <w:lang w:val="en-US"/>
        </w:rPr>
        <w:t>модернізації</w:t>
      </w:r>
      <w:r w:rsidRPr="000267A7">
        <w:rPr>
          <w:lang w:val="en-US"/>
        </w:rPr>
        <w:t></w:t>
      </w:r>
      <w:r w:rsidRPr="000267A7">
        <w:rPr>
          <w:rFonts w:hint="eastAsia"/>
          <w:lang w:val="en-US"/>
        </w:rPr>
        <w:t>було</w:t>
      </w:r>
      <w:r w:rsidRPr="000267A7">
        <w:rPr>
          <w:lang w:val="en-US"/>
        </w:rPr>
        <w:t></w:t>
      </w:r>
      <w:r w:rsidRPr="000267A7">
        <w:rPr>
          <w:rFonts w:hint="eastAsia"/>
          <w:lang w:val="en-US"/>
        </w:rPr>
        <w:t>формування</w:t>
      </w:r>
      <w:r w:rsidRPr="000267A7">
        <w:rPr>
          <w:lang w:val="en-US"/>
        </w:rPr>
        <w:t></w:t>
      </w:r>
    </w:p>
    <w:p w:rsidR="000267A7" w:rsidRPr="000267A7" w:rsidRDefault="000267A7" w:rsidP="000267A7">
      <w:pPr>
        <w:rPr>
          <w:lang w:val="en-US"/>
        </w:rPr>
      </w:pPr>
      <w:r w:rsidRPr="000267A7">
        <w:rPr>
          <w:lang w:val="en-US"/>
        </w:rPr>
        <w:t></w:t>
      </w:r>
      <w:r w:rsidRPr="000267A7">
        <w:rPr>
          <w:lang w:val="en-US"/>
        </w:rPr>
        <w:t></w:t>
      </w:r>
      <w:r w:rsidRPr="000267A7">
        <w:rPr>
          <w:lang w:val="en-US"/>
        </w:rPr>
        <w:t></w:t>
      </w:r>
    </w:p>
    <w:p w:rsidR="000267A7" w:rsidRPr="000267A7" w:rsidRDefault="000267A7" w:rsidP="000267A7">
      <w:pPr>
        <w:rPr>
          <w:lang w:val="en-US"/>
        </w:rPr>
      </w:pPr>
      <w:r w:rsidRPr="000267A7">
        <w:rPr>
          <w:rFonts w:hint="eastAsia"/>
          <w:lang w:val="en-US"/>
        </w:rPr>
        <w:t>експортоорієнтованої</w:t>
      </w:r>
      <w:r w:rsidRPr="000267A7">
        <w:rPr>
          <w:lang w:val="en-US"/>
        </w:rPr>
        <w:t></w:t>
      </w:r>
      <w:r w:rsidRPr="000267A7">
        <w:rPr>
          <w:rFonts w:hint="eastAsia"/>
          <w:lang w:val="en-US"/>
        </w:rPr>
        <w:t>національної</w:t>
      </w:r>
      <w:r w:rsidRPr="000267A7">
        <w:rPr>
          <w:lang w:val="en-US"/>
        </w:rPr>
        <w:t></w:t>
      </w:r>
      <w:r w:rsidRPr="000267A7">
        <w:rPr>
          <w:rFonts w:hint="eastAsia"/>
          <w:lang w:val="en-US"/>
        </w:rPr>
        <w:t>економічної</w:t>
      </w:r>
      <w:r w:rsidRPr="000267A7">
        <w:rPr>
          <w:lang w:val="en-US"/>
        </w:rPr>
        <w:t></w:t>
      </w:r>
      <w:r w:rsidRPr="000267A7">
        <w:rPr>
          <w:rFonts w:hint="eastAsia"/>
          <w:lang w:val="en-US"/>
        </w:rPr>
        <w:t>структури</w:t>
      </w:r>
      <w:r w:rsidRPr="000267A7">
        <w:rPr>
          <w:lang w:val="en-US"/>
        </w:rPr>
        <w:t></w:t>
      </w:r>
      <w:r w:rsidRPr="000267A7">
        <w:rPr>
          <w:rFonts w:hint="eastAsia"/>
          <w:lang w:val="en-US"/>
        </w:rPr>
        <w:t>і</w:t>
      </w:r>
      <w:r w:rsidRPr="000267A7">
        <w:rPr>
          <w:lang w:val="en-US"/>
        </w:rPr>
        <w:t></w:t>
      </w:r>
      <w:r w:rsidRPr="000267A7">
        <w:rPr>
          <w:rFonts w:hint="eastAsia"/>
          <w:lang w:val="en-US"/>
        </w:rPr>
        <w:t>уряди</w:t>
      </w:r>
      <w:r w:rsidRPr="000267A7">
        <w:rPr>
          <w:lang w:val="en-US"/>
        </w:rPr>
        <w:t></w:t>
      </w:r>
      <w:r w:rsidRPr="000267A7">
        <w:rPr>
          <w:rFonts w:hint="eastAsia"/>
          <w:lang w:val="en-US"/>
        </w:rPr>
        <w:t>справедливо</w:t>
      </w:r>
    </w:p>
    <w:p w:rsidR="000267A7" w:rsidRPr="000267A7" w:rsidRDefault="000267A7" w:rsidP="000267A7">
      <w:pPr>
        <w:rPr>
          <w:lang w:val="en-US"/>
        </w:rPr>
      </w:pPr>
      <w:r w:rsidRPr="000267A7">
        <w:rPr>
          <w:rFonts w:hint="eastAsia"/>
          <w:lang w:val="en-US"/>
        </w:rPr>
        <w:t>вважали</w:t>
      </w:r>
      <w:r w:rsidRPr="000267A7">
        <w:rPr>
          <w:lang w:val="en-US"/>
        </w:rPr>
        <w:t></w:t>
      </w:r>
      <w:r w:rsidRPr="000267A7">
        <w:rPr>
          <w:lang w:val="en-US"/>
        </w:rPr>
        <w:t></w:t>
      </w:r>
      <w:r w:rsidRPr="000267A7">
        <w:rPr>
          <w:rFonts w:hint="eastAsia"/>
          <w:lang w:val="en-US"/>
        </w:rPr>
        <w:t>що</w:t>
      </w:r>
      <w:r w:rsidRPr="000267A7">
        <w:rPr>
          <w:lang w:val="en-US"/>
        </w:rPr>
        <w:t></w:t>
      </w:r>
      <w:r w:rsidRPr="000267A7">
        <w:rPr>
          <w:rFonts w:hint="eastAsia"/>
          <w:lang w:val="en-US"/>
        </w:rPr>
        <w:t>його</w:t>
      </w:r>
      <w:r w:rsidRPr="000267A7">
        <w:rPr>
          <w:lang w:val="en-US"/>
        </w:rPr>
        <w:t></w:t>
      </w:r>
      <w:r w:rsidRPr="000267A7">
        <w:rPr>
          <w:rFonts w:hint="eastAsia"/>
          <w:lang w:val="en-US"/>
        </w:rPr>
        <w:t>виконання</w:t>
      </w:r>
      <w:r w:rsidRPr="000267A7">
        <w:rPr>
          <w:lang w:val="en-US"/>
        </w:rPr>
        <w:t></w:t>
      </w:r>
      <w:r w:rsidRPr="000267A7">
        <w:rPr>
          <w:rFonts w:hint="eastAsia"/>
          <w:lang w:val="en-US"/>
        </w:rPr>
        <w:t>під</w:t>
      </w:r>
      <w:r w:rsidRPr="000267A7">
        <w:rPr>
          <w:lang w:val="en-US"/>
        </w:rPr>
        <w:t></w:t>
      </w:r>
      <w:r w:rsidRPr="000267A7">
        <w:rPr>
          <w:rFonts w:hint="eastAsia"/>
          <w:lang w:val="en-US"/>
        </w:rPr>
        <w:t>силу</w:t>
      </w:r>
      <w:r w:rsidRPr="000267A7">
        <w:rPr>
          <w:lang w:val="en-US"/>
        </w:rPr>
        <w:t></w:t>
      </w:r>
      <w:r w:rsidRPr="000267A7">
        <w:rPr>
          <w:rFonts w:hint="eastAsia"/>
          <w:lang w:val="en-US"/>
        </w:rPr>
        <w:t>лише</w:t>
      </w:r>
      <w:r w:rsidRPr="000267A7">
        <w:rPr>
          <w:lang w:val="en-US"/>
        </w:rPr>
        <w:t></w:t>
      </w:r>
      <w:r w:rsidRPr="000267A7">
        <w:rPr>
          <w:rFonts w:hint="eastAsia"/>
          <w:lang w:val="en-US"/>
        </w:rPr>
        <w:t>великим</w:t>
      </w:r>
      <w:r w:rsidRPr="000267A7">
        <w:rPr>
          <w:lang w:val="en-US"/>
        </w:rPr>
        <w:t></w:t>
      </w:r>
      <w:r w:rsidRPr="000267A7">
        <w:rPr>
          <w:rFonts w:hint="eastAsia"/>
          <w:lang w:val="en-US"/>
        </w:rPr>
        <w:t>акторам</w:t>
      </w:r>
      <w:r w:rsidRPr="000267A7">
        <w:rPr>
          <w:lang w:val="en-US"/>
        </w:rPr>
        <w:t></w:t>
      </w:r>
    </w:p>
    <w:p w:rsidR="000267A7" w:rsidRPr="000267A7" w:rsidRDefault="000267A7" w:rsidP="000267A7">
      <w:pPr>
        <w:rPr>
          <w:lang w:val="en-US"/>
        </w:rPr>
      </w:pPr>
      <w:r w:rsidRPr="000267A7">
        <w:rPr>
          <w:lang w:val="en-US"/>
        </w:rPr>
        <w:t></w:t>
      </w:r>
      <w:r w:rsidRPr="000267A7">
        <w:rPr>
          <w:lang w:val="en-US"/>
        </w:rPr>
        <w:t></w:t>
      </w:r>
      <w:r w:rsidRPr="000267A7">
        <w:rPr>
          <w:lang w:val="en-US"/>
        </w:rPr>
        <w:t></w:t>
      </w:r>
      <w:r w:rsidRPr="000267A7">
        <w:rPr>
          <w:rFonts w:hint="eastAsia"/>
          <w:lang w:val="en-US"/>
        </w:rPr>
        <w:t>Аналіз</w:t>
      </w:r>
      <w:r w:rsidRPr="000267A7">
        <w:rPr>
          <w:lang w:val="en-US"/>
        </w:rPr>
        <w:t></w:t>
      </w:r>
      <w:r w:rsidRPr="000267A7">
        <w:rPr>
          <w:rFonts w:hint="eastAsia"/>
          <w:lang w:val="en-US"/>
        </w:rPr>
        <w:t>особливостей</w:t>
      </w:r>
      <w:r w:rsidRPr="000267A7">
        <w:rPr>
          <w:lang w:val="en-US"/>
        </w:rPr>
        <w:t></w:t>
      </w:r>
      <w:r w:rsidRPr="000267A7">
        <w:rPr>
          <w:rFonts w:hint="eastAsia"/>
          <w:lang w:val="en-US"/>
        </w:rPr>
        <w:t>моделей</w:t>
      </w:r>
      <w:r w:rsidRPr="000267A7">
        <w:rPr>
          <w:lang w:val="en-US"/>
        </w:rPr>
        <w:t></w:t>
      </w:r>
      <w:r w:rsidRPr="000267A7">
        <w:rPr>
          <w:rFonts w:hint="eastAsia"/>
          <w:lang w:val="en-US"/>
        </w:rPr>
        <w:t>модернізації</w:t>
      </w:r>
      <w:r w:rsidRPr="000267A7">
        <w:rPr>
          <w:lang w:val="en-US"/>
        </w:rPr>
        <w:t></w:t>
      </w:r>
      <w:r w:rsidRPr="000267A7">
        <w:rPr>
          <w:rFonts w:hint="eastAsia"/>
          <w:lang w:val="en-US"/>
        </w:rPr>
        <w:t>та</w:t>
      </w:r>
      <w:r w:rsidRPr="000267A7">
        <w:rPr>
          <w:lang w:val="en-US"/>
        </w:rPr>
        <w:t></w:t>
      </w:r>
      <w:r w:rsidRPr="000267A7">
        <w:rPr>
          <w:rFonts w:hint="eastAsia"/>
          <w:lang w:val="en-US"/>
        </w:rPr>
        <w:t>інтеграції</w:t>
      </w:r>
      <w:r w:rsidRPr="000267A7">
        <w:rPr>
          <w:lang w:val="en-US"/>
        </w:rPr>
        <w:t></w:t>
      </w:r>
      <w:r w:rsidRPr="000267A7">
        <w:rPr>
          <w:rFonts w:hint="eastAsia"/>
          <w:lang w:val="en-US"/>
        </w:rPr>
        <w:t>в</w:t>
      </w:r>
      <w:r w:rsidRPr="000267A7">
        <w:rPr>
          <w:lang w:val="en-US"/>
        </w:rPr>
        <w:t></w:t>
      </w:r>
      <w:r w:rsidRPr="000267A7">
        <w:rPr>
          <w:rFonts w:hint="eastAsia"/>
          <w:lang w:val="en-US"/>
        </w:rPr>
        <w:t>регіоні</w:t>
      </w:r>
      <w:r w:rsidRPr="000267A7">
        <w:rPr>
          <w:lang w:val="en-US"/>
        </w:rPr>
        <w:t></w:t>
      </w:r>
      <w:r w:rsidRPr="000267A7">
        <w:rPr>
          <w:rFonts w:hint="eastAsia"/>
          <w:lang w:val="en-US"/>
        </w:rPr>
        <w:t>ПівденноСхідної</w:t>
      </w:r>
      <w:r w:rsidRPr="000267A7">
        <w:rPr>
          <w:lang w:val="en-US"/>
        </w:rPr>
        <w:t></w:t>
      </w:r>
      <w:r w:rsidRPr="000267A7">
        <w:rPr>
          <w:rFonts w:hint="eastAsia"/>
          <w:lang w:val="en-US"/>
        </w:rPr>
        <w:t>Азіє</w:t>
      </w:r>
      <w:r w:rsidRPr="000267A7">
        <w:rPr>
          <w:lang w:val="en-US"/>
        </w:rPr>
        <w:t></w:t>
      </w:r>
      <w:r w:rsidRPr="000267A7">
        <w:rPr>
          <w:rFonts w:hint="eastAsia"/>
          <w:lang w:val="en-US"/>
        </w:rPr>
        <w:t>дає</w:t>
      </w:r>
      <w:r w:rsidRPr="000267A7">
        <w:rPr>
          <w:lang w:val="en-US"/>
        </w:rPr>
        <w:t></w:t>
      </w:r>
      <w:r w:rsidRPr="000267A7">
        <w:rPr>
          <w:rFonts w:hint="eastAsia"/>
          <w:lang w:val="en-US"/>
        </w:rPr>
        <w:t>підстави</w:t>
      </w:r>
      <w:r w:rsidRPr="000267A7">
        <w:rPr>
          <w:lang w:val="en-US"/>
        </w:rPr>
        <w:t></w:t>
      </w:r>
      <w:r w:rsidRPr="000267A7">
        <w:rPr>
          <w:rFonts w:hint="eastAsia"/>
          <w:lang w:val="en-US"/>
        </w:rPr>
        <w:t>говорити</w:t>
      </w:r>
      <w:r w:rsidRPr="000267A7">
        <w:rPr>
          <w:lang w:val="en-US"/>
        </w:rPr>
        <w:t></w:t>
      </w:r>
      <w:r w:rsidRPr="000267A7">
        <w:rPr>
          <w:rFonts w:hint="eastAsia"/>
          <w:lang w:val="en-US"/>
        </w:rPr>
        <w:t>про</w:t>
      </w:r>
      <w:r w:rsidRPr="000267A7">
        <w:rPr>
          <w:lang w:val="en-US"/>
        </w:rPr>
        <w:t></w:t>
      </w:r>
      <w:r w:rsidRPr="000267A7">
        <w:rPr>
          <w:rFonts w:hint="eastAsia"/>
          <w:lang w:val="en-US"/>
        </w:rPr>
        <w:t>високу</w:t>
      </w:r>
      <w:r w:rsidRPr="000267A7">
        <w:rPr>
          <w:lang w:val="en-US"/>
        </w:rPr>
        <w:t></w:t>
      </w:r>
      <w:r w:rsidRPr="000267A7">
        <w:rPr>
          <w:rFonts w:hint="eastAsia"/>
          <w:lang w:val="en-US"/>
        </w:rPr>
        <w:t>суспільно</w:t>
      </w:r>
      <w:r w:rsidRPr="000267A7">
        <w:rPr>
          <w:lang w:val="en-US"/>
        </w:rPr>
        <w:t></w:t>
      </w:r>
      <w:r w:rsidRPr="000267A7">
        <w:rPr>
          <w:rFonts w:hint="eastAsia"/>
          <w:lang w:val="en-US"/>
        </w:rPr>
        <w:t>економічну</w:t>
      </w:r>
      <w:r w:rsidRPr="000267A7">
        <w:rPr>
          <w:lang w:val="en-US"/>
        </w:rPr>
        <w:t></w:t>
      </w:r>
      <w:r w:rsidRPr="000267A7">
        <w:rPr>
          <w:rFonts w:hint="eastAsia"/>
          <w:lang w:val="en-US"/>
        </w:rPr>
        <w:t>ефективність</w:t>
      </w:r>
    </w:p>
    <w:p w:rsidR="000267A7" w:rsidRPr="000267A7" w:rsidRDefault="000267A7" w:rsidP="000267A7">
      <w:pPr>
        <w:rPr>
          <w:lang w:val="en-US"/>
        </w:rPr>
      </w:pPr>
      <w:r w:rsidRPr="000267A7">
        <w:rPr>
          <w:rFonts w:hint="eastAsia"/>
          <w:lang w:val="en-US"/>
        </w:rPr>
        <w:t>державної</w:t>
      </w:r>
      <w:r w:rsidRPr="000267A7">
        <w:rPr>
          <w:lang w:val="en-US"/>
        </w:rPr>
        <w:t></w:t>
      </w:r>
      <w:r w:rsidRPr="000267A7">
        <w:rPr>
          <w:rFonts w:hint="eastAsia"/>
          <w:lang w:val="en-US"/>
        </w:rPr>
        <w:t>політики</w:t>
      </w:r>
      <w:r w:rsidRPr="000267A7">
        <w:rPr>
          <w:lang w:val="en-US"/>
        </w:rPr>
        <w:t></w:t>
      </w:r>
      <w:r w:rsidRPr="000267A7">
        <w:rPr>
          <w:lang w:val="en-US"/>
        </w:rPr>
        <w:t></w:t>
      </w:r>
      <w:r w:rsidRPr="000267A7">
        <w:rPr>
          <w:rFonts w:hint="eastAsia"/>
          <w:lang w:val="en-US"/>
        </w:rPr>
        <w:t>в</w:t>
      </w:r>
      <w:r w:rsidRPr="000267A7">
        <w:rPr>
          <w:lang w:val="en-US"/>
        </w:rPr>
        <w:t></w:t>
      </w:r>
      <w:r w:rsidRPr="000267A7">
        <w:rPr>
          <w:rFonts w:hint="eastAsia"/>
          <w:lang w:val="en-US"/>
        </w:rPr>
        <w:t>основу</w:t>
      </w:r>
      <w:r w:rsidRPr="000267A7">
        <w:rPr>
          <w:lang w:val="en-US"/>
        </w:rPr>
        <w:t></w:t>
      </w:r>
      <w:r w:rsidRPr="000267A7">
        <w:rPr>
          <w:rFonts w:hint="eastAsia"/>
          <w:lang w:val="en-US"/>
        </w:rPr>
        <w:t>якої</w:t>
      </w:r>
      <w:r w:rsidRPr="000267A7">
        <w:rPr>
          <w:lang w:val="en-US"/>
        </w:rPr>
        <w:t></w:t>
      </w:r>
      <w:r w:rsidRPr="000267A7">
        <w:rPr>
          <w:rFonts w:hint="eastAsia"/>
          <w:lang w:val="en-US"/>
        </w:rPr>
        <w:t>закладено</w:t>
      </w:r>
      <w:r w:rsidRPr="000267A7">
        <w:rPr>
          <w:lang w:val="en-US"/>
        </w:rPr>
        <w:t></w:t>
      </w:r>
      <w:r w:rsidRPr="000267A7">
        <w:rPr>
          <w:rFonts w:hint="eastAsia"/>
          <w:lang w:val="en-US"/>
        </w:rPr>
        <w:t>принципи</w:t>
      </w:r>
      <w:r w:rsidRPr="000267A7">
        <w:rPr>
          <w:lang w:val="en-US"/>
        </w:rPr>
        <w:t></w:t>
      </w:r>
      <w:r w:rsidRPr="000267A7">
        <w:rPr>
          <w:rFonts w:hint="eastAsia"/>
          <w:lang w:val="en-US"/>
        </w:rPr>
        <w:t>економічного</w:t>
      </w:r>
      <w:r w:rsidRPr="000267A7">
        <w:rPr>
          <w:lang w:val="en-US"/>
        </w:rPr>
        <w:t></w:t>
      </w:r>
      <w:r w:rsidRPr="000267A7">
        <w:rPr>
          <w:rFonts w:hint="eastAsia"/>
          <w:lang w:val="en-US"/>
        </w:rPr>
        <w:t>націоналізму</w:t>
      </w:r>
    </w:p>
    <w:p w:rsidR="000267A7" w:rsidRPr="000267A7" w:rsidRDefault="000267A7" w:rsidP="000267A7">
      <w:pPr>
        <w:rPr>
          <w:lang w:val="en-US"/>
        </w:rPr>
      </w:pPr>
      <w:r w:rsidRPr="000267A7">
        <w:rPr>
          <w:rFonts w:hint="eastAsia"/>
          <w:lang w:val="en-US"/>
        </w:rPr>
        <w:t>та</w:t>
      </w:r>
      <w:r w:rsidRPr="000267A7">
        <w:rPr>
          <w:lang w:val="en-US"/>
        </w:rPr>
        <w:t></w:t>
      </w:r>
      <w:r w:rsidRPr="000267A7">
        <w:rPr>
          <w:rFonts w:hint="eastAsia"/>
          <w:lang w:val="en-US"/>
        </w:rPr>
        <w:t>відстоювання</w:t>
      </w:r>
      <w:r w:rsidRPr="000267A7">
        <w:rPr>
          <w:lang w:val="en-US"/>
        </w:rPr>
        <w:t></w:t>
      </w:r>
      <w:r w:rsidRPr="000267A7">
        <w:rPr>
          <w:rFonts w:hint="eastAsia"/>
          <w:lang w:val="en-US"/>
        </w:rPr>
        <w:t>національних</w:t>
      </w:r>
      <w:r w:rsidRPr="000267A7">
        <w:rPr>
          <w:lang w:val="en-US"/>
        </w:rPr>
        <w:t></w:t>
      </w:r>
      <w:r w:rsidRPr="000267A7">
        <w:rPr>
          <w:rFonts w:hint="eastAsia"/>
          <w:lang w:val="en-US"/>
        </w:rPr>
        <w:t>інтересів</w:t>
      </w:r>
      <w:r w:rsidRPr="000267A7">
        <w:rPr>
          <w:lang w:val="en-US"/>
        </w:rPr>
        <w:t></w:t>
      </w:r>
    </w:p>
    <w:p w:rsidR="000267A7" w:rsidRPr="000267A7" w:rsidRDefault="000267A7" w:rsidP="000267A7">
      <w:pPr>
        <w:rPr>
          <w:lang w:val="en-US"/>
        </w:rPr>
      </w:pPr>
      <w:r w:rsidRPr="000267A7">
        <w:rPr>
          <w:lang w:val="en-US"/>
        </w:rPr>
        <w:t></w:t>
      </w:r>
      <w:r w:rsidRPr="000267A7">
        <w:rPr>
          <w:lang w:val="en-US"/>
        </w:rPr>
        <w:t></w:t>
      </w:r>
      <w:r w:rsidRPr="000267A7">
        <w:rPr>
          <w:lang w:val="en-US"/>
        </w:rPr>
        <w:t></w:t>
      </w:r>
      <w:r w:rsidRPr="000267A7">
        <w:rPr>
          <w:lang w:val="en-US"/>
        </w:rPr>
        <w:t></w:t>
      </w:r>
      <w:r w:rsidRPr="000267A7">
        <w:rPr>
          <w:rFonts w:hint="eastAsia"/>
          <w:lang w:val="en-US"/>
        </w:rPr>
        <w:t>Для</w:t>
      </w:r>
      <w:r w:rsidRPr="000267A7">
        <w:rPr>
          <w:lang w:val="en-US"/>
        </w:rPr>
        <w:t></w:t>
      </w:r>
      <w:r w:rsidRPr="000267A7">
        <w:rPr>
          <w:rFonts w:hint="eastAsia"/>
          <w:lang w:val="en-US"/>
        </w:rPr>
        <w:t>українського</w:t>
      </w:r>
      <w:r w:rsidRPr="000267A7">
        <w:rPr>
          <w:lang w:val="en-US"/>
        </w:rPr>
        <w:t></w:t>
      </w:r>
      <w:r w:rsidRPr="000267A7">
        <w:rPr>
          <w:rFonts w:hint="eastAsia"/>
          <w:lang w:val="en-US"/>
        </w:rPr>
        <w:t>експертного</w:t>
      </w:r>
      <w:r w:rsidRPr="000267A7">
        <w:rPr>
          <w:lang w:val="en-US"/>
        </w:rPr>
        <w:t></w:t>
      </w:r>
      <w:r w:rsidRPr="000267A7">
        <w:rPr>
          <w:rFonts w:hint="eastAsia"/>
          <w:lang w:val="en-US"/>
        </w:rPr>
        <w:t>середовища</w:t>
      </w:r>
      <w:r w:rsidRPr="000267A7">
        <w:rPr>
          <w:lang w:val="en-US"/>
        </w:rPr>
        <w:t></w:t>
      </w:r>
      <w:r w:rsidRPr="000267A7">
        <w:rPr>
          <w:rFonts w:hint="eastAsia"/>
          <w:lang w:val="en-US"/>
        </w:rPr>
        <w:t>характерна</w:t>
      </w:r>
      <w:r w:rsidRPr="000267A7">
        <w:rPr>
          <w:lang w:val="en-US"/>
        </w:rPr>
        <w:t></w:t>
      </w:r>
      <w:r w:rsidRPr="000267A7">
        <w:rPr>
          <w:rFonts w:hint="eastAsia"/>
          <w:lang w:val="en-US"/>
        </w:rPr>
        <w:t>методологічна</w:t>
      </w:r>
    </w:p>
    <w:p w:rsidR="000267A7" w:rsidRPr="000267A7" w:rsidRDefault="000267A7" w:rsidP="000267A7">
      <w:pPr>
        <w:rPr>
          <w:lang w:val="en-US"/>
        </w:rPr>
      </w:pPr>
      <w:r w:rsidRPr="000267A7">
        <w:rPr>
          <w:rFonts w:hint="eastAsia"/>
          <w:lang w:val="en-US"/>
        </w:rPr>
        <w:t>відстороненість</w:t>
      </w:r>
      <w:r w:rsidRPr="000267A7">
        <w:rPr>
          <w:lang w:val="en-US"/>
        </w:rPr>
        <w:t></w:t>
      </w:r>
      <w:r w:rsidRPr="000267A7">
        <w:rPr>
          <w:rFonts w:hint="eastAsia"/>
          <w:lang w:val="en-US"/>
        </w:rPr>
        <w:t>аналітичних</w:t>
      </w:r>
      <w:r w:rsidRPr="000267A7">
        <w:rPr>
          <w:lang w:val="en-US"/>
        </w:rPr>
        <w:t></w:t>
      </w:r>
      <w:r w:rsidRPr="000267A7">
        <w:rPr>
          <w:rFonts w:hint="eastAsia"/>
          <w:lang w:val="en-US"/>
        </w:rPr>
        <w:t>узагальнень</w:t>
      </w:r>
      <w:r w:rsidRPr="000267A7">
        <w:rPr>
          <w:lang w:val="en-US"/>
        </w:rPr>
        <w:t></w:t>
      </w:r>
      <w:r w:rsidRPr="000267A7">
        <w:rPr>
          <w:rFonts w:hint="eastAsia"/>
          <w:lang w:val="en-US"/>
        </w:rPr>
        <w:t>щодо</w:t>
      </w:r>
      <w:r w:rsidRPr="000267A7">
        <w:rPr>
          <w:lang w:val="en-US"/>
        </w:rPr>
        <w:t></w:t>
      </w:r>
      <w:r w:rsidRPr="000267A7">
        <w:rPr>
          <w:rFonts w:hint="eastAsia"/>
          <w:lang w:val="en-US"/>
        </w:rPr>
        <w:t>цього</w:t>
      </w:r>
      <w:r w:rsidRPr="000267A7">
        <w:rPr>
          <w:lang w:val="en-US"/>
        </w:rPr>
        <w:t></w:t>
      </w:r>
      <w:r w:rsidRPr="000267A7">
        <w:rPr>
          <w:rFonts w:hint="eastAsia"/>
          <w:lang w:val="en-US"/>
        </w:rPr>
        <w:t>регіону</w:t>
      </w:r>
      <w:r w:rsidRPr="000267A7">
        <w:rPr>
          <w:lang w:val="en-US"/>
        </w:rPr>
        <w:t></w:t>
      </w:r>
      <w:r w:rsidRPr="000267A7">
        <w:rPr>
          <w:lang w:val="en-US"/>
        </w:rPr>
        <w:t></w:t>
      </w:r>
      <w:r w:rsidRPr="000267A7">
        <w:rPr>
          <w:rFonts w:hint="eastAsia"/>
          <w:lang w:val="en-US"/>
        </w:rPr>
        <w:t>науковці</w:t>
      </w:r>
      <w:r w:rsidRPr="000267A7">
        <w:rPr>
          <w:lang w:val="en-US"/>
        </w:rPr>
        <w:t></w:t>
      </w:r>
      <w:r w:rsidRPr="000267A7">
        <w:rPr>
          <w:rFonts w:hint="eastAsia"/>
          <w:lang w:val="en-US"/>
        </w:rPr>
        <w:t>не</w:t>
      </w:r>
    </w:p>
    <w:p w:rsidR="000267A7" w:rsidRPr="000267A7" w:rsidRDefault="000267A7" w:rsidP="000267A7">
      <w:pPr>
        <w:rPr>
          <w:lang w:val="en-US"/>
        </w:rPr>
      </w:pPr>
      <w:r w:rsidRPr="000267A7">
        <w:rPr>
          <w:rFonts w:hint="eastAsia"/>
          <w:lang w:val="en-US"/>
        </w:rPr>
        <w:t>прив</w:t>
      </w:r>
      <w:r w:rsidRPr="000267A7">
        <w:rPr>
          <w:lang w:val="en-US"/>
        </w:rPr>
        <w:t></w:t>
      </w:r>
      <w:r w:rsidRPr="000267A7">
        <w:rPr>
          <w:rFonts w:hint="eastAsia"/>
          <w:lang w:val="en-US"/>
        </w:rPr>
        <w:t>язують</w:t>
      </w:r>
      <w:r w:rsidRPr="000267A7">
        <w:rPr>
          <w:lang w:val="en-US"/>
        </w:rPr>
        <w:t></w:t>
      </w:r>
      <w:r w:rsidRPr="000267A7">
        <w:rPr>
          <w:rFonts w:hint="eastAsia"/>
          <w:lang w:val="en-US"/>
        </w:rPr>
        <w:t>свої</w:t>
      </w:r>
      <w:r w:rsidRPr="000267A7">
        <w:rPr>
          <w:lang w:val="en-US"/>
        </w:rPr>
        <w:t></w:t>
      </w:r>
      <w:r w:rsidRPr="000267A7">
        <w:rPr>
          <w:rFonts w:hint="eastAsia"/>
          <w:lang w:val="en-US"/>
        </w:rPr>
        <w:t>дослідження</w:t>
      </w:r>
      <w:r w:rsidRPr="000267A7">
        <w:rPr>
          <w:lang w:val="en-US"/>
        </w:rPr>
        <w:t></w:t>
      </w:r>
      <w:r w:rsidRPr="000267A7">
        <w:rPr>
          <w:rFonts w:hint="eastAsia"/>
          <w:lang w:val="en-US"/>
        </w:rPr>
        <w:t>до</w:t>
      </w:r>
      <w:r w:rsidRPr="000267A7">
        <w:rPr>
          <w:lang w:val="en-US"/>
        </w:rPr>
        <w:t></w:t>
      </w:r>
      <w:r w:rsidRPr="000267A7">
        <w:rPr>
          <w:rFonts w:hint="eastAsia"/>
          <w:lang w:val="en-US"/>
        </w:rPr>
        <w:t>завдань</w:t>
      </w:r>
      <w:r w:rsidRPr="000267A7">
        <w:rPr>
          <w:lang w:val="en-US"/>
        </w:rPr>
        <w:t></w:t>
      </w:r>
      <w:r w:rsidRPr="000267A7">
        <w:rPr>
          <w:rFonts w:hint="eastAsia"/>
          <w:lang w:val="en-US"/>
        </w:rPr>
        <w:t>зовнішньої</w:t>
      </w:r>
      <w:r w:rsidRPr="000267A7">
        <w:rPr>
          <w:lang w:val="en-US"/>
        </w:rPr>
        <w:t></w:t>
      </w:r>
      <w:r w:rsidRPr="000267A7">
        <w:rPr>
          <w:rFonts w:hint="eastAsia"/>
          <w:lang w:val="en-US"/>
        </w:rPr>
        <w:t>політики</w:t>
      </w:r>
      <w:r w:rsidRPr="000267A7">
        <w:rPr>
          <w:lang w:val="en-US"/>
        </w:rPr>
        <w:t></w:t>
      </w:r>
      <w:r w:rsidRPr="000267A7">
        <w:rPr>
          <w:rFonts w:hint="eastAsia"/>
          <w:lang w:val="en-US"/>
        </w:rPr>
        <w:t>України</w:t>
      </w:r>
      <w:r w:rsidRPr="000267A7">
        <w:rPr>
          <w:lang w:val="en-US"/>
        </w:rPr>
        <w:t></w:t>
      </w:r>
      <w:r w:rsidRPr="000267A7">
        <w:rPr>
          <w:rFonts w:hint="eastAsia"/>
          <w:lang w:val="en-US"/>
        </w:rPr>
        <w:t>у</w:t>
      </w:r>
    </w:p>
    <w:p w:rsidR="000267A7" w:rsidRPr="000267A7" w:rsidRDefault="000267A7" w:rsidP="000267A7">
      <w:pPr>
        <w:rPr>
          <w:lang w:val="en-US"/>
        </w:rPr>
      </w:pPr>
      <w:r w:rsidRPr="000267A7">
        <w:rPr>
          <w:rFonts w:hint="eastAsia"/>
          <w:lang w:val="en-US"/>
        </w:rPr>
        <w:t>глобальному</w:t>
      </w:r>
      <w:r w:rsidRPr="000267A7">
        <w:rPr>
          <w:lang w:val="en-US"/>
        </w:rPr>
        <w:t></w:t>
      </w:r>
      <w:r w:rsidRPr="000267A7">
        <w:rPr>
          <w:rFonts w:hint="eastAsia"/>
          <w:lang w:val="en-US"/>
        </w:rPr>
        <w:t>вимірі</w:t>
      </w:r>
      <w:r w:rsidRPr="000267A7">
        <w:rPr>
          <w:lang w:val="en-US"/>
        </w:rPr>
        <w:t></w:t>
      </w:r>
      <w:r w:rsidRPr="000267A7">
        <w:rPr>
          <w:lang w:val="en-US"/>
        </w:rPr>
        <w:t></w:t>
      </w:r>
      <w:r w:rsidRPr="000267A7">
        <w:rPr>
          <w:rFonts w:hint="eastAsia"/>
          <w:lang w:val="en-US"/>
        </w:rPr>
        <w:t>в</w:t>
      </w:r>
      <w:r w:rsidRPr="000267A7">
        <w:rPr>
          <w:lang w:val="en-US"/>
        </w:rPr>
        <w:t></w:t>
      </w:r>
      <w:r w:rsidRPr="000267A7">
        <w:rPr>
          <w:rFonts w:hint="eastAsia"/>
          <w:lang w:val="en-US"/>
        </w:rPr>
        <w:t>тім</w:t>
      </w:r>
      <w:r w:rsidRPr="000267A7">
        <w:rPr>
          <w:lang w:val="en-US"/>
        </w:rPr>
        <w:t></w:t>
      </w:r>
      <w:r w:rsidRPr="000267A7">
        <w:rPr>
          <w:rFonts w:hint="eastAsia"/>
          <w:lang w:val="en-US"/>
        </w:rPr>
        <w:t>числі</w:t>
      </w:r>
      <w:r w:rsidRPr="000267A7">
        <w:rPr>
          <w:lang w:val="en-US"/>
        </w:rPr>
        <w:t></w:t>
      </w:r>
      <w:r w:rsidRPr="000267A7">
        <w:rPr>
          <w:rFonts w:hint="eastAsia"/>
          <w:lang w:val="en-US"/>
        </w:rPr>
        <w:t>через</w:t>
      </w:r>
      <w:r w:rsidRPr="000267A7">
        <w:rPr>
          <w:lang w:val="en-US"/>
        </w:rPr>
        <w:t></w:t>
      </w:r>
      <w:r w:rsidRPr="000267A7">
        <w:rPr>
          <w:rFonts w:hint="eastAsia"/>
          <w:lang w:val="en-US"/>
        </w:rPr>
        <w:t>нечітку</w:t>
      </w:r>
      <w:r w:rsidRPr="000267A7">
        <w:rPr>
          <w:lang w:val="en-US"/>
        </w:rPr>
        <w:t></w:t>
      </w:r>
      <w:r w:rsidRPr="000267A7">
        <w:rPr>
          <w:rFonts w:hint="eastAsia"/>
          <w:lang w:val="en-US"/>
        </w:rPr>
        <w:t>їхню</w:t>
      </w:r>
      <w:r w:rsidRPr="000267A7">
        <w:rPr>
          <w:lang w:val="en-US"/>
        </w:rPr>
        <w:t></w:t>
      </w:r>
      <w:r w:rsidRPr="000267A7">
        <w:rPr>
          <w:rFonts w:hint="eastAsia"/>
          <w:lang w:val="en-US"/>
        </w:rPr>
        <w:t>постановку</w:t>
      </w:r>
      <w:r w:rsidRPr="000267A7">
        <w:rPr>
          <w:lang w:val="en-US"/>
        </w:rPr>
        <w:t></w:t>
      </w:r>
      <w:r w:rsidRPr="000267A7">
        <w:rPr>
          <w:rFonts w:hint="eastAsia"/>
          <w:lang w:val="en-US"/>
        </w:rPr>
        <w:t>–</w:t>
      </w:r>
      <w:r w:rsidRPr="000267A7">
        <w:rPr>
          <w:lang w:val="en-US"/>
        </w:rPr>
        <w:t></w:t>
      </w:r>
      <w:r w:rsidRPr="000267A7">
        <w:rPr>
          <w:rFonts w:hint="eastAsia"/>
          <w:lang w:val="en-US"/>
        </w:rPr>
        <w:t>у</w:t>
      </w:r>
      <w:r w:rsidRPr="000267A7">
        <w:rPr>
          <w:lang w:val="en-US"/>
        </w:rPr>
        <w:t></w:t>
      </w:r>
      <w:r w:rsidRPr="000267A7">
        <w:rPr>
          <w:rFonts w:hint="eastAsia"/>
          <w:lang w:val="en-US"/>
        </w:rPr>
        <w:t>їхніх</w:t>
      </w:r>
      <w:r w:rsidRPr="000267A7">
        <w:rPr>
          <w:lang w:val="en-US"/>
        </w:rPr>
        <w:t></w:t>
      </w:r>
      <w:r w:rsidRPr="000267A7">
        <w:rPr>
          <w:rFonts w:hint="eastAsia"/>
          <w:lang w:val="en-US"/>
        </w:rPr>
        <w:t>роботах</w:t>
      </w:r>
    </w:p>
    <w:p w:rsidR="000267A7" w:rsidRPr="000267A7" w:rsidRDefault="000267A7" w:rsidP="000267A7">
      <w:pPr>
        <w:rPr>
          <w:lang w:val="en-US"/>
        </w:rPr>
      </w:pPr>
      <w:r w:rsidRPr="000267A7">
        <w:rPr>
          <w:rFonts w:hint="eastAsia"/>
          <w:lang w:val="en-US"/>
        </w:rPr>
        <w:t>фактично</w:t>
      </w:r>
      <w:r w:rsidRPr="000267A7">
        <w:rPr>
          <w:lang w:val="en-US"/>
        </w:rPr>
        <w:t></w:t>
      </w:r>
      <w:r w:rsidRPr="000267A7">
        <w:rPr>
          <w:rFonts w:hint="eastAsia"/>
          <w:lang w:val="en-US"/>
        </w:rPr>
        <w:t>не</w:t>
      </w:r>
      <w:r w:rsidRPr="000267A7">
        <w:rPr>
          <w:lang w:val="en-US"/>
        </w:rPr>
        <w:t></w:t>
      </w:r>
      <w:r w:rsidRPr="000267A7">
        <w:rPr>
          <w:rFonts w:hint="eastAsia"/>
          <w:lang w:val="en-US"/>
        </w:rPr>
        <w:t>йдеться</w:t>
      </w:r>
      <w:r w:rsidRPr="000267A7">
        <w:rPr>
          <w:lang w:val="en-US"/>
        </w:rPr>
        <w:t></w:t>
      </w:r>
      <w:r w:rsidRPr="000267A7">
        <w:rPr>
          <w:rFonts w:hint="eastAsia"/>
          <w:lang w:val="en-US"/>
        </w:rPr>
        <w:t>про</w:t>
      </w:r>
      <w:r w:rsidRPr="000267A7">
        <w:rPr>
          <w:lang w:val="en-US"/>
        </w:rPr>
        <w:t></w:t>
      </w:r>
      <w:r w:rsidRPr="000267A7">
        <w:rPr>
          <w:rFonts w:hint="eastAsia"/>
          <w:lang w:val="en-US"/>
        </w:rPr>
        <w:t>підготовку</w:t>
      </w:r>
      <w:r w:rsidRPr="000267A7">
        <w:rPr>
          <w:lang w:val="en-US"/>
        </w:rPr>
        <w:t></w:t>
      </w:r>
      <w:r w:rsidRPr="000267A7">
        <w:rPr>
          <w:rFonts w:hint="eastAsia"/>
          <w:lang w:val="en-US"/>
        </w:rPr>
        <w:t>методологічних</w:t>
      </w:r>
      <w:r w:rsidRPr="000267A7">
        <w:rPr>
          <w:lang w:val="en-US"/>
        </w:rPr>
        <w:t></w:t>
      </w:r>
      <w:r w:rsidRPr="000267A7">
        <w:rPr>
          <w:rFonts w:hint="eastAsia"/>
          <w:lang w:val="en-US"/>
        </w:rPr>
        <w:t>засад</w:t>
      </w:r>
      <w:r w:rsidRPr="000267A7">
        <w:rPr>
          <w:lang w:val="en-US"/>
        </w:rPr>
        <w:t></w:t>
      </w:r>
      <w:r w:rsidRPr="000267A7">
        <w:rPr>
          <w:rFonts w:hint="eastAsia"/>
          <w:lang w:val="en-US"/>
        </w:rPr>
        <w:t>зовнішньополітичних</w:t>
      </w:r>
    </w:p>
    <w:p w:rsidR="000267A7" w:rsidRPr="000267A7" w:rsidRDefault="000267A7" w:rsidP="000267A7">
      <w:pPr>
        <w:rPr>
          <w:lang w:val="en-US"/>
        </w:rPr>
      </w:pPr>
      <w:r w:rsidRPr="000267A7">
        <w:rPr>
          <w:rFonts w:hint="eastAsia"/>
          <w:lang w:val="en-US"/>
        </w:rPr>
        <w:t>стратегій</w:t>
      </w:r>
      <w:r w:rsidRPr="000267A7">
        <w:rPr>
          <w:lang w:val="en-US"/>
        </w:rPr>
        <w:t></w:t>
      </w:r>
      <w:r w:rsidRPr="000267A7">
        <w:rPr>
          <w:lang w:val="en-US"/>
        </w:rPr>
        <w:t></w:t>
      </w:r>
      <w:r w:rsidRPr="000267A7">
        <w:rPr>
          <w:rFonts w:hint="eastAsia"/>
          <w:lang w:val="en-US"/>
        </w:rPr>
        <w:t>Тому</w:t>
      </w:r>
      <w:r w:rsidRPr="000267A7">
        <w:rPr>
          <w:lang w:val="en-US"/>
        </w:rPr>
        <w:t></w:t>
      </w:r>
      <w:r w:rsidRPr="000267A7">
        <w:rPr>
          <w:rFonts w:hint="eastAsia"/>
          <w:lang w:val="en-US"/>
        </w:rPr>
        <w:t>дослідження</w:t>
      </w:r>
      <w:r w:rsidRPr="000267A7">
        <w:rPr>
          <w:lang w:val="en-US"/>
        </w:rPr>
        <w:t></w:t>
      </w:r>
      <w:r w:rsidRPr="000267A7">
        <w:rPr>
          <w:rFonts w:hint="eastAsia"/>
          <w:lang w:val="en-US"/>
        </w:rPr>
        <w:t>не</w:t>
      </w:r>
      <w:r w:rsidRPr="000267A7">
        <w:rPr>
          <w:lang w:val="en-US"/>
        </w:rPr>
        <w:t></w:t>
      </w:r>
      <w:r w:rsidRPr="000267A7">
        <w:rPr>
          <w:rFonts w:hint="eastAsia"/>
          <w:lang w:val="en-US"/>
        </w:rPr>
        <w:t>носять</w:t>
      </w:r>
      <w:r w:rsidRPr="000267A7">
        <w:rPr>
          <w:lang w:val="en-US"/>
        </w:rPr>
        <w:t></w:t>
      </w:r>
      <w:r w:rsidRPr="000267A7">
        <w:rPr>
          <w:rFonts w:hint="eastAsia"/>
          <w:lang w:val="en-US"/>
        </w:rPr>
        <w:t>прикладного</w:t>
      </w:r>
      <w:r w:rsidRPr="000267A7">
        <w:rPr>
          <w:lang w:val="en-US"/>
        </w:rPr>
        <w:t></w:t>
      </w:r>
      <w:r w:rsidRPr="000267A7">
        <w:rPr>
          <w:rFonts w:hint="eastAsia"/>
          <w:lang w:val="en-US"/>
        </w:rPr>
        <w:t>характеру</w:t>
      </w:r>
      <w:r w:rsidRPr="000267A7">
        <w:rPr>
          <w:lang w:val="en-US"/>
        </w:rPr>
        <w:t></w:t>
      </w:r>
      <w:r w:rsidRPr="000267A7">
        <w:rPr>
          <w:lang w:val="en-US"/>
        </w:rPr>
        <w:t></w:t>
      </w:r>
      <w:r w:rsidRPr="000267A7">
        <w:rPr>
          <w:rFonts w:hint="eastAsia"/>
          <w:lang w:val="en-US"/>
        </w:rPr>
        <w:t>за</w:t>
      </w:r>
      <w:r w:rsidRPr="000267A7">
        <w:rPr>
          <w:lang w:val="en-US"/>
        </w:rPr>
        <w:t></w:t>
      </w:r>
      <w:r w:rsidRPr="000267A7">
        <w:rPr>
          <w:rFonts w:hint="eastAsia"/>
          <w:lang w:val="en-US"/>
        </w:rPr>
        <w:t>виключенням</w:t>
      </w:r>
    </w:p>
    <w:p w:rsidR="000267A7" w:rsidRPr="000267A7" w:rsidRDefault="000267A7" w:rsidP="000267A7">
      <w:pPr>
        <w:rPr>
          <w:lang w:val="en-US"/>
        </w:rPr>
      </w:pPr>
      <w:r w:rsidRPr="000267A7">
        <w:rPr>
          <w:rFonts w:hint="eastAsia"/>
          <w:lang w:val="en-US"/>
        </w:rPr>
        <w:t>тих</w:t>
      </w:r>
      <w:r w:rsidRPr="000267A7">
        <w:rPr>
          <w:lang w:val="en-US"/>
        </w:rPr>
        <w:t></w:t>
      </w:r>
      <w:r w:rsidRPr="000267A7">
        <w:rPr>
          <w:lang w:val="en-US"/>
        </w:rPr>
        <w:t></w:t>
      </w:r>
      <w:r w:rsidRPr="000267A7">
        <w:rPr>
          <w:rFonts w:hint="eastAsia"/>
          <w:lang w:val="en-US"/>
        </w:rPr>
        <w:t>що</w:t>
      </w:r>
      <w:r w:rsidRPr="000267A7">
        <w:rPr>
          <w:lang w:val="en-US"/>
        </w:rPr>
        <w:t></w:t>
      </w:r>
      <w:r w:rsidRPr="000267A7">
        <w:rPr>
          <w:rFonts w:hint="eastAsia"/>
          <w:lang w:val="en-US"/>
        </w:rPr>
        <w:t>здійснювалися</w:t>
      </w:r>
      <w:r w:rsidRPr="000267A7">
        <w:rPr>
          <w:lang w:val="en-US"/>
        </w:rPr>
        <w:t></w:t>
      </w:r>
      <w:r w:rsidRPr="000267A7">
        <w:rPr>
          <w:rFonts w:hint="eastAsia"/>
          <w:lang w:val="en-US"/>
        </w:rPr>
        <w:t>дипломатами</w:t>
      </w:r>
      <w:r w:rsidRPr="000267A7">
        <w:rPr>
          <w:lang w:val="en-US"/>
        </w:rPr>
        <w:t></w:t>
      </w:r>
      <w:r w:rsidRPr="000267A7">
        <w:rPr>
          <w:rFonts w:hint="eastAsia"/>
          <w:lang w:val="en-US"/>
        </w:rPr>
        <w:t>у</w:t>
      </w:r>
      <w:r w:rsidRPr="000267A7">
        <w:rPr>
          <w:lang w:val="en-US"/>
        </w:rPr>
        <w:t></w:t>
      </w:r>
      <w:r w:rsidRPr="000267A7">
        <w:rPr>
          <w:rFonts w:hint="eastAsia"/>
          <w:lang w:val="en-US"/>
        </w:rPr>
        <w:t>рамках</w:t>
      </w:r>
      <w:r w:rsidRPr="000267A7">
        <w:rPr>
          <w:lang w:val="en-US"/>
        </w:rPr>
        <w:t></w:t>
      </w:r>
      <w:r w:rsidRPr="000267A7">
        <w:rPr>
          <w:rFonts w:hint="eastAsia"/>
          <w:lang w:val="en-US"/>
        </w:rPr>
        <w:t>проектів</w:t>
      </w:r>
      <w:r w:rsidRPr="000267A7">
        <w:rPr>
          <w:lang w:val="en-US"/>
        </w:rPr>
        <w:t></w:t>
      </w:r>
      <w:r w:rsidRPr="000267A7">
        <w:rPr>
          <w:rFonts w:hint="eastAsia"/>
          <w:lang w:val="en-US"/>
        </w:rPr>
        <w:t>Дипломатичної</w:t>
      </w:r>
      <w:r w:rsidRPr="000267A7">
        <w:rPr>
          <w:lang w:val="en-US"/>
        </w:rPr>
        <w:t></w:t>
      </w:r>
      <w:r w:rsidRPr="000267A7">
        <w:rPr>
          <w:rFonts w:hint="eastAsia"/>
          <w:lang w:val="en-US"/>
        </w:rPr>
        <w:t>академії</w:t>
      </w:r>
    </w:p>
    <w:p w:rsidR="000267A7" w:rsidRPr="000267A7" w:rsidRDefault="000267A7" w:rsidP="000267A7">
      <w:pPr>
        <w:rPr>
          <w:lang w:val="en-US"/>
        </w:rPr>
      </w:pPr>
      <w:r w:rsidRPr="000267A7">
        <w:rPr>
          <w:rFonts w:hint="eastAsia"/>
          <w:lang w:val="en-US"/>
        </w:rPr>
        <w:t>України</w:t>
      </w:r>
      <w:r w:rsidRPr="000267A7">
        <w:rPr>
          <w:lang w:val="en-US"/>
        </w:rPr>
        <w:t></w:t>
      </w:r>
      <w:r w:rsidRPr="000267A7">
        <w:rPr>
          <w:rFonts w:hint="eastAsia"/>
          <w:lang w:val="en-US"/>
        </w:rPr>
        <w:t>при</w:t>
      </w:r>
      <w:r w:rsidRPr="000267A7">
        <w:rPr>
          <w:lang w:val="en-US"/>
        </w:rPr>
        <w:t></w:t>
      </w:r>
      <w:r w:rsidRPr="000267A7">
        <w:rPr>
          <w:rFonts w:hint="eastAsia"/>
          <w:lang w:val="en-US"/>
        </w:rPr>
        <w:t>Міністерстві</w:t>
      </w:r>
      <w:r w:rsidRPr="000267A7">
        <w:rPr>
          <w:lang w:val="en-US"/>
        </w:rPr>
        <w:t></w:t>
      </w:r>
      <w:r w:rsidRPr="000267A7">
        <w:rPr>
          <w:rFonts w:hint="eastAsia"/>
          <w:lang w:val="en-US"/>
        </w:rPr>
        <w:t>закордонних</w:t>
      </w:r>
      <w:r w:rsidRPr="000267A7">
        <w:rPr>
          <w:lang w:val="en-US"/>
        </w:rPr>
        <w:t></w:t>
      </w:r>
      <w:r w:rsidRPr="000267A7">
        <w:rPr>
          <w:rFonts w:hint="eastAsia"/>
          <w:lang w:val="en-US"/>
        </w:rPr>
        <w:t>справ</w:t>
      </w:r>
      <w:r w:rsidRPr="000267A7">
        <w:rPr>
          <w:lang w:val="en-US"/>
        </w:rPr>
        <w:t></w:t>
      </w:r>
      <w:r w:rsidRPr="000267A7">
        <w:rPr>
          <w:rFonts w:hint="eastAsia"/>
          <w:lang w:val="en-US"/>
        </w:rPr>
        <w:t>України</w:t>
      </w:r>
      <w:r w:rsidRPr="000267A7">
        <w:rPr>
          <w:lang w:val="en-US"/>
        </w:rPr>
        <w:t></w:t>
      </w:r>
      <w:r w:rsidRPr="000267A7">
        <w:rPr>
          <w:lang w:val="en-US"/>
        </w:rPr>
        <w:t></w:t>
      </w:r>
    </w:p>
    <w:sectPr w:rsidR="000267A7" w:rsidRPr="000267A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0267A7" w:rsidRPr="000267A7">
                    <w:rPr>
                      <w:rStyle w:val="afffff9"/>
                      <w:noProof/>
                    </w:rPr>
                    <w:t>17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507929-1F25-42B0-B3A2-FD79E7301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17</Pages>
  <Words>2991</Words>
  <Characters>17055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54</cp:revision>
  <cp:lastPrinted>2009-02-06T05:36:00Z</cp:lastPrinted>
  <dcterms:created xsi:type="dcterms:W3CDTF">2021-09-23T11:47:00Z</dcterms:created>
  <dcterms:modified xsi:type="dcterms:W3CDTF">2021-09-23T19:40:00Z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